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97F976">
      <w:pPr>
        <w:spacing w:before="0" w:after="0" w:line="408" w:lineRule="auto"/>
        <w:ind w:left="120"/>
        <w:jc w:val="center"/>
      </w:pPr>
      <w:bookmarkStart w:id="0" w:name="block-58199693"/>
      <w:r>
        <w:rPr>
          <w:rFonts w:ascii="Times New Roman" w:hAnsi="Times New Roman"/>
          <w:b/>
          <w:i w:val="0"/>
          <w:color w:val="000000"/>
          <w:sz w:val="28"/>
        </w:rPr>
        <w:t>МИНИСТЕРСТВО ПРОСВЕЩЕНИЯ РОССИЙСКОЙ ФЕДЕРАЦИИ</w:t>
      </w:r>
    </w:p>
    <w:p w14:paraId="253817F9">
      <w:pPr>
        <w:spacing w:before="0" w:after="0" w:line="408" w:lineRule="auto"/>
        <w:ind w:left="120"/>
        <w:jc w:val="center"/>
      </w:pPr>
      <w:bookmarkStart w:id="1" w:name="326412a7-2759-4e4f-bde6-d270fe4a688f"/>
      <w:r>
        <w:rPr>
          <w:rFonts w:ascii="Times New Roman" w:hAnsi="Times New Roman"/>
          <w:b/>
          <w:i w:val="0"/>
          <w:color w:val="000000"/>
          <w:sz w:val="28"/>
        </w:rPr>
        <w:t xml:space="preserve">Министерство образования и спорта Республики Карелия </w:t>
      </w:r>
      <w:bookmarkEnd w:id="1"/>
    </w:p>
    <w:p w14:paraId="2D86171C">
      <w:pPr>
        <w:spacing w:before="0" w:after="0" w:line="408" w:lineRule="auto"/>
        <w:ind w:left="120"/>
        <w:jc w:val="center"/>
      </w:pPr>
      <w:bookmarkStart w:id="2" w:name="136dcea1-2d9e-4c3b-8c18-19bdf8f2b14a"/>
      <w:r>
        <w:rPr>
          <w:rFonts w:ascii="Times New Roman" w:hAnsi="Times New Roman"/>
          <w:b/>
          <w:i w:val="0"/>
          <w:color w:val="000000"/>
          <w:sz w:val="28"/>
        </w:rPr>
        <w:t>Администрация Калевальского муниципального района</w:t>
      </w:r>
      <w:bookmarkEnd w:id="2"/>
    </w:p>
    <w:p w14:paraId="61D0C55C">
      <w:pPr>
        <w:spacing w:before="0" w:after="0" w:line="408" w:lineRule="auto"/>
        <w:ind w:left="120"/>
        <w:jc w:val="center"/>
      </w:pPr>
      <w:r>
        <w:rPr>
          <w:rFonts w:ascii="Times New Roman" w:hAnsi="Times New Roman"/>
          <w:b/>
          <w:i w:val="0"/>
          <w:color w:val="000000"/>
          <w:sz w:val="28"/>
        </w:rPr>
        <w:t>МБОУ Боровская СОШ</w:t>
      </w:r>
    </w:p>
    <w:p w14:paraId="5BE26B63">
      <w:pPr>
        <w:spacing w:before="0" w:after="0"/>
        <w:ind w:left="120"/>
        <w:jc w:val="left"/>
      </w:pPr>
    </w:p>
    <w:p w14:paraId="6D62B04C">
      <w:pPr>
        <w:spacing w:before="0" w:after="0"/>
        <w:ind w:left="120"/>
        <w:jc w:val="left"/>
      </w:pPr>
    </w:p>
    <w:p w14:paraId="291758AB">
      <w:pPr>
        <w:spacing w:before="0" w:after="0"/>
        <w:ind w:left="120"/>
        <w:jc w:val="left"/>
      </w:pPr>
    </w:p>
    <w:p w14:paraId="434681A1">
      <w:pPr>
        <w:spacing w:before="0" w:after="0"/>
        <w:ind w:left="120"/>
        <w:jc w:val="left"/>
      </w:pPr>
    </w:p>
    <w:tbl>
      <w:tblPr>
        <w:tblStyle w:val="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704"/>
        <w:gridCol w:w="2705"/>
        <w:gridCol w:w="3113"/>
      </w:tblGrid>
      <w:tr w14:paraId="26A8C6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114" w:type="dxa"/>
          </w:tcPr>
          <w:p w14:paraId="5EFBAE4E">
            <w:pPr>
              <w:autoSpaceDE w:val="0"/>
              <w:autoSpaceDN w:val="0"/>
              <w:spacing w:after="120"/>
              <w:jc w:val="both"/>
              <w:rPr>
                <w:rFonts w:ascii="Times New Roman" w:hAnsi="Times New Roman" w:eastAsia="Times New Roman"/>
                <w:color w:val="000000"/>
                <w:sz w:val="24"/>
                <w:szCs w:val="24"/>
                <w:lang w:val="ru-RU"/>
              </w:rPr>
            </w:pPr>
          </w:p>
        </w:tc>
        <w:tc>
          <w:tcPr>
            <w:tcW w:w="3115" w:type="dxa"/>
          </w:tcPr>
          <w:p w14:paraId="37139A0F">
            <w:pPr>
              <w:autoSpaceDE w:val="0"/>
              <w:autoSpaceDN w:val="0"/>
              <w:spacing w:after="120"/>
              <w:rPr>
                <w:rFonts w:ascii="Times New Roman" w:hAnsi="Times New Roman" w:eastAsia="Times New Roman"/>
                <w:color w:val="000000"/>
                <w:sz w:val="24"/>
                <w:szCs w:val="24"/>
                <w:lang w:val="ru-RU"/>
              </w:rPr>
            </w:pPr>
          </w:p>
          <w:p w14:paraId="6E0A703E">
            <w:pPr>
              <w:autoSpaceDE w:val="0"/>
              <w:autoSpaceDN w:val="0"/>
              <w:spacing w:after="120" w:line="240" w:lineRule="auto"/>
              <w:jc w:val="both"/>
              <w:rPr>
                <w:rFonts w:ascii="Times New Roman" w:hAnsi="Times New Roman" w:eastAsia="Times New Roman"/>
                <w:color w:val="000000"/>
                <w:sz w:val="24"/>
                <w:szCs w:val="24"/>
                <w:lang w:val="ru-RU"/>
              </w:rPr>
            </w:pPr>
          </w:p>
        </w:tc>
        <w:tc>
          <w:tcPr>
            <w:tcW w:w="3115" w:type="dxa"/>
          </w:tcPr>
          <w:p w14:paraId="62B4B5BD">
            <w:pPr>
              <w:autoSpaceDE w:val="0"/>
              <w:autoSpaceDN w:val="0"/>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14:paraId="6422558D">
            <w:pPr>
              <w:autoSpaceDE w:val="0"/>
              <w:autoSpaceDN w:val="0"/>
              <w:spacing w:after="120"/>
              <w:rPr>
                <w:rFonts w:hint="default"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Директор</w:t>
            </w:r>
            <w:r>
              <w:rPr>
                <w:rFonts w:hint="default" w:ascii="Times New Roman" w:hAnsi="Times New Roman" w:eastAsia="Times New Roman"/>
                <w:color w:val="000000"/>
                <w:sz w:val="28"/>
                <w:szCs w:val="28"/>
                <w:lang w:val="ru-RU"/>
              </w:rPr>
              <w:t xml:space="preserve"> МБОУ Боровской СОШ</w:t>
            </w:r>
          </w:p>
          <w:p w14:paraId="0BDDA521">
            <w:pPr>
              <w:autoSpaceDE w:val="0"/>
              <w:autoSpaceDN w:val="0"/>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14:paraId="003A1438">
            <w:pPr>
              <w:autoSpaceDE w:val="0"/>
              <w:autoSpaceDN w:val="0"/>
              <w:spacing w:after="0" w:line="240" w:lineRule="auto"/>
              <w:jc w:val="right"/>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Орехова</w:t>
            </w:r>
            <w:r>
              <w:rPr>
                <w:rFonts w:hint="default" w:ascii="Times New Roman" w:hAnsi="Times New Roman" w:eastAsia="Times New Roman"/>
                <w:color w:val="000000"/>
                <w:sz w:val="24"/>
                <w:szCs w:val="24"/>
                <w:lang w:val="ru-RU"/>
              </w:rPr>
              <w:t xml:space="preserve"> М.Л.</w:t>
            </w:r>
            <w:r>
              <w:rPr>
                <w:rFonts w:ascii="Times New Roman" w:hAnsi="Times New Roman" w:eastAsia="Times New Roman"/>
                <w:color w:val="000000"/>
                <w:sz w:val="24"/>
                <w:szCs w:val="24"/>
                <w:lang w:val="ru-RU"/>
              </w:rPr>
              <w:t>]</w:t>
            </w:r>
          </w:p>
          <w:p w14:paraId="5114A36D">
            <w:pPr>
              <w:autoSpaceDE w:val="0"/>
              <w:autoSpaceDN w:val="0"/>
              <w:spacing w:after="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Приказ</w:t>
            </w:r>
            <w:r>
              <w:rPr>
                <w:rFonts w:hint="default" w:ascii="Times New Roman" w:hAnsi="Times New Roman" w:eastAsia="Times New Roman"/>
                <w:color w:val="000000"/>
                <w:sz w:val="24"/>
                <w:szCs w:val="24"/>
                <w:lang w:val="ru-RU"/>
              </w:rPr>
              <w:t xml:space="preserve"> №67</w:t>
            </w:r>
            <w:r>
              <w:rPr>
                <w:rFonts w:ascii="Times New Roman" w:hAnsi="Times New Roman" w:eastAsia="Times New Roman"/>
                <w:color w:val="000000"/>
                <w:sz w:val="24"/>
                <w:szCs w:val="24"/>
                <w:lang w:val="ru-RU"/>
              </w:rPr>
              <w:t xml:space="preserve"> от «</w:t>
            </w:r>
            <w:r>
              <w:rPr>
                <w:rFonts w:hint="default" w:ascii="Times New Roman" w:hAnsi="Times New Roman" w:eastAsia="Times New Roman"/>
                <w:color w:val="000000"/>
                <w:sz w:val="24"/>
                <w:szCs w:val="24"/>
                <w:lang w:val="ru-RU"/>
              </w:rPr>
              <w:t>29</w:t>
            </w:r>
            <w:r>
              <w:rPr>
                <w:rFonts w:ascii="Times New Roman" w:hAnsi="Times New Roman" w:eastAsia="Times New Roman"/>
                <w:color w:val="000000"/>
                <w:sz w:val="24"/>
                <w:szCs w:val="24"/>
                <w:lang w:val="ru-RU"/>
              </w:rPr>
              <w:t xml:space="preserve">» августа   </w:t>
            </w:r>
            <w:r>
              <w:rPr>
                <w:rFonts w:hint="default" w:ascii="Times New Roman" w:hAnsi="Times New Roman" w:eastAsia="Times New Roman"/>
                <w:color w:val="000000"/>
                <w:sz w:val="24"/>
                <w:szCs w:val="24"/>
                <w:lang w:val="ru-RU"/>
              </w:rPr>
              <w:t xml:space="preserve">2025 </w:t>
            </w:r>
            <w:bookmarkStart w:id="27" w:name="_GoBack"/>
            <w:bookmarkEnd w:id="27"/>
            <w:r>
              <w:rPr>
                <w:rFonts w:ascii="Times New Roman" w:hAnsi="Times New Roman" w:eastAsia="Times New Roman"/>
                <w:color w:val="000000"/>
                <w:sz w:val="24"/>
                <w:szCs w:val="24"/>
                <w:lang w:val="ru-RU"/>
              </w:rPr>
              <w:t>г.</w:t>
            </w:r>
          </w:p>
          <w:p w14:paraId="2EA90EC7">
            <w:pPr>
              <w:autoSpaceDE w:val="0"/>
              <w:autoSpaceDN w:val="0"/>
              <w:spacing w:after="120" w:line="240" w:lineRule="auto"/>
              <w:jc w:val="both"/>
              <w:rPr>
                <w:rFonts w:ascii="Times New Roman" w:hAnsi="Times New Roman" w:eastAsia="Times New Roman"/>
                <w:color w:val="000000"/>
                <w:sz w:val="24"/>
                <w:szCs w:val="24"/>
                <w:lang w:val="ru-RU"/>
              </w:rPr>
            </w:pPr>
          </w:p>
        </w:tc>
      </w:tr>
    </w:tbl>
    <w:p w14:paraId="15AD4607">
      <w:pPr>
        <w:spacing w:before="0" w:after="0"/>
        <w:ind w:left="120"/>
        <w:jc w:val="left"/>
      </w:pPr>
    </w:p>
    <w:p w14:paraId="5543FC19">
      <w:pPr>
        <w:spacing w:before="0" w:after="0"/>
        <w:ind w:left="120"/>
        <w:jc w:val="left"/>
      </w:pPr>
    </w:p>
    <w:p w14:paraId="42F3AB8B">
      <w:pPr>
        <w:spacing w:before="0" w:after="0"/>
        <w:ind w:left="120"/>
        <w:jc w:val="left"/>
      </w:pPr>
    </w:p>
    <w:p w14:paraId="58DFA16F">
      <w:pPr>
        <w:spacing w:before="0" w:after="0"/>
        <w:ind w:left="120"/>
        <w:jc w:val="left"/>
      </w:pPr>
    </w:p>
    <w:p w14:paraId="2551E721">
      <w:pPr>
        <w:spacing w:before="0" w:after="0"/>
        <w:ind w:left="120"/>
        <w:jc w:val="left"/>
      </w:pPr>
    </w:p>
    <w:p w14:paraId="093A22DE">
      <w:pPr>
        <w:spacing w:before="0" w:after="0" w:line="408" w:lineRule="auto"/>
        <w:ind w:left="120"/>
        <w:jc w:val="center"/>
      </w:pPr>
      <w:r>
        <w:rPr>
          <w:rFonts w:ascii="Times New Roman" w:hAnsi="Times New Roman"/>
          <w:b/>
          <w:i w:val="0"/>
          <w:color w:val="000000"/>
          <w:sz w:val="28"/>
        </w:rPr>
        <w:t>РАБОЧАЯ ПРОГРАММА</w:t>
      </w:r>
    </w:p>
    <w:p w14:paraId="359E753D">
      <w:pPr>
        <w:spacing w:before="0" w:after="0" w:line="408" w:lineRule="auto"/>
        <w:ind w:left="120"/>
        <w:jc w:val="center"/>
      </w:pPr>
      <w:r>
        <w:rPr>
          <w:rFonts w:ascii="Times New Roman" w:hAnsi="Times New Roman"/>
          <w:b w:val="0"/>
          <w:i w:val="0"/>
          <w:color w:val="000000"/>
          <w:sz w:val="28"/>
        </w:rPr>
        <w:t>(ID 7451426)</w:t>
      </w:r>
    </w:p>
    <w:p w14:paraId="3DA3543A">
      <w:pPr>
        <w:spacing w:before="0" w:after="0"/>
        <w:ind w:left="120"/>
        <w:jc w:val="center"/>
      </w:pPr>
    </w:p>
    <w:p w14:paraId="10EF05F9">
      <w:pPr>
        <w:spacing w:before="0" w:after="0" w:line="408" w:lineRule="auto"/>
        <w:ind w:left="120"/>
        <w:jc w:val="center"/>
      </w:pPr>
      <w:r>
        <w:rPr>
          <w:rFonts w:ascii="Times New Roman" w:hAnsi="Times New Roman"/>
          <w:b/>
          <w:i w:val="0"/>
          <w:color w:val="000000"/>
          <w:sz w:val="28"/>
        </w:rPr>
        <w:t>учебного предмета «Иностранный (английский) язык»</w:t>
      </w:r>
    </w:p>
    <w:p w14:paraId="4773D94C">
      <w:pPr>
        <w:spacing w:before="0" w:after="0" w:line="408" w:lineRule="auto"/>
        <w:ind w:left="120"/>
        <w:jc w:val="center"/>
      </w:pPr>
      <w:r>
        <w:rPr>
          <w:rFonts w:ascii="Times New Roman" w:hAnsi="Times New Roman"/>
          <w:b w:val="0"/>
          <w:i w:val="0"/>
          <w:color w:val="000000"/>
          <w:sz w:val="28"/>
        </w:rPr>
        <w:t xml:space="preserve">для обучающихся 5 – 9 классов </w:t>
      </w:r>
    </w:p>
    <w:p w14:paraId="5E81226C">
      <w:pPr>
        <w:spacing w:before="0" w:after="0"/>
        <w:ind w:left="120"/>
        <w:jc w:val="center"/>
      </w:pPr>
    </w:p>
    <w:p w14:paraId="04086110">
      <w:pPr>
        <w:spacing w:before="0" w:after="0"/>
        <w:ind w:left="120"/>
        <w:jc w:val="center"/>
      </w:pPr>
    </w:p>
    <w:p w14:paraId="4A20F1A6">
      <w:pPr>
        <w:spacing w:before="0" w:after="0"/>
        <w:ind w:left="120"/>
        <w:jc w:val="center"/>
      </w:pPr>
    </w:p>
    <w:p w14:paraId="6C6434E4">
      <w:pPr>
        <w:spacing w:before="0" w:after="0"/>
        <w:ind w:left="120"/>
        <w:jc w:val="center"/>
      </w:pPr>
    </w:p>
    <w:p w14:paraId="51C93F9B">
      <w:pPr>
        <w:spacing w:before="0" w:after="0"/>
        <w:ind w:left="120"/>
        <w:jc w:val="center"/>
      </w:pPr>
    </w:p>
    <w:p w14:paraId="5ECFD3D2">
      <w:pPr>
        <w:spacing w:before="0" w:after="0"/>
        <w:ind w:left="120"/>
        <w:jc w:val="center"/>
      </w:pPr>
    </w:p>
    <w:p w14:paraId="05CAEFE9">
      <w:pPr>
        <w:spacing w:before="0" w:after="0"/>
        <w:ind w:left="120"/>
        <w:jc w:val="center"/>
      </w:pPr>
    </w:p>
    <w:p w14:paraId="02EF7A5B">
      <w:pPr>
        <w:spacing w:before="0" w:after="0"/>
        <w:ind w:left="120"/>
        <w:jc w:val="center"/>
      </w:pPr>
    </w:p>
    <w:p w14:paraId="3DC0647E">
      <w:pPr>
        <w:spacing w:before="0" w:after="0"/>
        <w:ind w:left="120"/>
        <w:jc w:val="center"/>
      </w:pPr>
    </w:p>
    <w:p w14:paraId="654AEF40">
      <w:pPr>
        <w:spacing w:before="0" w:after="0"/>
        <w:ind w:left="120"/>
        <w:jc w:val="center"/>
      </w:pPr>
    </w:p>
    <w:p w14:paraId="0170EFD3">
      <w:pPr>
        <w:spacing w:before="0" w:after="0"/>
        <w:ind w:left="120"/>
        <w:jc w:val="center"/>
      </w:pPr>
    </w:p>
    <w:p w14:paraId="31E45200">
      <w:pPr>
        <w:spacing w:before="0" w:after="0"/>
        <w:ind w:left="120"/>
        <w:jc w:val="center"/>
      </w:pPr>
    </w:p>
    <w:p w14:paraId="46E9FBE1">
      <w:pPr>
        <w:spacing w:before="0" w:after="0"/>
        <w:ind w:left="120"/>
        <w:jc w:val="center"/>
      </w:pPr>
      <w:bookmarkStart w:id="3" w:name="2ca4b822-b41b-4bca-a0ae-e8dae98d20bd"/>
      <w:r>
        <w:rPr>
          <w:rFonts w:ascii="Times New Roman" w:hAnsi="Times New Roman"/>
          <w:b/>
          <w:i w:val="0"/>
          <w:color w:val="000000"/>
          <w:sz w:val="28"/>
        </w:rPr>
        <w:t>посёлок Боровой 2025</w:t>
      </w:r>
      <w:bookmarkEnd w:id="3"/>
      <w:r>
        <w:rPr>
          <w:rFonts w:ascii="Times New Roman" w:hAnsi="Times New Roman"/>
          <w:b/>
          <w:i w:val="0"/>
          <w:color w:val="000000"/>
          <w:sz w:val="28"/>
        </w:rPr>
        <w:t xml:space="preserve"> </w:t>
      </w:r>
      <w:bookmarkStart w:id="4" w:name="37890e0d-bf7f-43fe-815c-7a678ee14218"/>
      <w:r>
        <w:rPr>
          <w:rFonts w:ascii="Times New Roman" w:hAnsi="Times New Roman"/>
          <w:b/>
          <w:i w:val="0"/>
          <w:color w:val="000000"/>
          <w:sz w:val="28"/>
        </w:rPr>
        <w:t>год</w:t>
      </w:r>
      <w:bookmarkEnd w:id="4"/>
    </w:p>
    <w:p w14:paraId="2B1BFF99">
      <w:pPr>
        <w:spacing w:before="0" w:after="0"/>
        <w:ind w:left="120"/>
        <w:jc w:val="left"/>
      </w:pPr>
    </w:p>
    <w:p w14:paraId="058F3296">
      <w:pPr>
        <w:sectPr>
          <w:pgSz w:w="11906" w:h="16383"/>
          <w:cols w:space="720" w:num="1"/>
        </w:sectPr>
      </w:pPr>
      <w:bookmarkStart w:id="5" w:name="block-58199693"/>
    </w:p>
    <w:bookmarkEnd w:id="0"/>
    <w:bookmarkEnd w:id="5"/>
    <w:p w14:paraId="44FEBA5C">
      <w:pPr>
        <w:spacing w:before="0" w:after="0" w:line="264" w:lineRule="auto"/>
        <w:ind w:left="120"/>
        <w:jc w:val="both"/>
      </w:pPr>
      <w:bookmarkStart w:id="6" w:name="block-58199694"/>
      <w:r>
        <w:rPr>
          <w:rFonts w:ascii="Times New Roman" w:hAnsi="Times New Roman"/>
          <w:b/>
          <w:i w:val="0"/>
          <w:color w:val="000000"/>
          <w:sz w:val="28"/>
        </w:rPr>
        <w:t>ПОЯСНИТЕЛЬНАЯ ЗАПИСКА</w:t>
      </w:r>
    </w:p>
    <w:p w14:paraId="0987E130">
      <w:pPr>
        <w:spacing w:before="0" w:after="0" w:line="264" w:lineRule="auto"/>
        <w:ind w:left="120"/>
        <w:jc w:val="both"/>
      </w:pPr>
    </w:p>
    <w:p w14:paraId="68553744">
      <w:pPr>
        <w:spacing w:before="0" w:after="0" w:line="264" w:lineRule="auto"/>
        <w:ind w:firstLine="600"/>
        <w:jc w:val="both"/>
      </w:pPr>
      <w:r>
        <w:rPr>
          <w:rFonts w:ascii="Times New Roman" w:hAnsi="Times New Roman"/>
          <w:b w:val="0"/>
          <w:i w:val="0"/>
          <w:color w:val="000000"/>
          <w:sz w:val="28"/>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14:paraId="17B148E8">
      <w:pPr>
        <w:spacing w:before="0" w:after="0" w:line="264" w:lineRule="auto"/>
        <w:ind w:firstLine="600"/>
        <w:jc w:val="both"/>
      </w:pPr>
      <w:r>
        <w:rPr>
          <w:rFonts w:ascii="Times New Roman" w:hAnsi="Times New Roman"/>
          <w:b w:val="0"/>
          <w:i w:val="0"/>
          <w:color w:val="000000"/>
          <w:sz w:val="28"/>
        </w:rPr>
        <w:t>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(инвариантную) часть содержания программы по иностранному (английскому) языку. 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14:paraId="79DFF111">
      <w:pPr>
        <w:spacing w:before="0" w:after="0" w:line="264" w:lineRule="auto"/>
        <w:ind w:firstLine="600"/>
        <w:jc w:val="both"/>
      </w:pPr>
      <w:r>
        <w:rPr>
          <w:rFonts w:ascii="Times New Roman" w:hAnsi="Times New Roman"/>
          <w:b w:val="0"/>
          <w:i w:val="0"/>
          <w:color w:val="000000"/>
          <w:sz w:val="28"/>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14:paraId="3D0D3511">
      <w:pPr>
        <w:spacing w:before="0" w:after="0" w:line="264" w:lineRule="auto"/>
        <w:ind w:firstLine="600"/>
        <w:jc w:val="both"/>
      </w:pPr>
      <w:r>
        <w:rPr>
          <w:rFonts w:ascii="Times New Roman" w:hAnsi="Times New Roman"/>
          <w:b w:val="0"/>
          <w:i w:val="0"/>
          <w:color w:val="000000"/>
          <w:sz w:val="28"/>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14:paraId="6339D7C8">
      <w:pPr>
        <w:spacing w:before="0" w:after="0" w:line="264" w:lineRule="auto"/>
        <w:ind w:firstLine="600"/>
        <w:jc w:val="both"/>
      </w:pPr>
      <w:r>
        <w:rPr>
          <w:rFonts w:ascii="Times New Roman" w:hAnsi="Times New Roman"/>
          <w:b w:val="0"/>
          <w:i w:val="0"/>
          <w:color w:val="000000"/>
          <w:sz w:val="28"/>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14:paraId="36CCBC3B">
      <w:pPr>
        <w:spacing w:before="0" w:after="0" w:line="264" w:lineRule="auto"/>
        <w:ind w:firstLine="600"/>
        <w:jc w:val="both"/>
      </w:pPr>
      <w:r>
        <w:rPr>
          <w:rFonts w:ascii="Times New Roman" w:hAnsi="Times New Roman"/>
          <w:b w:val="0"/>
          <w:i w:val="0"/>
          <w:color w:val="000000"/>
          <w:sz w:val="28"/>
        </w:rPr>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14:paraId="7CB0E24E">
      <w:pPr>
        <w:spacing w:before="0" w:after="0" w:line="264" w:lineRule="auto"/>
        <w:ind w:firstLine="600"/>
        <w:jc w:val="both"/>
      </w:pPr>
      <w:r>
        <w:rPr>
          <w:rFonts w:ascii="Times New Roman" w:hAnsi="Times New Roman"/>
          <w:b w:val="0"/>
          <w:i w:val="0"/>
          <w:color w:val="000000"/>
          <w:sz w:val="28"/>
        </w:rPr>
        <w:t>Целью иноязычного образования является формирование коммуникативной компетенции обучающихся в единстве таких её составляющих, как:</w:t>
      </w:r>
    </w:p>
    <w:p w14:paraId="2DA92DA6">
      <w:pPr>
        <w:spacing w:before="0" w:after="0" w:line="264" w:lineRule="auto"/>
        <w:ind w:firstLine="600"/>
        <w:jc w:val="both"/>
      </w:pPr>
      <w:r>
        <w:rPr>
          <w:rFonts w:ascii="Times New Roman" w:hAnsi="Times New Roman"/>
          <w:b w:val="0"/>
          <w:i w:val="0"/>
          <w:color w:val="000000"/>
          <w:sz w:val="28"/>
        </w:rPr>
        <w:t>речевая компетенция – развитие коммуникативных умений в четырёх основных видах речевой деятельности (говорении, аудировании, чтении, письме);</w:t>
      </w:r>
    </w:p>
    <w:p w14:paraId="242D649E">
      <w:pPr>
        <w:spacing w:before="0" w:after="0" w:line="264" w:lineRule="auto"/>
        <w:ind w:firstLine="600"/>
        <w:jc w:val="both"/>
      </w:pPr>
      <w:r>
        <w:rPr>
          <w:rFonts w:ascii="Times New Roman" w:hAnsi="Times New Roman"/>
          <w:b w:val="0"/>
          <w:i w:val="0"/>
          <w:color w:val="000000"/>
          <w:sz w:val="28"/>
        </w:rPr>
        <w:t>языковая компетенция – овладение новыми языковыми средствами (фонетическими, орфографическими, лексическими, грамматическими) в соответствии c отобранными темами общения; освоение знаний о языковых явлениях изучаемого языка, разных способах выражения мысли в родном и иностранном языках;</w:t>
      </w:r>
    </w:p>
    <w:p w14:paraId="524E4748">
      <w:pPr>
        <w:spacing w:before="0" w:after="0" w:line="264" w:lineRule="auto"/>
        <w:ind w:firstLine="600"/>
        <w:jc w:val="both"/>
      </w:pPr>
      <w:r>
        <w:rPr>
          <w:rFonts w:ascii="Times New Roman" w:hAnsi="Times New Roman"/>
          <w:b w:val="0"/>
          <w:i w:val="0"/>
          <w:color w:val="000000"/>
          <w:sz w:val="28"/>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14:paraId="7E18ECDD">
      <w:pPr>
        <w:spacing w:before="0" w:after="0" w:line="264" w:lineRule="auto"/>
        <w:ind w:firstLine="600"/>
        <w:jc w:val="both"/>
      </w:pPr>
      <w:r>
        <w:rPr>
          <w:rFonts w:ascii="Times New Roman" w:hAnsi="Times New Roman"/>
          <w:b w:val="0"/>
          <w:i w:val="0"/>
          <w:color w:val="000000"/>
          <w:sz w:val="28"/>
        </w:rPr>
        <w:t>свою страну, её культуру в условиях межкультурного общения;</w:t>
      </w:r>
    </w:p>
    <w:p w14:paraId="40F80C2A">
      <w:pPr>
        <w:spacing w:before="0" w:after="0" w:line="264" w:lineRule="auto"/>
        <w:ind w:firstLine="600"/>
        <w:jc w:val="both"/>
      </w:pPr>
      <w:r>
        <w:rPr>
          <w:rFonts w:ascii="Times New Roman" w:hAnsi="Times New Roman"/>
          <w:b w:val="0"/>
          <w:i w:val="0"/>
          <w:color w:val="000000"/>
          <w:sz w:val="28"/>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14:paraId="2F1463F8">
      <w:pPr>
        <w:spacing w:before="0" w:after="0" w:line="264" w:lineRule="auto"/>
        <w:ind w:firstLine="600"/>
        <w:jc w:val="both"/>
      </w:pPr>
      <w:r>
        <w:rPr>
          <w:rFonts w:ascii="Times New Roman" w:hAnsi="Times New Roman"/>
          <w:b w:val="0"/>
          <w:i w:val="0"/>
          <w:color w:val="000000"/>
          <w:sz w:val="28"/>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14:paraId="6E518BBD">
      <w:pPr>
        <w:spacing w:before="0" w:after="0" w:line="264" w:lineRule="auto"/>
        <w:ind w:firstLine="600"/>
        <w:jc w:val="both"/>
      </w:pPr>
      <w:r>
        <w:rPr>
          <w:rFonts w:ascii="Times New Roman" w:hAnsi="Times New Roman"/>
          <w:b w:val="0"/>
          <w:i w:val="0"/>
          <w:color w:val="000000"/>
          <w:sz w:val="28"/>
        </w:rPr>
        <w:t>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проектная деятельность и другие) и использования современных средств обучения.</w:t>
      </w:r>
    </w:p>
    <w:p w14:paraId="5D5465E8">
      <w:pPr>
        <w:spacing w:before="0" w:after="0" w:line="264" w:lineRule="auto"/>
        <w:ind w:firstLine="600"/>
        <w:jc w:val="both"/>
      </w:pPr>
      <w:bookmarkStart w:id="7" w:name="6aa83e48-2cda-48be-be58-b7f32ebffe8c"/>
      <w:r>
        <w:rPr>
          <w:rFonts w:ascii="Times New Roman" w:hAnsi="Times New Roman"/>
          <w:b w:val="0"/>
          <w:i w:val="0"/>
          <w:color w:val="000000"/>
          <w:sz w:val="28"/>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bookmarkEnd w:id="7"/>
    </w:p>
    <w:p w14:paraId="6C461AE5">
      <w:pPr>
        <w:sectPr>
          <w:pgSz w:w="11906" w:h="16383"/>
          <w:cols w:space="720" w:num="1"/>
        </w:sectPr>
      </w:pPr>
      <w:bookmarkStart w:id="8" w:name="block-58199694"/>
    </w:p>
    <w:bookmarkEnd w:id="6"/>
    <w:bookmarkEnd w:id="8"/>
    <w:p w14:paraId="1E4C35F5">
      <w:pPr>
        <w:spacing w:before="0" w:after="0" w:line="264" w:lineRule="auto"/>
        <w:ind w:left="120"/>
        <w:jc w:val="both"/>
      </w:pPr>
      <w:bookmarkStart w:id="9" w:name="block-58199695"/>
      <w:r>
        <w:rPr>
          <w:rFonts w:ascii="Times New Roman" w:hAnsi="Times New Roman"/>
          <w:b/>
          <w:i w:val="0"/>
          <w:color w:val="000000"/>
          <w:sz w:val="28"/>
        </w:rPr>
        <w:t>СОДЕРЖАНИЕ ОБУЧЕНИЯ</w:t>
      </w:r>
    </w:p>
    <w:p w14:paraId="0652BE05">
      <w:pPr>
        <w:spacing w:before="0" w:after="0" w:line="264" w:lineRule="auto"/>
        <w:ind w:left="120"/>
        <w:jc w:val="both"/>
      </w:pPr>
    </w:p>
    <w:p w14:paraId="57115E8B">
      <w:pPr>
        <w:spacing w:before="0" w:after="0" w:line="264" w:lineRule="auto"/>
        <w:ind w:left="120"/>
        <w:jc w:val="both"/>
      </w:pPr>
      <w:r>
        <w:rPr>
          <w:rFonts w:ascii="Times New Roman" w:hAnsi="Times New Roman"/>
          <w:b/>
          <w:i w:val="0"/>
          <w:color w:val="000000"/>
          <w:sz w:val="28"/>
        </w:rPr>
        <w:t>5 КЛАСС</w:t>
      </w:r>
    </w:p>
    <w:p w14:paraId="0E56701A">
      <w:pPr>
        <w:spacing w:before="0" w:after="0" w:line="264" w:lineRule="auto"/>
        <w:ind w:left="120"/>
        <w:jc w:val="both"/>
      </w:pPr>
    </w:p>
    <w:p w14:paraId="6A432C27">
      <w:pPr>
        <w:spacing w:before="0" w:after="0" w:line="264" w:lineRule="auto"/>
        <w:ind w:firstLine="600"/>
        <w:jc w:val="both"/>
      </w:pPr>
      <w:r>
        <w:rPr>
          <w:rFonts w:ascii="Times New Roman" w:hAnsi="Times New Roman"/>
          <w:b/>
          <w:i w:val="0"/>
          <w:color w:val="000000"/>
          <w:sz w:val="28"/>
        </w:rPr>
        <w:t>Коммуникативные умения</w:t>
      </w:r>
    </w:p>
    <w:p w14:paraId="33DFEA08">
      <w:pPr>
        <w:spacing w:before="0" w:after="0" w:line="264" w:lineRule="auto"/>
        <w:ind w:firstLine="600"/>
        <w:jc w:val="both"/>
      </w:pPr>
      <w:r>
        <w:rPr>
          <w:rFonts w:ascii="Times New Roman" w:hAnsi="Times New Roman"/>
          <w:b w:val="0"/>
          <w:i w:val="0"/>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27E9B23B">
      <w:pPr>
        <w:spacing w:before="0" w:after="0" w:line="264" w:lineRule="auto"/>
        <w:ind w:firstLine="600"/>
        <w:jc w:val="both"/>
      </w:pPr>
      <w:r>
        <w:rPr>
          <w:rFonts w:ascii="Times New Roman" w:hAnsi="Times New Roman"/>
          <w:b w:val="0"/>
          <w:i w:val="0"/>
          <w:color w:val="000000"/>
          <w:sz w:val="28"/>
        </w:rPr>
        <w:t>Моя семья. Мои друзья. Семейные праздники: день рождения, Новый год.</w:t>
      </w:r>
    </w:p>
    <w:p w14:paraId="63D210BC">
      <w:pPr>
        <w:spacing w:before="0" w:after="0" w:line="264" w:lineRule="auto"/>
        <w:ind w:firstLine="600"/>
        <w:jc w:val="both"/>
      </w:pPr>
      <w:r>
        <w:rPr>
          <w:rFonts w:ascii="Times New Roman" w:hAnsi="Times New Roman"/>
          <w:b w:val="0"/>
          <w:i w:val="0"/>
          <w:color w:val="000000"/>
          <w:sz w:val="28"/>
        </w:rPr>
        <w:t>Внешность и характер человека (литературного персонажа).</w:t>
      </w:r>
    </w:p>
    <w:p w14:paraId="0FEA4026">
      <w:pPr>
        <w:spacing w:before="0" w:after="0" w:line="264" w:lineRule="auto"/>
        <w:ind w:firstLine="600"/>
        <w:jc w:val="both"/>
      </w:pPr>
      <w:r>
        <w:rPr>
          <w:rFonts w:ascii="Times New Roman" w:hAnsi="Times New Roman"/>
          <w:b w:val="0"/>
          <w:i w:val="0"/>
          <w:color w:val="000000"/>
          <w:sz w:val="28"/>
        </w:rPr>
        <w:t>Досуг и увлечения (хобби) современного подростка (чтение, кино, спорт).</w:t>
      </w:r>
    </w:p>
    <w:p w14:paraId="1424F841">
      <w:pPr>
        <w:spacing w:before="0" w:after="0" w:line="264" w:lineRule="auto"/>
        <w:ind w:firstLine="600"/>
        <w:jc w:val="both"/>
      </w:pPr>
      <w:r>
        <w:rPr>
          <w:rFonts w:ascii="Times New Roman" w:hAnsi="Times New Roman"/>
          <w:b w:val="0"/>
          <w:i w:val="0"/>
          <w:color w:val="000000"/>
          <w:sz w:val="28"/>
        </w:rPr>
        <w:t>Здоровый образ жизни: режим труда и отдыха, здоровое питание.</w:t>
      </w:r>
    </w:p>
    <w:p w14:paraId="16102B56">
      <w:pPr>
        <w:spacing w:before="0" w:after="0" w:line="264" w:lineRule="auto"/>
        <w:ind w:firstLine="600"/>
        <w:jc w:val="both"/>
      </w:pPr>
      <w:r>
        <w:rPr>
          <w:rFonts w:ascii="Times New Roman" w:hAnsi="Times New Roman"/>
          <w:b w:val="0"/>
          <w:i w:val="0"/>
          <w:color w:val="000000"/>
          <w:sz w:val="28"/>
        </w:rPr>
        <w:t>Покупки: одежда, обувь и продукты питания.</w:t>
      </w:r>
    </w:p>
    <w:p w14:paraId="2E0757AE">
      <w:pPr>
        <w:spacing w:before="0" w:after="0" w:line="264" w:lineRule="auto"/>
        <w:ind w:firstLine="600"/>
        <w:jc w:val="both"/>
      </w:pPr>
      <w:r>
        <w:rPr>
          <w:rFonts w:ascii="Times New Roman" w:hAnsi="Times New Roman"/>
          <w:b w:val="0"/>
          <w:i w:val="0"/>
          <w:color w:val="000000"/>
          <w:sz w:val="28"/>
        </w:rPr>
        <w:t>Школа, школьная жизнь, школьная форма, изучаемые предметы. Переписка с иностранными сверстниками.</w:t>
      </w:r>
    </w:p>
    <w:p w14:paraId="0EDC92AF">
      <w:pPr>
        <w:spacing w:before="0" w:after="0" w:line="264" w:lineRule="auto"/>
        <w:ind w:firstLine="600"/>
        <w:jc w:val="both"/>
      </w:pPr>
      <w:r>
        <w:rPr>
          <w:rFonts w:ascii="Times New Roman" w:hAnsi="Times New Roman"/>
          <w:b w:val="0"/>
          <w:i w:val="0"/>
          <w:color w:val="000000"/>
          <w:sz w:val="28"/>
        </w:rPr>
        <w:t>Каникулы в различное время года. Виды отдыха.</w:t>
      </w:r>
    </w:p>
    <w:p w14:paraId="034561D5">
      <w:pPr>
        <w:spacing w:before="0" w:after="0" w:line="264" w:lineRule="auto"/>
        <w:ind w:firstLine="600"/>
        <w:jc w:val="both"/>
      </w:pPr>
      <w:r>
        <w:rPr>
          <w:rFonts w:ascii="Times New Roman" w:hAnsi="Times New Roman"/>
          <w:b w:val="0"/>
          <w:i w:val="0"/>
          <w:color w:val="000000"/>
          <w:sz w:val="28"/>
        </w:rPr>
        <w:t>Природа: дикие и домашние животные. Погода.</w:t>
      </w:r>
    </w:p>
    <w:p w14:paraId="337F375C">
      <w:pPr>
        <w:spacing w:before="0" w:after="0" w:line="264" w:lineRule="auto"/>
        <w:ind w:firstLine="600"/>
        <w:jc w:val="both"/>
      </w:pPr>
      <w:r>
        <w:rPr>
          <w:rFonts w:ascii="Times New Roman" w:hAnsi="Times New Roman"/>
          <w:b w:val="0"/>
          <w:i w:val="0"/>
          <w:color w:val="000000"/>
          <w:sz w:val="28"/>
        </w:rPr>
        <w:t>Родной город (село). Транспорт.</w:t>
      </w:r>
    </w:p>
    <w:p w14:paraId="27A3099E">
      <w:pPr>
        <w:spacing w:before="0" w:after="0" w:line="264" w:lineRule="auto"/>
        <w:ind w:firstLine="600"/>
        <w:jc w:val="both"/>
      </w:pPr>
      <w:r>
        <w:rPr>
          <w:rFonts w:ascii="Times New Roman" w:hAnsi="Times New Roman"/>
          <w:b w:val="0"/>
          <w:i w:val="0"/>
          <w:color w:val="000000"/>
          <w:sz w:val="28"/>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14:paraId="3F997783">
      <w:pPr>
        <w:spacing w:before="0" w:after="0" w:line="264" w:lineRule="auto"/>
        <w:ind w:firstLine="600"/>
        <w:jc w:val="both"/>
      </w:pPr>
      <w:r>
        <w:rPr>
          <w:rFonts w:ascii="Times New Roman" w:hAnsi="Times New Roman"/>
          <w:b w:val="0"/>
          <w:i w:val="0"/>
          <w:color w:val="000000"/>
          <w:sz w:val="28"/>
        </w:rPr>
        <w:t>Выдающиеся люди родной страны и страны (стран) изучаемого языка: писатели, поэты.</w:t>
      </w:r>
    </w:p>
    <w:p w14:paraId="58BD96A9">
      <w:pPr>
        <w:spacing w:before="0" w:after="0" w:line="264" w:lineRule="auto"/>
        <w:ind w:firstLine="600"/>
        <w:jc w:val="both"/>
      </w:pPr>
      <w:r>
        <w:rPr>
          <w:rFonts w:ascii="Times New Roman" w:hAnsi="Times New Roman"/>
          <w:b w:val="0"/>
          <w:i/>
          <w:color w:val="000000"/>
          <w:sz w:val="28"/>
        </w:rPr>
        <w:t>Говорение</w:t>
      </w:r>
    </w:p>
    <w:p w14:paraId="3FAB1A95">
      <w:pPr>
        <w:spacing w:before="0" w:after="0" w:line="264" w:lineRule="auto"/>
        <w:ind w:firstLine="600"/>
        <w:jc w:val="both"/>
      </w:pPr>
      <w:r>
        <w:rPr>
          <w:rFonts w:ascii="Times New Roman" w:hAnsi="Times New Roman"/>
          <w:b w:val="0"/>
          <w:i w:val="0"/>
          <w:color w:val="000000"/>
          <w:sz w:val="28"/>
        </w:rPr>
        <w:t>Развитие коммуникативных умений диалогической речи на базе умений, сформированных на уровне начального общего образования:</w:t>
      </w:r>
    </w:p>
    <w:p w14:paraId="16D5BD55">
      <w:pPr>
        <w:spacing w:before="0" w:after="0" w:line="264" w:lineRule="auto"/>
        <w:ind w:firstLine="600"/>
        <w:jc w:val="both"/>
      </w:pPr>
      <w:r>
        <w:rPr>
          <w:rFonts w:ascii="Times New Roman" w:hAnsi="Times New Roman"/>
          <w:b w:val="0"/>
          <w:i w:val="0"/>
          <w:color w:val="000000"/>
          <w:sz w:val="28"/>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31EA29D1">
      <w:pPr>
        <w:spacing w:before="0" w:after="0" w:line="264" w:lineRule="auto"/>
        <w:ind w:firstLine="600"/>
        <w:jc w:val="both"/>
      </w:pPr>
      <w:r>
        <w:rPr>
          <w:rFonts w:ascii="Times New Roman" w:hAnsi="Times New Roman"/>
          <w:b w:val="0"/>
          <w:i w:val="0"/>
          <w:color w:val="000000"/>
          <w:sz w:val="28"/>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14:paraId="0765D61F">
      <w:pPr>
        <w:spacing w:before="0" w:after="0" w:line="264" w:lineRule="auto"/>
        <w:ind w:firstLine="600"/>
        <w:jc w:val="both"/>
      </w:pPr>
      <w:r>
        <w:rPr>
          <w:rFonts w:ascii="Times New Roman" w:hAnsi="Times New Roman"/>
          <w:b w:val="0"/>
          <w:i w:val="0"/>
          <w:color w:val="000000"/>
          <w:sz w:val="28"/>
        </w:rPr>
        <w:t>диалог-расспрос: сообщать фактическую информацию, отвечая на вопросы разных видов; запрашивать интересующую информацию.</w:t>
      </w:r>
    </w:p>
    <w:p w14:paraId="24032F93">
      <w:pPr>
        <w:spacing w:before="0" w:after="0" w:line="264" w:lineRule="auto"/>
        <w:ind w:firstLine="600"/>
        <w:jc w:val="both"/>
      </w:pPr>
      <w:r>
        <w:rPr>
          <w:rFonts w:ascii="Times New Roman" w:hAnsi="Times New Roman"/>
          <w:b w:val="0"/>
          <w:i w:val="0"/>
          <w:color w:val="000000"/>
          <w:sz w:val="28"/>
        </w:rPr>
        <w:t>Вышеперечисленные умения диалогической речи развиваются в стандартных ситуациях неофициального общения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14:paraId="177C83EB">
      <w:pPr>
        <w:spacing w:before="0" w:after="0" w:line="264" w:lineRule="auto"/>
        <w:ind w:firstLine="600"/>
        <w:jc w:val="both"/>
      </w:pPr>
      <w:r>
        <w:rPr>
          <w:rFonts w:ascii="Times New Roman" w:hAnsi="Times New Roman"/>
          <w:b w:val="0"/>
          <w:i w:val="0"/>
          <w:color w:val="000000"/>
          <w:sz w:val="28"/>
        </w:rPr>
        <w:t>Объём диалога – до 5 реплик со стороны каждого собеседника.</w:t>
      </w:r>
    </w:p>
    <w:p w14:paraId="1FD3F63C">
      <w:pPr>
        <w:spacing w:before="0" w:after="0" w:line="264" w:lineRule="auto"/>
        <w:ind w:firstLine="600"/>
        <w:jc w:val="both"/>
      </w:pPr>
      <w:r>
        <w:rPr>
          <w:rFonts w:ascii="Times New Roman" w:hAnsi="Times New Roman"/>
          <w:b w:val="0"/>
          <w:i w:val="0"/>
          <w:color w:val="000000"/>
          <w:sz w:val="28"/>
        </w:rPr>
        <w:t>Развитие коммуникативных умений монологической речи на базе умений, сформированных на уровне начального общего образования:</w:t>
      </w:r>
    </w:p>
    <w:p w14:paraId="233A2D31">
      <w:pPr>
        <w:spacing w:before="0" w:after="0" w:line="264" w:lineRule="auto"/>
        <w:ind w:firstLine="600"/>
        <w:jc w:val="both"/>
      </w:pPr>
      <w:r>
        <w:rPr>
          <w:rFonts w:ascii="Times New Roman" w:hAnsi="Times New Roman"/>
          <w:b w:val="0"/>
          <w:i w:val="0"/>
          <w:color w:val="000000"/>
          <w:sz w:val="28"/>
        </w:rPr>
        <w:t>создание устных связных монологических высказываний с использованием основных коммуникативных типов речи:</w:t>
      </w:r>
    </w:p>
    <w:p w14:paraId="14A6DAB8">
      <w:pPr>
        <w:spacing w:before="0" w:after="0" w:line="264" w:lineRule="auto"/>
        <w:ind w:firstLine="600"/>
        <w:jc w:val="both"/>
      </w:pPr>
      <w:r>
        <w:rPr>
          <w:rFonts w:ascii="Times New Roman" w:hAnsi="Times New Roman"/>
          <w:b w:val="0"/>
          <w:i w:val="0"/>
          <w:color w:val="000000"/>
          <w:sz w:val="28"/>
        </w:rPr>
        <w:t>описание (предмета, внешности и одежды человека), в том числе характеристика (черты характера реального человека или литературного персонажа);</w:t>
      </w:r>
    </w:p>
    <w:p w14:paraId="778B9813">
      <w:pPr>
        <w:spacing w:before="0" w:after="0" w:line="264" w:lineRule="auto"/>
        <w:ind w:firstLine="600"/>
        <w:jc w:val="both"/>
      </w:pPr>
      <w:r>
        <w:rPr>
          <w:rFonts w:ascii="Times New Roman" w:hAnsi="Times New Roman"/>
          <w:b w:val="0"/>
          <w:i w:val="0"/>
          <w:color w:val="000000"/>
          <w:sz w:val="28"/>
        </w:rPr>
        <w:t>повествование (сообщение);</w:t>
      </w:r>
    </w:p>
    <w:p w14:paraId="2EB6F0F8">
      <w:pPr>
        <w:spacing w:before="0" w:after="0" w:line="264" w:lineRule="auto"/>
        <w:ind w:firstLine="600"/>
        <w:jc w:val="both"/>
      </w:pPr>
      <w:r>
        <w:rPr>
          <w:rFonts w:ascii="Times New Roman" w:hAnsi="Times New Roman"/>
          <w:b w:val="0"/>
          <w:i w:val="0"/>
          <w:color w:val="000000"/>
          <w:sz w:val="28"/>
        </w:rPr>
        <w:t>изложение (пересказ) основного содержания прочитанного текста;</w:t>
      </w:r>
    </w:p>
    <w:p w14:paraId="71C06FB4">
      <w:pPr>
        <w:spacing w:before="0" w:after="0" w:line="264" w:lineRule="auto"/>
        <w:ind w:firstLine="600"/>
        <w:jc w:val="both"/>
      </w:pPr>
      <w:r>
        <w:rPr>
          <w:rFonts w:ascii="Times New Roman" w:hAnsi="Times New Roman"/>
          <w:b w:val="0"/>
          <w:i w:val="0"/>
          <w:color w:val="000000"/>
          <w:sz w:val="28"/>
        </w:rPr>
        <w:t>краткое изложение результатов выполненной проектной работы.</w:t>
      </w:r>
    </w:p>
    <w:p w14:paraId="75485A93">
      <w:pPr>
        <w:spacing w:before="0" w:after="0" w:line="264" w:lineRule="auto"/>
        <w:ind w:firstLine="600"/>
        <w:jc w:val="both"/>
      </w:pPr>
      <w:r>
        <w:rPr>
          <w:rFonts w:ascii="Times New Roman" w:hAnsi="Times New Roman"/>
          <w:b w:val="0"/>
          <w:i w:val="0"/>
          <w:color w:val="000000"/>
          <w:sz w:val="28"/>
        </w:rPr>
        <w:t>Данные умения монологической речи развиваются в стандартных ситуациях неофициального общения с использованием ключевых слов, вопросов, плана и (или) иллюстраций, фотографий.</w:t>
      </w:r>
    </w:p>
    <w:p w14:paraId="61AA0FB1">
      <w:pPr>
        <w:spacing w:before="0" w:after="0" w:line="264" w:lineRule="auto"/>
        <w:ind w:firstLine="600"/>
        <w:jc w:val="both"/>
      </w:pPr>
      <w:r>
        <w:rPr>
          <w:rFonts w:ascii="Times New Roman" w:hAnsi="Times New Roman"/>
          <w:b w:val="0"/>
          <w:i w:val="0"/>
          <w:color w:val="000000"/>
          <w:sz w:val="28"/>
        </w:rPr>
        <w:t>Объём монологического высказывания – 5–6 фраз.</w:t>
      </w:r>
    </w:p>
    <w:p w14:paraId="2537246E">
      <w:pPr>
        <w:spacing w:before="0" w:after="0" w:line="264" w:lineRule="auto"/>
        <w:ind w:firstLine="600"/>
        <w:jc w:val="both"/>
      </w:pPr>
      <w:r>
        <w:rPr>
          <w:rFonts w:ascii="Times New Roman" w:hAnsi="Times New Roman"/>
          <w:b w:val="0"/>
          <w:i/>
          <w:color w:val="000000"/>
          <w:sz w:val="28"/>
        </w:rPr>
        <w:t>Аудирование</w:t>
      </w:r>
    </w:p>
    <w:p w14:paraId="5A921C9D">
      <w:pPr>
        <w:spacing w:before="0" w:after="0" w:line="264" w:lineRule="auto"/>
        <w:ind w:firstLine="600"/>
        <w:jc w:val="both"/>
      </w:pPr>
      <w:r>
        <w:rPr>
          <w:rFonts w:ascii="Times New Roman" w:hAnsi="Times New Roman"/>
          <w:b w:val="0"/>
          <w:i w:val="0"/>
          <w:color w:val="000000"/>
          <w:sz w:val="28"/>
        </w:rPr>
        <w:t>Развитие коммуникативных умений аудирования на базе умений, сформированных на уровне начального общего образования:</w:t>
      </w:r>
    </w:p>
    <w:p w14:paraId="690D7E67">
      <w:pPr>
        <w:spacing w:before="0" w:after="0" w:line="264" w:lineRule="auto"/>
        <w:ind w:firstLine="600"/>
        <w:jc w:val="both"/>
      </w:pPr>
      <w:r>
        <w:rPr>
          <w:rFonts w:ascii="Times New Roman" w:hAnsi="Times New Roman"/>
          <w:b w:val="0"/>
          <w:i w:val="0"/>
          <w:color w:val="000000"/>
          <w:sz w:val="28"/>
        </w:rPr>
        <w:t>при непосредственном общении: понимание на слух речи учителя и одноклассников и вербальная (невербальная) реакция на услышанное;</w:t>
      </w:r>
    </w:p>
    <w:p w14:paraId="597F5FAE">
      <w:pPr>
        <w:spacing w:before="0" w:after="0" w:line="264" w:lineRule="auto"/>
        <w:ind w:firstLine="600"/>
        <w:jc w:val="both"/>
      </w:pPr>
      <w:r>
        <w:rPr>
          <w:rFonts w:ascii="Times New Roman" w:hAnsi="Times New Roman"/>
          <w:b w:val="0"/>
          <w:i w:val="0"/>
          <w:color w:val="000000"/>
          <w:sz w:val="28"/>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14:paraId="2CFD6638">
      <w:pPr>
        <w:spacing w:before="0" w:after="0" w:line="264" w:lineRule="auto"/>
        <w:ind w:firstLine="600"/>
        <w:jc w:val="both"/>
      </w:pPr>
      <w:r>
        <w:rPr>
          <w:rFonts w:ascii="Times New Roman" w:hAnsi="Times New Roman"/>
          <w:b w:val="0"/>
          <w:i w:val="0"/>
          <w:color w:val="000000"/>
          <w:sz w:val="28"/>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14:paraId="7A7E2C20">
      <w:pPr>
        <w:spacing w:before="0" w:after="0" w:line="264" w:lineRule="auto"/>
        <w:ind w:firstLine="600"/>
        <w:jc w:val="both"/>
      </w:pPr>
      <w:r>
        <w:rPr>
          <w:rFonts w:ascii="Times New Roman" w:hAnsi="Times New Roman"/>
          <w:b w:val="0"/>
          <w:i w:val="0"/>
          <w:color w:val="000000"/>
          <w:sz w:val="28"/>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14:paraId="37BA9FAE">
      <w:pPr>
        <w:spacing w:before="0" w:after="0" w:line="264" w:lineRule="auto"/>
        <w:ind w:firstLine="600"/>
        <w:jc w:val="both"/>
      </w:pPr>
      <w:r>
        <w:rPr>
          <w:rFonts w:ascii="Times New Roman" w:hAnsi="Times New Roman"/>
          <w:b w:val="0"/>
          <w:i w:val="0"/>
          <w:color w:val="000000"/>
          <w:sz w:val="28"/>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14:paraId="079EEF8A">
      <w:pPr>
        <w:spacing w:before="0" w:after="0" w:line="264" w:lineRule="auto"/>
        <w:ind w:firstLine="600"/>
        <w:jc w:val="both"/>
      </w:pPr>
      <w:r>
        <w:rPr>
          <w:rFonts w:ascii="Times New Roman" w:hAnsi="Times New Roman"/>
          <w:b w:val="0"/>
          <w:i w:val="0"/>
          <w:color w:val="000000"/>
          <w:sz w:val="28"/>
        </w:rPr>
        <w:t>Время звучания текста (текстов) для аудирования – до 1 минуты.</w:t>
      </w:r>
    </w:p>
    <w:p w14:paraId="4EE084FA">
      <w:pPr>
        <w:spacing w:before="0" w:after="0" w:line="264" w:lineRule="auto"/>
        <w:ind w:firstLine="600"/>
        <w:jc w:val="both"/>
      </w:pPr>
      <w:r>
        <w:rPr>
          <w:rFonts w:ascii="Times New Roman" w:hAnsi="Times New Roman"/>
          <w:b w:val="0"/>
          <w:i/>
          <w:color w:val="000000"/>
          <w:sz w:val="28"/>
        </w:rPr>
        <w:t>Смысловое чтение</w:t>
      </w:r>
    </w:p>
    <w:p w14:paraId="211B181A">
      <w:pPr>
        <w:spacing w:before="0" w:after="0" w:line="264" w:lineRule="auto"/>
        <w:ind w:firstLine="600"/>
        <w:jc w:val="both"/>
      </w:pPr>
      <w:r>
        <w:rPr>
          <w:rFonts w:ascii="Times New Roman" w:hAnsi="Times New Roman"/>
          <w:b w:val="0"/>
          <w:i w:val="0"/>
          <w:color w:val="000000"/>
          <w:sz w:val="28"/>
        </w:rP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19FB41DF">
      <w:pPr>
        <w:spacing w:before="0" w:after="0" w:line="264" w:lineRule="auto"/>
        <w:ind w:firstLine="600"/>
        <w:jc w:val="both"/>
      </w:pPr>
      <w:r>
        <w:rPr>
          <w:rFonts w:ascii="Times New Roman" w:hAnsi="Times New Roman"/>
          <w:b w:val="0"/>
          <w:i w:val="0"/>
          <w:color w:val="000000"/>
          <w:sz w:val="28"/>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14:paraId="0C143156">
      <w:pPr>
        <w:spacing w:before="0" w:after="0" w:line="264" w:lineRule="auto"/>
        <w:ind w:firstLine="600"/>
        <w:jc w:val="both"/>
      </w:pPr>
      <w:r>
        <w:rPr>
          <w:rFonts w:ascii="Times New Roman" w:hAnsi="Times New Roman"/>
          <w:b w:val="0"/>
          <w:i w:val="0"/>
          <w:color w:val="000000"/>
          <w:sz w:val="28"/>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14:paraId="31188E85">
      <w:pPr>
        <w:spacing w:before="0" w:after="0" w:line="264" w:lineRule="auto"/>
        <w:ind w:firstLine="600"/>
        <w:jc w:val="both"/>
      </w:pPr>
      <w:r>
        <w:rPr>
          <w:rFonts w:ascii="Times New Roman" w:hAnsi="Times New Roman"/>
          <w:b w:val="0"/>
          <w:i w:val="0"/>
          <w:color w:val="000000"/>
          <w:sz w:val="28"/>
        </w:rPr>
        <w:t>Чтение несплошных текстов (таблиц) и понимание представленной в них информации.</w:t>
      </w:r>
    </w:p>
    <w:p w14:paraId="442C3AD1">
      <w:pPr>
        <w:spacing w:before="0" w:after="0" w:line="264" w:lineRule="auto"/>
        <w:ind w:firstLine="600"/>
        <w:jc w:val="both"/>
      </w:pPr>
      <w:r>
        <w:rPr>
          <w:rFonts w:ascii="Times New Roman" w:hAnsi="Times New Roman"/>
          <w:b w:val="0"/>
          <w:i w:val="0"/>
          <w:color w:val="000000"/>
          <w:sz w:val="28"/>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
    <w:p w14:paraId="76F6248D">
      <w:pPr>
        <w:spacing w:before="0" w:after="0" w:line="264" w:lineRule="auto"/>
        <w:ind w:firstLine="600"/>
        <w:jc w:val="both"/>
      </w:pPr>
      <w:r>
        <w:rPr>
          <w:rFonts w:ascii="Times New Roman" w:hAnsi="Times New Roman"/>
          <w:b w:val="0"/>
          <w:i w:val="0"/>
          <w:color w:val="000000"/>
          <w:sz w:val="28"/>
        </w:rPr>
        <w:t>Объём текста (текстов) для чтения – 180–200 слов.</w:t>
      </w:r>
    </w:p>
    <w:p w14:paraId="01F87793">
      <w:pPr>
        <w:spacing w:before="0" w:after="0" w:line="264" w:lineRule="auto"/>
        <w:ind w:firstLine="600"/>
        <w:jc w:val="both"/>
      </w:pPr>
      <w:r>
        <w:rPr>
          <w:rFonts w:ascii="Times New Roman" w:hAnsi="Times New Roman"/>
          <w:b w:val="0"/>
          <w:i/>
          <w:color w:val="000000"/>
          <w:sz w:val="28"/>
        </w:rPr>
        <w:t>Письменная речь</w:t>
      </w:r>
    </w:p>
    <w:p w14:paraId="0942DD50">
      <w:pPr>
        <w:spacing w:before="0" w:after="0" w:line="264" w:lineRule="auto"/>
        <w:ind w:firstLine="600"/>
        <w:jc w:val="both"/>
      </w:pPr>
      <w:r>
        <w:rPr>
          <w:rFonts w:ascii="Times New Roman" w:hAnsi="Times New Roman"/>
          <w:b w:val="0"/>
          <w:i w:val="0"/>
          <w:color w:val="000000"/>
          <w:sz w:val="28"/>
        </w:rPr>
        <w:t>Развитие умений письменной речи на базе умений, сформированных на уровне начального общего образования:</w:t>
      </w:r>
    </w:p>
    <w:p w14:paraId="6B21AF1C">
      <w:pPr>
        <w:spacing w:before="0" w:after="0" w:line="264" w:lineRule="auto"/>
        <w:ind w:firstLine="600"/>
        <w:jc w:val="both"/>
      </w:pPr>
      <w:r>
        <w:rPr>
          <w:rFonts w:ascii="Times New Roman" w:hAnsi="Times New Roman"/>
          <w:b w:val="0"/>
          <w:i w:val="0"/>
          <w:color w:val="000000"/>
          <w:sz w:val="28"/>
        </w:rPr>
        <w:t>списывание текста и выписывание из него слов, словосочетаний, предложений в соответствии с решаемой коммуникативной задачей;</w:t>
      </w:r>
    </w:p>
    <w:p w14:paraId="43918B6D">
      <w:pPr>
        <w:spacing w:before="0" w:after="0" w:line="264" w:lineRule="auto"/>
        <w:ind w:firstLine="600"/>
        <w:jc w:val="both"/>
      </w:pPr>
      <w:r>
        <w:rPr>
          <w:rFonts w:ascii="Times New Roman" w:hAnsi="Times New Roman"/>
          <w:b w:val="0"/>
          <w:i w:val="0"/>
          <w:color w:val="000000"/>
          <w:sz w:val="28"/>
        </w:rPr>
        <w:t>написание коротких поздравлений с праздниками (с Новым годом, Рождеством, днём рождения);</w:t>
      </w:r>
    </w:p>
    <w:p w14:paraId="3D584218">
      <w:pPr>
        <w:spacing w:before="0" w:after="0" w:line="264" w:lineRule="auto"/>
        <w:ind w:firstLine="600"/>
        <w:jc w:val="both"/>
      </w:pPr>
      <w:r>
        <w:rPr>
          <w:rFonts w:ascii="Times New Roman" w:hAnsi="Times New Roman"/>
          <w:b w:val="0"/>
          <w:i w:val="0"/>
          <w:color w:val="000000"/>
          <w:sz w:val="28"/>
        </w:rPr>
        <w:t>заполнение анкет и формуляров: сообщение о себе основных сведений в соответствии с нормами, принятыми в стране (странах) изучаемого языка;</w:t>
      </w:r>
    </w:p>
    <w:p w14:paraId="6710865E">
      <w:pPr>
        <w:spacing w:before="0" w:after="0" w:line="264" w:lineRule="auto"/>
        <w:ind w:firstLine="600"/>
        <w:jc w:val="both"/>
      </w:pPr>
      <w:r>
        <w:rPr>
          <w:rFonts w:ascii="Times New Roman" w:hAnsi="Times New Roman"/>
          <w:b w:val="0"/>
          <w:i w:val="0"/>
          <w:color w:val="000000"/>
          <w:sz w:val="28"/>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14:paraId="6C131FAF">
      <w:pPr>
        <w:spacing w:before="0" w:after="0" w:line="264" w:lineRule="auto"/>
        <w:ind w:firstLine="600"/>
        <w:jc w:val="both"/>
      </w:pPr>
      <w:r>
        <w:rPr>
          <w:rFonts w:ascii="Times New Roman" w:hAnsi="Times New Roman"/>
          <w:b/>
          <w:i w:val="0"/>
          <w:color w:val="000000"/>
          <w:sz w:val="28"/>
        </w:rPr>
        <w:t>Языковые знания и умения</w:t>
      </w:r>
    </w:p>
    <w:p w14:paraId="5D890082">
      <w:pPr>
        <w:spacing w:before="0" w:after="0" w:line="264" w:lineRule="auto"/>
        <w:ind w:firstLine="600"/>
        <w:jc w:val="both"/>
      </w:pPr>
      <w:r>
        <w:rPr>
          <w:rFonts w:ascii="Times New Roman" w:hAnsi="Times New Roman"/>
          <w:b w:val="0"/>
          <w:i/>
          <w:color w:val="000000"/>
          <w:sz w:val="28"/>
        </w:rPr>
        <w:t>Фонетическая сторона речи</w:t>
      </w:r>
    </w:p>
    <w:p w14:paraId="2CC5526E">
      <w:pPr>
        <w:spacing w:before="0" w:after="0" w:line="264" w:lineRule="auto"/>
        <w:ind w:firstLine="600"/>
        <w:jc w:val="both"/>
      </w:pPr>
      <w:r>
        <w:rPr>
          <w:rFonts w:ascii="Times New Roman" w:hAnsi="Times New Roman"/>
          <w:b w:val="0"/>
          <w:i w:val="0"/>
          <w:color w:val="000000"/>
          <w:sz w:val="28"/>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424E8BAE">
      <w:pPr>
        <w:spacing w:before="0" w:after="0" w:line="264" w:lineRule="auto"/>
        <w:ind w:firstLine="600"/>
        <w:jc w:val="both"/>
      </w:pPr>
      <w:r>
        <w:rPr>
          <w:rFonts w:ascii="Times New Roman" w:hAnsi="Times New Roman"/>
          <w:b w:val="0"/>
          <w:i w:val="0"/>
          <w:color w:val="000000"/>
          <w:sz w:val="28"/>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34BE6B4C">
      <w:pPr>
        <w:spacing w:before="0" w:after="0" w:line="264" w:lineRule="auto"/>
        <w:ind w:firstLine="600"/>
        <w:jc w:val="both"/>
      </w:pPr>
      <w:r>
        <w:rPr>
          <w:rFonts w:ascii="Times New Roman" w:hAnsi="Times New Roman"/>
          <w:b w:val="0"/>
          <w:i w:val="0"/>
          <w:color w:val="000000"/>
          <w:sz w:val="28"/>
        </w:rPr>
        <w:t>Тексты для чтения вслух: беседа (диалог), рассказ, отрывок из статьи научно-популярного характера, сообщение информационного характера.</w:t>
      </w:r>
    </w:p>
    <w:p w14:paraId="49C790A8">
      <w:pPr>
        <w:spacing w:before="0" w:after="0" w:line="264" w:lineRule="auto"/>
        <w:ind w:firstLine="600"/>
        <w:jc w:val="both"/>
      </w:pPr>
      <w:r>
        <w:rPr>
          <w:rFonts w:ascii="Times New Roman" w:hAnsi="Times New Roman"/>
          <w:b w:val="0"/>
          <w:i w:val="0"/>
          <w:color w:val="000000"/>
          <w:sz w:val="28"/>
        </w:rPr>
        <w:t>Объём текста для чтения вслух – до 90 слов.</w:t>
      </w:r>
    </w:p>
    <w:p w14:paraId="74DB4C46">
      <w:pPr>
        <w:spacing w:before="0" w:after="0" w:line="264" w:lineRule="auto"/>
        <w:ind w:firstLine="600"/>
        <w:jc w:val="both"/>
      </w:pPr>
      <w:r>
        <w:rPr>
          <w:rFonts w:ascii="Times New Roman" w:hAnsi="Times New Roman"/>
          <w:b w:val="0"/>
          <w:i/>
          <w:color w:val="000000"/>
          <w:sz w:val="28"/>
        </w:rPr>
        <w:t>Графика, орфография и пунктуация</w:t>
      </w:r>
    </w:p>
    <w:p w14:paraId="77A53222">
      <w:pPr>
        <w:spacing w:before="0" w:after="0" w:line="264" w:lineRule="auto"/>
        <w:ind w:firstLine="600"/>
        <w:jc w:val="both"/>
      </w:pPr>
      <w:r>
        <w:rPr>
          <w:rFonts w:ascii="Times New Roman" w:hAnsi="Times New Roman"/>
          <w:b w:val="0"/>
          <w:i w:val="0"/>
          <w:color w:val="000000"/>
          <w:sz w:val="28"/>
        </w:rPr>
        <w:t>Правильное написание изученных слов.</w:t>
      </w:r>
    </w:p>
    <w:p w14:paraId="2C14F5E7">
      <w:pPr>
        <w:spacing w:before="0" w:after="0" w:line="264" w:lineRule="auto"/>
        <w:ind w:firstLine="600"/>
        <w:jc w:val="both"/>
      </w:pPr>
      <w:r>
        <w:rPr>
          <w:rFonts w:ascii="Times New Roman" w:hAnsi="Times New Roman"/>
          <w:b w:val="0"/>
          <w:i w:val="0"/>
          <w:color w:val="000000"/>
          <w:sz w:val="28"/>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14:paraId="5F66A8B2">
      <w:pPr>
        <w:spacing w:before="0" w:after="0" w:line="264" w:lineRule="auto"/>
        <w:ind w:firstLine="600"/>
        <w:jc w:val="both"/>
      </w:pPr>
      <w:r>
        <w:rPr>
          <w:rFonts w:ascii="Times New Roman" w:hAnsi="Times New Roman"/>
          <w:b w:val="0"/>
          <w:i w:val="0"/>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14:paraId="3901B10D">
      <w:pPr>
        <w:spacing w:before="0" w:after="0" w:line="264" w:lineRule="auto"/>
        <w:ind w:firstLine="600"/>
        <w:jc w:val="both"/>
      </w:pPr>
      <w:r>
        <w:rPr>
          <w:rFonts w:ascii="Times New Roman" w:hAnsi="Times New Roman"/>
          <w:b w:val="0"/>
          <w:i/>
          <w:color w:val="000000"/>
          <w:sz w:val="28"/>
        </w:rPr>
        <w:t>Лексическая сторона речи</w:t>
      </w:r>
    </w:p>
    <w:p w14:paraId="0B2C2543">
      <w:pPr>
        <w:spacing w:before="0" w:after="0" w:line="264" w:lineRule="auto"/>
        <w:ind w:firstLine="600"/>
        <w:jc w:val="both"/>
      </w:pPr>
      <w:r>
        <w:rPr>
          <w:rFonts w:ascii="Times New Roman" w:hAnsi="Times New Roman"/>
          <w:b w:val="0"/>
          <w:i w:val="0"/>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5AB85D85">
      <w:pPr>
        <w:spacing w:before="0" w:after="0" w:line="264" w:lineRule="auto"/>
        <w:ind w:firstLine="600"/>
        <w:jc w:val="both"/>
      </w:pPr>
      <w:r>
        <w:rPr>
          <w:rFonts w:ascii="Times New Roman" w:hAnsi="Times New Roman"/>
          <w:b w:val="0"/>
          <w:i w:val="0"/>
          <w:color w:val="000000"/>
          <w:sz w:val="28"/>
        </w:rPr>
        <w:t>Объём изучаемой лексики: 625 лексических единиц для продуктивного использования (включая 500 лексических единиц, изученных в 2–4 классах) и 675 лексических единиц для рецептивного усвоения (включая 625 лексических единиц продуктивного минимума).</w:t>
      </w:r>
    </w:p>
    <w:p w14:paraId="369CD882">
      <w:pPr>
        <w:spacing w:before="0" w:after="0" w:line="264" w:lineRule="auto"/>
        <w:ind w:firstLine="600"/>
        <w:jc w:val="both"/>
      </w:pPr>
      <w:r>
        <w:rPr>
          <w:rFonts w:ascii="Times New Roman" w:hAnsi="Times New Roman"/>
          <w:b w:val="0"/>
          <w:i w:val="0"/>
          <w:color w:val="000000"/>
          <w:sz w:val="28"/>
        </w:rPr>
        <w:t>Основные способы словообразования:</w:t>
      </w:r>
    </w:p>
    <w:p w14:paraId="728C9941">
      <w:pPr>
        <w:spacing w:before="0" w:after="0" w:line="264" w:lineRule="auto"/>
        <w:ind w:firstLine="600"/>
        <w:jc w:val="both"/>
      </w:pPr>
      <w:r>
        <w:rPr>
          <w:rFonts w:ascii="Times New Roman" w:hAnsi="Times New Roman"/>
          <w:b w:val="0"/>
          <w:i w:val="0"/>
          <w:color w:val="000000"/>
          <w:sz w:val="28"/>
        </w:rPr>
        <w:t>аффиксация:</w:t>
      </w:r>
    </w:p>
    <w:p w14:paraId="6E9ED628">
      <w:pPr>
        <w:spacing w:before="0" w:after="0" w:line="264" w:lineRule="auto"/>
        <w:ind w:firstLine="600"/>
        <w:jc w:val="both"/>
      </w:pPr>
      <w:r>
        <w:rPr>
          <w:rFonts w:ascii="Times New Roman" w:hAnsi="Times New Roman"/>
          <w:b w:val="0"/>
          <w:i w:val="0"/>
          <w:color w:val="000000"/>
          <w:sz w:val="28"/>
        </w:rPr>
        <w:t>образование имён существительных при помощи суффиксов -er/-or (teacher/visitor), -ist (scientist, tourist), -sion/-tion (discussion/invitation);</w:t>
      </w:r>
    </w:p>
    <w:p w14:paraId="5C341E2A">
      <w:pPr>
        <w:spacing w:before="0" w:after="0" w:line="264" w:lineRule="auto"/>
        <w:ind w:firstLine="600"/>
        <w:jc w:val="both"/>
      </w:pPr>
      <w:r>
        <w:rPr>
          <w:rFonts w:ascii="Times New Roman" w:hAnsi="Times New Roman"/>
          <w:b w:val="0"/>
          <w:i w:val="0"/>
          <w:color w:val="000000"/>
          <w:sz w:val="28"/>
        </w:rPr>
        <w:t>образование имён прилагательных при помощи суффиксов -ful (wonderful), -ian/-an (Russian/American);</w:t>
      </w:r>
    </w:p>
    <w:p w14:paraId="160857E3">
      <w:pPr>
        <w:spacing w:before="0" w:after="0" w:line="264" w:lineRule="auto"/>
        <w:ind w:firstLine="600"/>
        <w:jc w:val="both"/>
      </w:pPr>
      <w:r>
        <w:rPr>
          <w:rFonts w:ascii="Times New Roman" w:hAnsi="Times New Roman"/>
          <w:b w:val="0"/>
          <w:i w:val="0"/>
          <w:color w:val="000000"/>
          <w:sz w:val="28"/>
        </w:rPr>
        <w:t>образование наречий при помощи суффикса -ly (recently);</w:t>
      </w:r>
    </w:p>
    <w:p w14:paraId="5B7B45FD">
      <w:pPr>
        <w:spacing w:before="0" w:after="0" w:line="264" w:lineRule="auto"/>
        <w:ind w:firstLine="600"/>
        <w:jc w:val="both"/>
      </w:pPr>
      <w:r>
        <w:rPr>
          <w:rFonts w:ascii="Times New Roman" w:hAnsi="Times New Roman"/>
          <w:b w:val="0"/>
          <w:i w:val="0"/>
          <w:color w:val="000000"/>
          <w:sz w:val="28"/>
        </w:rPr>
        <w:t>образование имён прилагательных, имён существительных и наречий при помощи отрицательного префикса un (unhappy, unreality, unusually).</w:t>
      </w:r>
    </w:p>
    <w:p w14:paraId="06E4E03D">
      <w:pPr>
        <w:spacing w:before="0" w:after="0" w:line="264" w:lineRule="auto"/>
        <w:ind w:firstLine="600"/>
        <w:jc w:val="both"/>
      </w:pPr>
      <w:r>
        <w:rPr>
          <w:rFonts w:ascii="Times New Roman" w:hAnsi="Times New Roman"/>
          <w:b w:val="0"/>
          <w:i/>
          <w:color w:val="000000"/>
          <w:sz w:val="28"/>
        </w:rPr>
        <w:t>Грамматическая сторона речи</w:t>
      </w:r>
    </w:p>
    <w:p w14:paraId="27098AD7">
      <w:pPr>
        <w:spacing w:before="0" w:after="0" w:line="264" w:lineRule="auto"/>
        <w:ind w:firstLine="600"/>
        <w:jc w:val="both"/>
      </w:pPr>
      <w:r>
        <w:rPr>
          <w:rFonts w:ascii="Times New Roman" w:hAnsi="Times New Roman"/>
          <w:b w:val="0"/>
          <w:i w:val="0"/>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14:paraId="2AC4F6EE">
      <w:pPr>
        <w:spacing w:before="0" w:after="0" w:line="264" w:lineRule="auto"/>
        <w:ind w:firstLine="600"/>
        <w:jc w:val="both"/>
      </w:pPr>
      <w:r>
        <w:rPr>
          <w:rFonts w:ascii="Times New Roman" w:hAnsi="Times New Roman"/>
          <w:b w:val="0"/>
          <w:i w:val="0"/>
          <w:color w:val="000000"/>
          <w:sz w:val="28"/>
        </w:rPr>
        <w:t>Предложения с несколькими обстоятельствами, следующими в определённом порядке.</w:t>
      </w:r>
    </w:p>
    <w:p w14:paraId="1B62C6B6">
      <w:pPr>
        <w:spacing w:before="0" w:after="0" w:line="264" w:lineRule="auto"/>
        <w:ind w:firstLine="600"/>
        <w:jc w:val="both"/>
      </w:pPr>
      <w:r>
        <w:rPr>
          <w:rFonts w:ascii="Times New Roman" w:hAnsi="Times New Roman"/>
          <w:b w:val="0"/>
          <w:i w:val="0"/>
          <w:color w:val="000000"/>
          <w:sz w:val="28"/>
        </w:rPr>
        <w:t>Вопросительные предложения (альтернативный и разделительный вопросы в Present/Past/Future Simple Tense).</w:t>
      </w:r>
    </w:p>
    <w:p w14:paraId="101DAB65">
      <w:pPr>
        <w:spacing w:before="0" w:after="0" w:line="264" w:lineRule="auto"/>
        <w:ind w:firstLine="600"/>
        <w:jc w:val="both"/>
      </w:pPr>
      <w:r>
        <w:rPr>
          <w:rFonts w:ascii="Times New Roman" w:hAnsi="Times New Roman"/>
          <w:b w:val="0"/>
          <w:i w:val="0"/>
          <w:color w:val="000000"/>
          <w:sz w:val="28"/>
        </w:rPr>
        <w:t>Глаголы в видовременных формах действительного залога в изъявительном наклонении в Present Perfect Tense в повествовательных (утвердительных и отрицательных) и вопросительных предложениях.</w:t>
      </w:r>
    </w:p>
    <w:p w14:paraId="56572CB9">
      <w:pPr>
        <w:spacing w:before="0" w:after="0" w:line="264" w:lineRule="auto"/>
        <w:ind w:firstLine="600"/>
        <w:jc w:val="both"/>
      </w:pPr>
      <w:r>
        <w:rPr>
          <w:rFonts w:ascii="Times New Roman" w:hAnsi="Times New Roman"/>
          <w:b w:val="0"/>
          <w:i w:val="0"/>
          <w:color w:val="000000"/>
          <w:sz w:val="28"/>
        </w:rPr>
        <w:t>Имена существительные во множественном числе, в том числе имена существительные, имеющие форму только множественного числа.</w:t>
      </w:r>
    </w:p>
    <w:p w14:paraId="50575386">
      <w:pPr>
        <w:spacing w:before="0" w:after="0" w:line="264" w:lineRule="auto"/>
        <w:ind w:firstLine="600"/>
        <w:jc w:val="both"/>
      </w:pPr>
      <w:r>
        <w:rPr>
          <w:rFonts w:ascii="Times New Roman" w:hAnsi="Times New Roman"/>
          <w:b w:val="0"/>
          <w:i w:val="0"/>
          <w:color w:val="000000"/>
          <w:sz w:val="28"/>
        </w:rPr>
        <w:t>Имена существительные с причастиями настоящего и прошедшего времени.</w:t>
      </w:r>
    </w:p>
    <w:p w14:paraId="6D5EB8F8">
      <w:pPr>
        <w:spacing w:before="0" w:after="0" w:line="264" w:lineRule="auto"/>
        <w:ind w:firstLine="600"/>
        <w:jc w:val="both"/>
      </w:pPr>
      <w:r>
        <w:rPr>
          <w:rFonts w:ascii="Times New Roman" w:hAnsi="Times New Roman"/>
          <w:b w:val="0"/>
          <w:i w:val="0"/>
          <w:color w:val="000000"/>
          <w:sz w:val="28"/>
        </w:rPr>
        <w:t>Наречия в положительной, сравнительной и превосходной степенях, образованные по правилу, и исключения.</w:t>
      </w:r>
    </w:p>
    <w:p w14:paraId="0D7F494A">
      <w:pPr>
        <w:spacing w:before="0" w:after="0" w:line="264" w:lineRule="auto"/>
        <w:ind w:firstLine="600"/>
        <w:jc w:val="both"/>
      </w:pPr>
      <w:r>
        <w:rPr>
          <w:rFonts w:ascii="Times New Roman" w:hAnsi="Times New Roman"/>
          <w:b/>
          <w:i w:val="0"/>
          <w:color w:val="000000"/>
          <w:sz w:val="28"/>
        </w:rPr>
        <w:t>Социокультурные знания и умения</w:t>
      </w:r>
    </w:p>
    <w:p w14:paraId="547FA754">
      <w:pPr>
        <w:spacing w:before="0" w:after="0" w:line="264" w:lineRule="auto"/>
        <w:ind w:firstLine="600"/>
        <w:jc w:val="both"/>
      </w:pPr>
      <w:r>
        <w:rPr>
          <w:rFonts w:ascii="Times New Roman" w:hAnsi="Times New Roman"/>
          <w:b w:val="0"/>
          <w:i w:val="0"/>
          <w:color w:val="000000"/>
          <w:sz w:val="28"/>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14:paraId="26BC38F3">
      <w:pPr>
        <w:spacing w:before="0" w:after="0" w:line="264" w:lineRule="auto"/>
        <w:ind w:firstLine="600"/>
        <w:jc w:val="both"/>
      </w:pPr>
      <w:r>
        <w:rPr>
          <w:rFonts w:ascii="Times New Roman" w:hAnsi="Times New Roman"/>
          <w:b w:val="0"/>
          <w:i w:val="0"/>
          <w:color w:val="000000"/>
          <w:sz w:val="28"/>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14:paraId="0192B447">
      <w:pPr>
        <w:spacing w:before="0" w:after="0" w:line="264" w:lineRule="auto"/>
        <w:ind w:firstLine="600"/>
        <w:jc w:val="both"/>
      </w:pPr>
      <w:r>
        <w:rPr>
          <w:rFonts w:ascii="Times New Roman" w:hAnsi="Times New Roman"/>
          <w:b w:val="0"/>
          <w:i w:val="0"/>
          <w:color w:val="000000"/>
          <w:sz w:val="28"/>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и другое), с доступными в языковом отношении образцами детской поэзии и прозы на английском языке.</w:t>
      </w:r>
    </w:p>
    <w:p w14:paraId="2A7A8446">
      <w:pPr>
        <w:spacing w:before="0" w:after="0" w:line="264" w:lineRule="auto"/>
        <w:ind w:firstLine="600"/>
        <w:jc w:val="both"/>
      </w:pPr>
      <w:r>
        <w:rPr>
          <w:rFonts w:ascii="Times New Roman" w:hAnsi="Times New Roman"/>
          <w:b w:val="0"/>
          <w:i w:val="0"/>
          <w:color w:val="000000"/>
          <w:sz w:val="28"/>
        </w:rPr>
        <w:t>Формирование умений:</w:t>
      </w:r>
    </w:p>
    <w:p w14:paraId="79C12B8F">
      <w:pPr>
        <w:spacing w:before="0" w:after="0" w:line="264" w:lineRule="auto"/>
        <w:ind w:firstLine="600"/>
        <w:jc w:val="both"/>
      </w:pPr>
      <w:r>
        <w:rPr>
          <w:rFonts w:ascii="Times New Roman" w:hAnsi="Times New Roman"/>
          <w:b w:val="0"/>
          <w:i w:val="0"/>
          <w:color w:val="000000"/>
          <w:sz w:val="28"/>
        </w:rPr>
        <w:t>писать свои имя и фамилию, а также имена и фамилии своих родственников и друзей на английском языке;</w:t>
      </w:r>
    </w:p>
    <w:p w14:paraId="5B4DF542">
      <w:pPr>
        <w:spacing w:before="0" w:after="0" w:line="264" w:lineRule="auto"/>
        <w:ind w:firstLine="600"/>
        <w:jc w:val="both"/>
      </w:pPr>
      <w:r>
        <w:rPr>
          <w:rFonts w:ascii="Times New Roman" w:hAnsi="Times New Roman"/>
          <w:b w:val="0"/>
          <w:i w:val="0"/>
          <w:color w:val="000000"/>
          <w:sz w:val="28"/>
        </w:rPr>
        <w:t>правильно оформлять свой адрес на английском языке (в анкете, формуляре);</w:t>
      </w:r>
    </w:p>
    <w:p w14:paraId="63C37550">
      <w:pPr>
        <w:spacing w:before="0" w:after="0" w:line="264" w:lineRule="auto"/>
        <w:ind w:firstLine="600"/>
        <w:jc w:val="both"/>
      </w:pPr>
      <w:r>
        <w:rPr>
          <w:rFonts w:ascii="Times New Roman" w:hAnsi="Times New Roman"/>
          <w:b w:val="0"/>
          <w:i w:val="0"/>
          <w:color w:val="000000"/>
          <w:sz w:val="28"/>
        </w:rPr>
        <w:t>кратко представлять Россию и страну (страны) изучаемого языка;</w:t>
      </w:r>
    </w:p>
    <w:p w14:paraId="07D50449">
      <w:pPr>
        <w:spacing w:before="0" w:after="0" w:line="264" w:lineRule="auto"/>
        <w:ind w:firstLine="600"/>
        <w:jc w:val="both"/>
      </w:pPr>
      <w:r>
        <w:rPr>
          <w:rFonts w:ascii="Times New Roman" w:hAnsi="Times New Roman"/>
          <w:b w:val="0"/>
          <w:i w:val="0"/>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14:paraId="7AE9F0D5">
      <w:pPr>
        <w:spacing w:before="0" w:after="0" w:line="264" w:lineRule="auto"/>
        <w:ind w:firstLine="600"/>
        <w:jc w:val="both"/>
      </w:pPr>
      <w:r>
        <w:rPr>
          <w:rFonts w:ascii="Times New Roman" w:hAnsi="Times New Roman"/>
          <w:b/>
          <w:i w:val="0"/>
          <w:color w:val="000000"/>
          <w:sz w:val="28"/>
        </w:rPr>
        <w:t>Компенсаторные умения</w:t>
      </w:r>
    </w:p>
    <w:p w14:paraId="2284A4CC">
      <w:pPr>
        <w:spacing w:before="0" w:after="0" w:line="264" w:lineRule="auto"/>
        <w:ind w:firstLine="600"/>
        <w:jc w:val="both"/>
      </w:pPr>
      <w:r>
        <w:rPr>
          <w:rFonts w:ascii="Times New Roman" w:hAnsi="Times New Roman"/>
          <w:b w:val="0"/>
          <w:i w:val="0"/>
          <w:color w:val="000000"/>
          <w:sz w:val="28"/>
        </w:rPr>
        <w:t>Использование при чтении и аудировании языковой, в том числе контекстуальной, догадки.</w:t>
      </w:r>
    </w:p>
    <w:p w14:paraId="13808C73">
      <w:pPr>
        <w:spacing w:before="0" w:after="0" w:line="264" w:lineRule="auto"/>
        <w:ind w:firstLine="600"/>
        <w:jc w:val="both"/>
      </w:pPr>
      <w:r>
        <w:rPr>
          <w:rFonts w:ascii="Times New Roman" w:hAnsi="Times New Roman"/>
          <w:b w:val="0"/>
          <w:i w:val="0"/>
          <w:color w:val="000000"/>
          <w:sz w:val="28"/>
        </w:rPr>
        <w:t>Использование при формулировании собственных высказываний, ключевых слов, плана.</w:t>
      </w:r>
    </w:p>
    <w:p w14:paraId="0162B77F">
      <w:pPr>
        <w:spacing w:before="0" w:after="0" w:line="264" w:lineRule="auto"/>
        <w:ind w:firstLine="600"/>
        <w:jc w:val="both"/>
      </w:pPr>
      <w:r>
        <w:rPr>
          <w:rFonts w:ascii="Times New Roman" w:hAnsi="Times New Roman"/>
          <w:b w:val="0"/>
          <w:i w:val="0"/>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235B00D9">
      <w:pPr>
        <w:spacing w:before="0" w:after="0" w:line="264" w:lineRule="auto"/>
        <w:ind w:left="120"/>
        <w:jc w:val="both"/>
      </w:pPr>
    </w:p>
    <w:p w14:paraId="4BF898A8">
      <w:pPr>
        <w:spacing w:before="0" w:after="0" w:line="264" w:lineRule="auto"/>
        <w:ind w:left="120"/>
        <w:jc w:val="both"/>
      </w:pPr>
      <w:r>
        <w:rPr>
          <w:rFonts w:ascii="Times New Roman" w:hAnsi="Times New Roman"/>
          <w:b/>
          <w:i w:val="0"/>
          <w:color w:val="000000"/>
          <w:sz w:val="28"/>
        </w:rPr>
        <w:t>6 КЛАСС</w:t>
      </w:r>
    </w:p>
    <w:p w14:paraId="457C719E">
      <w:pPr>
        <w:spacing w:before="0" w:after="0" w:line="264" w:lineRule="auto"/>
        <w:ind w:left="120"/>
        <w:jc w:val="both"/>
      </w:pPr>
    </w:p>
    <w:p w14:paraId="40A6F803">
      <w:pPr>
        <w:spacing w:before="0" w:after="0" w:line="264" w:lineRule="auto"/>
        <w:ind w:firstLine="600"/>
        <w:jc w:val="both"/>
      </w:pPr>
      <w:r>
        <w:rPr>
          <w:rFonts w:ascii="Times New Roman" w:hAnsi="Times New Roman"/>
          <w:b/>
          <w:i w:val="0"/>
          <w:color w:val="000000"/>
          <w:sz w:val="28"/>
        </w:rPr>
        <w:t>Коммуникативные умения</w:t>
      </w:r>
    </w:p>
    <w:p w14:paraId="792FE8C4">
      <w:pPr>
        <w:spacing w:before="0" w:after="0" w:line="264" w:lineRule="auto"/>
        <w:ind w:firstLine="600"/>
        <w:jc w:val="both"/>
      </w:pPr>
      <w:r>
        <w:rPr>
          <w:rFonts w:ascii="Times New Roman" w:hAnsi="Times New Roman"/>
          <w:b w:val="0"/>
          <w:i w:val="0"/>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1AE9F0AB">
      <w:pPr>
        <w:spacing w:before="0" w:after="0" w:line="264" w:lineRule="auto"/>
        <w:ind w:firstLine="600"/>
        <w:jc w:val="both"/>
      </w:pPr>
      <w:r>
        <w:rPr>
          <w:rFonts w:ascii="Times New Roman" w:hAnsi="Times New Roman"/>
          <w:b w:val="0"/>
          <w:i w:val="0"/>
          <w:color w:val="000000"/>
          <w:sz w:val="28"/>
        </w:rPr>
        <w:t>Взаимоотношения в семье и с друзьями. Семейные праздники.</w:t>
      </w:r>
    </w:p>
    <w:p w14:paraId="6342B2A2">
      <w:pPr>
        <w:spacing w:before="0" w:after="0" w:line="264" w:lineRule="auto"/>
        <w:ind w:firstLine="600"/>
        <w:jc w:val="both"/>
      </w:pPr>
      <w:r>
        <w:rPr>
          <w:rFonts w:ascii="Times New Roman" w:hAnsi="Times New Roman"/>
          <w:b w:val="0"/>
          <w:i w:val="0"/>
          <w:color w:val="000000"/>
          <w:sz w:val="28"/>
        </w:rPr>
        <w:t>Внешность и характер человека (литературного персонажа).</w:t>
      </w:r>
    </w:p>
    <w:p w14:paraId="1A20C13A">
      <w:pPr>
        <w:spacing w:before="0" w:after="0" w:line="264" w:lineRule="auto"/>
        <w:ind w:firstLine="600"/>
        <w:jc w:val="both"/>
      </w:pPr>
      <w:r>
        <w:rPr>
          <w:rFonts w:ascii="Times New Roman" w:hAnsi="Times New Roman"/>
          <w:b w:val="0"/>
          <w:i w:val="0"/>
          <w:color w:val="000000"/>
          <w:sz w:val="28"/>
        </w:rPr>
        <w:t>Досуг и увлечения (хобби) современного подростка (чтение, кино, театр, спорт).</w:t>
      </w:r>
    </w:p>
    <w:p w14:paraId="643282B3">
      <w:pPr>
        <w:spacing w:before="0" w:after="0" w:line="264" w:lineRule="auto"/>
        <w:ind w:firstLine="600"/>
        <w:jc w:val="both"/>
      </w:pPr>
      <w:r>
        <w:rPr>
          <w:rFonts w:ascii="Times New Roman" w:hAnsi="Times New Roman"/>
          <w:b w:val="0"/>
          <w:i w:val="0"/>
          <w:color w:val="000000"/>
          <w:sz w:val="28"/>
        </w:rPr>
        <w:t>Здоровый образ жизни: режим труда и отдыха, фитнес, сбалансированное питание.</w:t>
      </w:r>
    </w:p>
    <w:p w14:paraId="4B8133F3">
      <w:pPr>
        <w:spacing w:before="0" w:after="0" w:line="264" w:lineRule="auto"/>
        <w:ind w:firstLine="600"/>
        <w:jc w:val="both"/>
      </w:pPr>
      <w:r>
        <w:rPr>
          <w:rFonts w:ascii="Times New Roman" w:hAnsi="Times New Roman"/>
          <w:b w:val="0"/>
          <w:i w:val="0"/>
          <w:color w:val="000000"/>
          <w:sz w:val="28"/>
        </w:rPr>
        <w:t>Покупки: одежда, обувь и продукты питания.</w:t>
      </w:r>
    </w:p>
    <w:p w14:paraId="2F22A855">
      <w:pPr>
        <w:spacing w:before="0" w:after="0" w:line="264" w:lineRule="auto"/>
        <w:ind w:firstLine="600"/>
        <w:jc w:val="both"/>
      </w:pPr>
      <w:r>
        <w:rPr>
          <w:rFonts w:ascii="Times New Roman" w:hAnsi="Times New Roman"/>
          <w:b w:val="0"/>
          <w:i w:val="0"/>
          <w:color w:val="000000"/>
          <w:sz w:val="28"/>
        </w:rPr>
        <w:t>Школа, школьная жизнь, школьная форма, изучаемые предметы, любимый предмет, правила поведения в школе. Переписка с иностранными сверстниками.</w:t>
      </w:r>
    </w:p>
    <w:p w14:paraId="633D0E59">
      <w:pPr>
        <w:spacing w:before="0" w:after="0" w:line="264" w:lineRule="auto"/>
        <w:ind w:firstLine="600"/>
        <w:jc w:val="both"/>
      </w:pPr>
      <w:r>
        <w:rPr>
          <w:rFonts w:ascii="Times New Roman" w:hAnsi="Times New Roman"/>
          <w:b w:val="0"/>
          <w:i w:val="0"/>
          <w:color w:val="000000"/>
          <w:sz w:val="28"/>
        </w:rPr>
        <w:t>Переписка с иностранными сверстниками.</w:t>
      </w:r>
    </w:p>
    <w:p w14:paraId="1133BC65">
      <w:pPr>
        <w:spacing w:before="0" w:after="0" w:line="264" w:lineRule="auto"/>
        <w:ind w:firstLine="600"/>
        <w:jc w:val="both"/>
      </w:pPr>
      <w:r>
        <w:rPr>
          <w:rFonts w:ascii="Times New Roman" w:hAnsi="Times New Roman"/>
          <w:b w:val="0"/>
          <w:i w:val="0"/>
          <w:color w:val="000000"/>
          <w:sz w:val="28"/>
        </w:rPr>
        <w:t>Каникулы в различное время года. Виды отдыха.</w:t>
      </w:r>
    </w:p>
    <w:p w14:paraId="56613EC9">
      <w:pPr>
        <w:spacing w:before="0" w:after="0" w:line="264" w:lineRule="auto"/>
        <w:ind w:firstLine="600"/>
        <w:jc w:val="both"/>
      </w:pPr>
      <w:r>
        <w:rPr>
          <w:rFonts w:ascii="Times New Roman" w:hAnsi="Times New Roman"/>
          <w:b w:val="0"/>
          <w:i w:val="0"/>
          <w:color w:val="000000"/>
          <w:sz w:val="28"/>
        </w:rPr>
        <w:t>Путешествия по России и иностранным странам.</w:t>
      </w:r>
    </w:p>
    <w:p w14:paraId="18D57B10">
      <w:pPr>
        <w:spacing w:before="0" w:after="0" w:line="264" w:lineRule="auto"/>
        <w:ind w:firstLine="600"/>
        <w:jc w:val="both"/>
      </w:pPr>
      <w:r>
        <w:rPr>
          <w:rFonts w:ascii="Times New Roman" w:hAnsi="Times New Roman"/>
          <w:b w:val="0"/>
          <w:i w:val="0"/>
          <w:color w:val="000000"/>
          <w:sz w:val="28"/>
        </w:rPr>
        <w:t>Природа: дикие и домашние животные. Климат, погода.</w:t>
      </w:r>
    </w:p>
    <w:p w14:paraId="56972CDC">
      <w:pPr>
        <w:spacing w:before="0" w:after="0" w:line="264" w:lineRule="auto"/>
        <w:ind w:firstLine="600"/>
        <w:jc w:val="both"/>
      </w:pPr>
      <w:r>
        <w:rPr>
          <w:rFonts w:ascii="Times New Roman" w:hAnsi="Times New Roman"/>
          <w:b w:val="0"/>
          <w:i w:val="0"/>
          <w:color w:val="000000"/>
          <w:sz w:val="28"/>
        </w:rPr>
        <w:t>Жизнь в городе и сельской местности. Описание родного города (села). Транспорт.</w:t>
      </w:r>
    </w:p>
    <w:p w14:paraId="2270369D">
      <w:pPr>
        <w:spacing w:before="0" w:after="0" w:line="264" w:lineRule="auto"/>
        <w:ind w:firstLine="600"/>
        <w:jc w:val="both"/>
      </w:pPr>
      <w:r>
        <w:rPr>
          <w:rFonts w:ascii="Times New Roman" w:hAnsi="Times New Roman"/>
          <w:b w:val="0"/>
          <w:i w:val="0"/>
          <w:color w:val="000000"/>
          <w:sz w:val="28"/>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14:paraId="72972CEA">
      <w:pPr>
        <w:spacing w:before="0" w:after="0" w:line="264" w:lineRule="auto"/>
        <w:ind w:firstLine="600"/>
        <w:jc w:val="both"/>
      </w:pPr>
      <w:r>
        <w:rPr>
          <w:rFonts w:ascii="Times New Roman" w:hAnsi="Times New Roman"/>
          <w:b w:val="0"/>
          <w:i w:val="0"/>
          <w:color w:val="000000"/>
          <w:sz w:val="28"/>
        </w:rPr>
        <w:t>Выдающиеся люди родной страны и страны (стран) изучаемого языка: писатели, поэты, учёные.</w:t>
      </w:r>
    </w:p>
    <w:p w14:paraId="287E0A8A">
      <w:pPr>
        <w:spacing w:before="0" w:after="0" w:line="264" w:lineRule="auto"/>
        <w:ind w:firstLine="600"/>
        <w:jc w:val="both"/>
      </w:pPr>
      <w:r>
        <w:rPr>
          <w:rFonts w:ascii="Times New Roman" w:hAnsi="Times New Roman"/>
          <w:b w:val="0"/>
          <w:i/>
          <w:color w:val="000000"/>
          <w:sz w:val="28"/>
        </w:rPr>
        <w:t>Говорение</w:t>
      </w:r>
    </w:p>
    <w:p w14:paraId="1F9B8158">
      <w:pPr>
        <w:spacing w:before="0" w:after="0" w:line="264" w:lineRule="auto"/>
        <w:ind w:firstLine="600"/>
        <w:jc w:val="both"/>
      </w:pPr>
      <w:r>
        <w:rPr>
          <w:rFonts w:ascii="Times New Roman" w:hAnsi="Times New Roman"/>
          <w:b w:val="0"/>
          <w:i w:val="0"/>
          <w:color w:val="000000"/>
          <w:sz w:val="28"/>
        </w:rPr>
        <w:t xml:space="preserve">Развитие коммуникативных умений </w:t>
      </w:r>
      <w:r>
        <w:rPr>
          <w:rFonts w:ascii="Times New Roman" w:hAnsi="Times New Roman"/>
          <w:b w:val="0"/>
          <w:i w:val="0"/>
          <w:color w:val="000000"/>
          <w:sz w:val="28"/>
          <w:u w:val="single"/>
        </w:rPr>
        <w:t>диалогической речи</w:t>
      </w:r>
      <w:r>
        <w:rPr>
          <w:rFonts w:ascii="Times New Roman" w:hAnsi="Times New Roman"/>
          <w:b w:val="0"/>
          <w:i w:val="0"/>
          <w:color w:val="000000"/>
          <w:sz w:val="28"/>
        </w:rPr>
        <w:t>, а именно умений вести:</w:t>
      </w:r>
    </w:p>
    <w:p w14:paraId="1EE4CAD2">
      <w:pPr>
        <w:spacing w:before="0" w:after="0" w:line="264" w:lineRule="auto"/>
        <w:ind w:firstLine="600"/>
        <w:jc w:val="both"/>
      </w:pPr>
      <w:r>
        <w:rPr>
          <w:rFonts w:ascii="Times New Roman" w:hAnsi="Times New Roman"/>
          <w:b w:val="0"/>
          <w:i w:val="0"/>
          <w:color w:val="000000"/>
          <w:sz w:val="28"/>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54028320">
      <w:pPr>
        <w:spacing w:before="0" w:after="0" w:line="264" w:lineRule="auto"/>
        <w:ind w:firstLine="600"/>
        <w:jc w:val="both"/>
      </w:pPr>
      <w:r>
        <w:rPr>
          <w:rFonts w:ascii="Times New Roman" w:hAnsi="Times New Roman"/>
          <w:b w:val="0"/>
          <w:i w:val="0"/>
          <w:color w:val="000000"/>
          <w:sz w:val="28"/>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14:paraId="42DEBD8C">
      <w:pPr>
        <w:spacing w:before="0" w:after="0" w:line="264" w:lineRule="auto"/>
        <w:ind w:firstLine="600"/>
        <w:jc w:val="both"/>
      </w:pPr>
      <w:r>
        <w:rPr>
          <w:rFonts w:ascii="Times New Roman" w:hAnsi="Times New Roman"/>
          <w:b w:val="0"/>
          <w:i w:val="0"/>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03B9D591">
      <w:pPr>
        <w:spacing w:before="0" w:after="0" w:line="264" w:lineRule="auto"/>
        <w:ind w:firstLine="600"/>
        <w:jc w:val="both"/>
      </w:pPr>
      <w:r>
        <w:rPr>
          <w:rFonts w:ascii="Times New Roman" w:hAnsi="Times New Roman"/>
          <w:b w:val="0"/>
          <w:i w:val="0"/>
          <w:color w:val="000000"/>
          <w:sz w:val="28"/>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14:paraId="71DDE160">
      <w:pPr>
        <w:spacing w:before="0" w:after="0" w:line="264" w:lineRule="auto"/>
        <w:ind w:firstLine="600"/>
        <w:jc w:val="both"/>
      </w:pPr>
      <w:r>
        <w:rPr>
          <w:rFonts w:ascii="Times New Roman" w:hAnsi="Times New Roman"/>
          <w:b w:val="0"/>
          <w:i w:val="0"/>
          <w:color w:val="000000"/>
          <w:sz w:val="28"/>
        </w:rPr>
        <w:t xml:space="preserve">Объём диалога – до 5 реплик со стороны каждого собеседника. </w:t>
      </w:r>
    </w:p>
    <w:p w14:paraId="0B0CFD91">
      <w:pPr>
        <w:spacing w:before="0" w:after="0" w:line="264" w:lineRule="auto"/>
        <w:ind w:firstLine="600"/>
        <w:jc w:val="both"/>
      </w:pPr>
      <w:r>
        <w:rPr>
          <w:rFonts w:ascii="Times New Roman" w:hAnsi="Times New Roman"/>
          <w:b w:val="0"/>
          <w:i w:val="0"/>
          <w:color w:val="000000"/>
          <w:sz w:val="28"/>
        </w:rPr>
        <w:t xml:space="preserve">Развитие коммуникативных умений </w:t>
      </w:r>
      <w:r>
        <w:rPr>
          <w:rFonts w:ascii="Times New Roman" w:hAnsi="Times New Roman"/>
          <w:b w:val="0"/>
          <w:i w:val="0"/>
          <w:color w:val="000000"/>
          <w:sz w:val="28"/>
          <w:u w:val="single"/>
        </w:rPr>
        <w:t>монологической речи</w:t>
      </w:r>
      <w:r>
        <w:rPr>
          <w:rFonts w:ascii="Times New Roman" w:hAnsi="Times New Roman"/>
          <w:b w:val="0"/>
          <w:i w:val="0"/>
          <w:color w:val="000000"/>
          <w:sz w:val="28"/>
        </w:rPr>
        <w:t>:</w:t>
      </w:r>
    </w:p>
    <w:p w14:paraId="62F8DC1D">
      <w:pPr>
        <w:spacing w:before="0" w:after="0" w:line="264" w:lineRule="auto"/>
        <w:ind w:firstLine="600"/>
        <w:jc w:val="both"/>
      </w:pPr>
      <w:r>
        <w:rPr>
          <w:rFonts w:ascii="Times New Roman" w:hAnsi="Times New Roman"/>
          <w:b w:val="0"/>
          <w:i w:val="0"/>
          <w:color w:val="000000"/>
          <w:sz w:val="28"/>
        </w:rPr>
        <w:t>создание устных связных монологических высказываний с использованием основных коммуникативных типов речи:</w:t>
      </w:r>
    </w:p>
    <w:p w14:paraId="4A62CC6A">
      <w:pPr>
        <w:spacing w:before="0" w:after="0" w:line="264" w:lineRule="auto"/>
        <w:ind w:firstLine="600"/>
        <w:jc w:val="both"/>
      </w:pPr>
      <w:r>
        <w:rPr>
          <w:rFonts w:ascii="Times New Roman" w:hAnsi="Times New Roman"/>
          <w:b w:val="0"/>
          <w:i w:val="0"/>
          <w:color w:val="000000"/>
          <w:sz w:val="28"/>
        </w:rPr>
        <w:t>описание (предмета, внешности и одежды человека), в том числе характеристика (черты характера реального человека или литературного персонажа);</w:t>
      </w:r>
    </w:p>
    <w:p w14:paraId="0A51DFB3">
      <w:pPr>
        <w:spacing w:before="0" w:after="0" w:line="264" w:lineRule="auto"/>
        <w:ind w:firstLine="600"/>
        <w:jc w:val="both"/>
      </w:pPr>
      <w:r>
        <w:rPr>
          <w:rFonts w:ascii="Times New Roman" w:hAnsi="Times New Roman"/>
          <w:b w:val="0"/>
          <w:i w:val="0"/>
          <w:color w:val="000000"/>
          <w:sz w:val="28"/>
        </w:rPr>
        <w:t>повествование (сообщение);</w:t>
      </w:r>
    </w:p>
    <w:p w14:paraId="36DB21CC">
      <w:pPr>
        <w:spacing w:before="0" w:after="0" w:line="264" w:lineRule="auto"/>
        <w:ind w:firstLine="600"/>
        <w:jc w:val="both"/>
      </w:pPr>
      <w:r>
        <w:rPr>
          <w:rFonts w:ascii="Times New Roman" w:hAnsi="Times New Roman"/>
          <w:b w:val="0"/>
          <w:i w:val="0"/>
          <w:color w:val="000000"/>
          <w:sz w:val="28"/>
        </w:rPr>
        <w:t>изложение (пересказ) основного содержания прочитанного текста;</w:t>
      </w:r>
    </w:p>
    <w:p w14:paraId="1CB10ED7">
      <w:pPr>
        <w:spacing w:before="0" w:after="0" w:line="264" w:lineRule="auto"/>
        <w:ind w:firstLine="600"/>
        <w:jc w:val="both"/>
      </w:pPr>
      <w:r>
        <w:rPr>
          <w:rFonts w:ascii="Times New Roman" w:hAnsi="Times New Roman"/>
          <w:b w:val="0"/>
          <w:i w:val="0"/>
          <w:color w:val="000000"/>
          <w:sz w:val="28"/>
        </w:rPr>
        <w:t>краткое изложение результатов выполненной проектной работы.</w:t>
      </w:r>
    </w:p>
    <w:p w14:paraId="3A9B35BB">
      <w:pPr>
        <w:spacing w:before="0" w:after="0" w:line="264" w:lineRule="auto"/>
        <w:ind w:firstLine="600"/>
        <w:jc w:val="both"/>
      </w:pPr>
      <w:r>
        <w:rPr>
          <w:rFonts w:ascii="Times New Roman" w:hAnsi="Times New Roman"/>
          <w:b w:val="0"/>
          <w:i w:val="0"/>
          <w:color w:val="000000"/>
          <w:sz w:val="28"/>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14:paraId="6CEEEC65">
      <w:pPr>
        <w:spacing w:before="0" w:after="0" w:line="264" w:lineRule="auto"/>
        <w:ind w:firstLine="600"/>
        <w:jc w:val="both"/>
      </w:pPr>
      <w:r>
        <w:rPr>
          <w:rFonts w:ascii="Times New Roman" w:hAnsi="Times New Roman"/>
          <w:b w:val="0"/>
          <w:i w:val="0"/>
          <w:color w:val="000000"/>
          <w:sz w:val="28"/>
        </w:rPr>
        <w:t>Объём монологического высказывания – 7–8 фраз.</w:t>
      </w:r>
    </w:p>
    <w:p w14:paraId="784B3EC1">
      <w:pPr>
        <w:spacing w:before="0" w:after="0" w:line="264" w:lineRule="auto"/>
        <w:ind w:firstLine="600"/>
        <w:jc w:val="both"/>
      </w:pPr>
      <w:r>
        <w:rPr>
          <w:rFonts w:ascii="Times New Roman" w:hAnsi="Times New Roman"/>
          <w:b w:val="0"/>
          <w:i/>
          <w:color w:val="000000"/>
          <w:sz w:val="28"/>
        </w:rPr>
        <w:t>Аудирование</w:t>
      </w:r>
    </w:p>
    <w:p w14:paraId="33E3CC1E">
      <w:pPr>
        <w:spacing w:before="0" w:after="0" w:line="264" w:lineRule="auto"/>
        <w:ind w:firstLine="600"/>
        <w:jc w:val="both"/>
      </w:pPr>
      <w:r>
        <w:rPr>
          <w:rFonts w:ascii="Times New Roman" w:hAnsi="Times New Roman"/>
          <w:b w:val="0"/>
          <w:i w:val="0"/>
          <w:color w:val="000000"/>
          <w:sz w:val="28"/>
        </w:rPr>
        <w:t>При непосредственном общении: понимание на слух речи учителя и одноклассников и вербальная (невербальная) реакция на услышанное.</w:t>
      </w:r>
    </w:p>
    <w:p w14:paraId="3E5A5FE8">
      <w:pPr>
        <w:spacing w:before="0" w:after="0" w:line="264" w:lineRule="auto"/>
        <w:ind w:firstLine="600"/>
        <w:jc w:val="both"/>
      </w:pPr>
      <w:r>
        <w:rPr>
          <w:rFonts w:ascii="Times New Roman" w:hAnsi="Times New Roman"/>
          <w:b w:val="0"/>
          <w:i w:val="0"/>
          <w:color w:val="000000"/>
          <w:sz w:val="28"/>
        </w:rPr>
        <w:t>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33ADEF6D">
      <w:pPr>
        <w:spacing w:before="0" w:after="0" w:line="264" w:lineRule="auto"/>
        <w:ind w:firstLine="600"/>
        <w:jc w:val="both"/>
      </w:pPr>
      <w:r>
        <w:rPr>
          <w:rFonts w:ascii="Times New Roman" w:hAnsi="Times New Roman"/>
          <w:b w:val="0"/>
          <w:i w:val="0"/>
          <w:color w:val="000000"/>
          <w:sz w:val="28"/>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14:paraId="38157A8A">
      <w:pPr>
        <w:spacing w:before="0" w:after="0" w:line="264" w:lineRule="auto"/>
        <w:ind w:firstLine="600"/>
        <w:jc w:val="both"/>
      </w:pPr>
      <w:r>
        <w:rPr>
          <w:rFonts w:ascii="Times New Roman" w:hAnsi="Times New Roman"/>
          <w:b w:val="0"/>
          <w:i w:val="0"/>
          <w:color w:val="000000"/>
          <w:sz w:val="28"/>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14:paraId="7CA9732C">
      <w:pPr>
        <w:spacing w:before="0" w:after="0" w:line="264" w:lineRule="auto"/>
        <w:ind w:firstLine="600"/>
        <w:jc w:val="both"/>
      </w:pPr>
      <w:r>
        <w:rPr>
          <w:rFonts w:ascii="Times New Roman" w:hAnsi="Times New Roman"/>
          <w:b w:val="0"/>
          <w:i w:val="0"/>
          <w:color w:val="000000"/>
          <w:sz w:val="28"/>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14:paraId="0F6CF0FF">
      <w:pPr>
        <w:spacing w:before="0" w:after="0" w:line="264" w:lineRule="auto"/>
        <w:ind w:firstLine="600"/>
        <w:jc w:val="both"/>
      </w:pPr>
      <w:r>
        <w:rPr>
          <w:rFonts w:ascii="Times New Roman" w:hAnsi="Times New Roman"/>
          <w:b w:val="0"/>
          <w:i w:val="0"/>
          <w:color w:val="000000"/>
          <w:sz w:val="28"/>
        </w:rPr>
        <w:t>Время звучания текста (текстов) для аудирования – до 1,5 минуты.</w:t>
      </w:r>
    </w:p>
    <w:p w14:paraId="770F4E8C">
      <w:pPr>
        <w:spacing w:before="0" w:after="0" w:line="264" w:lineRule="auto"/>
        <w:ind w:firstLine="600"/>
        <w:jc w:val="both"/>
      </w:pPr>
      <w:r>
        <w:rPr>
          <w:rFonts w:ascii="Times New Roman" w:hAnsi="Times New Roman"/>
          <w:b w:val="0"/>
          <w:i/>
          <w:color w:val="000000"/>
          <w:sz w:val="28"/>
        </w:rPr>
        <w:t>Смысловое чтение</w:t>
      </w:r>
    </w:p>
    <w:p w14:paraId="7D5195FF">
      <w:pPr>
        <w:spacing w:before="0" w:after="0" w:line="264" w:lineRule="auto"/>
        <w:ind w:firstLine="600"/>
        <w:jc w:val="both"/>
      </w:pPr>
      <w:r>
        <w:rPr>
          <w:rFonts w:ascii="Times New Roman" w:hAnsi="Times New Roman"/>
          <w:b w:val="0"/>
          <w:i w:val="0"/>
          <w:color w:val="000000"/>
          <w:sz w:val="28"/>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74ACD579">
      <w:pPr>
        <w:spacing w:before="0" w:after="0" w:line="264" w:lineRule="auto"/>
        <w:ind w:firstLine="600"/>
        <w:jc w:val="both"/>
      </w:pPr>
      <w:r>
        <w:rPr>
          <w:rFonts w:ascii="Times New Roman" w:hAnsi="Times New Roman"/>
          <w:b w:val="0"/>
          <w:i w:val="0"/>
          <w:color w:val="000000"/>
          <w:sz w:val="28"/>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14:paraId="3C73BADB">
      <w:pPr>
        <w:spacing w:before="0" w:after="0" w:line="264" w:lineRule="auto"/>
        <w:ind w:firstLine="600"/>
        <w:jc w:val="both"/>
      </w:pPr>
      <w:r>
        <w:rPr>
          <w:rFonts w:ascii="Times New Roman" w:hAnsi="Times New Roman"/>
          <w:b w:val="0"/>
          <w:i w:val="0"/>
          <w:color w:val="000000"/>
          <w:sz w:val="28"/>
        </w:rPr>
        <w:t>Чтение несплошных текстов (таблиц) и понимание представленной в них информации.</w:t>
      </w:r>
    </w:p>
    <w:p w14:paraId="56B1CE30">
      <w:pPr>
        <w:spacing w:before="0" w:after="0" w:line="264" w:lineRule="auto"/>
        <w:ind w:firstLine="600"/>
        <w:jc w:val="both"/>
      </w:pPr>
      <w:r>
        <w:rPr>
          <w:rFonts w:ascii="Times New Roman" w:hAnsi="Times New Roman"/>
          <w:b w:val="0"/>
          <w:i w:val="0"/>
          <w:color w:val="000000"/>
          <w:sz w:val="28"/>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
    <w:p w14:paraId="51A105FB">
      <w:pPr>
        <w:spacing w:before="0" w:after="0" w:line="264" w:lineRule="auto"/>
        <w:ind w:firstLine="600"/>
        <w:jc w:val="both"/>
      </w:pPr>
      <w:r>
        <w:rPr>
          <w:rFonts w:ascii="Times New Roman" w:hAnsi="Times New Roman"/>
          <w:b w:val="0"/>
          <w:i w:val="0"/>
          <w:color w:val="000000"/>
          <w:sz w:val="28"/>
        </w:rPr>
        <w:t>Объём текста (текстов) для чтения – 250–300 слов.</w:t>
      </w:r>
    </w:p>
    <w:p w14:paraId="4BE2A12B">
      <w:pPr>
        <w:spacing w:before="0" w:after="0" w:line="264" w:lineRule="auto"/>
        <w:ind w:firstLine="600"/>
        <w:jc w:val="both"/>
      </w:pPr>
      <w:r>
        <w:rPr>
          <w:rFonts w:ascii="Times New Roman" w:hAnsi="Times New Roman"/>
          <w:b w:val="0"/>
          <w:i/>
          <w:color w:val="000000"/>
          <w:sz w:val="28"/>
        </w:rPr>
        <w:t>Письменная речь</w:t>
      </w:r>
    </w:p>
    <w:p w14:paraId="78AB9BBE">
      <w:pPr>
        <w:spacing w:before="0" w:after="0" w:line="264" w:lineRule="auto"/>
        <w:ind w:firstLine="600"/>
        <w:jc w:val="both"/>
      </w:pPr>
      <w:r>
        <w:rPr>
          <w:rFonts w:ascii="Times New Roman" w:hAnsi="Times New Roman"/>
          <w:b w:val="0"/>
          <w:i w:val="0"/>
          <w:color w:val="000000"/>
          <w:sz w:val="28"/>
        </w:rPr>
        <w:t>Развитие умений письменной речи:</w:t>
      </w:r>
    </w:p>
    <w:p w14:paraId="1264AA19">
      <w:pPr>
        <w:spacing w:before="0" w:after="0" w:line="264" w:lineRule="auto"/>
        <w:ind w:firstLine="600"/>
        <w:jc w:val="both"/>
      </w:pPr>
      <w:r>
        <w:rPr>
          <w:rFonts w:ascii="Times New Roman" w:hAnsi="Times New Roman"/>
          <w:b w:val="0"/>
          <w:i w:val="0"/>
          <w:color w:val="000000"/>
          <w:sz w:val="28"/>
        </w:rPr>
        <w:t>списывание текста и выписывание из него слов, словосочетаний, предложений в соответствии с решаемой коммуникативной задачей;</w:t>
      </w:r>
    </w:p>
    <w:p w14:paraId="52B720DB">
      <w:pPr>
        <w:spacing w:before="0" w:after="0" w:line="264" w:lineRule="auto"/>
        <w:ind w:firstLine="600"/>
        <w:jc w:val="both"/>
      </w:pPr>
      <w:r>
        <w:rPr>
          <w:rFonts w:ascii="Times New Roman" w:hAnsi="Times New Roman"/>
          <w:b w:val="0"/>
          <w:i w:val="0"/>
          <w:color w:val="000000"/>
          <w:sz w:val="28"/>
        </w:rPr>
        <w:t>заполнение анкет и формуляров: сообщение о себе основных сведений в соответствии с нормами, принятыми в англоговорящих странах;</w:t>
      </w:r>
    </w:p>
    <w:p w14:paraId="1C47FBCE">
      <w:pPr>
        <w:spacing w:before="0" w:after="0" w:line="264" w:lineRule="auto"/>
        <w:ind w:firstLine="600"/>
        <w:jc w:val="both"/>
      </w:pPr>
      <w:r>
        <w:rPr>
          <w:rFonts w:ascii="Times New Roman" w:hAnsi="Times New Roman"/>
          <w:b w:val="0"/>
          <w:i w:val="0"/>
          <w:color w:val="000000"/>
          <w:sz w:val="28"/>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14:paraId="25473D9E">
      <w:pPr>
        <w:spacing w:before="0" w:after="0" w:line="264" w:lineRule="auto"/>
        <w:ind w:firstLine="600"/>
        <w:jc w:val="both"/>
      </w:pPr>
      <w:r>
        <w:rPr>
          <w:rFonts w:ascii="Times New Roman" w:hAnsi="Times New Roman"/>
          <w:b w:val="0"/>
          <w:i w:val="0"/>
          <w:color w:val="000000"/>
          <w:sz w:val="28"/>
        </w:rPr>
        <w:t>создание небольшого письменного высказывания с использованием образца, плана, иллюстраций. Объём письменного высказывания – до 70 слов.</w:t>
      </w:r>
    </w:p>
    <w:p w14:paraId="6FB530A8">
      <w:pPr>
        <w:spacing w:before="0" w:after="0" w:line="264" w:lineRule="auto"/>
        <w:ind w:firstLine="600"/>
        <w:jc w:val="both"/>
      </w:pPr>
      <w:r>
        <w:rPr>
          <w:rFonts w:ascii="Times New Roman" w:hAnsi="Times New Roman"/>
          <w:b/>
          <w:i w:val="0"/>
          <w:color w:val="000000"/>
          <w:sz w:val="28"/>
        </w:rPr>
        <w:t>Языковые знания и умения</w:t>
      </w:r>
    </w:p>
    <w:p w14:paraId="35E53A3B">
      <w:pPr>
        <w:spacing w:before="0" w:after="0" w:line="264" w:lineRule="auto"/>
        <w:ind w:firstLine="600"/>
        <w:jc w:val="both"/>
      </w:pPr>
      <w:r>
        <w:rPr>
          <w:rFonts w:ascii="Times New Roman" w:hAnsi="Times New Roman"/>
          <w:b w:val="0"/>
          <w:i/>
          <w:color w:val="000000"/>
          <w:sz w:val="28"/>
        </w:rPr>
        <w:t>Фонетическая сторона речи</w:t>
      </w:r>
    </w:p>
    <w:p w14:paraId="14274A7A">
      <w:pPr>
        <w:spacing w:before="0" w:after="0" w:line="264" w:lineRule="auto"/>
        <w:ind w:firstLine="600"/>
        <w:jc w:val="both"/>
      </w:pPr>
      <w:r>
        <w:rPr>
          <w:rFonts w:ascii="Times New Roman" w:hAnsi="Times New Roman"/>
          <w:b w:val="0"/>
          <w:i w:val="0"/>
          <w:color w:val="000000"/>
          <w:sz w:val="28"/>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5BCE75C4">
      <w:pPr>
        <w:spacing w:before="0" w:after="0" w:line="264" w:lineRule="auto"/>
        <w:ind w:firstLine="600"/>
        <w:jc w:val="both"/>
      </w:pPr>
      <w:r>
        <w:rPr>
          <w:rFonts w:ascii="Times New Roman" w:hAnsi="Times New Roman"/>
          <w:b w:val="0"/>
          <w:i w:val="0"/>
          <w:color w:val="000000"/>
          <w:sz w:val="28"/>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1D7B7F02">
      <w:pPr>
        <w:spacing w:before="0" w:after="0" w:line="264" w:lineRule="auto"/>
        <w:ind w:firstLine="600"/>
        <w:jc w:val="both"/>
      </w:pPr>
      <w:r>
        <w:rPr>
          <w:rFonts w:ascii="Times New Roman" w:hAnsi="Times New Roman"/>
          <w:b w:val="0"/>
          <w:i w:val="0"/>
          <w:color w:val="000000"/>
          <w:sz w:val="28"/>
        </w:rPr>
        <w:t>Тексты для чтения вслух: сообщение информационного характера, отрывок из статьи научно-популярного характера, рассказ, диалог (беседа).</w:t>
      </w:r>
    </w:p>
    <w:p w14:paraId="4CF113C7">
      <w:pPr>
        <w:spacing w:before="0" w:after="0" w:line="264" w:lineRule="auto"/>
        <w:ind w:firstLine="600"/>
        <w:jc w:val="both"/>
      </w:pPr>
      <w:r>
        <w:rPr>
          <w:rFonts w:ascii="Times New Roman" w:hAnsi="Times New Roman"/>
          <w:b w:val="0"/>
          <w:i w:val="0"/>
          <w:color w:val="000000"/>
          <w:sz w:val="28"/>
        </w:rPr>
        <w:t>Объём текста для чтения вслух – до 95 слов.</w:t>
      </w:r>
    </w:p>
    <w:p w14:paraId="204B4540">
      <w:pPr>
        <w:spacing w:before="0" w:after="0" w:line="264" w:lineRule="auto"/>
        <w:ind w:firstLine="600"/>
        <w:jc w:val="both"/>
      </w:pPr>
      <w:r>
        <w:rPr>
          <w:rFonts w:ascii="Times New Roman" w:hAnsi="Times New Roman"/>
          <w:b w:val="0"/>
          <w:i/>
          <w:color w:val="000000"/>
          <w:sz w:val="28"/>
        </w:rPr>
        <w:t>Графика, орфография и пунктуация</w:t>
      </w:r>
    </w:p>
    <w:p w14:paraId="710CBB6A">
      <w:pPr>
        <w:spacing w:before="0" w:after="0" w:line="264" w:lineRule="auto"/>
        <w:ind w:firstLine="600"/>
        <w:jc w:val="both"/>
      </w:pPr>
      <w:r>
        <w:rPr>
          <w:rFonts w:ascii="Times New Roman" w:hAnsi="Times New Roman"/>
          <w:b w:val="0"/>
          <w:i w:val="0"/>
          <w:color w:val="000000"/>
          <w:sz w:val="28"/>
        </w:rPr>
        <w:t>Правильное написание изученных слов.</w:t>
      </w:r>
    </w:p>
    <w:p w14:paraId="73703722">
      <w:pPr>
        <w:spacing w:before="0" w:after="0" w:line="264" w:lineRule="auto"/>
        <w:ind w:firstLine="600"/>
        <w:jc w:val="both"/>
      </w:pPr>
      <w:r>
        <w:rPr>
          <w:rFonts w:ascii="Times New Roman" w:hAnsi="Times New Roman"/>
          <w:b w:val="0"/>
          <w:i w:val="0"/>
          <w:color w:val="000000"/>
          <w:sz w:val="28"/>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14:paraId="752E1A3A">
      <w:pPr>
        <w:spacing w:before="0" w:after="0" w:line="264" w:lineRule="auto"/>
        <w:ind w:firstLine="600"/>
        <w:jc w:val="both"/>
      </w:pPr>
      <w:r>
        <w:rPr>
          <w:rFonts w:ascii="Times New Roman" w:hAnsi="Times New Roman"/>
          <w:b w:val="0"/>
          <w:i w:val="0"/>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14:paraId="2EF80386">
      <w:pPr>
        <w:spacing w:before="0" w:after="0" w:line="264" w:lineRule="auto"/>
        <w:ind w:firstLine="600"/>
        <w:jc w:val="both"/>
      </w:pPr>
      <w:r>
        <w:rPr>
          <w:rFonts w:ascii="Times New Roman" w:hAnsi="Times New Roman"/>
          <w:b w:val="0"/>
          <w:i/>
          <w:color w:val="000000"/>
          <w:sz w:val="28"/>
        </w:rPr>
        <w:t>Лексическая сторона речи</w:t>
      </w:r>
    </w:p>
    <w:p w14:paraId="3139D798">
      <w:pPr>
        <w:spacing w:before="0" w:after="0" w:line="264" w:lineRule="auto"/>
        <w:ind w:firstLine="600"/>
        <w:jc w:val="both"/>
      </w:pPr>
      <w:r>
        <w:rPr>
          <w:rFonts w:ascii="Times New Roman" w:hAnsi="Times New Roman"/>
          <w:b w:val="0"/>
          <w:i w:val="0"/>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4D39A94C">
      <w:pPr>
        <w:spacing w:before="0" w:after="0" w:line="264" w:lineRule="auto"/>
        <w:ind w:firstLine="600"/>
        <w:jc w:val="both"/>
      </w:pPr>
      <w:r>
        <w:rPr>
          <w:rFonts w:ascii="Times New Roman" w:hAnsi="Times New Roman"/>
          <w:b w:val="0"/>
          <w:i w:val="0"/>
          <w:color w:val="000000"/>
          <w:sz w:val="28"/>
        </w:rPr>
        <w:t>Распознавание и употребление в устной и письменной речи различных средств связи для обеспечения логичности и целостности высказывания.</w:t>
      </w:r>
    </w:p>
    <w:p w14:paraId="5D4DBCBA">
      <w:pPr>
        <w:spacing w:before="0" w:after="0" w:line="264" w:lineRule="auto"/>
        <w:ind w:firstLine="600"/>
        <w:jc w:val="both"/>
      </w:pPr>
      <w:r>
        <w:rPr>
          <w:rFonts w:ascii="Times New Roman" w:hAnsi="Times New Roman"/>
          <w:b w:val="0"/>
          <w:i w:val="0"/>
          <w:color w:val="000000"/>
          <w:sz w:val="28"/>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14:paraId="1BB8BDC6">
      <w:pPr>
        <w:spacing w:before="0" w:after="0" w:line="264" w:lineRule="auto"/>
        <w:ind w:firstLine="600"/>
        <w:jc w:val="both"/>
      </w:pPr>
      <w:r>
        <w:rPr>
          <w:rFonts w:ascii="Times New Roman" w:hAnsi="Times New Roman"/>
          <w:b w:val="0"/>
          <w:i w:val="0"/>
          <w:color w:val="000000"/>
          <w:sz w:val="28"/>
        </w:rPr>
        <w:t>Основные способы словообразования:</w:t>
      </w:r>
    </w:p>
    <w:p w14:paraId="739229DB">
      <w:pPr>
        <w:spacing w:before="0" w:after="0" w:line="264" w:lineRule="auto"/>
        <w:ind w:firstLine="600"/>
        <w:jc w:val="both"/>
      </w:pPr>
      <w:r>
        <w:rPr>
          <w:rFonts w:ascii="Times New Roman" w:hAnsi="Times New Roman"/>
          <w:b w:val="0"/>
          <w:i w:val="0"/>
          <w:color w:val="000000"/>
          <w:sz w:val="28"/>
        </w:rPr>
        <w:t>аффиксация:</w:t>
      </w:r>
    </w:p>
    <w:p w14:paraId="397A6D80">
      <w:pPr>
        <w:spacing w:before="0" w:after="0" w:line="264" w:lineRule="auto"/>
        <w:ind w:firstLine="600"/>
        <w:jc w:val="both"/>
      </w:pPr>
      <w:r>
        <w:rPr>
          <w:rFonts w:ascii="Times New Roman" w:hAnsi="Times New Roman"/>
          <w:b w:val="0"/>
          <w:i w:val="0"/>
          <w:color w:val="000000"/>
          <w:sz w:val="28"/>
        </w:rPr>
        <w:t>образование имён существительных при помощи суффикса -ing (reading);</w:t>
      </w:r>
    </w:p>
    <w:p w14:paraId="70AC843A">
      <w:pPr>
        <w:spacing w:before="0" w:after="0" w:line="264" w:lineRule="auto"/>
        <w:ind w:firstLine="600"/>
        <w:jc w:val="both"/>
      </w:pPr>
      <w:r>
        <w:rPr>
          <w:rFonts w:ascii="Times New Roman" w:hAnsi="Times New Roman"/>
          <w:b w:val="0"/>
          <w:i w:val="0"/>
          <w:color w:val="000000"/>
          <w:sz w:val="28"/>
        </w:rPr>
        <w:t>образование имён прилагательных при помощи суффиксов -al (typical), -ing (amazing), -less (useless), -ive (impressive).</w:t>
      </w:r>
    </w:p>
    <w:p w14:paraId="5518BEDE">
      <w:pPr>
        <w:spacing w:before="0" w:after="0" w:line="264" w:lineRule="auto"/>
        <w:ind w:firstLine="600"/>
        <w:jc w:val="both"/>
      </w:pPr>
      <w:r>
        <w:rPr>
          <w:rFonts w:ascii="Times New Roman" w:hAnsi="Times New Roman"/>
          <w:b w:val="0"/>
          <w:i w:val="0"/>
          <w:color w:val="000000"/>
          <w:sz w:val="28"/>
        </w:rPr>
        <w:t>Синонимы. Антонимы. Интернациональные слова.</w:t>
      </w:r>
    </w:p>
    <w:p w14:paraId="1F88E8EF">
      <w:pPr>
        <w:spacing w:before="0" w:after="0" w:line="264" w:lineRule="auto"/>
        <w:ind w:firstLine="600"/>
        <w:jc w:val="both"/>
      </w:pPr>
      <w:r>
        <w:rPr>
          <w:rFonts w:ascii="Times New Roman" w:hAnsi="Times New Roman"/>
          <w:b w:val="0"/>
          <w:i/>
          <w:color w:val="000000"/>
          <w:sz w:val="28"/>
        </w:rPr>
        <w:t>Грамматическая сторона речи</w:t>
      </w:r>
    </w:p>
    <w:p w14:paraId="584E57C7">
      <w:pPr>
        <w:spacing w:before="0" w:after="0" w:line="264" w:lineRule="auto"/>
        <w:ind w:firstLine="600"/>
        <w:jc w:val="both"/>
      </w:pPr>
      <w:r>
        <w:rPr>
          <w:rFonts w:ascii="Times New Roman" w:hAnsi="Times New Roman"/>
          <w:b w:val="0"/>
          <w:i w:val="0"/>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14:paraId="7C98AF44">
      <w:pPr>
        <w:spacing w:before="0" w:after="0" w:line="264" w:lineRule="auto"/>
        <w:ind w:firstLine="600"/>
        <w:jc w:val="both"/>
      </w:pPr>
      <w:r>
        <w:rPr>
          <w:rFonts w:ascii="Times New Roman" w:hAnsi="Times New Roman"/>
          <w:b w:val="0"/>
          <w:i w:val="0"/>
          <w:color w:val="000000"/>
          <w:sz w:val="28"/>
        </w:rPr>
        <w:t>Сложноподчинённые предложения с придаточными определительными с союзными словами who, which, that.</w:t>
      </w:r>
    </w:p>
    <w:p w14:paraId="01298230">
      <w:pPr>
        <w:spacing w:before="0" w:after="0" w:line="264" w:lineRule="auto"/>
        <w:ind w:firstLine="600"/>
        <w:jc w:val="both"/>
      </w:pPr>
      <w:r>
        <w:rPr>
          <w:rFonts w:ascii="Times New Roman" w:hAnsi="Times New Roman"/>
          <w:b w:val="0"/>
          <w:i w:val="0"/>
          <w:color w:val="000000"/>
          <w:sz w:val="28"/>
        </w:rPr>
        <w:t>Сложноподчинённые предложения с придаточными времени с союзами for, since.</w:t>
      </w:r>
    </w:p>
    <w:p w14:paraId="773246E0">
      <w:pPr>
        <w:spacing w:before="0" w:after="0" w:line="264" w:lineRule="auto"/>
        <w:ind w:firstLine="600"/>
        <w:jc w:val="both"/>
      </w:pPr>
      <w:r>
        <w:rPr>
          <w:rFonts w:ascii="Times New Roman" w:hAnsi="Times New Roman"/>
          <w:b w:val="0"/>
          <w:i w:val="0"/>
          <w:color w:val="000000"/>
          <w:sz w:val="28"/>
        </w:rPr>
        <w:t>Предложения с конструкциями as … as, not so … as.</w:t>
      </w:r>
    </w:p>
    <w:p w14:paraId="01A932CF">
      <w:pPr>
        <w:spacing w:before="0" w:after="0" w:line="264" w:lineRule="auto"/>
        <w:ind w:firstLine="600"/>
        <w:jc w:val="both"/>
      </w:pPr>
      <w:r>
        <w:rPr>
          <w:rFonts w:ascii="Times New Roman" w:hAnsi="Times New Roman"/>
          <w:b w:val="0"/>
          <w:i w:val="0"/>
          <w:color w:val="000000"/>
          <w:sz w:val="28"/>
        </w:rPr>
        <w:t>Все типы вопросительных предложений (общий, специальный, альтернативный, разделительный вопросы) в Present/Past Continuous Tense.</w:t>
      </w:r>
    </w:p>
    <w:p w14:paraId="7499B6B7">
      <w:pPr>
        <w:spacing w:before="0" w:after="0" w:line="264" w:lineRule="auto"/>
        <w:ind w:firstLine="600"/>
        <w:jc w:val="both"/>
      </w:pPr>
      <w:r>
        <w:rPr>
          <w:rFonts w:ascii="Times New Roman" w:hAnsi="Times New Roman"/>
          <w:b w:val="0"/>
          <w:i w:val="0"/>
          <w:color w:val="000000"/>
          <w:sz w:val="28"/>
        </w:rPr>
        <w:t>Глаголы в видо-временных формах действительного залога в изъявительном наклонении в Present/Past Continuous Tense.</w:t>
      </w:r>
    </w:p>
    <w:p w14:paraId="07009CD4">
      <w:pPr>
        <w:spacing w:before="0" w:after="0" w:line="264" w:lineRule="auto"/>
        <w:ind w:firstLine="600"/>
        <w:jc w:val="both"/>
      </w:pPr>
      <w:r>
        <w:rPr>
          <w:rFonts w:ascii="Times New Roman" w:hAnsi="Times New Roman"/>
          <w:b w:val="0"/>
          <w:i w:val="0"/>
          <w:color w:val="000000"/>
          <w:sz w:val="28"/>
        </w:rPr>
        <w:t>Модальные глаголы и их эквиваленты (can/be able to, must/have to, may, should, need).</w:t>
      </w:r>
    </w:p>
    <w:p w14:paraId="4A99BB40">
      <w:pPr>
        <w:spacing w:before="0" w:after="0" w:line="264" w:lineRule="auto"/>
        <w:ind w:firstLine="600"/>
        <w:jc w:val="both"/>
      </w:pPr>
      <w:r>
        <w:rPr>
          <w:rFonts w:ascii="Times New Roman" w:hAnsi="Times New Roman"/>
          <w:b w:val="0"/>
          <w:i w:val="0"/>
          <w:color w:val="000000"/>
          <w:sz w:val="28"/>
        </w:rPr>
        <w:t>Слова, выражающие количество (little/a little, few/a few).</w:t>
      </w:r>
    </w:p>
    <w:p w14:paraId="35538ED0">
      <w:pPr>
        <w:spacing w:before="0" w:after="0" w:line="264" w:lineRule="auto"/>
        <w:ind w:firstLine="600"/>
        <w:jc w:val="both"/>
      </w:pPr>
      <w:r>
        <w:rPr>
          <w:rFonts w:ascii="Times New Roman" w:hAnsi="Times New Roman"/>
          <w:b w:val="0"/>
          <w:i w:val="0"/>
          <w:color w:val="000000"/>
          <w:sz w:val="28"/>
        </w:rPr>
        <w:t>Возвратные, неопределённые местоимения (some, any) и их производные (somebody, anybody; something, anything и другие) every и производные (everybody, everything и другие) в повествовательных (утвердительных и отрицательных) и вопросительных предложениях.</w:t>
      </w:r>
    </w:p>
    <w:p w14:paraId="49B10C41">
      <w:pPr>
        <w:spacing w:before="0" w:after="0" w:line="264" w:lineRule="auto"/>
        <w:ind w:firstLine="600"/>
        <w:jc w:val="both"/>
      </w:pPr>
      <w:r>
        <w:rPr>
          <w:rFonts w:ascii="Times New Roman" w:hAnsi="Times New Roman"/>
          <w:b w:val="0"/>
          <w:i w:val="0"/>
          <w:color w:val="000000"/>
          <w:sz w:val="28"/>
        </w:rPr>
        <w:t>Числительные для обозначения дат и больших чисел (100–1000).</w:t>
      </w:r>
    </w:p>
    <w:p w14:paraId="6B690E3F">
      <w:pPr>
        <w:spacing w:before="0" w:after="0" w:line="264" w:lineRule="auto"/>
        <w:ind w:firstLine="600"/>
        <w:jc w:val="both"/>
      </w:pPr>
      <w:r>
        <w:rPr>
          <w:rFonts w:ascii="Times New Roman" w:hAnsi="Times New Roman"/>
          <w:b/>
          <w:i w:val="0"/>
          <w:color w:val="000000"/>
          <w:sz w:val="28"/>
        </w:rPr>
        <w:t>Социокультурные знания и умения</w:t>
      </w:r>
    </w:p>
    <w:p w14:paraId="0FB46EBD">
      <w:pPr>
        <w:spacing w:before="0" w:after="0" w:line="264" w:lineRule="auto"/>
        <w:ind w:firstLine="600"/>
        <w:jc w:val="both"/>
      </w:pPr>
      <w:r>
        <w:rPr>
          <w:rFonts w:ascii="Times New Roman" w:hAnsi="Times New Roman"/>
          <w:b w:val="0"/>
          <w:i w:val="0"/>
          <w:color w:val="000000"/>
          <w:sz w:val="28"/>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14:paraId="6A7AA112">
      <w:pPr>
        <w:spacing w:before="0" w:after="0" w:line="264" w:lineRule="auto"/>
        <w:ind w:firstLine="600"/>
        <w:jc w:val="both"/>
      </w:pPr>
      <w:r>
        <w:rPr>
          <w:rFonts w:ascii="Times New Roman" w:hAnsi="Times New Roman"/>
          <w:b w:val="0"/>
          <w:i w:val="0"/>
          <w:color w:val="000000"/>
          <w:sz w:val="28"/>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14:paraId="263F65C8">
      <w:pPr>
        <w:spacing w:before="0" w:after="0" w:line="264" w:lineRule="auto"/>
        <w:ind w:firstLine="600"/>
        <w:jc w:val="both"/>
      </w:pPr>
      <w:r>
        <w:rPr>
          <w:rFonts w:ascii="Times New Roman" w:hAnsi="Times New Roman"/>
          <w:b w:val="0"/>
          <w:i w:val="0"/>
          <w:color w:val="000000"/>
          <w:sz w:val="28"/>
        </w:rPr>
        <w:t>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детской поэзии и прозы на английском языке.</w:t>
      </w:r>
    </w:p>
    <w:p w14:paraId="21AB5396">
      <w:pPr>
        <w:spacing w:before="0" w:after="0" w:line="264" w:lineRule="auto"/>
        <w:ind w:firstLine="600"/>
        <w:jc w:val="both"/>
      </w:pPr>
      <w:r>
        <w:rPr>
          <w:rFonts w:ascii="Times New Roman" w:hAnsi="Times New Roman"/>
          <w:b w:val="0"/>
          <w:i w:val="0"/>
          <w:color w:val="000000"/>
          <w:sz w:val="28"/>
        </w:rPr>
        <w:t>Развитие умений:</w:t>
      </w:r>
    </w:p>
    <w:p w14:paraId="10BF0B76">
      <w:pPr>
        <w:spacing w:before="0" w:after="0" w:line="264" w:lineRule="auto"/>
        <w:ind w:firstLine="600"/>
        <w:jc w:val="both"/>
      </w:pPr>
      <w:r>
        <w:rPr>
          <w:rFonts w:ascii="Times New Roman" w:hAnsi="Times New Roman"/>
          <w:b w:val="0"/>
          <w:i w:val="0"/>
          <w:color w:val="000000"/>
          <w:sz w:val="28"/>
        </w:rPr>
        <w:t>писать свои имя и фамилию, а также имена и фамилии своих родственников и друзей на английском языке;</w:t>
      </w:r>
    </w:p>
    <w:p w14:paraId="134215C9">
      <w:pPr>
        <w:spacing w:before="0" w:after="0" w:line="264" w:lineRule="auto"/>
        <w:ind w:firstLine="600"/>
        <w:jc w:val="both"/>
      </w:pPr>
      <w:r>
        <w:rPr>
          <w:rFonts w:ascii="Times New Roman" w:hAnsi="Times New Roman"/>
          <w:b w:val="0"/>
          <w:i w:val="0"/>
          <w:color w:val="000000"/>
          <w:sz w:val="28"/>
        </w:rPr>
        <w:t>правильно оформлять свой адрес на английском языке (в анкете, формуляре);</w:t>
      </w:r>
    </w:p>
    <w:p w14:paraId="5861CE82">
      <w:pPr>
        <w:spacing w:before="0" w:after="0" w:line="264" w:lineRule="auto"/>
        <w:ind w:firstLine="600"/>
        <w:jc w:val="both"/>
      </w:pPr>
      <w:r>
        <w:rPr>
          <w:rFonts w:ascii="Times New Roman" w:hAnsi="Times New Roman"/>
          <w:b w:val="0"/>
          <w:i w:val="0"/>
          <w:color w:val="000000"/>
          <w:sz w:val="28"/>
        </w:rPr>
        <w:t>кратко представлять Россию и страну (страны) изучаемого языка;</w:t>
      </w:r>
    </w:p>
    <w:p w14:paraId="001F2A48">
      <w:pPr>
        <w:spacing w:before="0" w:after="0" w:line="264" w:lineRule="auto"/>
        <w:ind w:firstLine="600"/>
        <w:jc w:val="both"/>
      </w:pPr>
      <w:r>
        <w:rPr>
          <w:rFonts w:ascii="Times New Roman" w:hAnsi="Times New Roman"/>
          <w:b w:val="0"/>
          <w:i w:val="0"/>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14:paraId="48C6A663">
      <w:pPr>
        <w:spacing w:before="0" w:after="0" w:line="264" w:lineRule="auto"/>
        <w:ind w:firstLine="600"/>
        <w:jc w:val="both"/>
      </w:pPr>
      <w:r>
        <w:rPr>
          <w:rFonts w:ascii="Times New Roman" w:hAnsi="Times New Roman"/>
          <w:b w:val="0"/>
          <w:i w:val="0"/>
          <w:color w:val="000000"/>
          <w:sz w:val="28"/>
        </w:rPr>
        <w:t>кратко рассказывать о выдающихся людях родной страны и страны (стран) изучаемого языка (учёных, писателях, поэтах).</w:t>
      </w:r>
    </w:p>
    <w:p w14:paraId="52CBE790">
      <w:pPr>
        <w:spacing w:before="0" w:after="0" w:line="264" w:lineRule="auto"/>
        <w:ind w:firstLine="600"/>
        <w:jc w:val="both"/>
      </w:pPr>
      <w:r>
        <w:rPr>
          <w:rFonts w:ascii="Times New Roman" w:hAnsi="Times New Roman"/>
          <w:b/>
          <w:i w:val="0"/>
          <w:color w:val="000000"/>
          <w:sz w:val="28"/>
        </w:rPr>
        <w:t>Компенсаторные умения</w:t>
      </w:r>
    </w:p>
    <w:p w14:paraId="64333670">
      <w:pPr>
        <w:spacing w:before="0" w:after="0" w:line="264" w:lineRule="auto"/>
        <w:ind w:firstLine="600"/>
        <w:jc w:val="both"/>
      </w:pPr>
      <w:r>
        <w:rPr>
          <w:rFonts w:ascii="Times New Roman" w:hAnsi="Times New Roman"/>
          <w:b w:val="0"/>
          <w:i w:val="0"/>
          <w:color w:val="000000"/>
          <w:sz w:val="28"/>
        </w:rPr>
        <w:t>Использование при чтении и аудировании языковой догадки, в том числе контекстуальной.</w:t>
      </w:r>
    </w:p>
    <w:p w14:paraId="7D21024A">
      <w:pPr>
        <w:spacing w:before="0" w:after="0" w:line="264" w:lineRule="auto"/>
        <w:ind w:firstLine="600"/>
        <w:jc w:val="both"/>
      </w:pPr>
      <w:r>
        <w:rPr>
          <w:rFonts w:ascii="Times New Roman" w:hAnsi="Times New Roman"/>
          <w:b w:val="0"/>
          <w:i w:val="0"/>
          <w:color w:val="000000"/>
          <w:sz w:val="28"/>
        </w:rPr>
        <w:t>Использование при формулировании собственных высказываний, ключевых слов, плана.</w:t>
      </w:r>
    </w:p>
    <w:p w14:paraId="650897DD">
      <w:pPr>
        <w:spacing w:before="0" w:after="0" w:line="264" w:lineRule="auto"/>
        <w:ind w:firstLine="600"/>
        <w:jc w:val="both"/>
      </w:pPr>
      <w:r>
        <w:rPr>
          <w:rFonts w:ascii="Times New Roman" w:hAnsi="Times New Roman"/>
          <w:b w:val="0"/>
          <w:i w:val="0"/>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736351F8">
      <w:pPr>
        <w:spacing w:before="0" w:after="0" w:line="264" w:lineRule="auto"/>
        <w:ind w:firstLine="600"/>
        <w:jc w:val="both"/>
      </w:pPr>
      <w:r>
        <w:rPr>
          <w:rFonts w:ascii="Times New Roman" w:hAnsi="Times New Roman"/>
          <w:b w:val="0"/>
          <w:i w:val="0"/>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14:paraId="294BECBC">
      <w:pPr>
        <w:spacing w:before="0" w:after="0" w:line="264" w:lineRule="auto"/>
        <w:ind w:left="120"/>
        <w:jc w:val="both"/>
      </w:pPr>
      <w:r>
        <w:rPr>
          <w:rFonts w:ascii="Times New Roman" w:hAnsi="Times New Roman"/>
          <w:b/>
          <w:i w:val="0"/>
          <w:color w:val="000000"/>
          <w:sz w:val="28"/>
        </w:rPr>
        <w:t>7 КЛАСС</w:t>
      </w:r>
    </w:p>
    <w:p w14:paraId="1A8CBB61">
      <w:pPr>
        <w:spacing w:before="0" w:after="0" w:line="264" w:lineRule="auto"/>
        <w:ind w:firstLine="600"/>
        <w:jc w:val="both"/>
      </w:pPr>
      <w:r>
        <w:rPr>
          <w:rFonts w:ascii="Times New Roman" w:hAnsi="Times New Roman"/>
          <w:b/>
          <w:i w:val="0"/>
          <w:color w:val="000000"/>
          <w:sz w:val="28"/>
        </w:rPr>
        <w:t>Коммуникативные умения</w:t>
      </w:r>
    </w:p>
    <w:p w14:paraId="5C01EAC4">
      <w:pPr>
        <w:spacing w:before="0" w:after="0" w:line="264" w:lineRule="auto"/>
        <w:ind w:firstLine="600"/>
        <w:jc w:val="both"/>
      </w:pPr>
      <w:r>
        <w:rPr>
          <w:rFonts w:ascii="Times New Roman" w:hAnsi="Times New Roman"/>
          <w:b w:val="0"/>
          <w:i w:val="0"/>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2AC20582">
      <w:pPr>
        <w:spacing w:before="0" w:after="0" w:line="264" w:lineRule="auto"/>
        <w:ind w:firstLine="600"/>
        <w:jc w:val="both"/>
      </w:pPr>
      <w:r>
        <w:rPr>
          <w:rFonts w:ascii="Times New Roman" w:hAnsi="Times New Roman"/>
          <w:b w:val="0"/>
          <w:i w:val="0"/>
          <w:color w:val="000000"/>
          <w:sz w:val="28"/>
        </w:rPr>
        <w:t>Взаимоотношения в семье и с друзьями. Семейные праздники. Обязанности по дому.</w:t>
      </w:r>
    </w:p>
    <w:p w14:paraId="24AAE00F">
      <w:pPr>
        <w:spacing w:before="0" w:after="0" w:line="264" w:lineRule="auto"/>
        <w:ind w:firstLine="600"/>
        <w:jc w:val="both"/>
      </w:pPr>
      <w:r>
        <w:rPr>
          <w:rFonts w:ascii="Times New Roman" w:hAnsi="Times New Roman"/>
          <w:b w:val="0"/>
          <w:i w:val="0"/>
          <w:color w:val="000000"/>
          <w:sz w:val="28"/>
        </w:rPr>
        <w:t>Внешность и характер человека (литературного персонажа).</w:t>
      </w:r>
    </w:p>
    <w:p w14:paraId="597A11CB">
      <w:pPr>
        <w:spacing w:before="0" w:after="0" w:line="264" w:lineRule="auto"/>
        <w:ind w:firstLine="600"/>
        <w:jc w:val="both"/>
      </w:pPr>
      <w:r>
        <w:rPr>
          <w:rFonts w:ascii="Times New Roman" w:hAnsi="Times New Roman"/>
          <w:b w:val="0"/>
          <w:i w:val="0"/>
          <w:color w:val="000000"/>
          <w:sz w:val="28"/>
        </w:rPr>
        <w:t>Досуг и увлечения (хобби) современного подростка (чтение, кино, театр, музей, спорт, музыка).</w:t>
      </w:r>
    </w:p>
    <w:p w14:paraId="53F71F1E">
      <w:pPr>
        <w:spacing w:before="0" w:after="0" w:line="264" w:lineRule="auto"/>
        <w:ind w:firstLine="600"/>
        <w:jc w:val="both"/>
      </w:pPr>
      <w:r>
        <w:rPr>
          <w:rFonts w:ascii="Times New Roman" w:hAnsi="Times New Roman"/>
          <w:b w:val="0"/>
          <w:i w:val="0"/>
          <w:color w:val="000000"/>
          <w:sz w:val="28"/>
        </w:rPr>
        <w:t>Здоровый образ жизни: режим труда и отдыха, фитнес, сбалансированное питание.</w:t>
      </w:r>
    </w:p>
    <w:p w14:paraId="3A23A2AB">
      <w:pPr>
        <w:spacing w:before="0" w:after="0" w:line="264" w:lineRule="auto"/>
        <w:ind w:firstLine="600"/>
        <w:jc w:val="both"/>
      </w:pPr>
      <w:r>
        <w:rPr>
          <w:rFonts w:ascii="Times New Roman" w:hAnsi="Times New Roman"/>
          <w:b w:val="0"/>
          <w:i w:val="0"/>
          <w:color w:val="000000"/>
          <w:sz w:val="28"/>
        </w:rPr>
        <w:t>Покупки: одежда, обувь и продукты питания.</w:t>
      </w:r>
    </w:p>
    <w:p w14:paraId="6979852E">
      <w:pPr>
        <w:spacing w:before="0" w:after="0" w:line="264" w:lineRule="auto"/>
        <w:ind w:firstLine="600"/>
        <w:jc w:val="both"/>
      </w:pPr>
      <w:r>
        <w:rPr>
          <w:rFonts w:ascii="Times New Roman" w:hAnsi="Times New Roman"/>
          <w:b w:val="0"/>
          <w:i w:val="0"/>
          <w:color w:val="000000"/>
          <w:sz w:val="28"/>
        </w:rPr>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14:paraId="67B39965">
      <w:pPr>
        <w:spacing w:before="0" w:after="0" w:line="264" w:lineRule="auto"/>
        <w:ind w:firstLine="600"/>
        <w:jc w:val="both"/>
      </w:pPr>
      <w:r>
        <w:rPr>
          <w:rFonts w:ascii="Times New Roman" w:hAnsi="Times New Roman"/>
          <w:b w:val="0"/>
          <w:i w:val="0"/>
          <w:color w:val="000000"/>
          <w:sz w:val="28"/>
        </w:rPr>
        <w:t>Каникулы в различное время года. Виды отдыха. Путешествия по России и иностранным странам.</w:t>
      </w:r>
    </w:p>
    <w:p w14:paraId="7B2032A7">
      <w:pPr>
        <w:spacing w:before="0" w:after="0" w:line="264" w:lineRule="auto"/>
        <w:ind w:firstLine="600"/>
        <w:jc w:val="both"/>
      </w:pPr>
      <w:r>
        <w:rPr>
          <w:rFonts w:ascii="Times New Roman" w:hAnsi="Times New Roman"/>
          <w:b w:val="0"/>
          <w:i w:val="0"/>
          <w:color w:val="000000"/>
          <w:sz w:val="28"/>
        </w:rPr>
        <w:t>Природа: дикие и домашние животные. Климат, погода.</w:t>
      </w:r>
    </w:p>
    <w:p w14:paraId="5B1F0268">
      <w:pPr>
        <w:spacing w:before="0" w:after="0" w:line="264" w:lineRule="auto"/>
        <w:ind w:firstLine="600"/>
        <w:jc w:val="both"/>
      </w:pPr>
      <w:r>
        <w:rPr>
          <w:rFonts w:ascii="Times New Roman" w:hAnsi="Times New Roman"/>
          <w:b w:val="0"/>
          <w:i w:val="0"/>
          <w:color w:val="000000"/>
          <w:sz w:val="28"/>
        </w:rPr>
        <w:t>Жизнь в городе и сельской местности. Описание родного города (села). Транспорт.</w:t>
      </w:r>
    </w:p>
    <w:p w14:paraId="5FB7889C">
      <w:pPr>
        <w:spacing w:before="0" w:after="0" w:line="264" w:lineRule="auto"/>
        <w:ind w:firstLine="600"/>
        <w:jc w:val="both"/>
      </w:pPr>
      <w:r>
        <w:rPr>
          <w:rFonts w:ascii="Times New Roman" w:hAnsi="Times New Roman"/>
          <w:b w:val="0"/>
          <w:i w:val="0"/>
          <w:color w:val="000000"/>
          <w:sz w:val="28"/>
        </w:rPr>
        <w:t>Средства массовой информации (телевидение, журналы, Интернет).</w:t>
      </w:r>
    </w:p>
    <w:p w14:paraId="7D5D7A9A">
      <w:pPr>
        <w:spacing w:before="0" w:after="0" w:line="264" w:lineRule="auto"/>
        <w:ind w:firstLine="600"/>
        <w:jc w:val="both"/>
      </w:pPr>
      <w:r>
        <w:rPr>
          <w:rFonts w:ascii="Times New Roman" w:hAnsi="Times New Roman"/>
          <w:b w:val="0"/>
          <w:i w:val="0"/>
          <w:color w:val="000000"/>
          <w:sz w:val="28"/>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14:paraId="38EDAF61">
      <w:pPr>
        <w:spacing w:before="0" w:after="0" w:line="264" w:lineRule="auto"/>
        <w:ind w:firstLine="600"/>
        <w:jc w:val="both"/>
      </w:pPr>
      <w:r>
        <w:rPr>
          <w:rFonts w:ascii="Times New Roman" w:hAnsi="Times New Roman"/>
          <w:b w:val="0"/>
          <w:i w:val="0"/>
          <w:color w:val="000000"/>
          <w:sz w:val="28"/>
        </w:rPr>
        <w:t>Выдающиеся люди родной страны и страны (стран) изучаемого языка: учёные, писатели, поэты, спортсмены.</w:t>
      </w:r>
    </w:p>
    <w:p w14:paraId="6822D4BF">
      <w:pPr>
        <w:spacing w:before="0" w:after="0" w:line="264" w:lineRule="auto"/>
        <w:ind w:firstLine="600"/>
        <w:jc w:val="both"/>
      </w:pPr>
      <w:r>
        <w:rPr>
          <w:rFonts w:ascii="Times New Roman" w:hAnsi="Times New Roman"/>
          <w:b w:val="0"/>
          <w:i/>
          <w:color w:val="000000"/>
          <w:sz w:val="28"/>
        </w:rPr>
        <w:t>Говорение</w:t>
      </w:r>
    </w:p>
    <w:p w14:paraId="104B17BF">
      <w:pPr>
        <w:spacing w:before="0" w:after="0" w:line="264" w:lineRule="auto"/>
        <w:ind w:firstLine="600"/>
        <w:jc w:val="both"/>
      </w:pPr>
      <w:r>
        <w:rPr>
          <w:rFonts w:ascii="Times New Roman" w:hAnsi="Times New Roman"/>
          <w:b w:val="0"/>
          <w:i w:val="0"/>
          <w:color w:val="000000"/>
          <w:sz w:val="28"/>
        </w:rPr>
        <w:t xml:space="preserve">Развитие коммуникативных умений </w:t>
      </w:r>
      <w:r>
        <w:rPr>
          <w:rFonts w:ascii="Times New Roman" w:hAnsi="Times New Roman"/>
          <w:b w:val="0"/>
          <w:i w:val="0"/>
          <w:color w:val="000000"/>
          <w:sz w:val="28"/>
          <w:u w:val="single"/>
        </w:rPr>
        <w:t>диалогической речи</w:t>
      </w:r>
      <w:r>
        <w:rPr>
          <w:rFonts w:ascii="Times New Roman" w:hAnsi="Times New Roman"/>
          <w:b w:val="0"/>
          <w:i w:val="0"/>
          <w:color w:val="000000"/>
          <w:sz w:val="28"/>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14:paraId="5748202A">
      <w:pPr>
        <w:spacing w:before="0" w:after="0" w:line="264" w:lineRule="auto"/>
        <w:ind w:firstLine="600"/>
        <w:jc w:val="both"/>
      </w:pPr>
      <w:r>
        <w:rPr>
          <w:rFonts w:ascii="Times New Roman" w:hAnsi="Times New Roman"/>
          <w:b w:val="0"/>
          <w:i w:val="0"/>
          <w:color w:val="000000"/>
          <w:sz w:val="28"/>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5FA7490D">
      <w:pPr>
        <w:spacing w:before="0" w:after="0" w:line="264" w:lineRule="auto"/>
        <w:ind w:firstLine="600"/>
        <w:jc w:val="both"/>
      </w:pPr>
      <w:r>
        <w:rPr>
          <w:rFonts w:ascii="Times New Roman" w:hAnsi="Times New Roman"/>
          <w:b w:val="0"/>
          <w:i w:val="0"/>
          <w:color w:val="000000"/>
          <w:sz w:val="28"/>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14:paraId="68B9EB7B">
      <w:pPr>
        <w:spacing w:before="0" w:after="0" w:line="264" w:lineRule="auto"/>
        <w:ind w:firstLine="600"/>
        <w:jc w:val="both"/>
      </w:pPr>
      <w:r>
        <w:rPr>
          <w:rFonts w:ascii="Times New Roman" w:hAnsi="Times New Roman"/>
          <w:b w:val="0"/>
          <w:i w:val="0"/>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7A66C845">
      <w:pPr>
        <w:spacing w:before="0" w:after="0" w:line="264" w:lineRule="auto"/>
        <w:ind w:firstLine="600"/>
        <w:jc w:val="both"/>
      </w:pPr>
      <w:r>
        <w:rPr>
          <w:rFonts w:ascii="Times New Roman" w:hAnsi="Times New Roman"/>
          <w:b w:val="0"/>
          <w:i w:val="0"/>
          <w:color w:val="000000"/>
          <w:sz w:val="28"/>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14:paraId="120612E0">
      <w:pPr>
        <w:spacing w:before="0" w:after="0" w:line="264" w:lineRule="auto"/>
        <w:ind w:firstLine="600"/>
        <w:jc w:val="both"/>
      </w:pPr>
      <w:r>
        <w:rPr>
          <w:rFonts w:ascii="Times New Roman" w:hAnsi="Times New Roman"/>
          <w:b w:val="0"/>
          <w:i w:val="0"/>
          <w:color w:val="000000"/>
          <w:sz w:val="28"/>
        </w:rPr>
        <w:t>Объём диалога – до 6 реплик со стороны каждого собеседника.</w:t>
      </w:r>
    </w:p>
    <w:p w14:paraId="3C118962">
      <w:pPr>
        <w:spacing w:before="0" w:after="0" w:line="264" w:lineRule="auto"/>
        <w:ind w:firstLine="600"/>
        <w:jc w:val="both"/>
      </w:pPr>
      <w:r>
        <w:rPr>
          <w:rFonts w:ascii="Times New Roman" w:hAnsi="Times New Roman"/>
          <w:b w:val="0"/>
          <w:i w:val="0"/>
          <w:color w:val="000000"/>
          <w:sz w:val="28"/>
        </w:rPr>
        <w:t xml:space="preserve">Развитие коммуникативных умений </w:t>
      </w:r>
      <w:r>
        <w:rPr>
          <w:rFonts w:ascii="Times New Roman" w:hAnsi="Times New Roman"/>
          <w:b w:val="0"/>
          <w:i w:val="0"/>
          <w:color w:val="000000"/>
          <w:sz w:val="28"/>
          <w:u w:val="single"/>
        </w:rPr>
        <w:t>монологической речи</w:t>
      </w:r>
      <w:r>
        <w:rPr>
          <w:rFonts w:ascii="Times New Roman" w:hAnsi="Times New Roman"/>
          <w:b w:val="0"/>
          <w:i w:val="0"/>
          <w:color w:val="000000"/>
          <w:sz w:val="28"/>
        </w:rPr>
        <w:t>:</w:t>
      </w:r>
    </w:p>
    <w:p w14:paraId="51F600F3">
      <w:pPr>
        <w:spacing w:before="0" w:after="0" w:line="264" w:lineRule="auto"/>
        <w:ind w:firstLine="600"/>
        <w:jc w:val="both"/>
      </w:pPr>
      <w:r>
        <w:rPr>
          <w:rFonts w:ascii="Times New Roman" w:hAnsi="Times New Roman"/>
          <w:b w:val="0"/>
          <w:i w:val="0"/>
          <w:color w:val="000000"/>
          <w:sz w:val="28"/>
        </w:rPr>
        <w:t>создание устных связных монологических высказываний с использованием основных коммуникативных типов речи:</w:t>
      </w:r>
    </w:p>
    <w:p w14:paraId="689AC2D7">
      <w:pPr>
        <w:spacing w:before="0" w:after="0" w:line="264" w:lineRule="auto"/>
        <w:ind w:firstLine="600"/>
        <w:jc w:val="both"/>
      </w:pPr>
      <w:r>
        <w:rPr>
          <w:rFonts w:ascii="Times New Roman" w:hAnsi="Times New Roman"/>
          <w:b w:val="0"/>
          <w:i w:val="0"/>
          <w:color w:val="000000"/>
          <w:sz w:val="28"/>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14:paraId="69802248">
      <w:pPr>
        <w:spacing w:before="0" w:after="0" w:line="264" w:lineRule="auto"/>
        <w:ind w:firstLine="600"/>
        <w:jc w:val="both"/>
      </w:pPr>
      <w:r>
        <w:rPr>
          <w:rFonts w:ascii="Times New Roman" w:hAnsi="Times New Roman"/>
          <w:b w:val="0"/>
          <w:i w:val="0"/>
          <w:color w:val="000000"/>
          <w:sz w:val="28"/>
        </w:rPr>
        <w:t>повествование (сообщение);</w:t>
      </w:r>
    </w:p>
    <w:p w14:paraId="679D9A8F">
      <w:pPr>
        <w:spacing w:before="0" w:after="0" w:line="264" w:lineRule="auto"/>
        <w:ind w:firstLine="600"/>
        <w:jc w:val="both"/>
      </w:pPr>
      <w:r>
        <w:rPr>
          <w:rFonts w:ascii="Times New Roman" w:hAnsi="Times New Roman"/>
          <w:b w:val="0"/>
          <w:i w:val="0"/>
          <w:color w:val="000000"/>
          <w:sz w:val="28"/>
        </w:rPr>
        <w:t>изложение (пересказ) основного содержания, прочитанного (прослушанного) текста;</w:t>
      </w:r>
    </w:p>
    <w:p w14:paraId="75467B84">
      <w:pPr>
        <w:spacing w:before="0" w:after="0" w:line="264" w:lineRule="auto"/>
        <w:ind w:firstLine="600"/>
        <w:jc w:val="both"/>
      </w:pPr>
      <w:r>
        <w:rPr>
          <w:rFonts w:ascii="Times New Roman" w:hAnsi="Times New Roman"/>
          <w:b w:val="0"/>
          <w:i w:val="0"/>
          <w:color w:val="000000"/>
          <w:sz w:val="28"/>
        </w:rPr>
        <w:t>краткое изложение результатов выполненной проектной работы.</w:t>
      </w:r>
    </w:p>
    <w:p w14:paraId="387F4D00">
      <w:pPr>
        <w:spacing w:before="0" w:after="0" w:line="264" w:lineRule="auto"/>
        <w:ind w:firstLine="600"/>
        <w:jc w:val="both"/>
      </w:pPr>
      <w:r>
        <w:rPr>
          <w:rFonts w:ascii="Times New Roman" w:hAnsi="Times New Roman"/>
          <w:b w:val="0"/>
          <w:i w:val="0"/>
          <w:color w:val="000000"/>
          <w:sz w:val="28"/>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ключевыхе слов, планов, вопросов и (или) иллюстраций, фотографий, таблиц.</w:t>
      </w:r>
    </w:p>
    <w:p w14:paraId="3DC4EBE2">
      <w:pPr>
        <w:spacing w:before="0" w:after="0" w:line="264" w:lineRule="auto"/>
        <w:ind w:firstLine="600"/>
        <w:jc w:val="both"/>
      </w:pPr>
      <w:r>
        <w:rPr>
          <w:rFonts w:ascii="Times New Roman" w:hAnsi="Times New Roman"/>
          <w:b w:val="0"/>
          <w:i w:val="0"/>
          <w:color w:val="000000"/>
          <w:sz w:val="28"/>
        </w:rPr>
        <w:t>Объём монологического высказывания – 8–9 фраз.</w:t>
      </w:r>
    </w:p>
    <w:p w14:paraId="07E6E4E8">
      <w:pPr>
        <w:spacing w:before="0" w:after="0" w:line="264" w:lineRule="auto"/>
        <w:ind w:firstLine="600"/>
        <w:jc w:val="both"/>
      </w:pPr>
      <w:r>
        <w:rPr>
          <w:rFonts w:ascii="Times New Roman" w:hAnsi="Times New Roman"/>
          <w:b w:val="0"/>
          <w:i/>
          <w:color w:val="000000"/>
          <w:sz w:val="28"/>
        </w:rPr>
        <w:t>Аудирование</w:t>
      </w:r>
    </w:p>
    <w:p w14:paraId="5CD6718C">
      <w:pPr>
        <w:spacing w:before="0" w:after="0" w:line="264" w:lineRule="auto"/>
        <w:ind w:firstLine="600"/>
        <w:jc w:val="both"/>
      </w:pPr>
      <w:r>
        <w:rPr>
          <w:rFonts w:ascii="Times New Roman" w:hAnsi="Times New Roman"/>
          <w:b w:val="0"/>
          <w:i w:val="0"/>
          <w:color w:val="000000"/>
          <w:sz w:val="28"/>
        </w:rPr>
        <w:t>При непосредственном общении: понимание на слух речи учителя и одноклассников и вербальная (невербальная) реакция на услышанное.</w:t>
      </w:r>
    </w:p>
    <w:p w14:paraId="1FB8B0F7">
      <w:pPr>
        <w:spacing w:before="0" w:after="0" w:line="264" w:lineRule="auto"/>
        <w:ind w:firstLine="600"/>
        <w:jc w:val="both"/>
      </w:pPr>
      <w:r>
        <w:rPr>
          <w:rFonts w:ascii="Times New Roman" w:hAnsi="Times New Roman"/>
          <w:b w:val="0"/>
          <w:i w:val="0"/>
          <w:color w:val="000000"/>
          <w:sz w:val="28"/>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1044304D">
      <w:pPr>
        <w:spacing w:before="0" w:after="0" w:line="264" w:lineRule="auto"/>
        <w:ind w:firstLine="600"/>
        <w:jc w:val="both"/>
      </w:pPr>
      <w:r>
        <w:rPr>
          <w:rFonts w:ascii="Times New Roman" w:hAnsi="Times New Roman"/>
          <w:b w:val="0"/>
          <w:i w:val="0"/>
          <w:color w:val="000000"/>
          <w:sz w:val="28"/>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14:paraId="229BD089">
      <w:pPr>
        <w:spacing w:before="0" w:after="0" w:line="264" w:lineRule="auto"/>
        <w:ind w:firstLine="600"/>
        <w:jc w:val="both"/>
      </w:pPr>
      <w:r>
        <w:rPr>
          <w:rFonts w:ascii="Times New Roman" w:hAnsi="Times New Roman"/>
          <w:b w:val="0"/>
          <w:i w:val="0"/>
          <w:color w:val="000000"/>
          <w:sz w:val="28"/>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14:paraId="52CFCB04">
      <w:pPr>
        <w:spacing w:before="0" w:after="0" w:line="264" w:lineRule="auto"/>
        <w:ind w:firstLine="600"/>
        <w:jc w:val="both"/>
      </w:pPr>
      <w:r>
        <w:rPr>
          <w:rFonts w:ascii="Times New Roman" w:hAnsi="Times New Roman"/>
          <w:b w:val="0"/>
          <w:i w:val="0"/>
          <w:color w:val="000000"/>
          <w:sz w:val="28"/>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14:paraId="35D7E432">
      <w:pPr>
        <w:spacing w:before="0" w:after="0" w:line="264" w:lineRule="auto"/>
        <w:ind w:firstLine="600"/>
        <w:jc w:val="both"/>
      </w:pPr>
      <w:r>
        <w:rPr>
          <w:rFonts w:ascii="Times New Roman" w:hAnsi="Times New Roman"/>
          <w:b w:val="0"/>
          <w:i w:val="0"/>
          <w:color w:val="000000"/>
          <w:sz w:val="28"/>
        </w:rPr>
        <w:t>Время звучания текста (текстов) для аудирования – до 1,5 минуты.</w:t>
      </w:r>
    </w:p>
    <w:p w14:paraId="63A28E9F">
      <w:pPr>
        <w:spacing w:before="0" w:after="0" w:line="264" w:lineRule="auto"/>
        <w:ind w:firstLine="600"/>
        <w:jc w:val="both"/>
      </w:pPr>
      <w:r>
        <w:rPr>
          <w:rFonts w:ascii="Times New Roman" w:hAnsi="Times New Roman"/>
          <w:b w:val="0"/>
          <w:i/>
          <w:color w:val="000000"/>
          <w:sz w:val="28"/>
        </w:rPr>
        <w:t>Смысловое чтение</w:t>
      </w:r>
    </w:p>
    <w:p w14:paraId="2DBAE87E">
      <w:pPr>
        <w:spacing w:before="0" w:after="0" w:line="264" w:lineRule="auto"/>
        <w:ind w:firstLine="600"/>
        <w:jc w:val="both"/>
      </w:pPr>
      <w:r>
        <w:rPr>
          <w:rFonts w:ascii="Times New Roman" w:hAnsi="Times New Roman"/>
          <w:b w:val="0"/>
          <w:i w:val="0"/>
          <w:color w:val="000000"/>
          <w:sz w:val="28"/>
        </w:rPr>
        <w:t>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содержания текста.</w:t>
      </w:r>
    </w:p>
    <w:p w14:paraId="25FC5366">
      <w:pPr>
        <w:spacing w:before="0" w:after="0" w:line="264" w:lineRule="auto"/>
        <w:ind w:firstLine="600"/>
        <w:jc w:val="both"/>
      </w:pPr>
      <w:r>
        <w:rPr>
          <w:rFonts w:ascii="Times New Roman" w:hAnsi="Times New Roman"/>
          <w:b w:val="0"/>
          <w:i w:val="0"/>
          <w:color w:val="000000"/>
          <w:sz w:val="28"/>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14:paraId="274C3917">
      <w:pPr>
        <w:spacing w:before="0" w:after="0" w:line="264" w:lineRule="auto"/>
        <w:ind w:firstLine="600"/>
        <w:jc w:val="both"/>
      </w:pPr>
      <w:r>
        <w:rPr>
          <w:rFonts w:ascii="Times New Roman" w:hAnsi="Times New Roman"/>
          <w:b w:val="0"/>
          <w:i w:val="0"/>
          <w:color w:val="000000"/>
          <w:sz w:val="28"/>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14:paraId="385E8641">
      <w:pPr>
        <w:spacing w:before="0" w:after="0" w:line="264" w:lineRule="auto"/>
        <w:ind w:firstLine="600"/>
        <w:jc w:val="both"/>
      </w:pPr>
      <w:r>
        <w:rPr>
          <w:rFonts w:ascii="Times New Roman" w:hAnsi="Times New Roman"/>
          <w:b w:val="0"/>
          <w:i w:val="0"/>
          <w:color w:val="000000"/>
          <w:sz w:val="28"/>
        </w:rPr>
        <w:t>Чтение с полным пониманием предполагает полное и точное понимание информации, представленной в тексте, в эксплицитной (явной) форме.</w:t>
      </w:r>
    </w:p>
    <w:p w14:paraId="56FA5948">
      <w:pPr>
        <w:spacing w:before="0" w:after="0" w:line="264" w:lineRule="auto"/>
        <w:ind w:firstLine="600"/>
        <w:jc w:val="both"/>
      </w:pPr>
      <w:r>
        <w:rPr>
          <w:rFonts w:ascii="Times New Roman" w:hAnsi="Times New Roman"/>
          <w:b w:val="0"/>
          <w:i w:val="0"/>
          <w:color w:val="000000"/>
          <w:sz w:val="28"/>
        </w:rPr>
        <w:t>Чтение несплошных текстов (таблиц, диаграмм) и понимание представленной в них информации.</w:t>
      </w:r>
    </w:p>
    <w:p w14:paraId="23B7D310">
      <w:pPr>
        <w:spacing w:before="0" w:after="0" w:line="264" w:lineRule="auto"/>
        <w:ind w:firstLine="600"/>
        <w:jc w:val="both"/>
      </w:pPr>
      <w:r>
        <w:rPr>
          <w:rFonts w:ascii="Times New Roman" w:hAnsi="Times New Roman"/>
          <w:b w:val="0"/>
          <w:i w:val="0"/>
          <w:color w:val="000000"/>
          <w:sz w:val="28"/>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
    <w:p w14:paraId="210EB230">
      <w:pPr>
        <w:spacing w:before="0" w:after="0" w:line="264" w:lineRule="auto"/>
        <w:ind w:firstLine="600"/>
        <w:jc w:val="both"/>
      </w:pPr>
      <w:r>
        <w:rPr>
          <w:rFonts w:ascii="Times New Roman" w:hAnsi="Times New Roman"/>
          <w:b w:val="0"/>
          <w:i w:val="0"/>
          <w:color w:val="000000"/>
          <w:sz w:val="28"/>
        </w:rPr>
        <w:t>Объём текста (текстов) для чтения – до 350 слов.</w:t>
      </w:r>
    </w:p>
    <w:p w14:paraId="3E8F3BB0">
      <w:pPr>
        <w:spacing w:before="0" w:after="0" w:line="264" w:lineRule="auto"/>
        <w:ind w:firstLine="600"/>
        <w:jc w:val="both"/>
      </w:pPr>
      <w:r>
        <w:rPr>
          <w:rFonts w:ascii="Times New Roman" w:hAnsi="Times New Roman"/>
          <w:b w:val="0"/>
          <w:i/>
          <w:color w:val="000000"/>
          <w:sz w:val="28"/>
        </w:rPr>
        <w:t>Письменная речь</w:t>
      </w:r>
    </w:p>
    <w:p w14:paraId="6FCCECCC">
      <w:pPr>
        <w:spacing w:before="0" w:after="0" w:line="264" w:lineRule="auto"/>
        <w:ind w:firstLine="600"/>
        <w:jc w:val="both"/>
      </w:pPr>
      <w:r>
        <w:rPr>
          <w:rFonts w:ascii="Times New Roman" w:hAnsi="Times New Roman"/>
          <w:b w:val="0"/>
          <w:i w:val="0"/>
          <w:color w:val="000000"/>
          <w:sz w:val="28"/>
        </w:rPr>
        <w:t>Развитие умений письменной речи:</w:t>
      </w:r>
    </w:p>
    <w:p w14:paraId="048A6921">
      <w:pPr>
        <w:spacing w:before="0" w:after="0" w:line="264" w:lineRule="auto"/>
        <w:ind w:firstLine="600"/>
        <w:jc w:val="both"/>
      </w:pPr>
      <w:r>
        <w:rPr>
          <w:rFonts w:ascii="Times New Roman" w:hAnsi="Times New Roman"/>
          <w:b w:val="0"/>
          <w:i w:val="0"/>
          <w:color w:val="000000"/>
          <w:sz w:val="28"/>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14:paraId="79C32026">
      <w:pPr>
        <w:spacing w:before="0" w:after="0" w:line="264" w:lineRule="auto"/>
        <w:ind w:firstLine="600"/>
        <w:jc w:val="both"/>
      </w:pPr>
      <w:r>
        <w:rPr>
          <w:rFonts w:ascii="Times New Roman" w:hAnsi="Times New Roman"/>
          <w:b w:val="0"/>
          <w:i w:val="0"/>
          <w:color w:val="000000"/>
          <w:sz w:val="28"/>
        </w:rPr>
        <w:t>заполнение анкет и формуляров: сообщение о себе основных сведений в соответствии с нормами, принятыми в стране (странах) изучаемого языка;</w:t>
      </w:r>
    </w:p>
    <w:p w14:paraId="55B316BF">
      <w:pPr>
        <w:spacing w:before="0" w:after="0" w:line="264" w:lineRule="auto"/>
        <w:ind w:firstLine="600"/>
        <w:jc w:val="both"/>
      </w:pPr>
      <w:r>
        <w:rPr>
          <w:rFonts w:ascii="Times New Roman" w:hAnsi="Times New Roman"/>
          <w:b w:val="0"/>
          <w:i w:val="0"/>
          <w:color w:val="000000"/>
          <w:sz w:val="28"/>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14:paraId="62978D54">
      <w:pPr>
        <w:spacing w:before="0" w:after="0" w:line="264" w:lineRule="auto"/>
        <w:ind w:firstLine="600"/>
        <w:jc w:val="both"/>
      </w:pPr>
      <w:r>
        <w:rPr>
          <w:rFonts w:ascii="Times New Roman" w:hAnsi="Times New Roman"/>
          <w:b w:val="0"/>
          <w:i w:val="0"/>
          <w:color w:val="000000"/>
          <w:sz w:val="28"/>
        </w:rPr>
        <w:t>создание небольшого письменного высказывания с использованием образца, плана, таблицы. Объём письменного высказывания – до 90 слов.</w:t>
      </w:r>
    </w:p>
    <w:p w14:paraId="516E0C1B">
      <w:pPr>
        <w:spacing w:before="0" w:after="0" w:line="264" w:lineRule="auto"/>
        <w:ind w:firstLine="600"/>
        <w:jc w:val="both"/>
      </w:pPr>
      <w:r>
        <w:rPr>
          <w:rFonts w:ascii="Times New Roman" w:hAnsi="Times New Roman"/>
          <w:b/>
          <w:i w:val="0"/>
          <w:color w:val="000000"/>
          <w:sz w:val="28"/>
        </w:rPr>
        <w:t>Языковые знания и умения</w:t>
      </w:r>
    </w:p>
    <w:p w14:paraId="3AB157AF">
      <w:pPr>
        <w:spacing w:before="0" w:after="0" w:line="264" w:lineRule="auto"/>
        <w:ind w:firstLine="600"/>
        <w:jc w:val="both"/>
      </w:pPr>
      <w:r>
        <w:rPr>
          <w:rFonts w:ascii="Times New Roman" w:hAnsi="Times New Roman"/>
          <w:b w:val="0"/>
          <w:i/>
          <w:color w:val="000000"/>
          <w:sz w:val="28"/>
        </w:rPr>
        <w:t>Фонетическая сторона речи</w:t>
      </w:r>
    </w:p>
    <w:p w14:paraId="539D32CC">
      <w:pPr>
        <w:spacing w:before="0" w:after="0" w:line="264" w:lineRule="auto"/>
        <w:ind w:firstLine="600"/>
        <w:jc w:val="both"/>
      </w:pPr>
      <w:r>
        <w:rPr>
          <w:rFonts w:ascii="Times New Roman" w:hAnsi="Times New Roman"/>
          <w:b w:val="0"/>
          <w:i w:val="0"/>
          <w:color w:val="000000"/>
          <w:sz w:val="28"/>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2836AC05">
      <w:pPr>
        <w:spacing w:before="0" w:after="0" w:line="264" w:lineRule="auto"/>
        <w:ind w:firstLine="600"/>
        <w:jc w:val="both"/>
      </w:pPr>
      <w:r>
        <w:rPr>
          <w:rFonts w:ascii="Times New Roman" w:hAnsi="Times New Roman"/>
          <w:b w:val="0"/>
          <w:i w:val="0"/>
          <w:color w:val="000000"/>
          <w:sz w:val="28"/>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088F916C">
      <w:pPr>
        <w:spacing w:before="0" w:after="0" w:line="264" w:lineRule="auto"/>
        <w:ind w:firstLine="600"/>
        <w:jc w:val="both"/>
      </w:pPr>
      <w:r>
        <w:rPr>
          <w:rFonts w:ascii="Times New Roman" w:hAnsi="Times New Roman"/>
          <w:b w:val="0"/>
          <w:i w:val="0"/>
          <w:color w:val="000000"/>
          <w:sz w:val="28"/>
        </w:rPr>
        <w:t>Тексты для чтения вслух: диалог (беседа), рассказ, сообщение информационного характера, отрывок из статьи научно-популярного характера.</w:t>
      </w:r>
    </w:p>
    <w:p w14:paraId="39C6E9C1">
      <w:pPr>
        <w:spacing w:before="0" w:after="0" w:line="264" w:lineRule="auto"/>
        <w:ind w:firstLine="600"/>
        <w:jc w:val="both"/>
      </w:pPr>
      <w:r>
        <w:rPr>
          <w:rFonts w:ascii="Times New Roman" w:hAnsi="Times New Roman"/>
          <w:b w:val="0"/>
          <w:i w:val="0"/>
          <w:color w:val="000000"/>
          <w:sz w:val="28"/>
        </w:rPr>
        <w:t>Объём текста для чтения вслух – до 100 слов.</w:t>
      </w:r>
    </w:p>
    <w:p w14:paraId="360A2C11">
      <w:pPr>
        <w:spacing w:before="0" w:after="0" w:line="264" w:lineRule="auto"/>
        <w:ind w:firstLine="600"/>
        <w:jc w:val="both"/>
      </w:pPr>
      <w:r>
        <w:rPr>
          <w:rFonts w:ascii="Times New Roman" w:hAnsi="Times New Roman"/>
          <w:b w:val="0"/>
          <w:i/>
          <w:color w:val="000000"/>
          <w:sz w:val="28"/>
        </w:rPr>
        <w:t>Графика, орфография и пунктуация</w:t>
      </w:r>
    </w:p>
    <w:p w14:paraId="08E1D8B5">
      <w:pPr>
        <w:spacing w:before="0" w:after="0" w:line="264" w:lineRule="auto"/>
        <w:ind w:firstLine="600"/>
        <w:jc w:val="both"/>
      </w:pPr>
      <w:r>
        <w:rPr>
          <w:rFonts w:ascii="Times New Roman" w:hAnsi="Times New Roman"/>
          <w:b w:val="0"/>
          <w:i w:val="0"/>
          <w:color w:val="000000"/>
          <w:sz w:val="28"/>
        </w:rPr>
        <w:t>Правильное написание изученных слов.</w:t>
      </w:r>
    </w:p>
    <w:p w14:paraId="340352CD">
      <w:pPr>
        <w:spacing w:before="0" w:after="0" w:line="264" w:lineRule="auto"/>
        <w:ind w:firstLine="600"/>
        <w:jc w:val="both"/>
      </w:pPr>
      <w:r>
        <w:rPr>
          <w:rFonts w:ascii="Times New Roman" w:hAnsi="Times New Roman"/>
          <w:b w:val="0"/>
          <w:i w:val="0"/>
          <w:color w:val="000000"/>
          <w:sz w:val="28"/>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14:paraId="5A82568D">
      <w:pPr>
        <w:spacing w:before="0" w:after="0" w:line="264" w:lineRule="auto"/>
        <w:ind w:firstLine="600"/>
        <w:jc w:val="both"/>
      </w:pPr>
      <w:r>
        <w:rPr>
          <w:rFonts w:ascii="Times New Roman" w:hAnsi="Times New Roman"/>
          <w:b w:val="0"/>
          <w:i w:val="0"/>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14:paraId="61346ECE">
      <w:pPr>
        <w:spacing w:before="0" w:after="0" w:line="264" w:lineRule="auto"/>
        <w:ind w:firstLine="600"/>
        <w:jc w:val="both"/>
      </w:pPr>
      <w:r>
        <w:rPr>
          <w:rFonts w:ascii="Times New Roman" w:hAnsi="Times New Roman"/>
          <w:b w:val="0"/>
          <w:i/>
          <w:color w:val="000000"/>
          <w:sz w:val="28"/>
        </w:rPr>
        <w:t>Лексическая сторона речи</w:t>
      </w:r>
    </w:p>
    <w:p w14:paraId="0ADB24FE">
      <w:pPr>
        <w:spacing w:before="0" w:after="0" w:line="264" w:lineRule="auto"/>
        <w:ind w:firstLine="600"/>
        <w:jc w:val="both"/>
      </w:pPr>
      <w:r>
        <w:rPr>
          <w:rFonts w:ascii="Times New Roman" w:hAnsi="Times New Roman"/>
          <w:b w:val="0"/>
          <w:i w:val="0"/>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2F12F876">
      <w:pPr>
        <w:spacing w:before="0" w:after="0" w:line="264" w:lineRule="auto"/>
        <w:ind w:firstLine="600"/>
        <w:jc w:val="both"/>
      </w:pPr>
      <w:r>
        <w:rPr>
          <w:rFonts w:ascii="Times New Roman" w:hAnsi="Times New Roman"/>
          <w:b w:val="0"/>
          <w:i w:val="0"/>
          <w:color w:val="000000"/>
          <w:sz w:val="28"/>
        </w:rPr>
        <w:t>Распознавание в устной речи и письменном тексте и употребление в устной и письменной речи различных средств связи для обеспечения логичности и целостности высказывания.</w:t>
      </w:r>
    </w:p>
    <w:p w14:paraId="731365A5">
      <w:pPr>
        <w:spacing w:before="0" w:after="0" w:line="264" w:lineRule="auto"/>
        <w:ind w:firstLine="600"/>
        <w:jc w:val="both"/>
      </w:pPr>
      <w:r>
        <w:rPr>
          <w:rFonts w:ascii="Times New Roman" w:hAnsi="Times New Roman"/>
          <w:b w:val="0"/>
          <w:i w:val="0"/>
          <w:color w:val="000000"/>
          <w:sz w:val="28"/>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14:paraId="3B6418D1">
      <w:pPr>
        <w:spacing w:before="0" w:after="0" w:line="264" w:lineRule="auto"/>
        <w:ind w:firstLine="600"/>
        <w:jc w:val="both"/>
      </w:pPr>
      <w:r>
        <w:rPr>
          <w:rFonts w:ascii="Times New Roman" w:hAnsi="Times New Roman"/>
          <w:b w:val="0"/>
          <w:i w:val="0"/>
          <w:color w:val="000000"/>
          <w:sz w:val="28"/>
        </w:rPr>
        <w:t>Основные способы словообразования:</w:t>
      </w:r>
    </w:p>
    <w:p w14:paraId="0CCE63FD">
      <w:pPr>
        <w:spacing w:before="0" w:after="0" w:line="264" w:lineRule="auto"/>
        <w:ind w:firstLine="600"/>
        <w:jc w:val="both"/>
      </w:pPr>
      <w:r>
        <w:rPr>
          <w:rFonts w:ascii="Times New Roman" w:hAnsi="Times New Roman"/>
          <w:b w:val="0"/>
          <w:i w:val="0"/>
          <w:color w:val="000000"/>
          <w:sz w:val="28"/>
        </w:rPr>
        <w:t>аффиксация:</w:t>
      </w:r>
    </w:p>
    <w:p w14:paraId="2ACDBFC6">
      <w:pPr>
        <w:spacing w:before="0" w:after="0" w:line="264" w:lineRule="auto"/>
        <w:ind w:firstLine="600"/>
        <w:jc w:val="both"/>
      </w:pPr>
      <w:r>
        <w:rPr>
          <w:rFonts w:ascii="Times New Roman" w:hAnsi="Times New Roman"/>
          <w:b w:val="0"/>
          <w:i w:val="0"/>
          <w:color w:val="000000"/>
          <w:sz w:val="28"/>
        </w:rPr>
        <w:t>образование имён существительных при помощи префикса un (unreality) и при помощи суффиксов: -ment (development), -ness (darkness);</w:t>
      </w:r>
    </w:p>
    <w:p w14:paraId="2F768379">
      <w:pPr>
        <w:spacing w:before="0" w:after="0" w:line="264" w:lineRule="auto"/>
        <w:ind w:firstLine="600"/>
        <w:jc w:val="both"/>
      </w:pPr>
      <w:r>
        <w:rPr>
          <w:rFonts w:ascii="Times New Roman" w:hAnsi="Times New Roman"/>
          <w:b w:val="0"/>
          <w:i w:val="0"/>
          <w:color w:val="000000"/>
          <w:sz w:val="28"/>
        </w:rPr>
        <w:t>образование имён прилагательных при помощи суффиксов -ly (friendly), -ous (famous), -y (busy);</w:t>
      </w:r>
    </w:p>
    <w:p w14:paraId="2DE2068C">
      <w:pPr>
        <w:spacing w:before="0" w:after="0" w:line="264" w:lineRule="auto"/>
        <w:ind w:firstLine="600"/>
        <w:jc w:val="both"/>
      </w:pPr>
      <w:r>
        <w:rPr>
          <w:rFonts w:ascii="Times New Roman" w:hAnsi="Times New Roman"/>
          <w:b w:val="0"/>
          <w:i w:val="0"/>
          <w:color w:val="000000"/>
          <w:sz w:val="28"/>
        </w:rPr>
        <w:t>образование имён прилагательных и наречий при помощи префиксов in-/im- (informal, independently, impossible);</w:t>
      </w:r>
    </w:p>
    <w:p w14:paraId="665E8AFA">
      <w:pPr>
        <w:spacing w:before="0" w:after="0" w:line="264" w:lineRule="auto"/>
        <w:ind w:firstLine="600"/>
        <w:jc w:val="both"/>
      </w:pPr>
      <w:r>
        <w:rPr>
          <w:rFonts w:ascii="Times New Roman" w:hAnsi="Times New Roman"/>
          <w:b w:val="0"/>
          <w:i w:val="0"/>
          <w:color w:val="000000"/>
          <w:sz w:val="28"/>
        </w:rPr>
        <w:t>словосложение:</w:t>
      </w:r>
    </w:p>
    <w:p w14:paraId="2881EBE2">
      <w:pPr>
        <w:spacing w:before="0" w:after="0" w:line="264" w:lineRule="auto"/>
        <w:ind w:firstLine="600"/>
        <w:jc w:val="both"/>
      </w:pPr>
      <w:r>
        <w:rPr>
          <w:rFonts w:ascii="Times New Roman" w:hAnsi="Times New Roman"/>
          <w:b w:val="0"/>
          <w:i w:val="0"/>
          <w:color w:val="000000"/>
          <w:sz w:val="28"/>
        </w:rPr>
        <w:t>образование сложных прилагательных путём соединения основы прилагательного с основой существительного с добавлением суффикса -ed (blue-eyed).</w:t>
      </w:r>
    </w:p>
    <w:p w14:paraId="47ADF22D">
      <w:pPr>
        <w:spacing w:before="0" w:after="0" w:line="264" w:lineRule="auto"/>
        <w:ind w:firstLine="600"/>
        <w:jc w:val="both"/>
      </w:pPr>
      <w:r>
        <w:rPr>
          <w:rFonts w:ascii="Times New Roman" w:hAnsi="Times New Roman"/>
          <w:b w:val="0"/>
          <w:i w:val="0"/>
          <w:color w:val="000000"/>
          <w:sz w:val="28"/>
        </w:rPr>
        <w:t>Многозначные лексические единицы. Синонимы. Антонимы. Интернациональные слова. Наиболее частотные фразовые глаголы.</w:t>
      </w:r>
    </w:p>
    <w:p w14:paraId="060C8737">
      <w:pPr>
        <w:spacing w:before="0" w:after="0" w:line="264" w:lineRule="auto"/>
        <w:ind w:firstLine="600"/>
        <w:jc w:val="both"/>
      </w:pPr>
      <w:r>
        <w:rPr>
          <w:rFonts w:ascii="Times New Roman" w:hAnsi="Times New Roman"/>
          <w:b w:val="0"/>
          <w:i/>
          <w:color w:val="000000"/>
          <w:sz w:val="28"/>
        </w:rPr>
        <w:t>Грамматическая сторона речи</w:t>
      </w:r>
    </w:p>
    <w:p w14:paraId="7BD67AE4">
      <w:pPr>
        <w:spacing w:before="0" w:after="0" w:line="264" w:lineRule="auto"/>
        <w:ind w:firstLine="600"/>
        <w:jc w:val="both"/>
      </w:pPr>
      <w:r>
        <w:rPr>
          <w:rFonts w:ascii="Times New Roman" w:hAnsi="Times New Roman"/>
          <w:b w:val="0"/>
          <w:i w:val="0"/>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14:paraId="5C46D062">
      <w:pPr>
        <w:spacing w:before="0" w:after="0" w:line="264" w:lineRule="auto"/>
        <w:ind w:firstLine="600"/>
        <w:jc w:val="both"/>
      </w:pPr>
      <w:r>
        <w:rPr>
          <w:rFonts w:ascii="Times New Roman" w:hAnsi="Times New Roman"/>
          <w:b w:val="0"/>
          <w:i w:val="0"/>
          <w:color w:val="000000"/>
          <w:sz w:val="28"/>
        </w:rPr>
        <w:t>Предложения со сложным дополнением (Complex Object). Условные предложения реального (Conditional 0, Conditional I) характера.</w:t>
      </w:r>
    </w:p>
    <w:p w14:paraId="7449E406">
      <w:pPr>
        <w:spacing w:before="0" w:after="0" w:line="264" w:lineRule="auto"/>
        <w:ind w:firstLine="600"/>
        <w:jc w:val="both"/>
      </w:pPr>
      <w:r>
        <w:rPr>
          <w:rFonts w:ascii="Times New Roman" w:hAnsi="Times New Roman"/>
          <w:b w:val="0"/>
          <w:i w:val="0"/>
          <w:color w:val="000000"/>
          <w:sz w:val="28"/>
        </w:rPr>
        <w:t>Предложения с конструкцией to be going to + инфинитив и формы Future Simple Tense и Present Continuous Tense для выражения будущего действия.</w:t>
      </w:r>
    </w:p>
    <w:p w14:paraId="2AF9A81D">
      <w:pPr>
        <w:spacing w:before="0" w:after="0" w:line="264" w:lineRule="auto"/>
        <w:ind w:firstLine="600"/>
        <w:jc w:val="both"/>
      </w:pPr>
      <w:r>
        <w:rPr>
          <w:rFonts w:ascii="Times New Roman" w:hAnsi="Times New Roman"/>
          <w:b w:val="0"/>
          <w:i w:val="0"/>
          <w:color w:val="000000"/>
          <w:sz w:val="28"/>
        </w:rPr>
        <w:t>Конструкция used to + инфинитив глагола.</w:t>
      </w:r>
    </w:p>
    <w:p w14:paraId="37E9E176">
      <w:pPr>
        <w:spacing w:before="0" w:after="0" w:line="264" w:lineRule="auto"/>
        <w:ind w:firstLine="600"/>
        <w:jc w:val="both"/>
      </w:pPr>
      <w:r>
        <w:rPr>
          <w:rFonts w:ascii="Times New Roman" w:hAnsi="Times New Roman"/>
          <w:b w:val="0"/>
          <w:i w:val="0"/>
          <w:color w:val="000000"/>
          <w:sz w:val="28"/>
        </w:rPr>
        <w:t>Глаголы в наиболее употребительных формах страдательного залога (Present/Past Simple Passive).</w:t>
      </w:r>
    </w:p>
    <w:p w14:paraId="5A48FB82">
      <w:pPr>
        <w:spacing w:before="0" w:after="0" w:line="264" w:lineRule="auto"/>
        <w:ind w:firstLine="600"/>
        <w:jc w:val="both"/>
      </w:pPr>
      <w:r>
        <w:rPr>
          <w:rFonts w:ascii="Times New Roman" w:hAnsi="Times New Roman"/>
          <w:b w:val="0"/>
          <w:i w:val="0"/>
          <w:color w:val="000000"/>
          <w:sz w:val="28"/>
        </w:rPr>
        <w:t>Предлоги, употребляемые с глаголами в страдательном залоге.</w:t>
      </w:r>
    </w:p>
    <w:p w14:paraId="4A469138">
      <w:pPr>
        <w:spacing w:before="0" w:after="0" w:line="264" w:lineRule="auto"/>
        <w:ind w:firstLine="600"/>
        <w:jc w:val="both"/>
      </w:pPr>
      <w:r>
        <w:rPr>
          <w:rFonts w:ascii="Times New Roman" w:hAnsi="Times New Roman"/>
          <w:b w:val="0"/>
          <w:i w:val="0"/>
          <w:color w:val="000000"/>
          <w:sz w:val="28"/>
        </w:rPr>
        <w:t>Модальный глагол might.</w:t>
      </w:r>
    </w:p>
    <w:p w14:paraId="3E66961B">
      <w:pPr>
        <w:spacing w:before="0" w:after="0" w:line="264" w:lineRule="auto"/>
        <w:ind w:firstLine="600"/>
        <w:jc w:val="both"/>
      </w:pPr>
      <w:r>
        <w:rPr>
          <w:rFonts w:ascii="Times New Roman" w:hAnsi="Times New Roman"/>
          <w:b w:val="0"/>
          <w:i w:val="0"/>
          <w:color w:val="000000"/>
          <w:sz w:val="28"/>
        </w:rPr>
        <w:t>Наречия, совпадающие по форме с прилагательными (fast, high; early).</w:t>
      </w:r>
    </w:p>
    <w:p w14:paraId="1B8B288E">
      <w:pPr>
        <w:spacing w:before="0" w:after="0" w:line="264" w:lineRule="auto"/>
        <w:ind w:firstLine="600"/>
        <w:jc w:val="both"/>
      </w:pPr>
      <w:r>
        <w:rPr>
          <w:rFonts w:ascii="Times New Roman" w:hAnsi="Times New Roman"/>
          <w:b w:val="0"/>
          <w:i w:val="0"/>
          <w:color w:val="000000"/>
          <w:sz w:val="28"/>
        </w:rPr>
        <w:t>Местоимения other/another, both, all, one.</w:t>
      </w:r>
    </w:p>
    <w:p w14:paraId="79125F2E">
      <w:pPr>
        <w:spacing w:before="0" w:after="0" w:line="264" w:lineRule="auto"/>
        <w:ind w:firstLine="600"/>
        <w:jc w:val="both"/>
      </w:pPr>
      <w:r>
        <w:rPr>
          <w:rFonts w:ascii="Times New Roman" w:hAnsi="Times New Roman"/>
          <w:b w:val="0"/>
          <w:i w:val="0"/>
          <w:color w:val="000000"/>
          <w:sz w:val="28"/>
        </w:rPr>
        <w:t>Количественные числительные для обозначения больших чисел (до 1 000 000).</w:t>
      </w:r>
    </w:p>
    <w:p w14:paraId="381044D7">
      <w:pPr>
        <w:spacing w:before="0" w:after="0" w:line="264" w:lineRule="auto"/>
        <w:ind w:firstLine="600"/>
        <w:jc w:val="both"/>
      </w:pPr>
      <w:r>
        <w:rPr>
          <w:rFonts w:ascii="Times New Roman" w:hAnsi="Times New Roman"/>
          <w:b/>
          <w:i w:val="0"/>
          <w:color w:val="000000"/>
          <w:sz w:val="28"/>
        </w:rPr>
        <w:t>Социокультурные знания и умения</w:t>
      </w:r>
    </w:p>
    <w:p w14:paraId="219872B2">
      <w:pPr>
        <w:spacing w:before="0" w:after="0" w:line="264" w:lineRule="auto"/>
        <w:ind w:firstLine="600"/>
        <w:jc w:val="both"/>
      </w:pPr>
      <w:r>
        <w:rPr>
          <w:rFonts w:ascii="Times New Roman" w:hAnsi="Times New Roman"/>
          <w:b w:val="0"/>
          <w:i w:val="0"/>
          <w:color w:val="000000"/>
          <w:sz w:val="28"/>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14:paraId="4F5F43DD">
      <w:pPr>
        <w:spacing w:before="0" w:after="0" w:line="264" w:lineRule="auto"/>
        <w:ind w:firstLine="600"/>
        <w:jc w:val="both"/>
      </w:pPr>
      <w:r>
        <w:rPr>
          <w:rFonts w:ascii="Times New Roman" w:hAnsi="Times New Roman"/>
          <w:b w:val="0"/>
          <w:i w:val="0"/>
          <w:color w:val="000000"/>
          <w:sz w:val="28"/>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14:paraId="7AE90C93">
      <w:pPr>
        <w:spacing w:before="0" w:after="0" w:line="264" w:lineRule="auto"/>
        <w:ind w:firstLine="600"/>
        <w:jc w:val="both"/>
      </w:pPr>
      <w:r>
        <w:rPr>
          <w:rFonts w:ascii="Times New Roman" w:hAnsi="Times New Roman"/>
          <w:b w:val="0"/>
          <w:i w:val="0"/>
          <w:color w:val="000000"/>
          <w:sz w:val="28"/>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14:paraId="64A96E5F">
      <w:pPr>
        <w:spacing w:before="0" w:after="0" w:line="264" w:lineRule="auto"/>
        <w:ind w:firstLine="600"/>
        <w:jc w:val="both"/>
      </w:pPr>
      <w:r>
        <w:rPr>
          <w:rFonts w:ascii="Times New Roman" w:hAnsi="Times New Roman"/>
          <w:b w:val="0"/>
          <w:i w:val="0"/>
          <w:color w:val="000000"/>
          <w:sz w:val="28"/>
        </w:rPr>
        <w:t>Развитие умений:</w:t>
      </w:r>
    </w:p>
    <w:p w14:paraId="69E49DEB">
      <w:pPr>
        <w:spacing w:before="0" w:after="0" w:line="264" w:lineRule="auto"/>
        <w:ind w:firstLine="600"/>
        <w:jc w:val="both"/>
      </w:pPr>
      <w:r>
        <w:rPr>
          <w:rFonts w:ascii="Times New Roman" w:hAnsi="Times New Roman"/>
          <w:b w:val="0"/>
          <w:i w:val="0"/>
          <w:color w:val="000000"/>
          <w:sz w:val="28"/>
        </w:rPr>
        <w:t>писать свои имя и фамилию, а также имена и фамилии своих родственников и друзей на английском языке;</w:t>
      </w:r>
    </w:p>
    <w:p w14:paraId="7E707984">
      <w:pPr>
        <w:spacing w:before="0" w:after="0" w:line="264" w:lineRule="auto"/>
        <w:ind w:firstLine="600"/>
        <w:jc w:val="both"/>
      </w:pPr>
      <w:r>
        <w:rPr>
          <w:rFonts w:ascii="Times New Roman" w:hAnsi="Times New Roman"/>
          <w:b w:val="0"/>
          <w:i w:val="0"/>
          <w:color w:val="000000"/>
          <w:sz w:val="28"/>
        </w:rPr>
        <w:t>правильно оформлять свой адрес на английском языке (в анкете);</w:t>
      </w:r>
    </w:p>
    <w:p w14:paraId="5FB59868">
      <w:pPr>
        <w:spacing w:before="0" w:after="0" w:line="264" w:lineRule="auto"/>
        <w:ind w:firstLine="600"/>
        <w:jc w:val="both"/>
      </w:pPr>
      <w:r>
        <w:rPr>
          <w:rFonts w:ascii="Times New Roman" w:hAnsi="Times New Roman"/>
          <w:b w:val="0"/>
          <w:i w:val="0"/>
          <w:color w:val="000000"/>
          <w:sz w:val="28"/>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14:paraId="753D3419">
      <w:pPr>
        <w:spacing w:before="0" w:after="0" w:line="264" w:lineRule="auto"/>
        <w:ind w:firstLine="600"/>
        <w:jc w:val="both"/>
      </w:pPr>
      <w:r>
        <w:rPr>
          <w:rFonts w:ascii="Times New Roman" w:hAnsi="Times New Roman"/>
          <w:b w:val="0"/>
          <w:i w:val="0"/>
          <w:color w:val="000000"/>
          <w:sz w:val="28"/>
        </w:rPr>
        <w:t>кратко представлять Россию и страну (страны) изучаемого языка;</w:t>
      </w:r>
    </w:p>
    <w:p w14:paraId="3E15C1B2">
      <w:pPr>
        <w:spacing w:before="0" w:after="0" w:line="264" w:lineRule="auto"/>
        <w:ind w:firstLine="600"/>
        <w:jc w:val="both"/>
      </w:pPr>
      <w:r>
        <w:rPr>
          <w:rFonts w:ascii="Times New Roman" w:hAnsi="Times New Roman"/>
          <w:b w:val="0"/>
          <w:i w:val="0"/>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14:paraId="108C436D">
      <w:pPr>
        <w:spacing w:before="0" w:after="0" w:line="264" w:lineRule="auto"/>
        <w:ind w:firstLine="600"/>
        <w:jc w:val="both"/>
      </w:pPr>
      <w:r>
        <w:rPr>
          <w:rFonts w:ascii="Times New Roman" w:hAnsi="Times New Roman"/>
          <w:b w:val="0"/>
          <w:i w:val="0"/>
          <w:color w:val="000000"/>
          <w:sz w:val="28"/>
        </w:rPr>
        <w:t>кратко рассказывать о выдающихся людях родной страны и страны (стран) изучаемого языка (учёных, писателях, поэтах, спортсменах).</w:t>
      </w:r>
    </w:p>
    <w:p w14:paraId="0A2CB266">
      <w:pPr>
        <w:spacing w:before="0" w:after="0" w:line="264" w:lineRule="auto"/>
        <w:ind w:firstLine="600"/>
        <w:jc w:val="both"/>
      </w:pPr>
      <w:r>
        <w:rPr>
          <w:rFonts w:ascii="Times New Roman" w:hAnsi="Times New Roman"/>
          <w:b/>
          <w:i w:val="0"/>
          <w:color w:val="000000"/>
          <w:sz w:val="28"/>
        </w:rPr>
        <w:t>Компенсаторные умения</w:t>
      </w:r>
    </w:p>
    <w:p w14:paraId="06180443">
      <w:pPr>
        <w:spacing w:before="0" w:after="0" w:line="264" w:lineRule="auto"/>
        <w:ind w:firstLine="600"/>
        <w:jc w:val="both"/>
      </w:pPr>
      <w:r>
        <w:rPr>
          <w:rFonts w:ascii="Times New Roman" w:hAnsi="Times New Roman"/>
          <w:b w:val="0"/>
          <w:i w:val="0"/>
          <w:color w:val="000000"/>
          <w:sz w:val="28"/>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14:paraId="3DD8319E">
      <w:pPr>
        <w:spacing w:before="0" w:after="0" w:line="264" w:lineRule="auto"/>
        <w:ind w:firstLine="600"/>
        <w:jc w:val="both"/>
      </w:pPr>
      <w:r>
        <w:rPr>
          <w:rFonts w:ascii="Times New Roman" w:hAnsi="Times New Roman"/>
          <w:b w:val="0"/>
          <w:i w:val="0"/>
          <w:color w:val="000000"/>
          <w:sz w:val="28"/>
        </w:rPr>
        <w:t>Переспрашивать, просить повторить, уточняя значение незнакомых слов.</w:t>
      </w:r>
    </w:p>
    <w:p w14:paraId="7DB9B171">
      <w:pPr>
        <w:spacing w:before="0" w:after="0" w:line="264" w:lineRule="auto"/>
        <w:ind w:firstLine="600"/>
        <w:jc w:val="both"/>
      </w:pPr>
      <w:r>
        <w:rPr>
          <w:rFonts w:ascii="Times New Roman" w:hAnsi="Times New Roman"/>
          <w:b w:val="0"/>
          <w:i w:val="0"/>
          <w:color w:val="000000"/>
          <w:sz w:val="28"/>
        </w:rPr>
        <w:t>Использование при формулировании собственных высказываний, ключевых слов, плана.</w:t>
      </w:r>
    </w:p>
    <w:p w14:paraId="72D601DD">
      <w:pPr>
        <w:spacing w:before="0" w:after="0" w:line="264" w:lineRule="auto"/>
        <w:ind w:firstLine="600"/>
        <w:jc w:val="both"/>
      </w:pPr>
      <w:r>
        <w:rPr>
          <w:rFonts w:ascii="Times New Roman" w:hAnsi="Times New Roman"/>
          <w:b w:val="0"/>
          <w:i w:val="0"/>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3C5654C9">
      <w:pPr>
        <w:spacing w:before="0" w:after="0" w:line="264" w:lineRule="auto"/>
        <w:ind w:firstLine="600"/>
        <w:jc w:val="both"/>
      </w:pPr>
      <w:r>
        <w:rPr>
          <w:rFonts w:ascii="Times New Roman" w:hAnsi="Times New Roman"/>
          <w:b w:val="0"/>
          <w:i w:val="0"/>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14:paraId="24A2622B">
      <w:pPr>
        <w:spacing w:before="0" w:after="0" w:line="264" w:lineRule="auto"/>
        <w:ind w:left="120"/>
        <w:jc w:val="both"/>
      </w:pPr>
    </w:p>
    <w:p w14:paraId="6128E6DD">
      <w:pPr>
        <w:spacing w:before="0" w:after="0" w:line="264" w:lineRule="auto"/>
        <w:ind w:left="120"/>
        <w:jc w:val="both"/>
      </w:pPr>
      <w:r>
        <w:rPr>
          <w:rFonts w:ascii="Times New Roman" w:hAnsi="Times New Roman"/>
          <w:b/>
          <w:i w:val="0"/>
          <w:color w:val="000000"/>
          <w:sz w:val="28"/>
        </w:rPr>
        <w:t>8 КЛАСС</w:t>
      </w:r>
    </w:p>
    <w:p w14:paraId="69F14F91">
      <w:pPr>
        <w:spacing w:before="0" w:after="0" w:line="264" w:lineRule="auto"/>
        <w:ind w:left="120"/>
        <w:jc w:val="both"/>
      </w:pPr>
    </w:p>
    <w:p w14:paraId="310DB143">
      <w:pPr>
        <w:spacing w:before="0" w:after="0" w:line="264" w:lineRule="auto"/>
        <w:ind w:firstLine="600"/>
        <w:jc w:val="both"/>
      </w:pPr>
      <w:r>
        <w:rPr>
          <w:rFonts w:ascii="Times New Roman" w:hAnsi="Times New Roman"/>
          <w:b/>
          <w:i w:val="0"/>
          <w:color w:val="000000"/>
          <w:sz w:val="28"/>
        </w:rPr>
        <w:t>Коммуникативные умения</w:t>
      </w:r>
    </w:p>
    <w:p w14:paraId="7A989114">
      <w:pPr>
        <w:spacing w:before="0" w:after="0" w:line="264" w:lineRule="auto"/>
        <w:ind w:firstLine="600"/>
        <w:jc w:val="both"/>
      </w:pPr>
      <w:r>
        <w:rPr>
          <w:rFonts w:ascii="Times New Roman" w:hAnsi="Times New Roman"/>
          <w:b w:val="0"/>
          <w:i w:val="0"/>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1B7FD107">
      <w:pPr>
        <w:spacing w:before="0" w:after="0" w:line="264" w:lineRule="auto"/>
        <w:ind w:firstLine="600"/>
        <w:jc w:val="both"/>
      </w:pPr>
      <w:r>
        <w:rPr>
          <w:rFonts w:ascii="Times New Roman" w:hAnsi="Times New Roman"/>
          <w:b w:val="0"/>
          <w:i w:val="0"/>
          <w:color w:val="000000"/>
          <w:sz w:val="28"/>
        </w:rPr>
        <w:t>Взаимоотношения в семье и с друзьями.</w:t>
      </w:r>
    </w:p>
    <w:p w14:paraId="2CF07B67">
      <w:pPr>
        <w:spacing w:before="0" w:after="0" w:line="264" w:lineRule="auto"/>
        <w:ind w:firstLine="600"/>
        <w:jc w:val="both"/>
      </w:pPr>
      <w:r>
        <w:rPr>
          <w:rFonts w:ascii="Times New Roman" w:hAnsi="Times New Roman"/>
          <w:b w:val="0"/>
          <w:i w:val="0"/>
          <w:color w:val="000000"/>
          <w:sz w:val="28"/>
        </w:rPr>
        <w:t>Внешность и характер человека (литературного персонажа).</w:t>
      </w:r>
    </w:p>
    <w:p w14:paraId="48DB9D9A">
      <w:pPr>
        <w:spacing w:before="0" w:after="0" w:line="264" w:lineRule="auto"/>
        <w:ind w:firstLine="600"/>
        <w:jc w:val="both"/>
      </w:pPr>
      <w:r>
        <w:rPr>
          <w:rFonts w:ascii="Times New Roman" w:hAnsi="Times New Roman"/>
          <w:b w:val="0"/>
          <w:i w:val="0"/>
          <w:color w:val="000000"/>
          <w:sz w:val="28"/>
        </w:rPr>
        <w:t>Досуг и увлечения (хобби) современного подростка (чтение, кино, театр, музей, спорт, музыка).</w:t>
      </w:r>
    </w:p>
    <w:p w14:paraId="5F3F831A">
      <w:pPr>
        <w:spacing w:before="0" w:after="0" w:line="264" w:lineRule="auto"/>
        <w:ind w:firstLine="600"/>
        <w:jc w:val="both"/>
      </w:pPr>
      <w:r>
        <w:rPr>
          <w:rFonts w:ascii="Times New Roman" w:hAnsi="Times New Roman"/>
          <w:b w:val="0"/>
          <w:i w:val="0"/>
          <w:color w:val="000000"/>
          <w:sz w:val="28"/>
        </w:rPr>
        <w:t>Здоровый образ жизни: режим труда и отдыха, фитнес, сбалансированное питание. Посещение врача.</w:t>
      </w:r>
    </w:p>
    <w:p w14:paraId="0F648A89">
      <w:pPr>
        <w:spacing w:before="0" w:after="0" w:line="264" w:lineRule="auto"/>
        <w:ind w:firstLine="600"/>
        <w:jc w:val="both"/>
      </w:pPr>
      <w:r>
        <w:rPr>
          <w:rFonts w:ascii="Times New Roman" w:hAnsi="Times New Roman"/>
          <w:b w:val="0"/>
          <w:i w:val="0"/>
          <w:color w:val="000000"/>
          <w:sz w:val="28"/>
        </w:rPr>
        <w:t>Покупки: одежда, обувь и продукты питания. Карманные деньги.</w:t>
      </w:r>
    </w:p>
    <w:p w14:paraId="17F1039A">
      <w:pPr>
        <w:spacing w:before="0" w:after="0" w:line="264" w:lineRule="auto"/>
        <w:ind w:firstLine="600"/>
        <w:jc w:val="both"/>
      </w:pPr>
      <w:r>
        <w:rPr>
          <w:rFonts w:ascii="Times New Roman" w:hAnsi="Times New Roman"/>
          <w:b w:val="0"/>
          <w:i w:val="0"/>
          <w:color w:val="000000"/>
          <w:sz w:val="28"/>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14:paraId="54BA1657">
      <w:pPr>
        <w:spacing w:before="0" w:after="0" w:line="264" w:lineRule="auto"/>
        <w:ind w:firstLine="600"/>
        <w:jc w:val="both"/>
      </w:pPr>
      <w:r>
        <w:rPr>
          <w:rFonts w:ascii="Times New Roman" w:hAnsi="Times New Roman"/>
          <w:b w:val="0"/>
          <w:i w:val="0"/>
          <w:color w:val="000000"/>
          <w:sz w:val="28"/>
        </w:rPr>
        <w:t>Виды отдыха в различное время года. Путешествия по России и иностранным странам.</w:t>
      </w:r>
    </w:p>
    <w:p w14:paraId="2929159B">
      <w:pPr>
        <w:spacing w:before="0" w:after="0" w:line="264" w:lineRule="auto"/>
        <w:ind w:firstLine="600"/>
        <w:jc w:val="both"/>
      </w:pPr>
      <w:r>
        <w:rPr>
          <w:rFonts w:ascii="Times New Roman" w:hAnsi="Times New Roman"/>
          <w:b w:val="0"/>
          <w:i w:val="0"/>
          <w:color w:val="000000"/>
          <w:sz w:val="28"/>
        </w:rPr>
        <w:t>Природа: флора и фауна. Проблемы экологии. Климат, погода. Стихийные бедствия.</w:t>
      </w:r>
    </w:p>
    <w:p w14:paraId="0533F44A">
      <w:pPr>
        <w:spacing w:before="0" w:after="0" w:line="264" w:lineRule="auto"/>
        <w:ind w:firstLine="600"/>
        <w:jc w:val="both"/>
      </w:pPr>
      <w:r>
        <w:rPr>
          <w:rFonts w:ascii="Times New Roman" w:hAnsi="Times New Roman"/>
          <w:b w:val="0"/>
          <w:i w:val="0"/>
          <w:color w:val="000000"/>
          <w:sz w:val="28"/>
        </w:rPr>
        <w:t>Условия проживания в городской (сельской) местности. Транспорт.</w:t>
      </w:r>
    </w:p>
    <w:p w14:paraId="1F27EE24">
      <w:pPr>
        <w:spacing w:before="0" w:after="0" w:line="264" w:lineRule="auto"/>
        <w:ind w:firstLine="600"/>
        <w:jc w:val="both"/>
      </w:pPr>
      <w:r>
        <w:rPr>
          <w:rFonts w:ascii="Times New Roman" w:hAnsi="Times New Roman"/>
          <w:b w:val="0"/>
          <w:i w:val="0"/>
          <w:color w:val="000000"/>
          <w:sz w:val="28"/>
        </w:rPr>
        <w:t>Средства массовой информации (телевидение, радио, пресса, Интернет).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14:paraId="3F9BEAAC">
      <w:pPr>
        <w:spacing w:before="0" w:after="0" w:line="264" w:lineRule="auto"/>
        <w:ind w:firstLine="600"/>
        <w:jc w:val="both"/>
      </w:pPr>
      <w:r>
        <w:rPr>
          <w:rFonts w:ascii="Times New Roman" w:hAnsi="Times New Roman"/>
          <w:b w:val="0"/>
          <w:i w:val="0"/>
          <w:color w:val="000000"/>
          <w:sz w:val="28"/>
        </w:rPr>
        <w:t>Выдающиеся люди родной страны и страны (стран) изучаемого языка: учёные, писатели, поэты, художники, музыканты, спортсмены.</w:t>
      </w:r>
    </w:p>
    <w:p w14:paraId="3EA6AF23">
      <w:pPr>
        <w:spacing w:before="0" w:after="0" w:line="264" w:lineRule="auto"/>
        <w:ind w:firstLine="600"/>
        <w:jc w:val="both"/>
      </w:pPr>
      <w:r>
        <w:rPr>
          <w:rFonts w:ascii="Times New Roman" w:hAnsi="Times New Roman"/>
          <w:b w:val="0"/>
          <w:i/>
          <w:color w:val="000000"/>
          <w:sz w:val="28"/>
        </w:rPr>
        <w:t>Говорение</w:t>
      </w:r>
    </w:p>
    <w:p w14:paraId="216AB49D">
      <w:pPr>
        <w:spacing w:before="0" w:after="0" w:line="264" w:lineRule="auto"/>
        <w:ind w:firstLine="600"/>
        <w:jc w:val="both"/>
      </w:pPr>
      <w:r>
        <w:rPr>
          <w:rFonts w:ascii="Times New Roman" w:hAnsi="Times New Roman"/>
          <w:b w:val="0"/>
          <w:i w:val="0"/>
          <w:color w:val="000000"/>
          <w:sz w:val="28"/>
        </w:rPr>
        <w:t xml:space="preserve">Развитие коммуникативных умений </w:t>
      </w:r>
      <w:r>
        <w:rPr>
          <w:rFonts w:ascii="Times New Roman" w:hAnsi="Times New Roman"/>
          <w:b w:val="0"/>
          <w:i w:val="0"/>
          <w:color w:val="000000"/>
          <w:sz w:val="28"/>
          <w:u w:val="single"/>
        </w:rPr>
        <w:t>диалогической речи</w:t>
      </w:r>
      <w:r>
        <w:rPr>
          <w:rFonts w:ascii="Times New Roman" w:hAnsi="Times New Roman"/>
          <w:b w:val="0"/>
          <w:i w:val="0"/>
          <w:color w:val="000000"/>
          <w:sz w:val="28"/>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14:paraId="0B8CF14F">
      <w:pPr>
        <w:spacing w:before="0" w:after="0" w:line="264" w:lineRule="auto"/>
        <w:ind w:firstLine="600"/>
        <w:jc w:val="both"/>
      </w:pPr>
      <w:r>
        <w:rPr>
          <w:rFonts w:ascii="Times New Roman" w:hAnsi="Times New Roman"/>
          <w:b w:val="0"/>
          <w:i w:val="0"/>
          <w:color w:val="000000"/>
          <w:sz w:val="28"/>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5503B284">
      <w:pPr>
        <w:spacing w:before="0" w:after="0" w:line="264" w:lineRule="auto"/>
        <w:ind w:firstLine="600"/>
        <w:jc w:val="both"/>
      </w:pPr>
      <w:r>
        <w:rPr>
          <w:rFonts w:ascii="Times New Roman" w:hAnsi="Times New Roman"/>
          <w:b w:val="0"/>
          <w:i w:val="0"/>
          <w:color w:val="000000"/>
          <w:sz w:val="28"/>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14:paraId="0DD63D4C">
      <w:pPr>
        <w:spacing w:before="0" w:after="0" w:line="264" w:lineRule="auto"/>
        <w:ind w:firstLine="600"/>
        <w:jc w:val="both"/>
      </w:pPr>
      <w:r>
        <w:rPr>
          <w:rFonts w:ascii="Times New Roman" w:hAnsi="Times New Roman"/>
          <w:b w:val="0"/>
          <w:i w:val="0"/>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26B6F595">
      <w:pPr>
        <w:spacing w:before="0" w:after="0" w:line="264" w:lineRule="auto"/>
        <w:ind w:firstLine="600"/>
        <w:jc w:val="both"/>
      </w:pPr>
      <w:r>
        <w:rPr>
          <w:rFonts w:ascii="Times New Roman" w:hAnsi="Times New Roman"/>
          <w:b w:val="0"/>
          <w:i w:val="0"/>
          <w:color w:val="000000"/>
          <w:sz w:val="28"/>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нормы речевого этикета, принятых в стране (странах) изучаемого языка.</w:t>
      </w:r>
    </w:p>
    <w:p w14:paraId="3D8C292F">
      <w:pPr>
        <w:spacing w:before="0" w:after="0" w:line="264" w:lineRule="auto"/>
        <w:ind w:firstLine="600"/>
        <w:jc w:val="both"/>
      </w:pPr>
      <w:r>
        <w:rPr>
          <w:rFonts w:ascii="Times New Roman" w:hAnsi="Times New Roman"/>
          <w:b w:val="0"/>
          <w:i w:val="0"/>
          <w:color w:val="000000"/>
          <w:sz w:val="28"/>
        </w:rPr>
        <w:t>Объём диалога – до 7 реплик со стороны каждого собеседника.</w:t>
      </w:r>
    </w:p>
    <w:p w14:paraId="6522868C">
      <w:pPr>
        <w:spacing w:before="0" w:after="0" w:line="264" w:lineRule="auto"/>
        <w:ind w:firstLine="600"/>
        <w:jc w:val="both"/>
      </w:pPr>
      <w:r>
        <w:rPr>
          <w:rFonts w:ascii="Times New Roman" w:hAnsi="Times New Roman"/>
          <w:b w:val="0"/>
          <w:i w:val="0"/>
          <w:color w:val="000000"/>
          <w:sz w:val="28"/>
        </w:rPr>
        <w:t xml:space="preserve">Развитие коммуникативных умений </w:t>
      </w:r>
      <w:r>
        <w:rPr>
          <w:rFonts w:ascii="Times New Roman" w:hAnsi="Times New Roman"/>
          <w:b w:val="0"/>
          <w:i w:val="0"/>
          <w:color w:val="000000"/>
          <w:sz w:val="28"/>
          <w:u w:val="single"/>
        </w:rPr>
        <w:t>монологической речи:</w:t>
      </w:r>
    </w:p>
    <w:p w14:paraId="2F203622">
      <w:pPr>
        <w:spacing w:before="0" w:after="0" w:line="264" w:lineRule="auto"/>
        <w:ind w:firstLine="600"/>
        <w:jc w:val="both"/>
      </w:pPr>
      <w:r>
        <w:rPr>
          <w:rFonts w:ascii="Times New Roman" w:hAnsi="Times New Roman"/>
          <w:b w:val="0"/>
          <w:i w:val="0"/>
          <w:color w:val="000000"/>
          <w:sz w:val="28"/>
        </w:rPr>
        <w:t>создание устных связных монологических высказываний с использованием основных коммуникативных типов речи:</w:t>
      </w:r>
    </w:p>
    <w:p w14:paraId="05DE9BBC">
      <w:pPr>
        <w:spacing w:before="0" w:after="0" w:line="264" w:lineRule="auto"/>
        <w:ind w:firstLine="600"/>
        <w:jc w:val="both"/>
      </w:pPr>
      <w:r>
        <w:rPr>
          <w:rFonts w:ascii="Times New Roman" w:hAnsi="Times New Roman"/>
          <w:b w:val="0"/>
          <w:i w:val="0"/>
          <w:color w:val="000000"/>
          <w:sz w:val="28"/>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14:paraId="27B0E504">
      <w:pPr>
        <w:spacing w:before="0" w:after="0" w:line="264" w:lineRule="auto"/>
        <w:ind w:firstLine="600"/>
        <w:jc w:val="both"/>
      </w:pPr>
      <w:r>
        <w:rPr>
          <w:rFonts w:ascii="Times New Roman" w:hAnsi="Times New Roman"/>
          <w:b w:val="0"/>
          <w:i w:val="0"/>
          <w:color w:val="000000"/>
          <w:sz w:val="28"/>
        </w:rPr>
        <w:t>повествование (сообщение);</w:t>
      </w:r>
    </w:p>
    <w:p w14:paraId="357ABE7F">
      <w:pPr>
        <w:spacing w:before="0" w:after="0" w:line="264" w:lineRule="auto"/>
        <w:ind w:firstLine="600"/>
        <w:jc w:val="both"/>
      </w:pPr>
      <w:r>
        <w:rPr>
          <w:rFonts w:ascii="Times New Roman" w:hAnsi="Times New Roman"/>
          <w:b w:val="0"/>
          <w:i w:val="0"/>
          <w:color w:val="000000"/>
          <w:sz w:val="28"/>
        </w:rPr>
        <w:t>выражение и аргументирование своего мнения по отношению к услышанному (прочитанному);</w:t>
      </w:r>
    </w:p>
    <w:p w14:paraId="00C40568">
      <w:pPr>
        <w:spacing w:before="0" w:after="0" w:line="264" w:lineRule="auto"/>
        <w:ind w:firstLine="600"/>
        <w:jc w:val="both"/>
      </w:pPr>
      <w:r>
        <w:rPr>
          <w:rFonts w:ascii="Times New Roman" w:hAnsi="Times New Roman"/>
          <w:b w:val="0"/>
          <w:i w:val="0"/>
          <w:color w:val="000000"/>
          <w:sz w:val="28"/>
        </w:rPr>
        <w:t>изложение (пересказ) основного содержания, прочитанного (прослушанного) текста;</w:t>
      </w:r>
    </w:p>
    <w:p w14:paraId="4368381E">
      <w:pPr>
        <w:spacing w:before="0" w:after="0" w:line="264" w:lineRule="auto"/>
        <w:ind w:firstLine="600"/>
        <w:jc w:val="both"/>
      </w:pPr>
      <w:r>
        <w:rPr>
          <w:rFonts w:ascii="Times New Roman" w:hAnsi="Times New Roman"/>
          <w:b w:val="0"/>
          <w:i w:val="0"/>
          <w:color w:val="000000"/>
          <w:sz w:val="28"/>
        </w:rPr>
        <w:t>составление рассказа по картинкам;</w:t>
      </w:r>
    </w:p>
    <w:p w14:paraId="77ECB979">
      <w:pPr>
        <w:spacing w:before="0" w:after="0" w:line="264" w:lineRule="auto"/>
        <w:ind w:firstLine="600"/>
        <w:jc w:val="both"/>
      </w:pPr>
      <w:r>
        <w:rPr>
          <w:rFonts w:ascii="Times New Roman" w:hAnsi="Times New Roman"/>
          <w:b w:val="0"/>
          <w:i w:val="0"/>
          <w:color w:val="000000"/>
          <w:sz w:val="28"/>
        </w:rPr>
        <w:t xml:space="preserve">изложение результатов выполненной проектной работы. </w:t>
      </w:r>
    </w:p>
    <w:p w14:paraId="3259183D">
      <w:pPr>
        <w:spacing w:before="0" w:after="0" w:line="264" w:lineRule="auto"/>
        <w:ind w:firstLine="600"/>
        <w:jc w:val="both"/>
      </w:pPr>
      <w:r>
        <w:rPr>
          <w:rFonts w:ascii="Times New Roman" w:hAnsi="Times New Roman"/>
          <w:b w:val="0"/>
          <w:i w:val="0"/>
          <w:color w:val="000000"/>
          <w:sz w:val="28"/>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w:t>
      </w:r>
    </w:p>
    <w:p w14:paraId="2691D574">
      <w:pPr>
        <w:spacing w:before="0" w:after="0" w:line="264" w:lineRule="auto"/>
        <w:ind w:firstLine="600"/>
        <w:jc w:val="both"/>
      </w:pPr>
      <w:r>
        <w:rPr>
          <w:rFonts w:ascii="Times New Roman" w:hAnsi="Times New Roman"/>
          <w:b w:val="0"/>
          <w:i w:val="0"/>
          <w:color w:val="000000"/>
          <w:sz w:val="28"/>
        </w:rPr>
        <w:t>Объём монологического высказывания – 9–10 фраз.</w:t>
      </w:r>
    </w:p>
    <w:p w14:paraId="061040E3">
      <w:pPr>
        <w:spacing w:before="0" w:after="0" w:line="264" w:lineRule="auto"/>
        <w:ind w:firstLine="600"/>
        <w:jc w:val="both"/>
      </w:pPr>
      <w:r>
        <w:rPr>
          <w:rFonts w:ascii="Times New Roman" w:hAnsi="Times New Roman"/>
          <w:b w:val="0"/>
          <w:i/>
          <w:color w:val="000000"/>
          <w:sz w:val="28"/>
        </w:rPr>
        <w:t>Аудирование</w:t>
      </w:r>
    </w:p>
    <w:p w14:paraId="6FE6D551">
      <w:pPr>
        <w:spacing w:before="0" w:after="0" w:line="264" w:lineRule="auto"/>
        <w:ind w:firstLine="600"/>
        <w:jc w:val="both"/>
      </w:pPr>
      <w:r>
        <w:rPr>
          <w:rFonts w:ascii="Times New Roman" w:hAnsi="Times New Roman"/>
          <w:b w:val="0"/>
          <w:i w:val="0"/>
          <w:color w:val="000000"/>
          <w:sz w:val="28"/>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14:paraId="0489E590">
      <w:pPr>
        <w:spacing w:before="0" w:after="0" w:line="264" w:lineRule="auto"/>
        <w:ind w:firstLine="600"/>
        <w:jc w:val="both"/>
      </w:pPr>
      <w:r>
        <w:rPr>
          <w:rFonts w:ascii="Times New Roman" w:hAnsi="Times New Roman"/>
          <w:b w:val="0"/>
          <w:i w:val="0"/>
          <w:color w:val="000000"/>
          <w:sz w:val="28"/>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14:paraId="287097EF">
      <w:pPr>
        <w:spacing w:before="0" w:after="0" w:line="264" w:lineRule="auto"/>
        <w:ind w:firstLine="600"/>
        <w:jc w:val="both"/>
      </w:pPr>
      <w:r>
        <w:rPr>
          <w:rFonts w:ascii="Times New Roman" w:hAnsi="Times New Roman"/>
          <w:b w:val="0"/>
          <w:i w:val="0"/>
          <w:color w:val="000000"/>
          <w:sz w:val="28"/>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
    <w:p w14:paraId="54692D05">
      <w:pPr>
        <w:spacing w:before="0" w:after="0" w:line="264" w:lineRule="auto"/>
        <w:ind w:firstLine="600"/>
        <w:jc w:val="both"/>
      </w:pPr>
      <w:r>
        <w:rPr>
          <w:rFonts w:ascii="Times New Roman" w:hAnsi="Times New Roman"/>
          <w:b w:val="0"/>
          <w:i w:val="0"/>
          <w:color w:val="000000"/>
          <w:sz w:val="28"/>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14:paraId="1426FD1C">
      <w:pPr>
        <w:spacing w:before="0" w:after="0" w:line="264" w:lineRule="auto"/>
        <w:ind w:firstLine="600"/>
        <w:jc w:val="both"/>
      </w:pPr>
      <w:r>
        <w:rPr>
          <w:rFonts w:ascii="Times New Roman" w:hAnsi="Times New Roman"/>
          <w:b w:val="0"/>
          <w:i w:val="0"/>
          <w:color w:val="000000"/>
          <w:sz w:val="28"/>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14:paraId="5AD4EE9D">
      <w:pPr>
        <w:spacing w:before="0" w:after="0" w:line="264" w:lineRule="auto"/>
        <w:ind w:firstLine="600"/>
        <w:jc w:val="both"/>
      </w:pPr>
      <w:r>
        <w:rPr>
          <w:rFonts w:ascii="Times New Roman" w:hAnsi="Times New Roman"/>
          <w:b w:val="0"/>
          <w:i w:val="0"/>
          <w:color w:val="000000"/>
          <w:sz w:val="28"/>
        </w:rPr>
        <w:t>Время звучания текста (текстов) для аудирования – до 2 минут.</w:t>
      </w:r>
    </w:p>
    <w:p w14:paraId="574318BC">
      <w:pPr>
        <w:spacing w:before="0" w:after="0" w:line="264" w:lineRule="auto"/>
        <w:ind w:firstLine="600"/>
        <w:jc w:val="both"/>
      </w:pPr>
      <w:r>
        <w:rPr>
          <w:rFonts w:ascii="Times New Roman" w:hAnsi="Times New Roman"/>
          <w:b w:val="0"/>
          <w:i/>
          <w:color w:val="000000"/>
          <w:sz w:val="28"/>
        </w:rPr>
        <w:t>Смысловое чтение</w:t>
      </w:r>
    </w:p>
    <w:p w14:paraId="65E1BA9E">
      <w:pPr>
        <w:spacing w:before="0" w:after="0" w:line="264" w:lineRule="auto"/>
        <w:ind w:firstLine="600"/>
        <w:jc w:val="both"/>
      </w:pPr>
      <w:r>
        <w:rPr>
          <w:rFonts w:ascii="Times New Roman" w:hAnsi="Times New Roman"/>
          <w:b w:val="0"/>
          <w:i w:val="0"/>
          <w:color w:val="000000"/>
          <w:sz w:val="28"/>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14:paraId="34D30554">
      <w:pPr>
        <w:spacing w:before="0" w:after="0" w:line="264" w:lineRule="auto"/>
        <w:ind w:firstLine="600"/>
        <w:jc w:val="both"/>
      </w:pPr>
      <w:r>
        <w:rPr>
          <w:rFonts w:ascii="Times New Roman" w:hAnsi="Times New Roman"/>
          <w:b w:val="0"/>
          <w:i w:val="0"/>
          <w:color w:val="000000"/>
          <w:sz w:val="28"/>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14:paraId="35B05593">
      <w:pPr>
        <w:spacing w:before="0" w:after="0" w:line="264" w:lineRule="auto"/>
        <w:ind w:firstLine="600"/>
        <w:jc w:val="both"/>
      </w:pPr>
      <w:r>
        <w:rPr>
          <w:rFonts w:ascii="Times New Roman" w:hAnsi="Times New Roman"/>
          <w:b w:val="0"/>
          <w:i w:val="0"/>
          <w:color w:val="000000"/>
          <w:sz w:val="28"/>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14:paraId="714DDF59">
      <w:pPr>
        <w:spacing w:before="0" w:after="0" w:line="264" w:lineRule="auto"/>
        <w:ind w:firstLine="600"/>
        <w:jc w:val="both"/>
      </w:pPr>
      <w:r>
        <w:rPr>
          <w:rFonts w:ascii="Times New Roman" w:hAnsi="Times New Roman"/>
          <w:b w:val="0"/>
          <w:i w:val="0"/>
          <w:color w:val="000000"/>
          <w:sz w:val="28"/>
        </w:rPr>
        <w:t>Чтение несплошных текстов (таблиц, диаграмм, схем) и понимание представленной в них информации.</w:t>
      </w:r>
    </w:p>
    <w:p w14:paraId="1803E49F">
      <w:pPr>
        <w:spacing w:before="0" w:after="0" w:line="264" w:lineRule="auto"/>
        <w:ind w:firstLine="600"/>
        <w:jc w:val="both"/>
      </w:pPr>
      <w:r>
        <w:rPr>
          <w:rFonts w:ascii="Times New Roman" w:hAnsi="Times New Roman"/>
          <w:b w:val="0"/>
          <w:i w:val="0"/>
          <w:color w:val="000000"/>
          <w:sz w:val="28"/>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14:paraId="60FCDF5A">
      <w:pPr>
        <w:spacing w:before="0" w:after="0" w:line="264" w:lineRule="auto"/>
        <w:ind w:firstLine="600"/>
        <w:jc w:val="both"/>
      </w:pPr>
      <w:r>
        <w:rPr>
          <w:rFonts w:ascii="Times New Roman" w:hAnsi="Times New Roman"/>
          <w:b w:val="0"/>
          <w:i w:val="0"/>
          <w:color w:val="000000"/>
          <w:sz w:val="28"/>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
    <w:p w14:paraId="7B37373E">
      <w:pPr>
        <w:spacing w:before="0" w:after="0" w:line="264" w:lineRule="auto"/>
        <w:ind w:firstLine="600"/>
        <w:jc w:val="both"/>
      </w:pPr>
      <w:r>
        <w:rPr>
          <w:rFonts w:ascii="Times New Roman" w:hAnsi="Times New Roman"/>
          <w:b w:val="0"/>
          <w:i w:val="0"/>
          <w:color w:val="000000"/>
          <w:sz w:val="28"/>
        </w:rPr>
        <w:t>Объём текста (текстов) для чтения – 350–500 слов.</w:t>
      </w:r>
    </w:p>
    <w:p w14:paraId="6E608B76">
      <w:pPr>
        <w:spacing w:before="0" w:after="0" w:line="264" w:lineRule="auto"/>
        <w:ind w:firstLine="600"/>
        <w:jc w:val="both"/>
      </w:pPr>
      <w:r>
        <w:rPr>
          <w:rFonts w:ascii="Times New Roman" w:hAnsi="Times New Roman"/>
          <w:b w:val="0"/>
          <w:i/>
          <w:color w:val="000000"/>
          <w:sz w:val="28"/>
        </w:rPr>
        <w:t>Письменная речь</w:t>
      </w:r>
    </w:p>
    <w:p w14:paraId="6C763377">
      <w:pPr>
        <w:spacing w:before="0" w:after="0" w:line="264" w:lineRule="auto"/>
        <w:ind w:firstLine="600"/>
        <w:jc w:val="both"/>
      </w:pPr>
      <w:r>
        <w:rPr>
          <w:rFonts w:ascii="Times New Roman" w:hAnsi="Times New Roman"/>
          <w:b w:val="0"/>
          <w:i w:val="0"/>
          <w:color w:val="000000"/>
          <w:sz w:val="28"/>
        </w:rPr>
        <w:t>Развитие умений письменной речи:</w:t>
      </w:r>
    </w:p>
    <w:p w14:paraId="7E9E326D">
      <w:pPr>
        <w:spacing w:before="0" w:after="0" w:line="264" w:lineRule="auto"/>
        <w:ind w:firstLine="600"/>
        <w:jc w:val="both"/>
      </w:pPr>
      <w:r>
        <w:rPr>
          <w:rFonts w:ascii="Times New Roman" w:hAnsi="Times New Roman"/>
          <w:b w:val="0"/>
          <w:i w:val="0"/>
          <w:color w:val="000000"/>
          <w:sz w:val="28"/>
        </w:rPr>
        <w:t>составление плана (тезисов) устного или письменного сообщения;</w:t>
      </w:r>
    </w:p>
    <w:p w14:paraId="7CDCEEAD">
      <w:pPr>
        <w:spacing w:before="0" w:after="0" w:line="264" w:lineRule="auto"/>
        <w:ind w:firstLine="600"/>
        <w:jc w:val="both"/>
      </w:pPr>
      <w:r>
        <w:rPr>
          <w:rFonts w:ascii="Times New Roman" w:hAnsi="Times New Roman"/>
          <w:b w:val="0"/>
          <w:i w:val="0"/>
          <w:color w:val="000000"/>
          <w:sz w:val="28"/>
        </w:rPr>
        <w:t>заполнение анкет и формуляров: сообщение о себе основных сведений в соответствии с нормами, принятыми в стране (странах) изучаемого языка;</w:t>
      </w:r>
    </w:p>
    <w:p w14:paraId="6DDEEFD9">
      <w:pPr>
        <w:spacing w:before="0" w:after="0" w:line="264" w:lineRule="auto"/>
        <w:ind w:firstLine="600"/>
        <w:jc w:val="both"/>
      </w:pPr>
      <w:r>
        <w:rPr>
          <w:rFonts w:ascii="Times New Roman" w:hAnsi="Times New Roman"/>
          <w:b w:val="0"/>
          <w:i w:val="0"/>
          <w:color w:val="000000"/>
          <w:sz w:val="28"/>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14:paraId="32E79C04">
      <w:pPr>
        <w:spacing w:before="0" w:after="0" w:line="264" w:lineRule="auto"/>
        <w:ind w:firstLine="600"/>
        <w:jc w:val="both"/>
      </w:pPr>
      <w:r>
        <w:rPr>
          <w:rFonts w:ascii="Times New Roman" w:hAnsi="Times New Roman"/>
          <w:b w:val="0"/>
          <w:i w:val="0"/>
          <w:color w:val="000000"/>
          <w:sz w:val="28"/>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14:paraId="273741B9">
      <w:pPr>
        <w:spacing w:before="0" w:after="0" w:line="264" w:lineRule="auto"/>
        <w:ind w:firstLine="600"/>
        <w:jc w:val="both"/>
      </w:pPr>
      <w:r>
        <w:rPr>
          <w:rFonts w:ascii="Times New Roman" w:hAnsi="Times New Roman"/>
          <w:b/>
          <w:i w:val="0"/>
          <w:color w:val="000000"/>
          <w:sz w:val="28"/>
        </w:rPr>
        <w:t>Языковые знания и умения</w:t>
      </w:r>
    </w:p>
    <w:p w14:paraId="4097FEAA">
      <w:pPr>
        <w:spacing w:before="0" w:after="0" w:line="264" w:lineRule="auto"/>
        <w:ind w:firstLine="600"/>
        <w:jc w:val="both"/>
      </w:pPr>
      <w:r>
        <w:rPr>
          <w:rFonts w:ascii="Times New Roman" w:hAnsi="Times New Roman"/>
          <w:b w:val="0"/>
          <w:i/>
          <w:color w:val="000000"/>
          <w:sz w:val="28"/>
        </w:rPr>
        <w:t>Фонетическая сторона речи</w:t>
      </w:r>
    </w:p>
    <w:p w14:paraId="50D15DD7">
      <w:pPr>
        <w:spacing w:before="0" w:after="0" w:line="264" w:lineRule="auto"/>
        <w:ind w:firstLine="600"/>
        <w:jc w:val="both"/>
      </w:pPr>
      <w:r>
        <w:rPr>
          <w:rFonts w:ascii="Times New Roman" w:hAnsi="Times New Roman"/>
          <w:b w:val="0"/>
          <w:i w:val="0"/>
          <w:color w:val="000000"/>
          <w:sz w:val="28"/>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615B3B11">
      <w:pPr>
        <w:spacing w:before="0" w:after="0" w:line="264" w:lineRule="auto"/>
        <w:ind w:firstLine="600"/>
        <w:jc w:val="both"/>
      </w:pPr>
      <w:r>
        <w:rPr>
          <w:rFonts w:ascii="Times New Roman" w:hAnsi="Times New Roman"/>
          <w:b w:val="0"/>
          <w:i w:val="0"/>
          <w:color w:val="000000"/>
          <w:sz w:val="28"/>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367F89B6">
      <w:pPr>
        <w:spacing w:before="0" w:after="0" w:line="264" w:lineRule="auto"/>
        <w:ind w:firstLine="600"/>
        <w:jc w:val="both"/>
      </w:pPr>
      <w:r>
        <w:rPr>
          <w:rFonts w:ascii="Times New Roman" w:hAnsi="Times New Roman"/>
          <w:b w:val="0"/>
          <w:i w:val="0"/>
          <w:color w:val="000000"/>
          <w:sz w:val="28"/>
        </w:rPr>
        <w:t>Тексты для чтения вслух: сообщение информационного характера, отрывок из статьи научно-популярного характера, рассказ, диалог (беседа).</w:t>
      </w:r>
    </w:p>
    <w:p w14:paraId="762173E4">
      <w:pPr>
        <w:spacing w:before="0" w:after="0" w:line="264" w:lineRule="auto"/>
        <w:ind w:firstLine="600"/>
        <w:jc w:val="both"/>
      </w:pPr>
      <w:r>
        <w:rPr>
          <w:rFonts w:ascii="Times New Roman" w:hAnsi="Times New Roman"/>
          <w:b w:val="0"/>
          <w:i w:val="0"/>
          <w:color w:val="000000"/>
          <w:sz w:val="28"/>
        </w:rPr>
        <w:t>Объём текста для чтения вслух – до 110 слов.</w:t>
      </w:r>
    </w:p>
    <w:p w14:paraId="32847BD1">
      <w:pPr>
        <w:spacing w:before="0" w:after="0" w:line="264" w:lineRule="auto"/>
        <w:ind w:firstLine="600"/>
        <w:jc w:val="both"/>
      </w:pPr>
      <w:r>
        <w:rPr>
          <w:rFonts w:ascii="Times New Roman" w:hAnsi="Times New Roman"/>
          <w:b w:val="0"/>
          <w:i/>
          <w:color w:val="000000"/>
          <w:sz w:val="28"/>
        </w:rPr>
        <w:t>Графика, орфография и пунктуация</w:t>
      </w:r>
    </w:p>
    <w:p w14:paraId="69B9E65E">
      <w:pPr>
        <w:spacing w:before="0" w:after="0" w:line="264" w:lineRule="auto"/>
        <w:ind w:firstLine="600"/>
        <w:jc w:val="both"/>
      </w:pPr>
      <w:r>
        <w:rPr>
          <w:rFonts w:ascii="Times New Roman" w:hAnsi="Times New Roman"/>
          <w:b w:val="0"/>
          <w:i w:val="0"/>
          <w:color w:val="000000"/>
          <w:sz w:val="28"/>
        </w:rPr>
        <w:t>Правильное написание изученных слов.</w:t>
      </w:r>
    </w:p>
    <w:p w14:paraId="48B060FE">
      <w:pPr>
        <w:spacing w:before="0" w:after="0" w:line="264" w:lineRule="auto"/>
        <w:ind w:firstLine="600"/>
        <w:jc w:val="both"/>
      </w:pPr>
      <w:r>
        <w:rPr>
          <w:rFonts w:ascii="Times New Roman" w:hAnsi="Times New Roman"/>
          <w:b w:val="0"/>
          <w:i w:val="0"/>
          <w:color w:val="000000"/>
          <w:sz w:val="28"/>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firstly/first of all, secondly, finally; on the one hand, on the other hand), апострофа.</w:t>
      </w:r>
    </w:p>
    <w:p w14:paraId="5B3CDF06">
      <w:pPr>
        <w:spacing w:before="0" w:after="0" w:line="264" w:lineRule="auto"/>
        <w:ind w:firstLine="600"/>
        <w:jc w:val="both"/>
      </w:pPr>
      <w:r>
        <w:rPr>
          <w:rFonts w:ascii="Times New Roman" w:hAnsi="Times New Roman"/>
          <w:b w:val="0"/>
          <w:i w:val="0"/>
          <w:color w:val="000000"/>
          <w:sz w:val="28"/>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14:paraId="4D4AB280">
      <w:pPr>
        <w:spacing w:before="0" w:after="0" w:line="264" w:lineRule="auto"/>
        <w:ind w:firstLine="600"/>
        <w:jc w:val="both"/>
      </w:pPr>
      <w:r>
        <w:rPr>
          <w:rFonts w:ascii="Times New Roman" w:hAnsi="Times New Roman"/>
          <w:b w:val="0"/>
          <w:i/>
          <w:color w:val="000000"/>
          <w:sz w:val="28"/>
        </w:rPr>
        <w:t>Лексическая сторона речи</w:t>
      </w:r>
    </w:p>
    <w:p w14:paraId="2A2BC90C">
      <w:pPr>
        <w:spacing w:before="0" w:after="0" w:line="264" w:lineRule="auto"/>
        <w:ind w:firstLine="600"/>
        <w:jc w:val="both"/>
      </w:pPr>
      <w:r>
        <w:rPr>
          <w:rFonts w:ascii="Times New Roman" w:hAnsi="Times New Roman"/>
          <w:b w:val="0"/>
          <w:i w:val="0"/>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51179BB6">
      <w:pPr>
        <w:spacing w:before="0" w:after="0" w:line="264" w:lineRule="auto"/>
        <w:ind w:firstLine="600"/>
        <w:jc w:val="both"/>
      </w:pPr>
      <w:r>
        <w:rPr>
          <w:rFonts w:ascii="Times New Roman" w:hAnsi="Times New Roman"/>
          <w:b w:val="0"/>
          <w:i w:val="0"/>
          <w:color w:val="000000"/>
          <w:sz w:val="28"/>
        </w:rP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14:paraId="7C5349A4">
      <w:pPr>
        <w:spacing w:before="0" w:after="0" w:line="264" w:lineRule="auto"/>
        <w:ind w:firstLine="600"/>
        <w:jc w:val="both"/>
      </w:pPr>
      <w:r>
        <w:rPr>
          <w:rFonts w:ascii="Times New Roman" w:hAnsi="Times New Roman"/>
          <w:b w:val="0"/>
          <w:i w:val="0"/>
          <w:color w:val="000000"/>
          <w:sz w:val="28"/>
        </w:rPr>
        <w:t>Основные способы словообразования:</w:t>
      </w:r>
    </w:p>
    <w:p w14:paraId="07127D68">
      <w:pPr>
        <w:spacing w:before="0" w:after="0" w:line="264" w:lineRule="auto"/>
        <w:ind w:firstLine="600"/>
        <w:jc w:val="both"/>
      </w:pPr>
      <w:r>
        <w:rPr>
          <w:rFonts w:ascii="Times New Roman" w:hAnsi="Times New Roman"/>
          <w:b w:val="0"/>
          <w:i w:val="0"/>
          <w:color w:val="000000"/>
          <w:sz w:val="28"/>
        </w:rPr>
        <w:t>аффиксация:</w:t>
      </w:r>
    </w:p>
    <w:p w14:paraId="54181137">
      <w:pPr>
        <w:spacing w:before="0" w:after="0" w:line="264" w:lineRule="auto"/>
        <w:ind w:firstLine="600"/>
        <w:jc w:val="both"/>
      </w:pPr>
      <w:r>
        <w:rPr>
          <w:rFonts w:ascii="Times New Roman" w:hAnsi="Times New Roman"/>
          <w:b w:val="0"/>
          <w:i w:val="0"/>
          <w:color w:val="000000"/>
          <w:sz w:val="28"/>
        </w:rPr>
        <w:t>образование имен существительных при помощи суффиксов: -ance/-ence (performance/residence), -ity (activity); -ship (friendship);</w:t>
      </w:r>
    </w:p>
    <w:p w14:paraId="2615BE83">
      <w:pPr>
        <w:spacing w:before="0" w:after="0" w:line="264" w:lineRule="auto"/>
        <w:ind w:firstLine="600"/>
        <w:jc w:val="both"/>
      </w:pPr>
      <w:r>
        <w:rPr>
          <w:rFonts w:ascii="Times New Roman" w:hAnsi="Times New Roman"/>
          <w:b w:val="0"/>
          <w:i w:val="0"/>
          <w:color w:val="000000"/>
          <w:sz w:val="28"/>
        </w:rPr>
        <w:t>образование имен прилагательных при помощи префикса inter- (international);</w:t>
      </w:r>
    </w:p>
    <w:p w14:paraId="6D2C1A5B">
      <w:pPr>
        <w:spacing w:before="0" w:after="0" w:line="264" w:lineRule="auto"/>
        <w:ind w:firstLine="600"/>
        <w:jc w:val="both"/>
      </w:pPr>
      <w:r>
        <w:rPr>
          <w:rFonts w:ascii="Times New Roman" w:hAnsi="Times New Roman"/>
          <w:b w:val="0"/>
          <w:i w:val="0"/>
          <w:color w:val="000000"/>
          <w:sz w:val="28"/>
        </w:rPr>
        <w:t>образование имен прилагательных при помощи -ed и -ing (interested/interesting);</w:t>
      </w:r>
    </w:p>
    <w:p w14:paraId="5F8BB08F">
      <w:pPr>
        <w:spacing w:before="0" w:after="0" w:line="264" w:lineRule="auto"/>
        <w:ind w:firstLine="600"/>
        <w:jc w:val="both"/>
      </w:pPr>
      <w:r>
        <w:rPr>
          <w:rFonts w:ascii="Times New Roman" w:hAnsi="Times New Roman"/>
          <w:b w:val="0"/>
          <w:i w:val="0"/>
          <w:color w:val="000000"/>
          <w:sz w:val="28"/>
        </w:rPr>
        <w:t>конверсия:</w:t>
      </w:r>
    </w:p>
    <w:p w14:paraId="66ECB7D4">
      <w:pPr>
        <w:spacing w:before="0" w:after="0" w:line="264" w:lineRule="auto"/>
        <w:ind w:firstLine="600"/>
        <w:jc w:val="both"/>
      </w:pPr>
      <w:r>
        <w:rPr>
          <w:rFonts w:ascii="Times New Roman" w:hAnsi="Times New Roman"/>
          <w:b w:val="0"/>
          <w:i w:val="0"/>
          <w:color w:val="000000"/>
          <w:sz w:val="28"/>
        </w:rPr>
        <w:t>образование имени существительного от неопределённой формы глагола (to walk – a walk);</w:t>
      </w:r>
    </w:p>
    <w:p w14:paraId="3E49C8D6">
      <w:pPr>
        <w:spacing w:before="0" w:after="0" w:line="264" w:lineRule="auto"/>
        <w:ind w:firstLine="600"/>
        <w:jc w:val="both"/>
      </w:pPr>
      <w:r>
        <w:rPr>
          <w:rFonts w:ascii="Times New Roman" w:hAnsi="Times New Roman"/>
          <w:b w:val="0"/>
          <w:i w:val="0"/>
          <w:color w:val="000000"/>
          <w:sz w:val="28"/>
        </w:rPr>
        <w:t>образование глагола от имени существительного (a present – to present);</w:t>
      </w:r>
    </w:p>
    <w:p w14:paraId="1FFC42E9">
      <w:pPr>
        <w:spacing w:before="0" w:after="0" w:line="264" w:lineRule="auto"/>
        <w:ind w:firstLine="600"/>
        <w:jc w:val="both"/>
      </w:pPr>
      <w:r>
        <w:rPr>
          <w:rFonts w:ascii="Times New Roman" w:hAnsi="Times New Roman"/>
          <w:b w:val="0"/>
          <w:i w:val="0"/>
          <w:color w:val="000000"/>
          <w:sz w:val="28"/>
        </w:rPr>
        <w:t>образование имени существительного от прилагательного (rich – the rich);</w:t>
      </w:r>
    </w:p>
    <w:p w14:paraId="2AFD23CB">
      <w:pPr>
        <w:spacing w:before="0" w:after="0" w:line="264" w:lineRule="auto"/>
        <w:ind w:firstLine="600"/>
        <w:jc w:val="both"/>
      </w:pPr>
      <w:r>
        <w:rPr>
          <w:rFonts w:ascii="Times New Roman" w:hAnsi="Times New Roman"/>
          <w:b w:val="0"/>
          <w:i w:val="0"/>
          <w:color w:val="000000"/>
          <w:sz w:val="28"/>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14:paraId="3D4ADA95">
      <w:pPr>
        <w:spacing w:before="0" w:after="0" w:line="264" w:lineRule="auto"/>
        <w:ind w:firstLine="600"/>
        <w:jc w:val="both"/>
      </w:pPr>
      <w:r>
        <w:rPr>
          <w:rFonts w:ascii="Times New Roman" w:hAnsi="Times New Roman"/>
          <w:b w:val="0"/>
          <w:i w:val="0"/>
          <w:color w:val="000000"/>
          <w:sz w:val="28"/>
        </w:rPr>
        <w:t>Различные средства связи в тексте для обеспечения его целостности (firstly, however, finally, at last, etc.).</w:t>
      </w:r>
    </w:p>
    <w:p w14:paraId="54EF327F">
      <w:pPr>
        <w:spacing w:before="0" w:after="0" w:line="264" w:lineRule="auto"/>
        <w:ind w:firstLine="600"/>
        <w:jc w:val="both"/>
      </w:pPr>
      <w:r>
        <w:rPr>
          <w:rFonts w:ascii="Times New Roman" w:hAnsi="Times New Roman"/>
          <w:b w:val="0"/>
          <w:i/>
          <w:color w:val="000000"/>
          <w:sz w:val="28"/>
        </w:rPr>
        <w:t>Грамматическая сторона речи</w:t>
      </w:r>
    </w:p>
    <w:p w14:paraId="3371AF34">
      <w:pPr>
        <w:spacing w:before="0" w:after="0" w:line="264" w:lineRule="auto"/>
        <w:ind w:firstLine="600"/>
        <w:jc w:val="both"/>
      </w:pPr>
      <w:r>
        <w:rPr>
          <w:rFonts w:ascii="Times New Roman" w:hAnsi="Times New Roman"/>
          <w:b w:val="0"/>
          <w:i w:val="0"/>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14:paraId="26878E81">
      <w:pPr>
        <w:spacing w:before="0" w:after="0" w:line="264" w:lineRule="auto"/>
        <w:ind w:firstLine="600"/>
        <w:jc w:val="both"/>
      </w:pPr>
      <w:r>
        <w:rPr>
          <w:rFonts w:ascii="Times New Roman" w:hAnsi="Times New Roman"/>
          <w:b w:val="0"/>
          <w:i w:val="0"/>
          <w:color w:val="000000"/>
          <w:sz w:val="28"/>
        </w:rPr>
        <w:t>Предложения со сложным дополнением (Complex Object) (I saw her cross/crossing the road.).</w:t>
      </w:r>
    </w:p>
    <w:p w14:paraId="1C0DC0AF">
      <w:pPr>
        <w:spacing w:before="0" w:after="0" w:line="264" w:lineRule="auto"/>
        <w:ind w:firstLine="600"/>
        <w:jc w:val="both"/>
      </w:pPr>
      <w:r>
        <w:rPr>
          <w:rFonts w:ascii="Times New Roman" w:hAnsi="Times New Roman"/>
          <w:b w:val="0"/>
          <w:i w:val="0"/>
          <w:color w:val="000000"/>
          <w:sz w:val="28"/>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14:paraId="5F76A2E3">
      <w:pPr>
        <w:spacing w:before="0" w:after="0" w:line="264" w:lineRule="auto"/>
        <w:ind w:firstLine="600"/>
        <w:jc w:val="both"/>
      </w:pPr>
      <w:r>
        <w:rPr>
          <w:rFonts w:ascii="Times New Roman" w:hAnsi="Times New Roman"/>
          <w:b w:val="0"/>
          <w:i w:val="0"/>
          <w:color w:val="000000"/>
          <w:sz w:val="28"/>
        </w:rPr>
        <w:t>Все типы вопросительных предложений в Past Perfect Tense. Согласование времен в рамках сложного предложения.</w:t>
      </w:r>
    </w:p>
    <w:p w14:paraId="41588E1D">
      <w:pPr>
        <w:spacing w:before="0" w:after="0" w:line="264" w:lineRule="auto"/>
        <w:ind w:firstLine="600"/>
        <w:jc w:val="both"/>
      </w:pPr>
      <w:r>
        <w:rPr>
          <w:rFonts w:ascii="Times New Roman" w:hAnsi="Times New Roman"/>
          <w:b w:val="0"/>
          <w:i w:val="0"/>
          <w:color w:val="000000"/>
          <w:sz w:val="28"/>
        </w:rPr>
        <w:t>Согласование подлежащего, выраженного собирательным существительным (family, police) со сказуемым.</w:t>
      </w:r>
    </w:p>
    <w:p w14:paraId="09C03542">
      <w:pPr>
        <w:spacing w:before="0" w:after="0" w:line="264" w:lineRule="auto"/>
        <w:ind w:firstLine="600"/>
        <w:jc w:val="both"/>
      </w:pPr>
      <w:r>
        <w:rPr>
          <w:rFonts w:ascii="Times New Roman" w:hAnsi="Times New Roman"/>
          <w:b w:val="0"/>
          <w:i w:val="0"/>
          <w:color w:val="000000"/>
          <w:sz w:val="28"/>
        </w:rPr>
        <w:t>Конструкции с глаголами на -ing: to love/hate doing something.</w:t>
      </w:r>
    </w:p>
    <w:p w14:paraId="34958B57">
      <w:pPr>
        <w:spacing w:before="0" w:after="0" w:line="264" w:lineRule="auto"/>
        <w:ind w:firstLine="600"/>
        <w:jc w:val="both"/>
      </w:pPr>
      <w:r>
        <w:rPr>
          <w:rFonts w:ascii="Times New Roman" w:hAnsi="Times New Roman"/>
          <w:b w:val="0"/>
          <w:i w:val="0"/>
          <w:color w:val="000000"/>
          <w:sz w:val="28"/>
        </w:rPr>
        <w:t>Конструкции, содержащие глаголы-связки to be/to look/to feel/to seem.</w:t>
      </w:r>
    </w:p>
    <w:p w14:paraId="0897A9AB">
      <w:pPr>
        <w:spacing w:before="0" w:after="0" w:line="264" w:lineRule="auto"/>
        <w:ind w:firstLine="600"/>
        <w:jc w:val="both"/>
      </w:pPr>
      <w:r>
        <w:rPr>
          <w:rFonts w:ascii="Times New Roman" w:hAnsi="Times New Roman"/>
          <w:b w:val="0"/>
          <w:i w:val="0"/>
          <w:color w:val="000000"/>
          <w:sz w:val="28"/>
        </w:rPr>
        <w:t>Конструкции be/get used to + инфинитив глагола, be/get used to + инфинитив глагол, be/get used to doing something, be/get used to something.</w:t>
      </w:r>
    </w:p>
    <w:p w14:paraId="11C631FE">
      <w:pPr>
        <w:spacing w:before="0" w:after="0" w:line="264" w:lineRule="auto"/>
        <w:ind w:firstLine="600"/>
        <w:jc w:val="both"/>
      </w:pPr>
      <w:r>
        <w:rPr>
          <w:rFonts w:ascii="Times New Roman" w:hAnsi="Times New Roman"/>
          <w:b w:val="0"/>
          <w:i w:val="0"/>
          <w:color w:val="000000"/>
          <w:sz w:val="28"/>
        </w:rPr>
        <w:t>Конструкция both … and ….</w:t>
      </w:r>
    </w:p>
    <w:p w14:paraId="2FF68560">
      <w:pPr>
        <w:spacing w:before="0" w:after="0" w:line="264" w:lineRule="auto"/>
        <w:ind w:firstLine="600"/>
        <w:jc w:val="both"/>
      </w:pPr>
      <w:r>
        <w:rPr>
          <w:rFonts w:ascii="Times New Roman" w:hAnsi="Times New Roman"/>
          <w:b w:val="0"/>
          <w:i w:val="0"/>
          <w:color w:val="000000"/>
          <w:sz w:val="28"/>
        </w:rPr>
        <w:t>Конструкции c глаголами to stop, to remember, to forget (разница в значении to stop doing smth и to stop to do smth).</w:t>
      </w:r>
    </w:p>
    <w:p w14:paraId="59AFA6EB">
      <w:pPr>
        <w:spacing w:before="0" w:after="0" w:line="264" w:lineRule="auto"/>
        <w:ind w:firstLine="600"/>
        <w:jc w:val="both"/>
      </w:pPr>
      <w:r>
        <w:rPr>
          <w:rFonts w:ascii="Times New Roman" w:hAnsi="Times New Roman"/>
          <w:b w:val="0"/>
          <w:i w:val="0"/>
          <w:color w:val="000000"/>
          <w:sz w:val="28"/>
        </w:rPr>
        <w:t>Глаголы в видо-временных формах действительного залога в изъявительном наклонении (Past Perfect Tense, Present Perfect Continuous Tense, Future-in-the-Past).</w:t>
      </w:r>
    </w:p>
    <w:p w14:paraId="2E0181DB">
      <w:pPr>
        <w:spacing w:before="0" w:after="0" w:line="264" w:lineRule="auto"/>
        <w:ind w:firstLine="600"/>
        <w:jc w:val="both"/>
      </w:pPr>
      <w:r>
        <w:rPr>
          <w:rFonts w:ascii="Times New Roman" w:hAnsi="Times New Roman"/>
          <w:b w:val="0"/>
          <w:i w:val="0"/>
          <w:color w:val="000000"/>
          <w:sz w:val="28"/>
        </w:rPr>
        <w:t>Модальные глаголы в косвенной речи в настоящем и прошедшем времени.</w:t>
      </w:r>
    </w:p>
    <w:p w14:paraId="1A2EF051">
      <w:pPr>
        <w:spacing w:before="0" w:after="0" w:line="264" w:lineRule="auto"/>
        <w:ind w:firstLine="600"/>
        <w:jc w:val="both"/>
      </w:pPr>
      <w:r>
        <w:rPr>
          <w:rFonts w:ascii="Times New Roman" w:hAnsi="Times New Roman"/>
          <w:b w:val="0"/>
          <w:i w:val="0"/>
          <w:color w:val="000000"/>
          <w:sz w:val="28"/>
        </w:rPr>
        <w:t>Неличные формы глагола (инфинитив, герундий, причастия настоящего и прошедшего времени).</w:t>
      </w:r>
    </w:p>
    <w:p w14:paraId="3B0666AD">
      <w:pPr>
        <w:spacing w:before="0" w:after="0" w:line="264" w:lineRule="auto"/>
        <w:ind w:firstLine="600"/>
        <w:jc w:val="both"/>
      </w:pPr>
      <w:r>
        <w:rPr>
          <w:rFonts w:ascii="Times New Roman" w:hAnsi="Times New Roman"/>
          <w:b w:val="0"/>
          <w:i w:val="0"/>
          <w:color w:val="000000"/>
          <w:sz w:val="28"/>
        </w:rPr>
        <w:t>Наречия too – enough.</w:t>
      </w:r>
    </w:p>
    <w:p w14:paraId="7927AC80">
      <w:pPr>
        <w:spacing w:before="0" w:after="0" w:line="264" w:lineRule="auto"/>
        <w:ind w:firstLine="600"/>
        <w:jc w:val="both"/>
      </w:pPr>
      <w:r>
        <w:rPr>
          <w:rFonts w:ascii="Times New Roman" w:hAnsi="Times New Roman"/>
          <w:b w:val="0"/>
          <w:i w:val="0"/>
          <w:color w:val="000000"/>
          <w:sz w:val="28"/>
        </w:rPr>
        <w:t>Отрицательные местоимения no (и его производные nobody, nothing и другие), none.</w:t>
      </w:r>
    </w:p>
    <w:p w14:paraId="4388CEF4">
      <w:pPr>
        <w:spacing w:before="0" w:after="0" w:line="264" w:lineRule="auto"/>
        <w:ind w:firstLine="600"/>
        <w:jc w:val="both"/>
      </w:pPr>
      <w:r>
        <w:rPr>
          <w:rFonts w:ascii="Times New Roman" w:hAnsi="Times New Roman"/>
          <w:b/>
          <w:i w:val="0"/>
          <w:color w:val="000000"/>
          <w:sz w:val="28"/>
        </w:rPr>
        <w:t>Социокультурные знания и умения</w:t>
      </w:r>
    </w:p>
    <w:p w14:paraId="382C6F8C">
      <w:pPr>
        <w:spacing w:before="0" w:after="0" w:line="264" w:lineRule="auto"/>
        <w:ind w:firstLine="600"/>
        <w:jc w:val="both"/>
      </w:pPr>
      <w:r>
        <w:rPr>
          <w:rFonts w:ascii="Times New Roman" w:hAnsi="Times New Roman"/>
          <w:b w:val="0"/>
          <w:i w:val="0"/>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14:paraId="06733417">
      <w:pPr>
        <w:spacing w:before="0" w:after="0" w:line="264" w:lineRule="auto"/>
        <w:ind w:firstLine="600"/>
        <w:jc w:val="both"/>
      </w:pPr>
      <w:r>
        <w:rPr>
          <w:rFonts w:ascii="Times New Roman" w:hAnsi="Times New Roman"/>
          <w:b w:val="0"/>
          <w:i w:val="0"/>
          <w:color w:val="000000"/>
          <w:sz w:val="28"/>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14:paraId="5628ED04">
      <w:pPr>
        <w:spacing w:before="0" w:after="0" w:line="264" w:lineRule="auto"/>
        <w:ind w:firstLine="600"/>
        <w:jc w:val="both"/>
      </w:pPr>
      <w:r>
        <w:rPr>
          <w:rFonts w:ascii="Times New Roman" w:hAnsi="Times New Roman"/>
          <w:b w:val="0"/>
          <w:i w:val="0"/>
          <w:color w:val="000000"/>
          <w:sz w:val="28"/>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14:paraId="39404DDD">
      <w:pPr>
        <w:spacing w:before="0" w:after="0" w:line="264" w:lineRule="auto"/>
        <w:ind w:firstLine="600"/>
        <w:jc w:val="both"/>
      </w:pPr>
      <w:r>
        <w:rPr>
          <w:rFonts w:ascii="Times New Roman" w:hAnsi="Times New Roman"/>
          <w:b w:val="0"/>
          <w:i w:val="0"/>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14:paraId="33945A4B">
      <w:pPr>
        <w:spacing w:before="0" w:after="0" w:line="264" w:lineRule="auto"/>
        <w:ind w:firstLine="600"/>
        <w:jc w:val="both"/>
      </w:pPr>
      <w:r>
        <w:rPr>
          <w:rFonts w:ascii="Times New Roman" w:hAnsi="Times New Roman"/>
          <w:b w:val="0"/>
          <w:i w:val="0"/>
          <w:color w:val="000000"/>
          <w:sz w:val="28"/>
        </w:rPr>
        <w:t>Соблюдение нормы вежливости в межкультурном общении.</w:t>
      </w:r>
    </w:p>
    <w:p w14:paraId="0B6A352B">
      <w:pPr>
        <w:spacing w:before="0" w:after="0" w:line="264" w:lineRule="auto"/>
        <w:ind w:firstLine="600"/>
        <w:jc w:val="both"/>
      </w:pPr>
      <w:r>
        <w:rPr>
          <w:rFonts w:ascii="Times New Roman" w:hAnsi="Times New Roman"/>
          <w:b w:val="0"/>
          <w:i w:val="0"/>
          <w:color w:val="000000"/>
          <w:sz w:val="28"/>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образцов поэзии и прозы, доступных в языковом отношении.</w:t>
      </w:r>
    </w:p>
    <w:p w14:paraId="43AE6920">
      <w:pPr>
        <w:spacing w:before="0" w:after="0" w:line="264" w:lineRule="auto"/>
        <w:ind w:firstLine="600"/>
        <w:jc w:val="both"/>
      </w:pPr>
      <w:r>
        <w:rPr>
          <w:rFonts w:ascii="Times New Roman" w:hAnsi="Times New Roman"/>
          <w:b w:val="0"/>
          <w:i w:val="0"/>
          <w:color w:val="000000"/>
          <w:sz w:val="28"/>
        </w:rPr>
        <w:t>Развитие умений:</w:t>
      </w:r>
    </w:p>
    <w:p w14:paraId="0E648240">
      <w:pPr>
        <w:spacing w:before="0" w:after="0" w:line="264" w:lineRule="auto"/>
        <w:ind w:firstLine="600"/>
        <w:jc w:val="both"/>
      </w:pPr>
      <w:r>
        <w:rPr>
          <w:rFonts w:ascii="Times New Roman" w:hAnsi="Times New Roman"/>
          <w:b w:val="0"/>
          <w:i w:val="0"/>
          <w:color w:val="000000"/>
          <w:sz w:val="28"/>
        </w:rPr>
        <w:t>кратко представлять Россию и страну (страны) изучаемого языка (культурные явления, события, достопримечательности);</w:t>
      </w:r>
    </w:p>
    <w:p w14:paraId="6C15CF0C">
      <w:pPr>
        <w:spacing w:before="0" w:after="0" w:line="264" w:lineRule="auto"/>
        <w:ind w:firstLine="600"/>
        <w:jc w:val="both"/>
      </w:pPr>
      <w:r>
        <w:rPr>
          <w:rFonts w:ascii="Times New Roman" w:hAnsi="Times New Roman"/>
          <w:b w:val="0"/>
          <w:i w:val="0"/>
          <w:color w:val="000000"/>
          <w:sz w:val="28"/>
        </w:rPr>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w:t>
      </w:r>
    </w:p>
    <w:p w14:paraId="02463BF8">
      <w:pPr>
        <w:spacing w:before="0" w:after="0" w:line="264" w:lineRule="auto"/>
        <w:ind w:firstLine="600"/>
        <w:jc w:val="both"/>
      </w:pPr>
      <w:r>
        <w:rPr>
          <w:rFonts w:ascii="Times New Roman" w:hAnsi="Times New Roman"/>
          <w:b w:val="0"/>
          <w:i w:val="0"/>
          <w:color w:val="000000"/>
          <w:sz w:val="28"/>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14:paraId="49A6FFA1">
      <w:pPr>
        <w:spacing w:before="0" w:after="0" w:line="264" w:lineRule="auto"/>
        <w:ind w:firstLine="600"/>
        <w:jc w:val="both"/>
      </w:pPr>
      <w:r>
        <w:rPr>
          <w:rFonts w:ascii="Times New Roman" w:hAnsi="Times New Roman"/>
          <w:b/>
          <w:i w:val="0"/>
          <w:color w:val="000000"/>
          <w:sz w:val="28"/>
        </w:rPr>
        <w:t>Компенсаторные умения</w:t>
      </w:r>
    </w:p>
    <w:p w14:paraId="38090D23">
      <w:pPr>
        <w:spacing w:before="0" w:after="0" w:line="264" w:lineRule="auto"/>
        <w:ind w:firstLine="600"/>
        <w:jc w:val="both"/>
      </w:pPr>
      <w:r>
        <w:rPr>
          <w:rFonts w:ascii="Times New Roman" w:hAnsi="Times New Roman"/>
          <w:b w:val="0"/>
          <w:i w:val="0"/>
          <w:color w:val="000000"/>
          <w:sz w:val="28"/>
        </w:rPr>
        <w:t>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14:paraId="538F63C7">
      <w:pPr>
        <w:spacing w:before="0" w:after="0" w:line="264" w:lineRule="auto"/>
        <w:ind w:firstLine="600"/>
        <w:jc w:val="both"/>
      </w:pPr>
      <w:r>
        <w:rPr>
          <w:rFonts w:ascii="Times New Roman" w:hAnsi="Times New Roman"/>
          <w:b w:val="0"/>
          <w:i w:val="0"/>
          <w:color w:val="000000"/>
          <w:sz w:val="28"/>
        </w:rPr>
        <w:t>Переспрашивать, просить повторить, уточняя значение незнакомых слов.</w:t>
      </w:r>
    </w:p>
    <w:p w14:paraId="23D5D73E">
      <w:pPr>
        <w:spacing w:before="0" w:after="0" w:line="264" w:lineRule="auto"/>
        <w:ind w:firstLine="600"/>
        <w:jc w:val="both"/>
      </w:pPr>
      <w:r>
        <w:rPr>
          <w:rFonts w:ascii="Times New Roman" w:hAnsi="Times New Roman"/>
          <w:b w:val="0"/>
          <w:i w:val="0"/>
          <w:color w:val="000000"/>
          <w:sz w:val="28"/>
        </w:rPr>
        <w:t>Использование при формулировании собственных высказываний, ключевых слов, плана.</w:t>
      </w:r>
    </w:p>
    <w:p w14:paraId="4E389963">
      <w:pPr>
        <w:spacing w:before="0" w:after="0" w:line="264" w:lineRule="auto"/>
        <w:ind w:firstLine="600"/>
        <w:jc w:val="both"/>
      </w:pPr>
      <w:r>
        <w:rPr>
          <w:rFonts w:ascii="Times New Roman" w:hAnsi="Times New Roman"/>
          <w:b w:val="0"/>
          <w:i w:val="0"/>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7718E6A9">
      <w:pPr>
        <w:spacing w:before="0" w:after="0" w:line="264" w:lineRule="auto"/>
        <w:ind w:firstLine="600"/>
        <w:jc w:val="both"/>
      </w:pPr>
      <w:r>
        <w:rPr>
          <w:rFonts w:ascii="Times New Roman" w:hAnsi="Times New Roman"/>
          <w:b w:val="0"/>
          <w:i w:val="0"/>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14:paraId="3B66C874">
      <w:pPr>
        <w:spacing w:before="0" w:after="0" w:line="264" w:lineRule="auto"/>
        <w:ind w:left="120"/>
        <w:jc w:val="both"/>
      </w:pPr>
    </w:p>
    <w:p w14:paraId="609DE0AD">
      <w:pPr>
        <w:spacing w:before="0" w:after="0" w:line="264" w:lineRule="auto"/>
        <w:ind w:left="120"/>
        <w:jc w:val="both"/>
      </w:pPr>
      <w:r>
        <w:rPr>
          <w:rFonts w:ascii="Times New Roman" w:hAnsi="Times New Roman"/>
          <w:b/>
          <w:i w:val="0"/>
          <w:color w:val="000000"/>
          <w:sz w:val="28"/>
        </w:rPr>
        <w:t>9 КЛАСС</w:t>
      </w:r>
    </w:p>
    <w:p w14:paraId="5DE249D0">
      <w:pPr>
        <w:spacing w:before="0" w:after="0" w:line="264" w:lineRule="auto"/>
        <w:ind w:left="120"/>
        <w:jc w:val="both"/>
      </w:pPr>
    </w:p>
    <w:p w14:paraId="533A6B44">
      <w:pPr>
        <w:spacing w:before="0" w:after="0" w:line="264" w:lineRule="auto"/>
        <w:ind w:firstLine="600"/>
        <w:jc w:val="both"/>
      </w:pPr>
      <w:r>
        <w:rPr>
          <w:rFonts w:ascii="Times New Roman" w:hAnsi="Times New Roman"/>
          <w:b/>
          <w:i w:val="0"/>
          <w:color w:val="000000"/>
          <w:sz w:val="28"/>
        </w:rPr>
        <w:t>Коммуникативные умения</w:t>
      </w:r>
    </w:p>
    <w:p w14:paraId="2EFB7517">
      <w:pPr>
        <w:spacing w:before="0" w:after="0" w:line="264" w:lineRule="auto"/>
        <w:ind w:firstLine="600"/>
        <w:jc w:val="both"/>
      </w:pPr>
      <w:r>
        <w:rPr>
          <w:rFonts w:ascii="Times New Roman" w:hAnsi="Times New Roman"/>
          <w:b w:val="0"/>
          <w:i w:val="0"/>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69F1D578">
      <w:pPr>
        <w:spacing w:before="0" w:after="0" w:line="264" w:lineRule="auto"/>
        <w:ind w:firstLine="600"/>
        <w:jc w:val="both"/>
      </w:pPr>
      <w:r>
        <w:rPr>
          <w:rFonts w:ascii="Times New Roman" w:hAnsi="Times New Roman"/>
          <w:b w:val="0"/>
          <w:i w:val="0"/>
          <w:color w:val="000000"/>
          <w:sz w:val="28"/>
        </w:rPr>
        <w:t>Взаимоотношения в семье и с друзьями. Конфликты и их разрешение.</w:t>
      </w:r>
    </w:p>
    <w:p w14:paraId="0A3C82DD">
      <w:pPr>
        <w:spacing w:before="0" w:after="0" w:line="264" w:lineRule="auto"/>
        <w:ind w:firstLine="600"/>
        <w:jc w:val="both"/>
      </w:pPr>
      <w:r>
        <w:rPr>
          <w:rFonts w:ascii="Times New Roman" w:hAnsi="Times New Roman"/>
          <w:b w:val="0"/>
          <w:i w:val="0"/>
          <w:color w:val="000000"/>
          <w:sz w:val="28"/>
        </w:rPr>
        <w:t>Внешность и характер человека (литературного персонажа).</w:t>
      </w:r>
    </w:p>
    <w:p w14:paraId="4A2A96C4">
      <w:pPr>
        <w:spacing w:before="0" w:after="0" w:line="264" w:lineRule="auto"/>
        <w:ind w:firstLine="600"/>
        <w:jc w:val="both"/>
      </w:pPr>
      <w:r>
        <w:rPr>
          <w:rFonts w:ascii="Times New Roman" w:hAnsi="Times New Roman"/>
          <w:b w:val="0"/>
          <w:i w:val="0"/>
          <w:color w:val="000000"/>
          <w:sz w:val="28"/>
        </w:rPr>
        <w:t>Досуг и увлечения (хобби) современного подростка (чтение, кино, театр, музыка, музей, спорт, живопись; компьютерные игры). Роль книги в жизни подростка.</w:t>
      </w:r>
    </w:p>
    <w:p w14:paraId="7F2FCB20">
      <w:pPr>
        <w:spacing w:before="0" w:after="0" w:line="264" w:lineRule="auto"/>
        <w:ind w:firstLine="600"/>
        <w:jc w:val="both"/>
      </w:pPr>
      <w:r>
        <w:rPr>
          <w:rFonts w:ascii="Times New Roman" w:hAnsi="Times New Roman"/>
          <w:b w:val="0"/>
          <w:i w:val="0"/>
          <w:color w:val="000000"/>
          <w:sz w:val="28"/>
        </w:rPr>
        <w:t>Здоровый образ жизни: режим труда и отдыха, фитнес, сбалансированное питание. Посещение врача.</w:t>
      </w:r>
    </w:p>
    <w:p w14:paraId="373287DD">
      <w:pPr>
        <w:spacing w:before="0" w:after="0" w:line="264" w:lineRule="auto"/>
        <w:ind w:firstLine="600"/>
        <w:jc w:val="both"/>
      </w:pPr>
      <w:r>
        <w:rPr>
          <w:rFonts w:ascii="Times New Roman" w:hAnsi="Times New Roman"/>
          <w:b w:val="0"/>
          <w:i w:val="0"/>
          <w:color w:val="000000"/>
          <w:sz w:val="28"/>
        </w:rPr>
        <w:t>Покупки: одежда, обувь и продукты питания. Карманные деньги. Молодёжная мода.</w:t>
      </w:r>
    </w:p>
    <w:p w14:paraId="172270A4">
      <w:pPr>
        <w:spacing w:before="0" w:after="0" w:line="264" w:lineRule="auto"/>
        <w:ind w:firstLine="600"/>
        <w:jc w:val="both"/>
      </w:pPr>
      <w:r>
        <w:rPr>
          <w:rFonts w:ascii="Times New Roman" w:hAnsi="Times New Roman"/>
          <w:b w:val="0"/>
          <w:i w:val="0"/>
          <w:color w:val="000000"/>
          <w:sz w:val="28"/>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14:paraId="17A375FB">
      <w:pPr>
        <w:spacing w:before="0" w:after="0" w:line="264" w:lineRule="auto"/>
        <w:ind w:firstLine="600"/>
        <w:jc w:val="both"/>
      </w:pPr>
      <w:r>
        <w:rPr>
          <w:rFonts w:ascii="Times New Roman" w:hAnsi="Times New Roman"/>
          <w:b w:val="0"/>
          <w:i w:val="0"/>
          <w:color w:val="000000"/>
          <w:sz w:val="28"/>
        </w:rPr>
        <w:t>Виды отдыха в различное время года. Путешествия по России и иностранным странам. Транспорт.</w:t>
      </w:r>
    </w:p>
    <w:p w14:paraId="1182612B">
      <w:pPr>
        <w:spacing w:before="0" w:after="0" w:line="264" w:lineRule="auto"/>
        <w:ind w:firstLine="600"/>
        <w:jc w:val="both"/>
      </w:pPr>
      <w:r>
        <w:rPr>
          <w:rFonts w:ascii="Times New Roman" w:hAnsi="Times New Roman"/>
          <w:b w:val="0"/>
          <w:i w:val="0"/>
          <w:color w:val="000000"/>
          <w:sz w:val="28"/>
        </w:rPr>
        <w:t>Природа: флора и фауна. Проблемы экологии. Защита окружающей среды. Климат, погода. Стихийные бедствия.</w:t>
      </w:r>
    </w:p>
    <w:p w14:paraId="364445C9">
      <w:pPr>
        <w:spacing w:before="0" w:after="0" w:line="264" w:lineRule="auto"/>
        <w:ind w:firstLine="600"/>
        <w:jc w:val="both"/>
      </w:pPr>
      <w:r>
        <w:rPr>
          <w:rFonts w:ascii="Times New Roman" w:hAnsi="Times New Roman"/>
          <w:b w:val="0"/>
          <w:i w:val="0"/>
          <w:color w:val="000000"/>
          <w:sz w:val="28"/>
        </w:rPr>
        <w:t>Средства массовой информации (телевидение, радио, пресса, Интернет).</w:t>
      </w:r>
    </w:p>
    <w:p w14:paraId="34FA4DD6">
      <w:pPr>
        <w:spacing w:before="0" w:after="0" w:line="264" w:lineRule="auto"/>
        <w:ind w:firstLine="600"/>
        <w:jc w:val="both"/>
      </w:pPr>
      <w:r>
        <w:rPr>
          <w:rFonts w:ascii="Times New Roman" w:hAnsi="Times New Roman"/>
          <w:b w:val="0"/>
          <w:i w:val="0"/>
          <w:color w:val="000000"/>
          <w:sz w:val="28"/>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14:paraId="36A45EF0">
      <w:pPr>
        <w:spacing w:before="0" w:after="0" w:line="264" w:lineRule="auto"/>
        <w:ind w:firstLine="600"/>
        <w:jc w:val="both"/>
      </w:pPr>
      <w:r>
        <w:rPr>
          <w:rFonts w:ascii="Times New Roman" w:hAnsi="Times New Roman"/>
          <w:b w:val="0"/>
          <w:i w:val="0"/>
          <w:color w:val="000000"/>
          <w:sz w:val="28"/>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14:paraId="1E49FF83">
      <w:pPr>
        <w:spacing w:before="0" w:after="0" w:line="264" w:lineRule="auto"/>
        <w:ind w:firstLine="600"/>
        <w:jc w:val="both"/>
      </w:pPr>
      <w:r>
        <w:rPr>
          <w:rFonts w:ascii="Times New Roman" w:hAnsi="Times New Roman"/>
          <w:b w:val="0"/>
          <w:i/>
          <w:color w:val="000000"/>
          <w:sz w:val="28"/>
        </w:rPr>
        <w:t>Говорение</w:t>
      </w:r>
    </w:p>
    <w:p w14:paraId="5A2E02F1">
      <w:pPr>
        <w:spacing w:before="0" w:after="0" w:line="264" w:lineRule="auto"/>
        <w:ind w:firstLine="600"/>
        <w:jc w:val="both"/>
      </w:pPr>
      <w:r>
        <w:rPr>
          <w:rFonts w:ascii="Times New Roman" w:hAnsi="Times New Roman"/>
          <w:b w:val="0"/>
          <w:i w:val="0"/>
          <w:color w:val="000000"/>
          <w:sz w:val="28"/>
        </w:rPr>
        <w:t xml:space="preserve">Развитие коммуникативных умений </w:t>
      </w:r>
      <w:r>
        <w:rPr>
          <w:rFonts w:ascii="Times New Roman" w:hAnsi="Times New Roman"/>
          <w:b w:val="0"/>
          <w:i w:val="0"/>
          <w:color w:val="000000"/>
          <w:sz w:val="28"/>
          <w:u w:val="single"/>
        </w:rPr>
        <w:t>диалогической речи,</w:t>
      </w:r>
      <w:r>
        <w:rPr>
          <w:rFonts w:ascii="Times New Roman" w:hAnsi="Times New Roman"/>
          <w:b w:val="0"/>
          <w:i w:val="0"/>
          <w:color w:val="000000"/>
          <w:sz w:val="28"/>
        </w:rPr>
        <w:t xml:space="preserve">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14:paraId="72506587">
      <w:pPr>
        <w:spacing w:before="0" w:after="0" w:line="264" w:lineRule="auto"/>
        <w:ind w:firstLine="600"/>
        <w:jc w:val="both"/>
      </w:pPr>
      <w:r>
        <w:rPr>
          <w:rFonts w:ascii="Times New Roman" w:hAnsi="Times New Roman"/>
          <w:b w:val="0"/>
          <w:i w:val="0"/>
          <w:color w:val="000000"/>
          <w:sz w:val="28"/>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4AFD46FC">
      <w:pPr>
        <w:spacing w:before="0" w:after="0" w:line="264" w:lineRule="auto"/>
        <w:ind w:firstLine="600"/>
        <w:jc w:val="both"/>
      </w:pPr>
      <w:r>
        <w:rPr>
          <w:rFonts w:ascii="Times New Roman" w:hAnsi="Times New Roman"/>
          <w:b w:val="0"/>
          <w:i w:val="0"/>
          <w:color w:val="000000"/>
          <w:sz w:val="28"/>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14:paraId="2CD695B3">
      <w:pPr>
        <w:spacing w:before="0" w:after="0" w:line="264" w:lineRule="auto"/>
        <w:ind w:firstLine="600"/>
        <w:jc w:val="both"/>
      </w:pPr>
      <w:r>
        <w:rPr>
          <w:rFonts w:ascii="Times New Roman" w:hAnsi="Times New Roman"/>
          <w:b w:val="0"/>
          <w:i w:val="0"/>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25110817">
      <w:pPr>
        <w:spacing w:before="0" w:after="0" w:line="264" w:lineRule="auto"/>
        <w:ind w:firstLine="600"/>
        <w:jc w:val="both"/>
      </w:pPr>
      <w:r>
        <w:rPr>
          <w:rFonts w:ascii="Times New Roman" w:hAnsi="Times New Roman"/>
          <w:b w:val="0"/>
          <w:i w:val="0"/>
          <w:color w:val="000000"/>
          <w:sz w:val="28"/>
        </w:rPr>
        <w:t>диалог-обмен мнениями: выражать свою точку мнения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так далее.</w:t>
      </w:r>
    </w:p>
    <w:p w14:paraId="3D8EA9E6">
      <w:pPr>
        <w:spacing w:before="0" w:after="0" w:line="264" w:lineRule="auto"/>
        <w:ind w:firstLine="600"/>
        <w:jc w:val="both"/>
      </w:pPr>
      <w:r>
        <w:rPr>
          <w:rFonts w:ascii="Times New Roman" w:hAnsi="Times New Roman"/>
          <w:b w:val="0"/>
          <w:i w:val="0"/>
          <w:color w:val="000000"/>
          <w:sz w:val="28"/>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14:paraId="1BE6C586">
      <w:pPr>
        <w:spacing w:before="0" w:after="0" w:line="264" w:lineRule="auto"/>
        <w:ind w:firstLine="600"/>
        <w:jc w:val="both"/>
      </w:pPr>
      <w:r>
        <w:rPr>
          <w:rFonts w:ascii="Times New Roman" w:hAnsi="Times New Roman"/>
          <w:b w:val="0"/>
          <w:i w:val="0"/>
          <w:color w:val="000000"/>
          <w:sz w:val="28"/>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14:paraId="19CE6BCE">
      <w:pPr>
        <w:spacing w:before="0" w:after="0" w:line="264" w:lineRule="auto"/>
        <w:ind w:firstLine="600"/>
        <w:jc w:val="both"/>
      </w:pPr>
      <w:r>
        <w:rPr>
          <w:rFonts w:ascii="Times New Roman" w:hAnsi="Times New Roman"/>
          <w:b w:val="0"/>
          <w:i w:val="0"/>
          <w:color w:val="000000"/>
          <w:sz w:val="28"/>
        </w:rPr>
        <w:t xml:space="preserve">Развитие коммуникативных умений </w:t>
      </w:r>
      <w:r>
        <w:rPr>
          <w:rFonts w:ascii="Times New Roman" w:hAnsi="Times New Roman"/>
          <w:b w:val="0"/>
          <w:i w:val="0"/>
          <w:color w:val="000000"/>
          <w:sz w:val="28"/>
          <w:u w:val="single"/>
        </w:rPr>
        <w:t>монологической речи</w:t>
      </w:r>
      <w:r>
        <w:rPr>
          <w:rFonts w:ascii="Times New Roman" w:hAnsi="Times New Roman"/>
          <w:b w:val="0"/>
          <w:i w:val="0"/>
          <w:color w:val="000000"/>
          <w:sz w:val="28"/>
        </w:rPr>
        <w:t>: создание устных связных монологических высказываний с использованием основных коммуникативных типов речи:</w:t>
      </w:r>
    </w:p>
    <w:p w14:paraId="76A92DA2">
      <w:pPr>
        <w:spacing w:before="0" w:after="0" w:line="264" w:lineRule="auto"/>
        <w:ind w:firstLine="600"/>
        <w:jc w:val="both"/>
      </w:pPr>
      <w:r>
        <w:rPr>
          <w:rFonts w:ascii="Times New Roman" w:hAnsi="Times New Roman"/>
          <w:b w:val="0"/>
          <w:i w:val="0"/>
          <w:color w:val="000000"/>
          <w:sz w:val="28"/>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14:paraId="5BACD18C">
      <w:pPr>
        <w:spacing w:before="0" w:after="0" w:line="264" w:lineRule="auto"/>
        <w:ind w:firstLine="600"/>
        <w:jc w:val="both"/>
      </w:pPr>
      <w:r>
        <w:rPr>
          <w:rFonts w:ascii="Times New Roman" w:hAnsi="Times New Roman"/>
          <w:b w:val="0"/>
          <w:i w:val="0"/>
          <w:color w:val="000000"/>
          <w:sz w:val="28"/>
        </w:rPr>
        <w:t>повествование (сообщение);</w:t>
      </w:r>
    </w:p>
    <w:p w14:paraId="1C9AF667">
      <w:pPr>
        <w:spacing w:before="0" w:after="0" w:line="264" w:lineRule="auto"/>
        <w:ind w:firstLine="600"/>
        <w:jc w:val="both"/>
      </w:pPr>
      <w:r>
        <w:rPr>
          <w:rFonts w:ascii="Times New Roman" w:hAnsi="Times New Roman"/>
          <w:b w:val="0"/>
          <w:i w:val="0"/>
          <w:color w:val="000000"/>
          <w:sz w:val="28"/>
        </w:rPr>
        <w:t>рассуждение;</w:t>
      </w:r>
    </w:p>
    <w:p w14:paraId="2647E331">
      <w:pPr>
        <w:spacing w:before="0" w:after="0" w:line="264" w:lineRule="auto"/>
        <w:ind w:firstLine="600"/>
        <w:jc w:val="both"/>
      </w:pPr>
      <w:r>
        <w:rPr>
          <w:rFonts w:ascii="Times New Roman" w:hAnsi="Times New Roman"/>
          <w:b w:val="0"/>
          <w:i w:val="0"/>
          <w:color w:val="000000"/>
          <w:sz w:val="28"/>
        </w:rPr>
        <w:t>выражение и краткое аргументирование своего мнения по отношению к услышанному (прочитанному);</w:t>
      </w:r>
    </w:p>
    <w:p w14:paraId="43676BAB">
      <w:pPr>
        <w:spacing w:before="0" w:after="0" w:line="264" w:lineRule="auto"/>
        <w:ind w:firstLine="600"/>
        <w:jc w:val="both"/>
      </w:pPr>
      <w:r>
        <w:rPr>
          <w:rFonts w:ascii="Times New Roman" w:hAnsi="Times New Roman"/>
          <w:b w:val="0"/>
          <w:i w:val="0"/>
          <w:color w:val="000000"/>
          <w:sz w:val="28"/>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14:paraId="7448A345">
      <w:pPr>
        <w:spacing w:before="0" w:after="0" w:line="264" w:lineRule="auto"/>
        <w:ind w:firstLine="600"/>
        <w:jc w:val="both"/>
      </w:pPr>
      <w:r>
        <w:rPr>
          <w:rFonts w:ascii="Times New Roman" w:hAnsi="Times New Roman"/>
          <w:b w:val="0"/>
          <w:i w:val="0"/>
          <w:color w:val="000000"/>
          <w:sz w:val="28"/>
        </w:rPr>
        <w:t>составление рассказа по картинкам;</w:t>
      </w:r>
    </w:p>
    <w:p w14:paraId="3313453B">
      <w:pPr>
        <w:spacing w:before="0" w:after="0" w:line="264" w:lineRule="auto"/>
        <w:ind w:firstLine="600"/>
        <w:jc w:val="both"/>
      </w:pPr>
      <w:r>
        <w:rPr>
          <w:rFonts w:ascii="Times New Roman" w:hAnsi="Times New Roman"/>
          <w:b w:val="0"/>
          <w:i w:val="0"/>
          <w:color w:val="000000"/>
          <w:sz w:val="28"/>
        </w:rPr>
        <w:t>изложение результатов выполненной проектной работы.</w:t>
      </w:r>
    </w:p>
    <w:p w14:paraId="3C86A3F0">
      <w:pPr>
        <w:spacing w:before="0" w:after="0" w:line="264" w:lineRule="auto"/>
        <w:ind w:firstLine="600"/>
        <w:jc w:val="both"/>
      </w:pPr>
      <w:r>
        <w:rPr>
          <w:rFonts w:ascii="Times New Roman" w:hAnsi="Times New Roman"/>
          <w:b w:val="0"/>
          <w:i w:val="0"/>
          <w:color w:val="000000"/>
          <w:sz w:val="28"/>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14:paraId="6056E21D">
      <w:pPr>
        <w:spacing w:before="0" w:after="0" w:line="264" w:lineRule="auto"/>
        <w:ind w:firstLine="600"/>
        <w:jc w:val="both"/>
      </w:pPr>
      <w:r>
        <w:rPr>
          <w:rFonts w:ascii="Times New Roman" w:hAnsi="Times New Roman"/>
          <w:b w:val="0"/>
          <w:i w:val="0"/>
          <w:color w:val="000000"/>
          <w:sz w:val="28"/>
        </w:rPr>
        <w:t>Объём монологического высказывания – 10–12 фраз.</w:t>
      </w:r>
    </w:p>
    <w:p w14:paraId="5369EC5E">
      <w:pPr>
        <w:spacing w:before="0" w:after="0" w:line="264" w:lineRule="auto"/>
        <w:ind w:firstLine="600"/>
        <w:jc w:val="both"/>
      </w:pPr>
      <w:r>
        <w:rPr>
          <w:rFonts w:ascii="Times New Roman" w:hAnsi="Times New Roman"/>
          <w:b w:val="0"/>
          <w:i/>
          <w:color w:val="000000"/>
          <w:sz w:val="28"/>
        </w:rPr>
        <w:t>Аудирование</w:t>
      </w:r>
    </w:p>
    <w:p w14:paraId="6FF2DB37">
      <w:pPr>
        <w:spacing w:before="0" w:after="0" w:line="264" w:lineRule="auto"/>
        <w:ind w:firstLine="600"/>
        <w:jc w:val="both"/>
      </w:pPr>
      <w:r>
        <w:rPr>
          <w:rFonts w:ascii="Times New Roman" w:hAnsi="Times New Roman"/>
          <w:b w:val="0"/>
          <w:i w:val="0"/>
          <w:color w:val="000000"/>
          <w:sz w:val="28"/>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14:paraId="0A8A188B">
      <w:pPr>
        <w:spacing w:before="0" w:after="0" w:line="264" w:lineRule="auto"/>
        <w:ind w:firstLine="600"/>
        <w:jc w:val="both"/>
      </w:pPr>
      <w:r>
        <w:rPr>
          <w:rFonts w:ascii="Times New Roman" w:hAnsi="Times New Roman"/>
          <w:b w:val="0"/>
          <w:i w:val="0"/>
          <w:color w:val="000000"/>
          <w:sz w:val="28"/>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14:paraId="2368CE34">
      <w:pPr>
        <w:spacing w:before="0" w:after="0" w:line="264" w:lineRule="auto"/>
        <w:ind w:firstLine="600"/>
        <w:jc w:val="both"/>
      </w:pPr>
      <w:r>
        <w:rPr>
          <w:rFonts w:ascii="Times New Roman" w:hAnsi="Times New Roman"/>
          <w:b w:val="0"/>
          <w:i w:val="0"/>
          <w:color w:val="000000"/>
          <w:sz w:val="28"/>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14:paraId="32DA5E19">
      <w:pPr>
        <w:spacing w:before="0" w:after="0" w:line="264" w:lineRule="auto"/>
        <w:ind w:firstLine="600"/>
        <w:jc w:val="both"/>
      </w:pPr>
      <w:r>
        <w:rPr>
          <w:rFonts w:ascii="Times New Roman" w:hAnsi="Times New Roman"/>
          <w:b w:val="0"/>
          <w:i w:val="0"/>
          <w:color w:val="000000"/>
          <w:sz w:val="28"/>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14:paraId="3EF6A1BB">
      <w:pPr>
        <w:spacing w:before="0" w:after="0" w:line="264" w:lineRule="auto"/>
        <w:ind w:firstLine="600"/>
        <w:jc w:val="both"/>
      </w:pPr>
      <w:r>
        <w:rPr>
          <w:rFonts w:ascii="Times New Roman" w:hAnsi="Times New Roman"/>
          <w:b w:val="0"/>
          <w:i w:val="0"/>
          <w:color w:val="000000"/>
          <w:sz w:val="28"/>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14:paraId="433E597C">
      <w:pPr>
        <w:spacing w:before="0" w:after="0" w:line="264" w:lineRule="auto"/>
        <w:ind w:firstLine="600"/>
        <w:jc w:val="both"/>
      </w:pPr>
      <w:r>
        <w:rPr>
          <w:rFonts w:ascii="Times New Roman" w:hAnsi="Times New Roman"/>
          <w:b w:val="0"/>
          <w:i w:val="0"/>
          <w:color w:val="000000"/>
          <w:sz w:val="28"/>
        </w:rPr>
        <w:t>Языковая сложность текстов для аудирования должна соответствовать базовому уровню (А2 – допороговому уровню по общеевропейской шкале).</w:t>
      </w:r>
    </w:p>
    <w:p w14:paraId="5CC20462">
      <w:pPr>
        <w:spacing w:before="0" w:after="0" w:line="264" w:lineRule="auto"/>
        <w:ind w:firstLine="600"/>
        <w:jc w:val="both"/>
      </w:pPr>
      <w:r>
        <w:rPr>
          <w:rFonts w:ascii="Times New Roman" w:hAnsi="Times New Roman"/>
          <w:b w:val="0"/>
          <w:i w:val="0"/>
          <w:color w:val="000000"/>
          <w:sz w:val="28"/>
        </w:rPr>
        <w:t>Время звучания текста (текстов) для аудирования – до 2 минут.</w:t>
      </w:r>
    </w:p>
    <w:p w14:paraId="40519ABC">
      <w:pPr>
        <w:spacing w:before="0" w:after="0" w:line="264" w:lineRule="auto"/>
        <w:ind w:firstLine="600"/>
        <w:jc w:val="both"/>
      </w:pPr>
      <w:r>
        <w:rPr>
          <w:rFonts w:ascii="Times New Roman" w:hAnsi="Times New Roman"/>
          <w:b w:val="0"/>
          <w:i/>
          <w:color w:val="000000"/>
          <w:sz w:val="28"/>
        </w:rPr>
        <w:t>Смысловое чтение</w:t>
      </w:r>
    </w:p>
    <w:p w14:paraId="42BB9D54">
      <w:pPr>
        <w:spacing w:before="0" w:after="0" w:line="264" w:lineRule="auto"/>
        <w:ind w:firstLine="600"/>
        <w:jc w:val="both"/>
      </w:pPr>
      <w:r>
        <w:rPr>
          <w:rFonts w:ascii="Times New Roman" w:hAnsi="Times New Roman"/>
          <w:b w:val="0"/>
          <w:i w:val="0"/>
          <w:color w:val="000000"/>
          <w:sz w:val="28"/>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14:paraId="28F0F5AF">
      <w:pPr>
        <w:spacing w:before="0" w:after="0" w:line="264" w:lineRule="auto"/>
        <w:ind w:firstLine="600"/>
        <w:jc w:val="both"/>
      </w:pPr>
      <w:r>
        <w:rPr>
          <w:rFonts w:ascii="Times New Roman" w:hAnsi="Times New Roman"/>
          <w:b w:val="0"/>
          <w:i w:val="0"/>
          <w:color w:val="000000"/>
          <w:sz w:val="28"/>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14:paraId="43BEA87D">
      <w:pPr>
        <w:spacing w:before="0" w:after="0" w:line="264" w:lineRule="auto"/>
        <w:ind w:firstLine="600"/>
        <w:jc w:val="both"/>
      </w:pPr>
      <w:r>
        <w:rPr>
          <w:rFonts w:ascii="Times New Roman" w:hAnsi="Times New Roman"/>
          <w:b w:val="0"/>
          <w:i w:val="0"/>
          <w:color w:val="000000"/>
          <w:sz w:val="28"/>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14:paraId="4426A5F7">
      <w:pPr>
        <w:spacing w:before="0" w:after="0" w:line="264" w:lineRule="auto"/>
        <w:ind w:firstLine="600"/>
        <w:jc w:val="both"/>
      </w:pPr>
      <w:r>
        <w:rPr>
          <w:rFonts w:ascii="Times New Roman" w:hAnsi="Times New Roman"/>
          <w:b w:val="0"/>
          <w:i w:val="0"/>
          <w:color w:val="000000"/>
          <w:sz w:val="28"/>
        </w:rPr>
        <w:t>Чтение несплошных текстов (таблиц, диаграмм, схем) и понимание представленной в них информации.</w:t>
      </w:r>
    </w:p>
    <w:p w14:paraId="00211E3A">
      <w:pPr>
        <w:spacing w:before="0" w:after="0" w:line="264" w:lineRule="auto"/>
        <w:ind w:firstLine="600"/>
        <w:jc w:val="both"/>
      </w:pPr>
      <w:r>
        <w:rPr>
          <w:rFonts w:ascii="Times New Roman" w:hAnsi="Times New Roman"/>
          <w:b w:val="0"/>
          <w:i w:val="0"/>
          <w:color w:val="000000"/>
          <w:sz w:val="28"/>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14:paraId="70434B28">
      <w:pPr>
        <w:spacing w:before="0" w:after="0" w:line="264" w:lineRule="auto"/>
        <w:ind w:firstLine="600"/>
        <w:jc w:val="both"/>
      </w:pPr>
      <w:r>
        <w:rPr>
          <w:rFonts w:ascii="Times New Roman" w:hAnsi="Times New Roman"/>
          <w:b w:val="0"/>
          <w:i w:val="0"/>
          <w:color w:val="000000"/>
          <w:sz w:val="28"/>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
    <w:p w14:paraId="2FFEC7E2">
      <w:pPr>
        <w:spacing w:before="0" w:after="0" w:line="264" w:lineRule="auto"/>
        <w:ind w:firstLine="600"/>
        <w:jc w:val="both"/>
      </w:pPr>
      <w:r>
        <w:rPr>
          <w:rFonts w:ascii="Times New Roman" w:hAnsi="Times New Roman"/>
          <w:b w:val="0"/>
          <w:i w:val="0"/>
          <w:color w:val="000000"/>
          <w:sz w:val="28"/>
        </w:rPr>
        <w:t>Языковая сложность текстов для чтения должна соответствовать базовому уровню (А2 – допороговому уровню по общеевропейской шкале).</w:t>
      </w:r>
    </w:p>
    <w:p w14:paraId="3A381D54">
      <w:pPr>
        <w:spacing w:before="0" w:after="0" w:line="264" w:lineRule="auto"/>
        <w:ind w:firstLine="600"/>
        <w:jc w:val="both"/>
      </w:pPr>
      <w:r>
        <w:rPr>
          <w:rFonts w:ascii="Times New Roman" w:hAnsi="Times New Roman"/>
          <w:b w:val="0"/>
          <w:i w:val="0"/>
          <w:color w:val="000000"/>
          <w:sz w:val="28"/>
        </w:rPr>
        <w:t>Объём текста (текстов) для чтения – 500–600 слов.</w:t>
      </w:r>
    </w:p>
    <w:p w14:paraId="42F641BD">
      <w:pPr>
        <w:spacing w:before="0" w:after="0" w:line="264" w:lineRule="auto"/>
        <w:ind w:firstLine="600"/>
        <w:jc w:val="both"/>
      </w:pPr>
      <w:r>
        <w:rPr>
          <w:rFonts w:ascii="Times New Roman" w:hAnsi="Times New Roman"/>
          <w:b w:val="0"/>
          <w:i/>
          <w:color w:val="000000"/>
          <w:sz w:val="28"/>
        </w:rPr>
        <w:t>Письменная речь</w:t>
      </w:r>
    </w:p>
    <w:p w14:paraId="3358D59B">
      <w:pPr>
        <w:spacing w:before="0" w:after="0" w:line="264" w:lineRule="auto"/>
        <w:ind w:firstLine="600"/>
        <w:jc w:val="both"/>
      </w:pPr>
      <w:r>
        <w:rPr>
          <w:rFonts w:ascii="Times New Roman" w:hAnsi="Times New Roman"/>
          <w:b w:val="0"/>
          <w:i w:val="0"/>
          <w:color w:val="000000"/>
          <w:sz w:val="28"/>
        </w:rPr>
        <w:t>Развитие умений письменной речи:</w:t>
      </w:r>
    </w:p>
    <w:p w14:paraId="35A1BEDC">
      <w:pPr>
        <w:spacing w:before="0" w:after="0" w:line="264" w:lineRule="auto"/>
        <w:ind w:firstLine="600"/>
        <w:jc w:val="both"/>
      </w:pPr>
      <w:r>
        <w:rPr>
          <w:rFonts w:ascii="Times New Roman" w:hAnsi="Times New Roman"/>
          <w:b w:val="0"/>
          <w:i w:val="0"/>
          <w:color w:val="000000"/>
          <w:sz w:val="28"/>
        </w:rPr>
        <w:t>составление плана (тезисов) устного или письменного сообщения;</w:t>
      </w:r>
    </w:p>
    <w:p w14:paraId="4FED9942">
      <w:pPr>
        <w:spacing w:before="0" w:after="0" w:line="264" w:lineRule="auto"/>
        <w:ind w:firstLine="600"/>
        <w:jc w:val="both"/>
      </w:pPr>
      <w:r>
        <w:rPr>
          <w:rFonts w:ascii="Times New Roman" w:hAnsi="Times New Roman"/>
          <w:b w:val="0"/>
          <w:i w:val="0"/>
          <w:color w:val="000000"/>
          <w:sz w:val="28"/>
        </w:rPr>
        <w:t>заполнение анкет и формуляров: сообщение о себе основных сведений в соответствии с нормами, принятыми в стране (странах) изучаемого языка;</w:t>
      </w:r>
    </w:p>
    <w:p w14:paraId="0CB42D84">
      <w:pPr>
        <w:spacing w:before="0" w:after="0" w:line="264" w:lineRule="auto"/>
        <w:ind w:firstLine="600"/>
        <w:jc w:val="both"/>
      </w:pPr>
      <w:r>
        <w:rPr>
          <w:rFonts w:ascii="Times New Roman" w:hAnsi="Times New Roman"/>
          <w:b w:val="0"/>
          <w:i w:val="0"/>
          <w:color w:val="000000"/>
          <w:sz w:val="28"/>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14:paraId="134719C2">
      <w:pPr>
        <w:spacing w:before="0" w:after="0" w:line="264" w:lineRule="auto"/>
        <w:ind w:firstLine="600"/>
        <w:jc w:val="both"/>
      </w:pPr>
      <w:r>
        <w:rPr>
          <w:rFonts w:ascii="Times New Roman" w:hAnsi="Times New Roman"/>
          <w:b w:val="0"/>
          <w:i w:val="0"/>
          <w:color w:val="000000"/>
          <w:sz w:val="28"/>
        </w:rPr>
        <w:t>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w:t>
      </w:r>
    </w:p>
    <w:p w14:paraId="1599EAE2">
      <w:pPr>
        <w:spacing w:before="0" w:after="0" w:line="264" w:lineRule="auto"/>
        <w:ind w:firstLine="600"/>
        <w:jc w:val="both"/>
      </w:pPr>
      <w:r>
        <w:rPr>
          <w:rFonts w:ascii="Times New Roman" w:hAnsi="Times New Roman"/>
          <w:b w:val="0"/>
          <w:i w:val="0"/>
          <w:color w:val="000000"/>
          <w:sz w:val="28"/>
        </w:rPr>
        <w:t>заполнение таблицы с краткой фиксацией содержания прочитанного (прослушанного) текста;</w:t>
      </w:r>
    </w:p>
    <w:p w14:paraId="7E9EB5C5">
      <w:pPr>
        <w:spacing w:before="0" w:after="0" w:line="264" w:lineRule="auto"/>
        <w:ind w:firstLine="600"/>
        <w:jc w:val="both"/>
      </w:pPr>
      <w:r>
        <w:rPr>
          <w:rFonts w:ascii="Times New Roman" w:hAnsi="Times New Roman"/>
          <w:b w:val="0"/>
          <w:i w:val="0"/>
          <w:color w:val="000000"/>
          <w:sz w:val="28"/>
        </w:rPr>
        <w:t>преобразование таблицы, схемы в текстовый вариант представления информации;</w:t>
      </w:r>
    </w:p>
    <w:p w14:paraId="19A5C70E">
      <w:pPr>
        <w:spacing w:before="0" w:after="0" w:line="264" w:lineRule="auto"/>
        <w:ind w:firstLine="600"/>
        <w:jc w:val="both"/>
      </w:pPr>
      <w:r>
        <w:rPr>
          <w:rFonts w:ascii="Times New Roman" w:hAnsi="Times New Roman"/>
          <w:b w:val="0"/>
          <w:i w:val="0"/>
          <w:color w:val="000000"/>
          <w:sz w:val="28"/>
        </w:rPr>
        <w:t>письменное представление результатов выполненной проектной работы (объём – 100–120 слов).</w:t>
      </w:r>
    </w:p>
    <w:p w14:paraId="067B3AE4">
      <w:pPr>
        <w:spacing w:before="0" w:after="0" w:line="264" w:lineRule="auto"/>
        <w:ind w:firstLine="600"/>
        <w:jc w:val="both"/>
      </w:pPr>
      <w:r>
        <w:rPr>
          <w:rFonts w:ascii="Times New Roman" w:hAnsi="Times New Roman"/>
          <w:b/>
          <w:i w:val="0"/>
          <w:color w:val="000000"/>
          <w:sz w:val="28"/>
        </w:rPr>
        <w:t>Языковые знания и умения</w:t>
      </w:r>
    </w:p>
    <w:p w14:paraId="7B49604D">
      <w:pPr>
        <w:spacing w:before="0" w:after="0" w:line="264" w:lineRule="auto"/>
        <w:ind w:firstLine="600"/>
        <w:jc w:val="both"/>
      </w:pPr>
      <w:r>
        <w:rPr>
          <w:rFonts w:ascii="Times New Roman" w:hAnsi="Times New Roman"/>
          <w:b w:val="0"/>
          <w:i/>
          <w:color w:val="000000"/>
          <w:sz w:val="28"/>
        </w:rPr>
        <w:t>Фонетическая сторона речи</w:t>
      </w:r>
    </w:p>
    <w:p w14:paraId="16AE5C73">
      <w:pPr>
        <w:spacing w:before="0" w:after="0" w:line="264" w:lineRule="auto"/>
        <w:ind w:firstLine="600"/>
        <w:jc w:val="both"/>
      </w:pPr>
      <w:r>
        <w:rPr>
          <w:rFonts w:ascii="Times New Roman" w:hAnsi="Times New Roman"/>
          <w:b w:val="0"/>
          <w:i w:val="0"/>
          <w:color w:val="000000"/>
          <w:sz w:val="28"/>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56212ACD">
      <w:pPr>
        <w:spacing w:before="0" w:after="0" w:line="264" w:lineRule="auto"/>
        <w:ind w:firstLine="600"/>
        <w:jc w:val="both"/>
      </w:pPr>
      <w:r>
        <w:rPr>
          <w:rFonts w:ascii="Times New Roman" w:hAnsi="Times New Roman"/>
          <w:b w:val="0"/>
          <w:i w:val="0"/>
          <w:color w:val="000000"/>
          <w:sz w:val="28"/>
        </w:rPr>
        <w:t>Выражение модального значения, чувства и эмоции.</w:t>
      </w:r>
    </w:p>
    <w:p w14:paraId="0417E399">
      <w:pPr>
        <w:spacing w:before="0" w:after="0" w:line="264" w:lineRule="auto"/>
        <w:ind w:firstLine="600"/>
        <w:jc w:val="both"/>
      </w:pPr>
      <w:r>
        <w:rPr>
          <w:rFonts w:ascii="Times New Roman" w:hAnsi="Times New Roman"/>
          <w:b w:val="0"/>
          <w:i w:val="0"/>
          <w:color w:val="000000"/>
          <w:sz w:val="28"/>
        </w:rPr>
        <w:t>Различение на слух британского и американского вариантов произношения в прослушанных текстах или услышанных высказываниях.</w:t>
      </w:r>
    </w:p>
    <w:p w14:paraId="0A103D05">
      <w:pPr>
        <w:spacing w:before="0" w:after="0" w:line="264" w:lineRule="auto"/>
        <w:ind w:firstLine="600"/>
        <w:jc w:val="both"/>
      </w:pPr>
      <w:r>
        <w:rPr>
          <w:rFonts w:ascii="Times New Roman" w:hAnsi="Times New Roman"/>
          <w:b w:val="0"/>
          <w:i w:val="0"/>
          <w:color w:val="000000"/>
          <w:sz w:val="28"/>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0484CC52">
      <w:pPr>
        <w:spacing w:before="0" w:after="0" w:line="264" w:lineRule="auto"/>
        <w:ind w:firstLine="600"/>
        <w:jc w:val="both"/>
      </w:pPr>
      <w:r>
        <w:rPr>
          <w:rFonts w:ascii="Times New Roman" w:hAnsi="Times New Roman"/>
          <w:b w:val="0"/>
          <w:i w:val="0"/>
          <w:color w:val="000000"/>
          <w:sz w:val="28"/>
        </w:rPr>
        <w:t>Тексты для чтения вслух: сообщение информационного характера, отрывок из статьи научно-популярного характера, рассказ, диалог (беседа).</w:t>
      </w:r>
    </w:p>
    <w:p w14:paraId="5AC78AF6">
      <w:pPr>
        <w:spacing w:before="0" w:after="0" w:line="264" w:lineRule="auto"/>
        <w:ind w:firstLine="600"/>
        <w:jc w:val="both"/>
      </w:pPr>
      <w:r>
        <w:rPr>
          <w:rFonts w:ascii="Times New Roman" w:hAnsi="Times New Roman"/>
          <w:b w:val="0"/>
          <w:i w:val="0"/>
          <w:color w:val="000000"/>
          <w:sz w:val="28"/>
        </w:rPr>
        <w:t>Объём текста для чтения вслух – до 110 слов.</w:t>
      </w:r>
    </w:p>
    <w:p w14:paraId="5E71FE33">
      <w:pPr>
        <w:spacing w:before="0" w:after="0" w:line="264" w:lineRule="auto"/>
        <w:ind w:firstLine="600"/>
        <w:jc w:val="both"/>
      </w:pPr>
      <w:r>
        <w:rPr>
          <w:rFonts w:ascii="Times New Roman" w:hAnsi="Times New Roman"/>
          <w:b w:val="0"/>
          <w:i/>
          <w:color w:val="000000"/>
          <w:sz w:val="28"/>
        </w:rPr>
        <w:t>Графика, орфография и пунктуация</w:t>
      </w:r>
    </w:p>
    <w:p w14:paraId="1023799D">
      <w:pPr>
        <w:spacing w:before="0" w:after="0" w:line="264" w:lineRule="auto"/>
        <w:ind w:firstLine="600"/>
        <w:jc w:val="both"/>
      </w:pPr>
      <w:r>
        <w:rPr>
          <w:rFonts w:ascii="Times New Roman" w:hAnsi="Times New Roman"/>
          <w:b w:val="0"/>
          <w:i w:val="0"/>
          <w:color w:val="000000"/>
          <w:sz w:val="28"/>
        </w:rPr>
        <w:t>Правильное написание изученных слов.</w:t>
      </w:r>
    </w:p>
    <w:p w14:paraId="0E481B4D">
      <w:pPr>
        <w:spacing w:before="0" w:after="0" w:line="264" w:lineRule="auto"/>
        <w:ind w:firstLine="600"/>
        <w:jc w:val="both"/>
      </w:pPr>
      <w:r>
        <w:rPr>
          <w:rFonts w:ascii="Times New Roman" w:hAnsi="Times New Roman"/>
          <w:b w:val="0"/>
          <w:i w:val="0"/>
          <w:color w:val="000000"/>
          <w:sz w:val="28"/>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firstly/first of all, secondly, finally; on the one hand, on the other hand), апострофа.</w:t>
      </w:r>
    </w:p>
    <w:p w14:paraId="6F78A984">
      <w:pPr>
        <w:spacing w:before="0" w:after="0" w:line="264" w:lineRule="auto"/>
        <w:ind w:firstLine="600"/>
        <w:jc w:val="both"/>
      </w:pPr>
      <w:r>
        <w:rPr>
          <w:rFonts w:ascii="Times New Roman" w:hAnsi="Times New Roman"/>
          <w:b w:val="0"/>
          <w:i w:val="0"/>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14:paraId="50078B6F">
      <w:pPr>
        <w:spacing w:before="0" w:after="0" w:line="264" w:lineRule="auto"/>
        <w:ind w:firstLine="600"/>
        <w:jc w:val="both"/>
      </w:pPr>
      <w:r>
        <w:rPr>
          <w:rFonts w:ascii="Times New Roman" w:hAnsi="Times New Roman"/>
          <w:b w:val="0"/>
          <w:i/>
          <w:color w:val="000000"/>
          <w:sz w:val="28"/>
        </w:rPr>
        <w:t>Лексическая сторона речи</w:t>
      </w:r>
    </w:p>
    <w:p w14:paraId="0916DF37">
      <w:pPr>
        <w:spacing w:before="0" w:after="0" w:line="264" w:lineRule="auto"/>
        <w:ind w:firstLine="600"/>
        <w:jc w:val="both"/>
      </w:pPr>
      <w:r>
        <w:rPr>
          <w:rFonts w:ascii="Times New Roman" w:hAnsi="Times New Roman"/>
          <w:b w:val="0"/>
          <w:i w:val="0"/>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39F55B45">
      <w:pPr>
        <w:spacing w:before="0" w:after="0" w:line="264" w:lineRule="auto"/>
        <w:ind w:firstLine="600"/>
        <w:jc w:val="both"/>
      </w:pPr>
      <w:r>
        <w:rPr>
          <w:rFonts w:ascii="Times New Roman" w:hAnsi="Times New Roman"/>
          <w:b w:val="0"/>
          <w:i w:val="0"/>
          <w:color w:val="000000"/>
          <w:sz w:val="28"/>
        </w:rPr>
        <w:t>Распознавание и употребление в устной и письменной речи различных средств связи для обеспечения логичности и целостности высказывания.</w:t>
      </w:r>
    </w:p>
    <w:p w14:paraId="01EEF9EB">
      <w:pPr>
        <w:spacing w:before="0" w:after="0" w:line="264" w:lineRule="auto"/>
        <w:ind w:firstLine="600"/>
        <w:jc w:val="both"/>
      </w:pPr>
      <w:r>
        <w:rPr>
          <w:rFonts w:ascii="Times New Roman" w:hAnsi="Times New Roman"/>
          <w:b w:val="0"/>
          <w:i w:val="0"/>
          <w:color w:val="000000"/>
          <w:sz w:val="28"/>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14:paraId="093DC719">
      <w:pPr>
        <w:spacing w:before="0" w:after="0" w:line="264" w:lineRule="auto"/>
        <w:ind w:firstLine="600"/>
        <w:jc w:val="both"/>
      </w:pPr>
      <w:r>
        <w:rPr>
          <w:rFonts w:ascii="Times New Roman" w:hAnsi="Times New Roman"/>
          <w:b w:val="0"/>
          <w:i w:val="0"/>
          <w:color w:val="000000"/>
          <w:sz w:val="28"/>
        </w:rPr>
        <w:t>Основные способы словообразования:</w:t>
      </w:r>
    </w:p>
    <w:p w14:paraId="31579E5B">
      <w:pPr>
        <w:spacing w:before="0" w:after="0" w:line="264" w:lineRule="auto"/>
        <w:ind w:firstLine="600"/>
        <w:jc w:val="both"/>
      </w:pPr>
      <w:r>
        <w:rPr>
          <w:rFonts w:ascii="Times New Roman" w:hAnsi="Times New Roman"/>
          <w:b w:val="0"/>
          <w:i w:val="0"/>
          <w:color w:val="000000"/>
          <w:sz w:val="28"/>
        </w:rPr>
        <w:t>аффиксация:</w:t>
      </w:r>
    </w:p>
    <w:p w14:paraId="515FDE30">
      <w:pPr>
        <w:spacing w:before="0" w:after="0" w:line="264" w:lineRule="auto"/>
        <w:ind w:firstLine="600"/>
        <w:jc w:val="both"/>
      </w:pPr>
      <w:r>
        <w:rPr>
          <w:rFonts w:ascii="Times New Roman" w:hAnsi="Times New Roman"/>
          <w:b w:val="0"/>
          <w:i w:val="0"/>
          <w:color w:val="000000"/>
          <w:sz w:val="28"/>
        </w:rPr>
        <w:t>глаголов с помощью префиксов under-, over-, dis-, mis-;</w:t>
      </w:r>
    </w:p>
    <w:p w14:paraId="70F1867A">
      <w:pPr>
        <w:spacing w:before="0" w:after="0" w:line="264" w:lineRule="auto"/>
        <w:ind w:firstLine="600"/>
        <w:jc w:val="both"/>
      </w:pPr>
      <w:r>
        <w:rPr>
          <w:rFonts w:ascii="Times New Roman" w:hAnsi="Times New Roman"/>
          <w:b w:val="0"/>
          <w:i w:val="0"/>
          <w:color w:val="000000"/>
          <w:sz w:val="28"/>
        </w:rPr>
        <w:t>имён прилагательных с помощью суффиксов -able/-ible;</w:t>
      </w:r>
    </w:p>
    <w:p w14:paraId="4C8615B7">
      <w:pPr>
        <w:spacing w:before="0" w:after="0" w:line="264" w:lineRule="auto"/>
        <w:ind w:firstLine="600"/>
        <w:jc w:val="both"/>
      </w:pPr>
      <w:r>
        <w:rPr>
          <w:rFonts w:ascii="Times New Roman" w:hAnsi="Times New Roman"/>
          <w:b w:val="0"/>
          <w:i w:val="0"/>
          <w:color w:val="000000"/>
          <w:sz w:val="28"/>
        </w:rPr>
        <w:t>имён существительных с помощью отрицательных префиксов in-/im-;</w:t>
      </w:r>
    </w:p>
    <w:p w14:paraId="7CC548A9">
      <w:pPr>
        <w:spacing w:before="0" w:after="0" w:line="264" w:lineRule="auto"/>
        <w:ind w:firstLine="600"/>
        <w:jc w:val="both"/>
      </w:pPr>
      <w:r>
        <w:rPr>
          <w:rFonts w:ascii="Times New Roman" w:hAnsi="Times New Roman"/>
          <w:b w:val="0"/>
          <w:i w:val="0"/>
          <w:color w:val="000000"/>
          <w:sz w:val="28"/>
        </w:rPr>
        <w:t>словосложение:</w:t>
      </w:r>
    </w:p>
    <w:p w14:paraId="22D05E02">
      <w:pPr>
        <w:spacing w:before="0" w:after="0" w:line="264" w:lineRule="auto"/>
        <w:ind w:firstLine="600"/>
        <w:jc w:val="both"/>
      </w:pPr>
      <w:r>
        <w:rPr>
          <w:rFonts w:ascii="Times New Roman" w:hAnsi="Times New Roman"/>
          <w:b w:val="0"/>
          <w:i w:val="0"/>
          <w:color w:val="000000"/>
          <w:sz w:val="28"/>
        </w:rPr>
        <w:t>образование сложных существительных путём соединения основы числительного с основой существительного с добавлением суффикса -ed (eight-legged);</w:t>
      </w:r>
    </w:p>
    <w:p w14:paraId="0A3D30E0">
      <w:pPr>
        <w:spacing w:before="0" w:after="0" w:line="264" w:lineRule="auto"/>
        <w:ind w:firstLine="600"/>
        <w:jc w:val="both"/>
      </w:pPr>
      <w:r>
        <w:rPr>
          <w:rFonts w:ascii="Times New Roman" w:hAnsi="Times New Roman"/>
          <w:b w:val="0"/>
          <w:i w:val="0"/>
          <w:color w:val="000000"/>
          <w:sz w:val="28"/>
        </w:rPr>
        <w:t>образование сложных существительных путём соединения основ существительных с предлогом (father-in-law);</w:t>
      </w:r>
    </w:p>
    <w:p w14:paraId="02FA5626">
      <w:pPr>
        <w:spacing w:before="0" w:after="0" w:line="264" w:lineRule="auto"/>
        <w:ind w:firstLine="600"/>
        <w:jc w:val="both"/>
      </w:pPr>
      <w:r>
        <w:rPr>
          <w:rFonts w:ascii="Times New Roman" w:hAnsi="Times New Roman"/>
          <w:b w:val="0"/>
          <w:i w:val="0"/>
          <w:color w:val="000000"/>
          <w:sz w:val="28"/>
        </w:rPr>
        <w:t>образование сложных прилагательных путём соединения основы прилагательного с основой причастия настоящего времени (nice-looking);</w:t>
      </w:r>
    </w:p>
    <w:p w14:paraId="0DCF0D71">
      <w:pPr>
        <w:spacing w:before="0" w:after="0" w:line="264" w:lineRule="auto"/>
        <w:ind w:firstLine="600"/>
        <w:jc w:val="both"/>
      </w:pPr>
      <w:r>
        <w:rPr>
          <w:rFonts w:ascii="Times New Roman" w:hAnsi="Times New Roman"/>
          <w:b w:val="0"/>
          <w:i w:val="0"/>
          <w:color w:val="000000"/>
          <w:sz w:val="28"/>
        </w:rPr>
        <w:t>образование сложных прилагательных путём соединения основы прилагательного с основой причастия прошедшего времени (well-behaved);</w:t>
      </w:r>
    </w:p>
    <w:p w14:paraId="0B432298">
      <w:pPr>
        <w:spacing w:before="0" w:after="0" w:line="264" w:lineRule="auto"/>
        <w:ind w:firstLine="600"/>
        <w:jc w:val="both"/>
      </w:pPr>
      <w:r>
        <w:rPr>
          <w:rFonts w:ascii="Times New Roman" w:hAnsi="Times New Roman"/>
          <w:b w:val="0"/>
          <w:i w:val="0"/>
          <w:color w:val="000000"/>
          <w:sz w:val="28"/>
        </w:rPr>
        <w:t>конверсия:</w:t>
      </w:r>
    </w:p>
    <w:p w14:paraId="6895905A">
      <w:pPr>
        <w:spacing w:before="0" w:after="0" w:line="264" w:lineRule="auto"/>
        <w:ind w:firstLine="600"/>
        <w:jc w:val="both"/>
      </w:pPr>
      <w:r>
        <w:rPr>
          <w:rFonts w:ascii="Times New Roman" w:hAnsi="Times New Roman"/>
          <w:b w:val="0"/>
          <w:i w:val="0"/>
          <w:color w:val="000000"/>
          <w:sz w:val="28"/>
        </w:rPr>
        <w:t>образование глагола от имени прилагательного (cool – to cool). Многозначность лексических единиц. Синонимы. Антонимы. Интернациональные слова. Наиболее частотные фразовые глаголы. Сокращения и аббревиатуры.</w:t>
      </w:r>
    </w:p>
    <w:p w14:paraId="6288BF02">
      <w:pPr>
        <w:spacing w:before="0" w:after="0" w:line="264" w:lineRule="auto"/>
        <w:ind w:firstLine="600"/>
        <w:jc w:val="both"/>
      </w:pPr>
      <w:r>
        <w:rPr>
          <w:rFonts w:ascii="Times New Roman" w:hAnsi="Times New Roman"/>
          <w:b w:val="0"/>
          <w:i w:val="0"/>
          <w:color w:val="000000"/>
          <w:sz w:val="28"/>
        </w:rPr>
        <w:t>Различные средства связи в тексте для обеспечения его целостности (firstly, however, finally, at last, etc.).</w:t>
      </w:r>
    </w:p>
    <w:p w14:paraId="521F16C6">
      <w:pPr>
        <w:spacing w:before="0" w:after="0" w:line="264" w:lineRule="auto"/>
        <w:ind w:firstLine="600"/>
        <w:jc w:val="both"/>
      </w:pPr>
      <w:r>
        <w:rPr>
          <w:rFonts w:ascii="Times New Roman" w:hAnsi="Times New Roman"/>
          <w:b w:val="0"/>
          <w:i/>
          <w:color w:val="000000"/>
          <w:sz w:val="28"/>
        </w:rPr>
        <w:t>Грамматическая сторона речи</w:t>
      </w:r>
    </w:p>
    <w:p w14:paraId="379580A7">
      <w:pPr>
        <w:spacing w:before="0" w:after="0" w:line="264" w:lineRule="auto"/>
        <w:ind w:firstLine="600"/>
        <w:jc w:val="both"/>
      </w:pPr>
      <w:r>
        <w:rPr>
          <w:rFonts w:ascii="Times New Roman" w:hAnsi="Times New Roman"/>
          <w:b w:val="0"/>
          <w:i w:val="0"/>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14:paraId="10222A12">
      <w:pPr>
        <w:spacing w:before="0" w:after="0" w:line="264" w:lineRule="auto"/>
        <w:ind w:firstLine="600"/>
        <w:jc w:val="both"/>
      </w:pPr>
      <w:r>
        <w:rPr>
          <w:rFonts w:ascii="Times New Roman" w:hAnsi="Times New Roman"/>
          <w:b w:val="0"/>
          <w:i w:val="0"/>
          <w:color w:val="000000"/>
          <w:sz w:val="28"/>
        </w:rPr>
        <w:t>Предложения со сложным дополнением (Complex Object) (I want to have my hair cut.).</w:t>
      </w:r>
    </w:p>
    <w:p w14:paraId="60A2DBDF">
      <w:pPr>
        <w:spacing w:before="0" w:after="0" w:line="264" w:lineRule="auto"/>
        <w:ind w:firstLine="600"/>
        <w:jc w:val="both"/>
      </w:pPr>
      <w:r>
        <w:rPr>
          <w:rFonts w:ascii="Times New Roman" w:hAnsi="Times New Roman"/>
          <w:b w:val="0"/>
          <w:i w:val="0"/>
          <w:color w:val="000000"/>
          <w:sz w:val="28"/>
        </w:rPr>
        <w:t>Условные предложения нереального характера (Conditional II).</w:t>
      </w:r>
    </w:p>
    <w:p w14:paraId="04D8CE15">
      <w:pPr>
        <w:spacing w:before="0" w:after="0" w:line="264" w:lineRule="auto"/>
        <w:ind w:firstLine="600"/>
        <w:jc w:val="both"/>
      </w:pPr>
      <w:r>
        <w:rPr>
          <w:rFonts w:ascii="Times New Roman" w:hAnsi="Times New Roman"/>
          <w:b w:val="0"/>
          <w:i w:val="0"/>
          <w:color w:val="000000"/>
          <w:sz w:val="28"/>
        </w:rPr>
        <w:t>Конструкции для выражения предпочтения I prefer …/I’d prefer …/I’d rather ….</w:t>
      </w:r>
    </w:p>
    <w:p w14:paraId="3DC06016">
      <w:pPr>
        <w:spacing w:before="0" w:after="0" w:line="264" w:lineRule="auto"/>
        <w:ind w:firstLine="600"/>
        <w:jc w:val="both"/>
      </w:pPr>
      <w:r>
        <w:rPr>
          <w:rFonts w:ascii="Times New Roman" w:hAnsi="Times New Roman"/>
          <w:b w:val="0"/>
          <w:i w:val="0"/>
          <w:color w:val="000000"/>
          <w:sz w:val="28"/>
        </w:rPr>
        <w:t>Конструкция I wish ….</w:t>
      </w:r>
    </w:p>
    <w:p w14:paraId="6346A7C6">
      <w:pPr>
        <w:spacing w:before="0" w:after="0" w:line="264" w:lineRule="auto"/>
        <w:ind w:firstLine="600"/>
        <w:jc w:val="both"/>
      </w:pPr>
      <w:r>
        <w:rPr>
          <w:rFonts w:ascii="Times New Roman" w:hAnsi="Times New Roman"/>
          <w:b w:val="0"/>
          <w:i w:val="0"/>
          <w:color w:val="000000"/>
          <w:sz w:val="28"/>
        </w:rPr>
        <w:t>Предложения с конструкцией either … or, neither … nor.</w:t>
      </w:r>
    </w:p>
    <w:p w14:paraId="1EE08A18">
      <w:pPr>
        <w:spacing w:before="0" w:after="0" w:line="264" w:lineRule="auto"/>
        <w:ind w:firstLine="600"/>
        <w:jc w:val="both"/>
      </w:pPr>
      <w:r>
        <w:rPr>
          <w:rFonts w:ascii="Times New Roman" w:hAnsi="Times New Roman"/>
          <w:b w:val="0"/>
          <w:i w:val="0"/>
          <w:color w:val="000000"/>
          <w:sz w:val="28"/>
        </w:rPr>
        <w:t>Глаголы в видовременных формах действительного залога в изъявительном наклонении (Present/Past/Future Simple Tense, Present/Past Perfect Tense, Present/Past Continuous Tense, Future-in-the-Past) и наиболее употребительных формах страдательного залога (Present/Past Simple Passive, Present Perfect Passive).</w:t>
      </w:r>
    </w:p>
    <w:p w14:paraId="0C362E78">
      <w:pPr>
        <w:spacing w:before="0" w:after="0" w:line="264" w:lineRule="auto"/>
        <w:ind w:firstLine="600"/>
        <w:jc w:val="both"/>
      </w:pPr>
      <w:r>
        <w:rPr>
          <w:rFonts w:ascii="Times New Roman" w:hAnsi="Times New Roman"/>
          <w:b w:val="0"/>
          <w:i w:val="0"/>
          <w:color w:val="000000"/>
          <w:sz w:val="28"/>
        </w:rPr>
        <w:t>Порядок следования имён прилагательных (nice long blond hair).</w:t>
      </w:r>
    </w:p>
    <w:p w14:paraId="7E3AE6D1">
      <w:pPr>
        <w:spacing w:before="0" w:after="0" w:line="264" w:lineRule="auto"/>
        <w:ind w:firstLine="600"/>
        <w:jc w:val="both"/>
      </w:pPr>
      <w:r>
        <w:rPr>
          <w:rFonts w:ascii="Times New Roman" w:hAnsi="Times New Roman"/>
          <w:b/>
          <w:i w:val="0"/>
          <w:color w:val="000000"/>
          <w:sz w:val="28"/>
        </w:rPr>
        <w:t>Социокультурные знания и умения</w:t>
      </w:r>
    </w:p>
    <w:p w14:paraId="12ECB213">
      <w:pPr>
        <w:spacing w:before="0" w:after="0" w:line="264" w:lineRule="auto"/>
        <w:ind w:firstLine="600"/>
        <w:jc w:val="both"/>
      </w:pPr>
      <w:r>
        <w:rPr>
          <w:rFonts w:ascii="Times New Roman" w:hAnsi="Times New Roman"/>
          <w:b w:val="0"/>
          <w:i w:val="0"/>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обычаи, традиции в питании и проведении досуга, система образования).</w:t>
      </w:r>
    </w:p>
    <w:p w14:paraId="7778A8D5">
      <w:pPr>
        <w:spacing w:before="0" w:after="0" w:line="264" w:lineRule="auto"/>
        <w:ind w:firstLine="600"/>
        <w:jc w:val="both"/>
      </w:pPr>
      <w:r>
        <w:rPr>
          <w:rFonts w:ascii="Times New Roman" w:hAnsi="Times New Roman"/>
          <w:b w:val="0"/>
          <w:i w:val="0"/>
          <w:color w:val="000000"/>
          <w:sz w:val="28"/>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14:paraId="47D35D58">
      <w:pPr>
        <w:spacing w:before="0" w:after="0" w:line="264" w:lineRule="auto"/>
        <w:ind w:firstLine="600"/>
        <w:jc w:val="both"/>
      </w:pPr>
      <w:r>
        <w:rPr>
          <w:rFonts w:ascii="Times New Roman" w:hAnsi="Times New Roman"/>
          <w:b w:val="0"/>
          <w:i w:val="0"/>
          <w:color w:val="000000"/>
          <w:sz w:val="28"/>
        </w:rPr>
        <w:t>Формирование элементарного представление о различных вариантах английского языка.</w:t>
      </w:r>
    </w:p>
    <w:p w14:paraId="2C17900E">
      <w:pPr>
        <w:spacing w:before="0" w:after="0" w:line="264" w:lineRule="auto"/>
        <w:ind w:firstLine="600"/>
        <w:jc w:val="both"/>
      </w:pPr>
      <w:r>
        <w:rPr>
          <w:rFonts w:ascii="Times New Roman" w:hAnsi="Times New Roman"/>
          <w:b w:val="0"/>
          <w:i w:val="0"/>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14:paraId="2306CFF2">
      <w:pPr>
        <w:spacing w:before="0" w:after="0" w:line="264" w:lineRule="auto"/>
        <w:ind w:firstLine="600"/>
        <w:jc w:val="both"/>
      </w:pPr>
      <w:r>
        <w:rPr>
          <w:rFonts w:ascii="Times New Roman" w:hAnsi="Times New Roman"/>
          <w:b w:val="0"/>
          <w:i w:val="0"/>
          <w:color w:val="000000"/>
          <w:sz w:val="28"/>
        </w:rPr>
        <w:t xml:space="preserve">Соблюдение норм вежливости в межкультурном общении. </w:t>
      </w:r>
    </w:p>
    <w:p w14:paraId="5F7B509B">
      <w:pPr>
        <w:spacing w:before="0" w:after="0" w:line="264" w:lineRule="auto"/>
        <w:ind w:firstLine="600"/>
        <w:jc w:val="both"/>
      </w:pPr>
      <w:r>
        <w:rPr>
          <w:rFonts w:ascii="Times New Roman" w:hAnsi="Times New Roman"/>
          <w:b w:val="0"/>
          <w:i w:val="0"/>
          <w:color w:val="000000"/>
          <w:sz w:val="28"/>
        </w:rPr>
        <w:t>Развитие умений:</w:t>
      </w:r>
    </w:p>
    <w:p w14:paraId="6E96A536">
      <w:pPr>
        <w:spacing w:before="0" w:after="0" w:line="264" w:lineRule="auto"/>
        <w:ind w:firstLine="600"/>
        <w:jc w:val="both"/>
      </w:pPr>
      <w:r>
        <w:rPr>
          <w:rFonts w:ascii="Times New Roman" w:hAnsi="Times New Roman"/>
          <w:b w:val="0"/>
          <w:i w:val="0"/>
          <w:color w:val="000000"/>
          <w:sz w:val="28"/>
        </w:rPr>
        <w:t>писать свои имя и фамилию, а также имена и фамилии своих родственников и друзей на английском языке;</w:t>
      </w:r>
    </w:p>
    <w:p w14:paraId="0415760D">
      <w:pPr>
        <w:spacing w:before="0" w:after="0" w:line="264" w:lineRule="auto"/>
        <w:ind w:firstLine="600"/>
        <w:jc w:val="both"/>
      </w:pPr>
      <w:r>
        <w:rPr>
          <w:rFonts w:ascii="Times New Roman" w:hAnsi="Times New Roman"/>
          <w:b w:val="0"/>
          <w:i w:val="0"/>
          <w:color w:val="000000"/>
          <w:sz w:val="28"/>
        </w:rPr>
        <w:t>правильно оформлять свой адрес на английском языке (в анкете);</w:t>
      </w:r>
    </w:p>
    <w:p w14:paraId="598C2F3D">
      <w:pPr>
        <w:spacing w:before="0" w:after="0" w:line="264" w:lineRule="auto"/>
        <w:ind w:firstLine="600"/>
        <w:jc w:val="both"/>
      </w:pPr>
      <w:r>
        <w:rPr>
          <w:rFonts w:ascii="Times New Roman" w:hAnsi="Times New Roman"/>
          <w:b w:val="0"/>
          <w:i w:val="0"/>
          <w:color w:val="000000"/>
          <w:sz w:val="28"/>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14:paraId="448B0D81">
      <w:pPr>
        <w:spacing w:before="0" w:after="0" w:line="264" w:lineRule="auto"/>
        <w:ind w:firstLine="600"/>
        <w:jc w:val="both"/>
      </w:pPr>
      <w:r>
        <w:rPr>
          <w:rFonts w:ascii="Times New Roman" w:hAnsi="Times New Roman"/>
          <w:b w:val="0"/>
          <w:i w:val="0"/>
          <w:color w:val="000000"/>
          <w:sz w:val="28"/>
        </w:rPr>
        <w:t>кратко представлять Россию и страну (страны) изучаемого языка;</w:t>
      </w:r>
    </w:p>
    <w:p w14:paraId="0FC77708">
      <w:pPr>
        <w:spacing w:before="0" w:after="0" w:line="264" w:lineRule="auto"/>
        <w:ind w:firstLine="600"/>
        <w:jc w:val="both"/>
      </w:pPr>
      <w:r>
        <w:rPr>
          <w:rFonts w:ascii="Times New Roman" w:hAnsi="Times New Roman"/>
          <w:b w:val="0"/>
          <w:i w:val="0"/>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14:paraId="4E2556F3">
      <w:pPr>
        <w:spacing w:before="0" w:after="0" w:line="264" w:lineRule="auto"/>
        <w:ind w:firstLine="600"/>
        <w:jc w:val="both"/>
      </w:pPr>
      <w:r>
        <w:rPr>
          <w:rFonts w:ascii="Times New Roman" w:hAnsi="Times New Roman"/>
          <w:b w:val="0"/>
          <w:i w:val="0"/>
          <w:color w:val="000000"/>
          <w:sz w:val="28"/>
        </w:rPr>
        <w:t>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 людей);</w:t>
      </w:r>
    </w:p>
    <w:p w14:paraId="6D0DF11B">
      <w:pPr>
        <w:spacing w:before="0" w:after="0" w:line="264" w:lineRule="auto"/>
        <w:ind w:firstLine="600"/>
        <w:jc w:val="both"/>
      </w:pPr>
      <w:r>
        <w:rPr>
          <w:rFonts w:ascii="Times New Roman" w:hAnsi="Times New Roman"/>
          <w:b w:val="0"/>
          <w:i w:val="0"/>
          <w:color w:val="000000"/>
          <w:sz w:val="28"/>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14:paraId="27B8DD75">
      <w:pPr>
        <w:spacing w:before="0" w:after="0" w:line="264" w:lineRule="auto"/>
        <w:ind w:firstLine="600"/>
        <w:jc w:val="both"/>
      </w:pPr>
      <w:r>
        <w:rPr>
          <w:rFonts w:ascii="Times New Roman" w:hAnsi="Times New Roman"/>
          <w:b/>
          <w:i w:val="0"/>
          <w:color w:val="000000"/>
          <w:sz w:val="28"/>
        </w:rPr>
        <w:t>Компенсаторные умения</w:t>
      </w:r>
    </w:p>
    <w:p w14:paraId="1BE8C441">
      <w:pPr>
        <w:spacing w:before="0" w:after="0" w:line="264" w:lineRule="auto"/>
        <w:ind w:firstLine="600"/>
        <w:jc w:val="both"/>
      </w:pPr>
      <w:r>
        <w:rPr>
          <w:rFonts w:ascii="Times New Roman" w:hAnsi="Times New Roman"/>
          <w:b w:val="0"/>
          <w:i w:val="0"/>
          <w:color w:val="000000"/>
          <w:sz w:val="28"/>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14:paraId="7FD25EC6">
      <w:pPr>
        <w:spacing w:before="0" w:after="0" w:line="264" w:lineRule="auto"/>
        <w:ind w:firstLine="600"/>
        <w:jc w:val="both"/>
      </w:pPr>
      <w:r>
        <w:rPr>
          <w:rFonts w:ascii="Times New Roman" w:hAnsi="Times New Roman"/>
          <w:b w:val="0"/>
          <w:i w:val="0"/>
          <w:color w:val="000000"/>
          <w:sz w:val="28"/>
        </w:rPr>
        <w:t>Переспрашивать, просить повторить, уточняя значение незнакомых слов.</w:t>
      </w:r>
    </w:p>
    <w:p w14:paraId="053C14D3">
      <w:pPr>
        <w:spacing w:before="0" w:after="0" w:line="264" w:lineRule="auto"/>
        <w:ind w:firstLine="600"/>
        <w:jc w:val="both"/>
      </w:pPr>
      <w:r>
        <w:rPr>
          <w:rFonts w:ascii="Times New Roman" w:hAnsi="Times New Roman"/>
          <w:b w:val="0"/>
          <w:i w:val="0"/>
          <w:color w:val="000000"/>
          <w:sz w:val="28"/>
        </w:rPr>
        <w:t>Использование при формулировании собственных высказываний, ключевых слов, плана.</w:t>
      </w:r>
    </w:p>
    <w:p w14:paraId="2CA62D60">
      <w:pPr>
        <w:spacing w:before="0" w:after="0" w:line="264" w:lineRule="auto"/>
        <w:ind w:firstLine="600"/>
        <w:jc w:val="both"/>
      </w:pPr>
      <w:r>
        <w:rPr>
          <w:rFonts w:ascii="Times New Roman" w:hAnsi="Times New Roman"/>
          <w:b w:val="0"/>
          <w:i w:val="0"/>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66832478">
      <w:pPr>
        <w:spacing w:before="0" w:after="0" w:line="264" w:lineRule="auto"/>
        <w:ind w:firstLine="600"/>
        <w:jc w:val="both"/>
      </w:pPr>
      <w:r>
        <w:rPr>
          <w:rFonts w:ascii="Times New Roman" w:hAnsi="Times New Roman"/>
          <w:b w:val="0"/>
          <w:i w:val="0"/>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14:paraId="2A143332">
      <w:pPr>
        <w:sectPr>
          <w:pgSz w:w="11906" w:h="16383"/>
          <w:cols w:space="720" w:num="1"/>
        </w:sectPr>
      </w:pPr>
      <w:bookmarkStart w:id="10" w:name="block-58199695"/>
    </w:p>
    <w:bookmarkEnd w:id="9"/>
    <w:bookmarkEnd w:id="10"/>
    <w:p w14:paraId="2911A53E">
      <w:pPr>
        <w:spacing w:before="0" w:after="0" w:line="264" w:lineRule="auto"/>
        <w:ind w:left="120"/>
        <w:jc w:val="both"/>
      </w:pPr>
      <w:bookmarkStart w:id="11" w:name="block-58199696"/>
      <w:r>
        <w:rPr>
          <w:rFonts w:ascii="Times New Roman" w:hAnsi="Times New Roman"/>
          <w:b/>
          <w:i w:val="0"/>
          <w:color w:val="000000"/>
          <w:sz w:val="28"/>
        </w:rPr>
        <w:t>ПЛАНИРУЕМЫЕ РЕЗУЛЬТАТЫ ОСВОЕНИЯ ПРОГРАММЫ ПО ИНОСТРАННОМУ (АНГЛИЙСКОМУ) ЯЗЫКУ НА УРОВНЕ ОСНОВНОГО ОБЩЕГО ОБРАЗОВАНИЯ</w:t>
      </w:r>
    </w:p>
    <w:p w14:paraId="43E75D9A">
      <w:pPr>
        <w:spacing w:before="0" w:after="0" w:line="264" w:lineRule="auto"/>
        <w:ind w:left="120"/>
        <w:jc w:val="both"/>
      </w:pPr>
    </w:p>
    <w:p w14:paraId="101FAC7F">
      <w:pPr>
        <w:spacing w:before="0" w:after="0" w:line="264" w:lineRule="auto"/>
        <w:ind w:left="120"/>
        <w:jc w:val="both"/>
      </w:pPr>
      <w:r>
        <w:rPr>
          <w:rFonts w:ascii="Times New Roman" w:hAnsi="Times New Roman"/>
          <w:b/>
          <w:i w:val="0"/>
          <w:color w:val="000000"/>
          <w:sz w:val="28"/>
        </w:rPr>
        <w:t>ЛИЧНОСТНЫЕ РЕЗУЛЬТАТЫ</w:t>
      </w:r>
    </w:p>
    <w:p w14:paraId="10BD8128">
      <w:pPr>
        <w:spacing w:before="0" w:after="0" w:line="264" w:lineRule="auto"/>
        <w:ind w:left="120"/>
        <w:jc w:val="both"/>
      </w:pPr>
    </w:p>
    <w:p w14:paraId="6C9B8B6A">
      <w:pPr>
        <w:spacing w:before="0" w:after="0" w:line="264" w:lineRule="auto"/>
        <w:ind w:firstLine="600"/>
        <w:jc w:val="both"/>
      </w:pPr>
      <w:r>
        <w:rPr>
          <w:rFonts w:ascii="Times New Roman" w:hAnsi="Times New Roman"/>
          <w:b w:val="0"/>
          <w:i w:val="0"/>
          <w:color w:val="000000"/>
          <w:sz w:val="28"/>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505EEAA0">
      <w:pPr>
        <w:spacing w:before="0" w:after="0" w:line="264" w:lineRule="auto"/>
        <w:ind w:firstLine="600"/>
        <w:jc w:val="both"/>
      </w:pPr>
      <w:r>
        <w:rPr>
          <w:rFonts w:ascii="Times New Roman" w:hAnsi="Times New Roman"/>
          <w:b w:val="0"/>
          <w:i w:val="0"/>
          <w:color w:val="000000"/>
          <w:sz w:val="28"/>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14:paraId="4143FACD">
      <w:pPr>
        <w:spacing w:before="0" w:after="0" w:line="264" w:lineRule="auto"/>
        <w:ind w:left="120"/>
        <w:jc w:val="both"/>
      </w:pPr>
      <w:r>
        <w:rPr>
          <w:rFonts w:ascii="Times New Roman" w:hAnsi="Times New Roman"/>
          <w:b/>
          <w:i w:val="0"/>
          <w:color w:val="000000"/>
          <w:sz w:val="28"/>
        </w:rPr>
        <w:t>1)</w:t>
      </w:r>
      <w:r>
        <w:rPr>
          <w:rFonts w:ascii="Times New Roman" w:hAnsi="Times New Roman"/>
          <w:b w:val="0"/>
          <w:i w:val="0"/>
          <w:color w:val="000000"/>
          <w:sz w:val="28"/>
        </w:rPr>
        <w:t xml:space="preserve"> </w:t>
      </w:r>
      <w:r>
        <w:rPr>
          <w:rFonts w:ascii="Times New Roman" w:hAnsi="Times New Roman"/>
          <w:b/>
          <w:i w:val="0"/>
          <w:color w:val="000000"/>
          <w:sz w:val="28"/>
        </w:rPr>
        <w:t>гражданского воспитания:</w:t>
      </w:r>
    </w:p>
    <w:p w14:paraId="17C42458">
      <w:pPr>
        <w:numPr>
          <w:ilvl w:val="0"/>
          <w:numId w:val="1"/>
        </w:numPr>
        <w:spacing w:before="0" w:after="0" w:line="264" w:lineRule="auto"/>
        <w:jc w:val="both"/>
      </w:pPr>
      <w:r>
        <w:rPr>
          <w:rFonts w:ascii="Times New Roman" w:hAnsi="Times New Roman"/>
          <w:b w:val="0"/>
          <w:i w:val="0"/>
          <w:color w:val="000000"/>
          <w:sz w:val="28"/>
        </w:rPr>
        <w:t>готовность к выполнению обязанностей гражданина и реализации его прав, уважение прав, свобод и законных интересов других людей;</w:t>
      </w:r>
    </w:p>
    <w:p w14:paraId="7DF9F528">
      <w:pPr>
        <w:numPr>
          <w:ilvl w:val="0"/>
          <w:numId w:val="1"/>
        </w:numPr>
        <w:spacing w:before="0" w:after="0" w:line="264" w:lineRule="auto"/>
        <w:jc w:val="both"/>
      </w:pPr>
      <w:r>
        <w:rPr>
          <w:rFonts w:ascii="Times New Roman" w:hAnsi="Times New Roman"/>
          <w:b w:val="0"/>
          <w:i w:val="0"/>
          <w:color w:val="000000"/>
          <w:sz w:val="28"/>
        </w:rPr>
        <w:t>активное участие в жизни семьи, организации, местного сообщества, родного края, страны;</w:t>
      </w:r>
    </w:p>
    <w:p w14:paraId="05E0A0D3">
      <w:pPr>
        <w:numPr>
          <w:ilvl w:val="0"/>
          <w:numId w:val="1"/>
        </w:numPr>
        <w:spacing w:before="0" w:after="0" w:line="264" w:lineRule="auto"/>
        <w:jc w:val="both"/>
      </w:pPr>
      <w:r>
        <w:rPr>
          <w:rFonts w:ascii="Times New Roman" w:hAnsi="Times New Roman"/>
          <w:b w:val="0"/>
          <w:i w:val="0"/>
          <w:color w:val="000000"/>
          <w:sz w:val="28"/>
        </w:rPr>
        <w:t>неприятие любых форм экстремизма, дискриминации;</w:t>
      </w:r>
    </w:p>
    <w:p w14:paraId="150E83AB">
      <w:pPr>
        <w:numPr>
          <w:ilvl w:val="0"/>
          <w:numId w:val="1"/>
        </w:numPr>
        <w:spacing w:before="0" w:after="0" w:line="264" w:lineRule="auto"/>
        <w:jc w:val="both"/>
      </w:pPr>
      <w:r>
        <w:rPr>
          <w:rFonts w:ascii="Times New Roman" w:hAnsi="Times New Roman"/>
          <w:b w:val="0"/>
          <w:i w:val="0"/>
          <w:color w:val="000000"/>
          <w:sz w:val="28"/>
        </w:rPr>
        <w:t>понимание роли различных социальных институтов в жизни человека;</w:t>
      </w:r>
    </w:p>
    <w:p w14:paraId="571909F4">
      <w:pPr>
        <w:numPr>
          <w:ilvl w:val="0"/>
          <w:numId w:val="1"/>
        </w:numPr>
        <w:spacing w:before="0" w:after="0" w:line="264" w:lineRule="auto"/>
        <w:jc w:val="both"/>
      </w:pPr>
      <w:r>
        <w:rPr>
          <w:rFonts w:ascii="Times New Roman" w:hAnsi="Times New Roman"/>
          <w:b w:val="0"/>
          <w:i w:val="0"/>
          <w:color w:val="000000"/>
          <w:sz w:val="28"/>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14:paraId="7DF0550A">
      <w:pPr>
        <w:numPr>
          <w:ilvl w:val="0"/>
          <w:numId w:val="1"/>
        </w:numPr>
        <w:spacing w:before="0" w:after="0" w:line="264" w:lineRule="auto"/>
        <w:jc w:val="both"/>
      </w:pPr>
      <w:r>
        <w:rPr>
          <w:rFonts w:ascii="Times New Roman" w:hAnsi="Times New Roman"/>
          <w:b w:val="0"/>
          <w:i w:val="0"/>
          <w:color w:val="000000"/>
          <w:sz w:val="28"/>
        </w:rPr>
        <w:t>представление о способах противодействия коррупции;</w:t>
      </w:r>
    </w:p>
    <w:p w14:paraId="797DF315">
      <w:pPr>
        <w:numPr>
          <w:ilvl w:val="0"/>
          <w:numId w:val="1"/>
        </w:numPr>
        <w:spacing w:before="0" w:after="0" w:line="264" w:lineRule="auto"/>
        <w:jc w:val="both"/>
      </w:pPr>
      <w:r>
        <w:rPr>
          <w:rFonts w:ascii="Times New Roman" w:hAnsi="Times New Roman"/>
          <w:b w:val="0"/>
          <w:i w:val="0"/>
          <w:color w:val="000000"/>
          <w:sz w:val="28"/>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14:paraId="714FB8CB">
      <w:pPr>
        <w:numPr>
          <w:ilvl w:val="0"/>
          <w:numId w:val="1"/>
        </w:numPr>
        <w:spacing w:before="0" w:after="0" w:line="264" w:lineRule="auto"/>
        <w:jc w:val="both"/>
      </w:pPr>
      <w:r>
        <w:rPr>
          <w:rFonts w:ascii="Times New Roman" w:hAnsi="Times New Roman"/>
          <w:b w:val="0"/>
          <w:i w:val="0"/>
          <w:color w:val="000000"/>
          <w:sz w:val="28"/>
        </w:rPr>
        <w:t>готовность к участию в гуманитарной деятельности (волонтёрство, помощь людям, нуждающимся в ней).</w:t>
      </w:r>
    </w:p>
    <w:p w14:paraId="317DDA44">
      <w:pPr>
        <w:spacing w:before="0" w:after="0" w:line="264" w:lineRule="auto"/>
        <w:ind w:left="120"/>
        <w:jc w:val="both"/>
      </w:pPr>
      <w:r>
        <w:rPr>
          <w:rFonts w:ascii="Times New Roman" w:hAnsi="Times New Roman"/>
          <w:b/>
          <w:i w:val="0"/>
          <w:color w:val="000000"/>
          <w:sz w:val="28"/>
        </w:rPr>
        <w:t>2)</w:t>
      </w:r>
      <w:r>
        <w:rPr>
          <w:rFonts w:ascii="Times New Roman" w:hAnsi="Times New Roman"/>
          <w:b w:val="0"/>
          <w:i w:val="0"/>
          <w:color w:val="000000"/>
          <w:sz w:val="28"/>
        </w:rPr>
        <w:t xml:space="preserve"> </w:t>
      </w:r>
      <w:r>
        <w:rPr>
          <w:rFonts w:ascii="Times New Roman" w:hAnsi="Times New Roman"/>
          <w:b/>
          <w:i w:val="0"/>
          <w:color w:val="000000"/>
          <w:sz w:val="28"/>
        </w:rPr>
        <w:t>патриотического воспитания:</w:t>
      </w:r>
    </w:p>
    <w:p w14:paraId="180172B6">
      <w:pPr>
        <w:numPr>
          <w:ilvl w:val="0"/>
          <w:numId w:val="2"/>
        </w:numPr>
        <w:spacing w:before="0" w:after="0" w:line="264" w:lineRule="auto"/>
        <w:jc w:val="both"/>
      </w:pPr>
      <w:r>
        <w:rPr>
          <w:rFonts w:ascii="Times New Roman" w:hAnsi="Times New Roman"/>
          <w:b w:val="0"/>
          <w:i w:val="0"/>
          <w:color w:val="000000"/>
          <w:sz w:val="28"/>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14:paraId="2AA1D9E7">
      <w:pPr>
        <w:numPr>
          <w:ilvl w:val="0"/>
          <w:numId w:val="2"/>
        </w:numPr>
        <w:spacing w:before="0" w:after="0" w:line="264" w:lineRule="auto"/>
        <w:jc w:val="both"/>
      </w:pPr>
      <w:r>
        <w:rPr>
          <w:rFonts w:ascii="Times New Roman" w:hAnsi="Times New Roman"/>
          <w:b w:val="0"/>
          <w:i w:val="0"/>
          <w:color w:val="000000"/>
          <w:sz w:val="28"/>
        </w:rPr>
        <w:t>ценностное отношение к достижениям своей Родины – России, к науке, искусству, спорту, технологиям, боевым подвигам и трудовым достижениям народа;</w:t>
      </w:r>
    </w:p>
    <w:p w14:paraId="03771163">
      <w:pPr>
        <w:numPr>
          <w:ilvl w:val="0"/>
          <w:numId w:val="2"/>
        </w:numPr>
        <w:spacing w:before="0" w:after="0" w:line="264" w:lineRule="auto"/>
        <w:jc w:val="both"/>
      </w:pPr>
      <w:r>
        <w:rPr>
          <w:rFonts w:ascii="Times New Roman" w:hAnsi="Times New Roman"/>
          <w:b w:val="0"/>
          <w:i w:val="0"/>
          <w:color w:val="000000"/>
          <w:sz w:val="28"/>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14:paraId="7DD8EAAB">
      <w:pPr>
        <w:spacing w:before="0" w:after="0" w:line="264" w:lineRule="auto"/>
        <w:ind w:left="120"/>
        <w:jc w:val="both"/>
      </w:pPr>
      <w:r>
        <w:rPr>
          <w:rFonts w:ascii="Times New Roman" w:hAnsi="Times New Roman"/>
          <w:b/>
          <w:i w:val="0"/>
          <w:color w:val="000000"/>
          <w:sz w:val="28"/>
        </w:rPr>
        <w:t>3)</w:t>
      </w:r>
      <w:r>
        <w:rPr>
          <w:rFonts w:ascii="Times New Roman" w:hAnsi="Times New Roman"/>
          <w:b w:val="0"/>
          <w:i w:val="0"/>
          <w:color w:val="000000"/>
          <w:sz w:val="28"/>
        </w:rPr>
        <w:t xml:space="preserve"> </w:t>
      </w:r>
      <w:r>
        <w:rPr>
          <w:rFonts w:ascii="Times New Roman" w:hAnsi="Times New Roman"/>
          <w:b/>
          <w:i w:val="0"/>
          <w:color w:val="000000"/>
          <w:sz w:val="28"/>
        </w:rPr>
        <w:t>духовно-нравственного воспитания:</w:t>
      </w:r>
    </w:p>
    <w:p w14:paraId="707929E7">
      <w:pPr>
        <w:numPr>
          <w:ilvl w:val="0"/>
          <w:numId w:val="3"/>
        </w:numPr>
        <w:spacing w:before="0" w:after="0" w:line="264" w:lineRule="auto"/>
        <w:jc w:val="both"/>
      </w:pPr>
      <w:r>
        <w:rPr>
          <w:rFonts w:ascii="Times New Roman" w:hAnsi="Times New Roman"/>
          <w:b w:val="0"/>
          <w:i w:val="0"/>
          <w:color w:val="000000"/>
          <w:sz w:val="28"/>
        </w:rPr>
        <w:t>ориентация на моральные ценности и нормы в ситуациях нравственного выбора;</w:t>
      </w:r>
    </w:p>
    <w:p w14:paraId="712304A7">
      <w:pPr>
        <w:numPr>
          <w:ilvl w:val="0"/>
          <w:numId w:val="3"/>
        </w:numPr>
        <w:spacing w:before="0" w:after="0" w:line="264" w:lineRule="auto"/>
        <w:jc w:val="both"/>
      </w:pPr>
      <w:r>
        <w:rPr>
          <w:rFonts w:ascii="Times New Roman" w:hAnsi="Times New Roman"/>
          <w:b w:val="0"/>
          <w:i w:val="0"/>
          <w:color w:val="000000"/>
          <w:sz w:val="28"/>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14:paraId="01A6E523">
      <w:pPr>
        <w:numPr>
          <w:ilvl w:val="0"/>
          <w:numId w:val="3"/>
        </w:numPr>
        <w:spacing w:before="0" w:after="0" w:line="264" w:lineRule="auto"/>
        <w:jc w:val="both"/>
      </w:pPr>
      <w:r>
        <w:rPr>
          <w:rFonts w:ascii="Times New Roman" w:hAnsi="Times New Roman"/>
          <w:b w:val="0"/>
          <w:i w:val="0"/>
          <w:color w:val="000000"/>
          <w:sz w:val="28"/>
        </w:rPr>
        <w:t>активное неприятие асоциальных поступков, свобода и ответственность личности в условиях индивидуального и общественного пространства.</w:t>
      </w:r>
    </w:p>
    <w:p w14:paraId="408E6C31">
      <w:pPr>
        <w:spacing w:before="0" w:after="0" w:line="264" w:lineRule="auto"/>
        <w:ind w:left="120"/>
        <w:jc w:val="both"/>
      </w:pPr>
      <w:r>
        <w:rPr>
          <w:rFonts w:ascii="Times New Roman" w:hAnsi="Times New Roman"/>
          <w:b/>
          <w:i w:val="0"/>
          <w:color w:val="000000"/>
          <w:sz w:val="28"/>
        </w:rPr>
        <w:t>4)</w:t>
      </w:r>
      <w:r>
        <w:rPr>
          <w:rFonts w:ascii="Times New Roman" w:hAnsi="Times New Roman"/>
          <w:b w:val="0"/>
          <w:i w:val="0"/>
          <w:color w:val="000000"/>
          <w:sz w:val="28"/>
        </w:rPr>
        <w:t xml:space="preserve"> </w:t>
      </w:r>
      <w:r>
        <w:rPr>
          <w:rFonts w:ascii="Times New Roman" w:hAnsi="Times New Roman"/>
          <w:b/>
          <w:i w:val="0"/>
          <w:color w:val="000000"/>
          <w:sz w:val="28"/>
        </w:rPr>
        <w:t>эстетического воспитания:</w:t>
      </w:r>
    </w:p>
    <w:p w14:paraId="234B3C80">
      <w:pPr>
        <w:numPr>
          <w:ilvl w:val="0"/>
          <w:numId w:val="4"/>
        </w:numPr>
        <w:spacing w:before="0" w:after="0" w:line="264" w:lineRule="auto"/>
        <w:jc w:val="both"/>
      </w:pPr>
      <w:r>
        <w:rPr>
          <w:rFonts w:ascii="Times New Roman" w:hAnsi="Times New Roman"/>
          <w:b w:val="0"/>
          <w:i w:val="0"/>
          <w:color w:val="000000"/>
          <w:sz w:val="28"/>
        </w:rPr>
        <w:t>восприимчивость к разным видам искусства, традициям и творчеству своего и других народов, понимание эмоционального воздействия искусства;</w:t>
      </w:r>
    </w:p>
    <w:p w14:paraId="4DF2688B">
      <w:pPr>
        <w:numPr>
          <w:ilvl w:val="0"/>
          <w:numId w:val="4"/>
        </w:numPr>
        <w:spacing w:before="0" w:after="0" w:line="264" w:lineRule="auto"/>
        <w:jc w:val="both"/>
      </w:pPr>
      <w:r>
        <w:rPr>
          <w:rFonts w:ascii="Times New Roman" w:hAnsi="Times New Roman"/>
          <w:b w:val="0"/>
          <w:i w:val="0"/>
          <w:color w:val="000000"/>
          <w:sz w:val="28"/>
        </w:rPr>
        <w:t>осознание важности художественной культуры как средства коммуникации и самовыражения;</w:t>
      </w:r>
    </w:p>
    <w:p w14:paraId="71B0B5C3">
      <w:pPr>
        <w:numPr>
          <w:ilvl w:val="0"/>
          <w:numId w:val="4"/>
        </w:numPr>
        <w:spacing w:before="0" w:after="0" w:line="264" w:lineRule="auto"/>
        <w:jc w:val="both"/>
      </w:pPr>
      <w:r>
        <w:rPr>
          <w:rFonts w:ascii="Times New Roman" w:hAnsi="Times New Roman"/>
          <w:b w:val="0"/>
          <w:i w:val="0"/>
          <w:color w:val="000000"/>
          <w:sz w:val="28"/>
        </w:rPr>
        <w:t>понимание ценности отечественного и мирового искусства, роли этнических культурных традиций и народного творчества;</w:t>
      </w:r>
    </w:p>
    <w:p w14:paraId="043E0377">
      <w:pPr>
        <w:numPr>
          <w:ilvl w:val="0"/>
          <w:numId w:val="4"/>
        </w:numPr>
        <w:spacing w:before="0" w:after="0" w:line="264" w:lineRule="auto"/>
        <w:jc w:val="both"/>
      </w:pPr>
      <w:r>
        <w:rPr>
          <w:rFonts w:ascii="Times New Roman" w:hAnsi="Times New Roman"/>
          <w:b w:val="0"/>
          <w:i w:val="0"/>
          <w:color w:val="000000"/>
          <w:sz w:val="28"/>
        </w:rPr>
        <w:t>стремление к самовыражению в разных видах искусства.</w:t>
      </w:r>
    </w:p>
    <w:p w14:paraId="2A2C0A79">
      <w:pPr>
        <w:spacing w:before="0" w:after="0" w:line="264" w:lineRule="auto"/>
        <w:ind w:left="120"/>
        <w:jc w:val="both"/>
      </w:pPr>
      <w:r>
        <w:rPr>
          <w:rFonts w:ascii="Times New Roman" w:hAnsi="Times New Roman"/>
          <w:b/>
          <w:i w:val="0"/>
          <w:color w:val="000000"/>
          <w:sz w:val="28"/>
        </w:rPr>
        <w:t>5)</w:t>
      </w:r>
      <w:r>
        <w:rPr>
          <w:rFonts w:ascii="Times New Roman" w:hAnsi="Times New Roman"/>
          <w:b w:val="0"/>
          <w:i w:val="0"/>
          <w:color w:val="000000"/>
          <w:sz w:val="28"/>
        </w:rPr>
        <w:t xml:space="preserve"> </w:t>
      </w:r>
      <w:r>
        <w:rPr>
          <w:rFonts w:ascii="Times New Roman" w:hAnsi="Times New Roman"/>
          <w:b/>
          <w:i w:val="0"/>
          <w:color w:val="000000"/>
          <w:sz w:val="28"/>
        </w:rPr>
        <w:t>физического воспитания, формирования культуры здоровья и эмоционального благополучия:</w:t>
      </w:r>
    </w:p>
    <w:p w14:paraId="51B1DF2F">
      <w:pPr>
        <w:numPr>
          <w:ilvl w:val="0"/>
          <w:numId w:val="5"/>
        </w:numPr>
        <w:spacing w:before="0" w:after="0" w:line="264" w:lineRule="auto"/>
        <w:jc w:val="both"/>
      </w:pPr>
      <w:r>
        <w:rPr>
          <w:rFonts w:ascii="Times New Roman" w:hAnsi="Times New Roman"/>
          <w:b w:val="0"/>
          <w:i w:val="0"/>
          <w:color w:val="000000"/>
          <w:sz w:val="28"/>
        </w:rPr>
        <w:t>осознание ценности жизни;</w:t>
      </w:r>
    </w:p>
    <w:p w14:paraId="344F016C">
      <w:pPr>
        <w:numPr>
          <w:ilvl w:val="0"/>
          <w:numId w:val="5"/>
        </w:numPr>
        <w:spacing w:before="0" w:after="0" w:line="264" w:lineRule="auto"/>
        <w:jc w:val="both"/>
      </w:pPr>
      <w:r>
        <w:rPr>
          <w:rFonts w:ascii="Times New Roman" w:hAnsi="Times New Roman"/>
          <w:b w:val="0"/>
          <w:i w:val="0"/>
          <w:color w:val="000000"/>
          <w:sz w:val="28"/>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14:paraId="6818E42D">
      <w:pPr>
        <w:numPr>
          <w:ilvl w:val="0"/>
          <w:numId w:val="5"/>
        </w:numPr>
        <w:spacing w:before="0" w:after="0" w:line="264" w:lineRule="auto"/>
        <w:jc w:val="both"/>
      </w:pPr>
      <w:r>
        <w:rPr>
          <w:rFonts w:ascii="Times New Roman" w:hAnsi="Times New Roman"/>
          <w:b w:val="0"/>
          <w:i w:val="0"/>
          <w:color w:val="000000"/>
          <w:sz w:val="28"/>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14:paraId="7599A073">
      <w:pPr>
        <w:numPr>
          <w:ilvl w:val="0"/>
          <w:numId w:val="5"/>
        </w:numPr>
        <w:spacing w:before="0" w:after="0" w:line="264" w:lineRule="auto"/>
        <w:jc w:val="both"/>
      </w:pPr>
      <w:r>
        <w:rPr>
          <w:rFonts w:ascii="Times New Roman" w:hAnsi="Times New Roman"/>
          <w:b w:val="0"/>
          <w:i w:val="0"/>
          <w:color w:val="000000"/>
          <w:sz w:val="28"/>
        </w:rPr>
        <w:t>соблюдение правил безопасности, в том числе навыков безопасного поведения в Интернет-среде;</w:t>
      </w:r>
    </w:p>
    <w:p w14:paraId="0BE7A0BC">
      <w:pPr>
        <w:numPr>
          <w:ilvl w:val="0"/>
          <w:numId w:val="5"/>
        </w:numPr>
        <w:spacing w:before="0" w:after="0" w:line="264" w:lineRule="auto"/>
        <w:jc w:val="both"/>
      </w:pPr>
      <w:r>
        <w:rPr>
          <w:rFonts w:ascii="Times New Roman" w:hAnsi="Times New Roman"/>
          <w:b w:val="0"/>
          <w:i w:val="0"/>
          <w:color w:val="000000"/>
          <w:sz w:val="28"/>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14:paraId="37A396D8">
      <w:pPr>
        <w:numPr>
          <w:ilvl w:val="0"/>
          <w:numId w:val="5"/>
        </w:numPr>
        <w:spacing w:before="0" w:after="0" w:line="264" w:lineRule="auto"/>
        <w:jc w:val="both"/>
      </w:pPr>
      <w:r>
        <w:rPr>
          <w:rFonts w:ascii="Times New Roman" w:hAnsi="Times New Roman"/>
          <w:b w:val="0"/>
          <w:i w:val="0"/>
          <w:color w:val="000000"/>
          <w:sz w:val="28"/>
        </w:rPr>
        <w:t>умение принимать себя и других, не осуждая;</w:t>
      </w:r>
    </w:p>
    <w:p w14:paraId="644812D5">
      <w:pPr>
        <w:numPr>
          <w:ilvl w:val="0"/>
          <w:numId w:val="5"/>
        </w:numPr>
        <w:spacing w:before="0" w:after="0" w:line="264" w:lineRule="auto"/>
        <w:jc w:val="both"/>
      </w:pPr>
      <w:r>
        <w:rPr>
          <w:rFonts w:ascii="Times New Roman" w:hAnsi="Times New Roman"/>
          <w:b w:val="0"/>
          <w:i w:val="0"/>
          <w:color w:val="000000"/>
          <w:sz w:val="28"/>
        </w:rPr>
        <w:t>умение осознавать эмоциональное состояние себя и других, умение управлять собственным эмоциональным состоянием;</w:t>
      </w:r>
    </w:p>
    <w:p w14:paraId="11ABF73D">
      <w:pPr>
        <w:numPr>
          <w:ilvl w:val="0"/>
          <w:numId w:val="5"/>
        </w:numPr>
        <w:spacing w:before="0" w:after="0" w:line="264" w:lineRule="auto"/>
        <w:jc w:val="both"/>
      </w:pPr>
      <w:r>
        <w:rPr>
          <w:rFonts w:ascii="Times New Roman" w:hAnsi="Times New Roman"/>
          <w:b w:val="0"/>
          <w:i w:val="0"/>
          <w:color w:val="000000"/>
          <w:sz w:val="28"/>
        </w:rPr>
        <w:t>сформированность навыка рефлексии, признание своего права на ошибку и такого же права другого человека.</w:t>
      </w:r>
    </w:p>
    <w:p w14:paraId="2F1CF5A2">
      <w:pPr>
        <w:spacing w:before="0" w:after="0" w:line="264" w:lineRule="auto"/>
        <w:ind w:left="120"/>
        <w:jc w:val="both"/>
      </w:pPr>
      <w:r>
        <w:rPr>
          <w:rFonts w:ascii="Times New Roman" w:hAnsi="Times New Roman"/>
          <w:b/>
          <w:i w:val="0"/>
          <w:color w:val="000000"/>
          <w:sz w:val="28"/>
        </w:rPr>
        <w:t>6)</w:t>
      </w:r>
      <w:r>
        <w:rPr>
          <w:rFonts w:ascii="Times New Roman" w:hAnsi="Times New Roman"/>
          <w:b w:val="0"/>
          <w:i w:val="0"/>
          <w:color w:val="000000"/>
          <w:sz w:val="28"/>
        </w:rPr>
        <w:t xml:space="preserve"> </w:t>
      </w:r>
      <w:r>
        <w:rPr>
          <w:rFonts w:ascii="Times New Roman" w:hAnsi="Times New Roman"/>
          <w:b/>
          <w:i w:val="0"/>
          <w:color w:val="000000"/>
          <w:sz w:val="28"/>
        </w:rPr>
        <w:t>трудового воспитания:</w:t>
      </w:r>
    </w:p>
    <w:p w14:paraId="7AFD909C">
      <w:pPr>
        <w:numPr>
          <w:ilvl w:val="0"/>
          <w:numId w:val="6"/>
        </w:numPr>
        <w:spacing w:before="0" w:after="0" w:line="264" w:lineRule="auto"/>
        <w:jc w:val="both"/>
      </w:pPr>
      <w:r>
        <w:rPr>
          <w:rFonts w:ascii="Times New Roman" w:hAnsi="Times New Roman"/>
          <w:b w:val="0"/>
          <w:i w:val="0"/>
          <w:color w:val="000000"/>
          <w:sz w:val="28"/>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14:paraId="0124FE1A">
      <w:pPr>
        <w:numPr>
          <w:ilvl w:val="0"/>
          <w:numId w:val="6"/>
        </w:numPr>
        <w:spacing w:before="0" w:after="0" w:line="264" w:lineRule="auto"/>
        <w:jc w:val="both"/>
      </w:pPr>
      <w:r>
        <w:rPr>
          <w:rFonts w:ascii="Times New Roman" w:hAnsi="Times New Roman"/>
          <w:b w:val="0"/>
          <w:i w:val="0"/>
          <w:color w:val="000000"/>
          <w:sz w:val="28"/>
        </w:rPr>
        <w:t>интерес к практическому изучению профессий и труда различного рода, в том числе на основе применения изучаемого предметного знания;</w:t>
      </w:r>
    </w:p>
    <w:p w14:paraId="1BAE2C8F">
      <w:pPr>
        <w:numPr>
          <w:ilvl w:val="0"/>
          <w:numId w:val="6"/>
        </w:numPr>
        <w:spacing w:before="0" w:after="0" w:line="264" w:lineRule="auto"/>
        <w:jc w:val="both"/>
      </w:pPr>
      <w:r>
        <w:rPr>
          <w:rFonts w:ascii="Times New Roman" w:hAnsi="Times New Roman"/>
          <w:b w:val="0"/>
          <w:i w:val="0"/>
          <w:color w:val="000000"/>
          <w:sz w:val="28"/>
        </w:rPr>
        <w:t>осознание важности обучения на протяжении всей жизни для успешной профессиональной деятельности и развитие необходимых умений для этого;</w:t>
      </w:r>
    </w:p>
    <w:p w14:paraId="24887A43">
      <w:pPr>
        <w:numPr>
          <w:ilvl w:val="0"/>
          <w:numId w:val="6"/>
        </w:numPr>
        <w:spacing w:before="0" w:after="0" w:line="264" w:lineRule="auto"/>
        <w:jc w:val="both"/>
      </w:pPr>
      <w:r>
        <w:rPr>
          <w:rFonts w:ascii="Times New Roman" w:hAnsi="Times New Roman"/>
          <w:b w:val="0"/>
          <w:i w:val="0"/>
          <w:color w:val="000000"/>
          <w:sz w:val="28"/>
        </w:rPr>
        <w:t>готовность адаптироваться в профессиональной среде;</w:t>
      </w:r>
    </w:p>
    <w:p w14:paraId="42108AC6">
      <w:pPr>
        <w:numPr>
          <w:ilvl w:val="0"/>
          <w:numId w:val="6"/>
        </w:numPr>
        <w:spacing w:before="0" w:after="0" w:line="264" w:lineRule="auto"/>
        <w:jc w:val="both"/>
      </w:pPr>
      <w:r>
        <w:rPr>
          <w:rFonts w:ascii="Times New Roman" w:hAnsi="Times New Roman"/>
          <w:b w:val="0"/>
          <w:i w:val="0"/>
          <w:color w:val="000000"/>
          <w:sz w:val="28"/>
        </w:rPr>
        <w:t>уважение к труду и результатам трудовой деятельности;</w:t>
      </w:r>
    </w:p>
    <w:p w14:paraId="134C19CE">
      <w:pPr>
        <w:numPr>
          <w:ilvl w:val="0"/>
          <w:numId w:val="6"/>
        </w:numPr>
        <w:spacing w:before="0" w:after="0" w:line="264" w:lineRule="auto"/>
        <w:jc w:val="both"/>
      </w:pPr>
      <w:r>
        <w:rPr>
          <w:rFonts w:ascii="Times New Roman" w:hAnsi="Times New Roman"/>
          <w:b w:val="0"/>
          <w:i w:val="0"/>
          <w:color w:val="000000"/>
          <w:sz w:val="28"/>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14:paraId="0597A768">
      <w:pPr>
        <w:spacing w:before="0" w:after="0" w:line="264" w:lineRule="auto"/>
        <w:ind w:left="120"/>
        <w:jc w:val="both"/>
      </w:pPr>
      <w:r>
        <w:rPr>
          <w:rFonts w:ascii="Times New Roman" w:hAnsi="Times New Roman"/>
          <w:b/>
          <w:i w:val="0"/>
          <w:color w:val="000000"/>
          <w:sz w:val="28"/>
        </w:rPr>
        <w:t>7)</w:t>
      </w:r>
      <w:r>
        <w:rPr>
          <w:rFonts w:ascii="Times New Roman" w:hAnsi="Times New Roman"/>
          <w:b w:val="0"/>
          <w:i w:val="0"/>
          <w:color w:val="000000"/>
          <w:sz w:val="28"/>
        </w:rPr>
        <w:t xml:space="preserve"> </w:t>
      </w:r>
      <w:r>
        <w:rPr>
          <w:rFonts w:ascii="Times New Roman" w:hAnsi="Times New Roman"/>
          <w:b/>
          <w:i w:val="0"/>
          <w:color w:val="000000"/>
          <w:sz w:val="28"/>
        </w:rPr>
        <w:t>экологического воспитания:</w:t>
      </w:r>
    </w:p>
    <w:p w14:paraId="03865EC8">
      <w:pPr>
        <w:numPr>
          <w:ilvl w:val="0"/>
          <w:numId w:val="7"/>
        </w:numPr>
        <w:spacing w:before="0" w:after="0" w:line="264" w:lineRule="auto"/>
        <w:jc w:val="both"/>
      </w:pPr>
      <w:r>
        <w:rPr>
          <w:rFonts w:ascii="Times New Roman" w:hAnsi="Times New Roman"/>
          <w:b w:val="0"/>
          <w:i w:val="0"/>
          <w:color w:val="000000"/>
          <w:sz w:val="28"/>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14:paraId="73DCAF74">
      <w:pPr>
        <w:numPr>
          <w:ilvl w:val="0"/>
          <w:numId w:val="7"/>
        </w:numPr>
        <w:spacing w:before="0" w:after="0" w:line="264" w:lineRule="auto"/>
        <w:jc w:val="both"/>
      </w:pPr>
      <w:r>
        <w:rPr>
          <w:rFonts w:ascii="Times New Roman" w:hAnsi="Times New Roman"/>
          <w:b w:val="0"/>
          <w:i w:val="0"/>
          <w:color w:val="000000"/>
          <w:sz w:val="28"/>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14:paraId="221C0A69">
      <w:pPr>
        <w:numPr>
          <w:ilvl w:val="0"/>
          <w:numId w:val="7"/>
        </w:numPr>
        <w:spacing w:before="0" w:after="0" w:line="264" w:lineRule="auto"/>
        <w:jc w:val="both"/>
      </w:pPr>
      <w:r>
        <w:rPr>
          <w:rFonts w:ascii="Times New Roman" w:hAnsi="Times New Roman"/>
          <w:b w:val="0"/>
          <w:i w:val="0"/>
          <w:color w:val="000000"/>
          <w:sz w:val="28"/>
        </w:rPr>
        <w:t>осознание своей роли как гражданина и потребителя в условиях взаимосвязи природной, технологической и социальной сред;</w:t>
      </w:r>
    </w:p>
    <w:p w14:paraId="5531E24B">
      <w:pPr>
        <w:numPr>
          <w:ilvl w:val="0"/>
          <w:numId w:val="7"/>
        </w:numPr>
        <w:spacing w:before="0" w:after="0" w:line="264" w:lineRule="auto"/>
        <w:jc w:val="both"/>
      </w:pPr>
      <w:r>
        <w:rPr>
          <w:rFonts w:ascii="Times New Roman" w:hAnsi="Times New Roman"/>
          <w:b w:val="0"/>
          <w:i w:val="0"/>
          <w:color w:val="000000"/>
          <w:sz w:val="28"/>
        </w:rPr>
        <w:t>готовность к участию в практической деятельности экологической направленности.</w:t>
      </w:r>
    </w:p>
    <w:p w14:paraId="05152F8D">
      <w:pPr>
        <w:spacing w:before="0" w:after="0" w:line="264" w:lineRule="auto"/>
        <w:ind w:left="120"/>
        <w:jc w:val="both"/>
      </w:pPr>
      <w:r>
        <w:rPr>
          <w:rFonts w:ascii="Times New Roman" w:hAnsi="Times New Roman"/>
          <w:b/>
          <w:i w:val="0"/>
          <w:color w:val="000000"/>
          <w:sz w:val="28"/>
        </w:rPr>
        <w:t>8)</w:t>
      </w:r>
      <w:r>
        <w:rPr>
          <w:rFonts w:ascii="Times New Roman" w:hAnsi="Times New Roman"/>
          <w:b w:val="0"/>
          <w:i w:val="0"/>
          <w:color w:val="000000"/>
          <w:sz w:val="28"/>
        </w:rPr>
        <w:t xml:space="preserve"> </w:t>
      </w:r>
      <w:r>
        <w:rPr>
          <w:rFonts w:ascii="Times New Roman" w:hAnsi="Times New Roman"/>
          <w:b/>
          <w:i w:val="0"/>
          <w:color w:val="000000"/>
          <w:sz w:val="28"/>
        </w:rPr>
        <w:t>ценности научного познания:</w:t>
      </w:r>
    </w:p>
    <w:p w14:paraId="53D09F9E">
      <w:pPr>
        <w:numPr>
          <w:ilvl w:val="0"/>
          <w:numId w:val="8"/>
        </w:numPr>
        <w:spacing w:before="0" w:after="0" w:line="264" w:lineRule="auto"/>
        <w:jc w:val="both"/>
      </w:pPr>
      <w:r>
        <w:rPr>
          <w:rFonts w:ascii="Times New Roman" w:hAnsi="Times New Roman"/>
          <w:b w:val="0"/>
          <w:i w:val="0"/>
          <w:color w:val="000000"/>
          <w:sz w:val="28"/>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14:paraId="25B0D9F6">
      <w:pPr>
        <w:numPr>
          <w:ilvl w:val="0"/>
          <w:numId w:val="8"/>
        </w:numPr>
        <w:spacing w:before="0" w:after="0" w:line="264" w:lineRule="auto"/>
        <w:jc w:val="both"/>
      </w:pPr>
      <w:r>
        <w:rPr>
          <w:rFonts w:ascii="Times New Roman" w:hAnsi="Times New Roman"/>
          <w:b w:val="0"/>
          <w:i w:val="0"/>
          <w:color w:val="000000"/>
          <w:sz w:val="28"/>
        </w:rPr>
        <w:t>овладение языковой и читательской культурой как средством познания мира;</w:t>
      </w:r>
    </w:p>
    <w:p w14:paraId="7268B96B">
      <w:pPr>
        <w:numPr>
          <w:ilvl w:val="0"/>
          <w:numId w:val="8"/>
        </w:numPr>
        <w:spacing w:before="0" w:after="0" w:line="264" w:lineRule="auto"/>
        <w:jc w:val="both"/>
      </w:pPr>
      <w:r>
        <w:rPr>
          <w:rFonts w:ascii="Times New Roman" w:hAnsi="Times New Roman"/>
          <w:b w:val="0"/>
          <w:i w:val="0"/>
          <w:color w:val="000000"/>
          <w:sz w:val="28"/>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0916061C">
      <w:pPr>
        <w:spacing w:before="0" w:after="0" w:line="264" w:lineRule="auto"/>
        <w:ind w:left="120"/>
        <w:jc w:val="both"/>
      </w:pPr>
      <w:r>
        <w:rPr>
          <w:rFonts w:ascii="Times New Roman" w:hAnsi="Times New Roman"/>
          <w:b/>
          <w:i w:val="0"/>
          <w:color w:val="000000"/>
          <w:sz w:val="28"/>
        </w:rPr>
        <w:t>9)</w:t>
      </w:r>
      <w:r>
        <w:rPr>
          <w:rFonts w:ascii="Times New Roman" w:hAnsi="Times New Roman"/>
          <w:b w:val="0"/>
          <w:i w:val="0"/>
          <w:color w:val="000000"/>
          <w:sz w:val="28"/>
        </w:rPr>
        <w:t xml:space="preserve"> </w:t>
      </w:r>
      <w:r>
        <w:rPr>
          <w:rFonts w:ascii="Times New Roman" w:hAnsi="Times New Roman"/>
          <w:b/>
          <w:i w:val="0"/>
          <w:color w:val="000000"/>
          <w:sz w:val="28"/>
        </w:rPr>
        <w:t>адаптации обучающегося к изменяющимся условиям социальной и природной среды:</w:t>
      </w:r>
    </w:p>
    <w:p w14:paraId="56AE1F73">
      <w:pPr>
        <w:numPr>
          <w:ilvl w:val="0"/>
          <w:numId w:val="9"/>
        </w:numPr>
        <w:spacing w:before="0" w:after="0" w:line="264" w:lineRule="auto"/>
        <w:jc w:val="both"/>
      </w:pPr>
      <w:r>
        <w:rPr>
          <w:rFonts w:ascii="Times New Roman" w:hAnsi="Times New Roman"/>
          <w:b w:val="0"/>
          <w:i w:val="0"/>
          <w:color w:val="000000"/>
          <w:sz w:val="28"/>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14:paraId="6DBD84B1">
      <w:pPr>
        <w:numPr>
          <w:ilvl w:val="0"/>
          <w:numId w:val="9"/>
        </w:numPr>
        <w:spacing w:before="0" w:after="0" w:line="264" w:lineRule="auto"/>
        <w:jc w:val="both"/>
      </w:pPr>
      <w:r>
        <w:rPr>
          <w:rFonts w:ascii="Times New Roman" w:hAnsi="Times New Roman"/>
          <w:b w:val="0"/>
          <w:i w:val="0"/>
          <w:color w:val="000000"/>
          <w:sz w:val="28"/>
        </w:rPr>
        <w:t>способность обучающихся взаимодействовать в условиях неопределённости, открытость опыту и знаниям других;</w:t>
      </w:r>
    </w:p>
    <w:p w14:paraId="7EB142A8">
      <w:pPr>
        <w:numPr>
          <w:ilvl w:val="0"/>
          <w:numId w:val="9"/>
        </w:numPr>
        <w:spacing w:before="0" w:after="0" w:line="264" w:lineRule="auto"/>
        <w:jc w:val="both"/>
      </w:pPr>
      <w:r>
        <w:rPr>
          <w:rFonts w:ascii="Times New Roman" w:hAnsi="Times New Roman"/>
          <w:b w:val="0"/>
          <w:i w:val="0"/>
          <w:color w:val="000000"/>
          <w:sz w:val="28"/>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14:paraId="547267FF">
      <w:pPr>
        <w:numPr>
          <w:ilvl w:val="0"/>
          <w:numId w:val="9"/>
        </w:numPr>
        <w:spacing w:before="0" w:after="0" w:line="264" w:lineRule="auto"/>
        <w:jc w:val="both"/>
      </w:pPr>
      <w:r>
        <w:rPr>
          <w:rFonts w:ascii="Times New Roman" w:hAnsi="Times New Roman"/>
          <w:b w:val="0"/>
          <w:i w:val="0"/>
          <w:color w:val="000000"/>
          <w:sz w:val="28"/>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14:paraId="151E779B">
      <w:pPr>
        <w:numPr>
          <w:ilvl w:val="0"/>
          <w:numId w:val="9"/>
        </w:numPr>
        <w:spacing w:before="0" w:after="0" w:line="264" w:lineRule="auto"/>
        <w:jc w:val="both"/>
      </w:pPr>
      <w:r>
        <w:rPr>
          <w:rFonts w:ascii="Times New Roman" w:hAnsi="Times New Roman"/>
          <w:b w:val="0"/>
          <w:i w:val="0"/>
          <w:color w:val="000000"/>
          <w:sz w:val="28"/>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14:paraId="0DCC97C7">
      <w:pPr>
        <w:numPr>
          <w:ilvl w:val="0"/>
          <w:numId w:val="9"/>
        </w:numPr>
        <w:spacing w:before="0" w:after="0" w:line="264" w:lineRule="auto"/>
        <w:jc w:val="both"/>
      </w:pPr>
      <w:r>
        <w:rPr>
          <w:rFonts w:ascii="Times New Roman" w:hAnsi="Times New Roman"/>
          <w:b w:val="0"/>
          <w:i w:val="0"/>
          <w:color w:val="000000"/>
          <w:sz w:val="28"/>
        </w:rPr>
        <w:t>умение анализировать и выявлять взаимосвязи природы, общества и экономики;</w:t>
      </w:r>
    </w:p>
    <w:p w14:paraId="00DEAD6F">
      <w:pPr>
        <w:numPr>
          <w:ilvl w:val="0"/>
          <w:numId w:val="9"/>
        </w:numPr>
        <w:spacing w:before="0" w:after="0" w:line="264" w:lineRule="auto"/>
        <w:jc w:val="both"/>
      </w:pPr>
      <w:r>
        <w:rPr>
          <w:rFonts w:ascii="Times New Roman" w:hAnsi="Times New Roman"/>
          <w:b w:val="0"/>
          <w:i w:val="0"/>
          <w:color w:val="000000"/>
          <w:sz w:val="28"/>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14:paraId="07E15F49">
      <w:pPr>
        <w:numPr>
          <w:ilvl w:val="0"/>
          <w:numId w:val="9"/>
        </w:numPr>
        <w:spacing w:before="0" w:after="0" w:line="264" w:lineRule="auto"/>
        <w:jc w:val="both"/>
      </w:pPr>
      <w:r>
        <w:rPr>
          <w:rFonts w:ascii="Times New Roman" w:hAnsi="Times New Roman"/>
          <w:b w:val="0"/>
          <w:i w:val="0"/>
          <w:color w:val="000000"/>
          <w:sz w:val="28"/>
        </w:rPr>
        <w:t>способность обучающихся осознавать стрессовую ситуацию, оценивать происходящие изменения и их последствия;</w:t>
      </w:r>
    </w:p>
    <w:p w14:paraId="35B04782">
      <w:pPr>
        <w:numPr>
          <w:ilvl w:val="0"/>
          <w:numId w:val="9"/>
        </w:numPr>
        <w:spacing w:before="0" w:after="0" w:line="264" w:lineRule="auto"/>
        <w:jc w:val="both"/>
      </w:pPr>
      <w:r>
        <w:rPr>
          <w:rFonts w:ascii="Times New Roman" w:hAnsi="Times New Roman"/>
          <w:b w:val="0"/>
          <w:i w:val="0"/>
          <w:color w:val="000000"/>
          <w:sz w:val="28"/>
        </w:rPr>
        <w:t>воспринимать стрессовую ситуацию как вызов, требующий контрмер, оценивать ситуацию стресса, корректировать принимаемые решения и действия;</w:t>
      </w:r>
    </w:p>
    <w:p w14:paraId="381312D8">
      <w:pPr>
        <w:numPr>
          <w:ilvl w:val="0"/>
          <w:numId w:val="9"/>
        </w:numPr>
        <w:spacing w:before="0" w:after="0" w:line="264" w:lineRule="auto"/>
        <w:jc w:val="both"/>
      </w:pPr>
      <w:r>
        <w:rPr>
          <w:rFonts w:ascii="Times New Roman" w:hAnsi="Times New Roman"/>
          <w:b w:val="0"/>
          <w:i w:val="0"/>
          <w:color w:val="000000"/>
          <w:sz w:val="28"/>
        </w:rPr>
        <w:t>формулировать и оценивать риски и последствия, формировать опыт, находить позитивное в произошедшей ситуации;</w:t>
      </w:r>
    </w:p>
    <w:p w14:paraId="461FB017">
      <w:pPr>
        <w:numPr>
          <w:ilvl w:val="0"/>
          <w:numId w:val="9"/>
        </w:numPr>
        <w:spacing w:before="0" w:after="0" w:line="264" w:lineRule="auto"/>
        <w:jc w:val="both"/>
      </w:pPr>
      <w:r>
        <w:rPr>
          <w:rFonts w:ascii="Times New Roman" w:hAnsi="Times New Roman"/>
          <w:b w:val="0"/>
          <w:i w:val="0"/>
          <w:color w:val="000000"/>
          <w:sz w:val="28"/>
        </w:rPr>
        <w:t>быть готовым действовать в отсутствие гарантий успеха.</w:t>
      </w:r>
    </w:p>
    <w:p w14:paraId="033A053A">
      <w:pPr>
        <w:spacing w:before="0" w:after="0" w:line="264" w:lineRule="auto"/>
        <w:ind w:left="120"/>
        <w:jc w:val="both"/>
      </w:pPr>
    </w:p>
    <w:p w14:paraId="670E631A">
      <w:pPr>
        <w:spacing w:before="0" w:after="0" w:line="264" w:lineRule="auto"/>
        <w:ind w:left="120"/>
        <w:jc w:val="both"/>
      </w:pPr>
      <w:r>
        <w:rPr>
          <w:rFonts w:ascii="Times New Roman" w:hAnsi="Times New Roman"/>
          <w:b/>
          <w:i w:val="0"/>
          <w:color w:val="000000"/>
          <w:sz w:val="28"/>
        </w:rPr>
        <w:t>МЕТАПРЕДМЕТНЫЕ РЕЗУЛЬТАТЫ</w:t>
      </w:r>
    </w:p>
    <w:p w14:paraId="02866224">
      <w:pPr>
        <w:spacing w:before="0" w:after="0" w:line="264" w:lineRule="auto"/>
        <w:ind w:left="120"/>
        <w:jc w:val="both"/>
      </w:pPr>
    </w:p>
    <w:p w14:paraId="683AEF88">
      <w:pPr>
        <w:spacing w:before="0" w:after="0" w:line="264" w:lineRule="auto"/>
        <w:ind w:firstLine="600"/>
        <w:jc w:val="both"/>
      </w:pPr>
      <w:r>
        <w:rPr>
          <w:rFonts w:ascii="Times New Roman" w:hAnsi="Times New Roman"/>
          <w:b w:val="0"/>
          <w:i w:val="0"/>
          <w:color w:val="000000"/>
          <w:sz w:val="28"/>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14:paraId="1CAA5F5F">
      <w:pPr>
        <w:spacing w:before="0" w:after="0" w:line="264" w:lineRule="auto"/>
        <w:ind w:left="120"/>
        <w:jc w:val="both"/>
      </w:pPr>
    </w:p>
    <w:p w14:paraId="3ACC9A2B">
      <w:pPr>
        <w:spacing w:before="0" w:after="0" w:line="264" w:lineRule="auto"/>
        <w:ind w:left="120"/>
        <w:jc w:val="both"/>
      </w:pPr>
      <w:r>
        <w:rPr>
          <w:rFonts w:ascii="Times New Roman" w:hAnsi="Times New Roman"/>
          <w:b/>
          <w:i w:val="0"/>
          <w:color w:val="000000"/>
          <w:sz w:val="28"/>
        </w:rPr>
        <w:t>Познавательные универсальные учебные действия</w:t>
      </w:r>
    </w:p>
    <w:p w14:paraId="127BF3E3">
      <w:pPr>
        <w:spacing w:before="0" w:after="0" w:line="264" w:lineRule="auto"/>
        <w:ind w:left="120"/>
        <w:jc w:val="both"/>
      </w:pPr>
    </w:p>
    <w:p w14:paraId="57CAF546">
      <w:pPr>
        <w:spacing w:before="0" w:after="0" w:line="264" w:lineRule="auto"/>
        <w:ind w:left="120"/>
        <w:jc w:val="both"/>
      </w:pPr>
      <w:r>
        <w:rPr>
          <w:rFonts w:ascii="Times New Roman" w:hAnsi="Times New Roman"/>
          <w:b/>
          <w:i w:val="0"/>
          <w:color w:val="000000"/>
          <w:sz w:val="28"/>
        </w:rPr>
        <w:t>Базовые логические действия:</w:t>
      </w:r>
    </w:p>
    <w:p w14:paraId="67DF25F4">
      <w:pPr>
        <w:numPr>
          <w:ilvl w:val="0"/>
          <w:numId w:val="10"/>
        </w:numPr>
        <w:spacing w:before="0" w:after="0" w:line="264" w:lineRule="auto"/>
        <w:jc w:val="both"/>
      </w:pPr>
      <w:r>
        <w:rPr>
          <w:rFonts w:ascii="Times New Roman" w:hAnsi="Times New Roman"/>
          <w:b w:val="0"/>
          <w:i w:val="0"/>
          <w:color w:val="000000"/>
          <w:sz w:val="28"/>
        </w:rPr>
        <w:t>выявлять и характеризовать существенные признаки объектов (явлений);</w:t>
      </w:r>
    </w:p>
    <w:p w14:paraId="0BB32BF2">
      <w:pPr>
        <w:numPr>
          <w:ilvl w:val="0"/>
          <w:numId w:val="10"/>
        </w:numPr>
        <w:spacing w:before="0" w:after="0" w:line="264" w:lineRule="auto"/>
        <w:jc w:val="both"/>
      </w:pPr>
      <w:r>
        <w:rPr>
          <w:rFonts w:ascii="Times New Roman" w:hAnsi="Times New Roman"/>
          <w:b w:val="0"/>
          <w:i w:val="0"/>
          <w:color w:val="000000"/>
          <w:sz w:val="28"/>
        </w:rPr>
        <w:t>устанавливать существенный признак классификации, основания для обобщения и сравнения, критерии проводимого анализа;</w:t>
      </w:r>
    </w:p>
    <w:p w14:paraId="370C005B">
      <w:pPr>
        <w:numPr>
          <w:ilvl w:val="0"/>
          <w:numId w:val="10"/>
        </w:numPr>
        <w:spacing w:before="0" w:after="0" w:line="264" w:lineRule="auto"/>
        <w:jc w:val="both"/>
      </w:pPr>
      <w:r>
        <w:rPr>
          <w:rFonts w:ascii="Times New Roman" w:hAnsi="Times New Roman"/>
          <w:b w:val="0"/>
          <w:i w:val="0"/>
          <w:color w:val="000000"/>
          <w:sz w:val="28"/>
        </w:rPr>
        <w:t>с учётом предложенной задачи выявлять закономерности и противоречия в рассматриваемых фактах, данных и наблюдениях;</w:t>
      </w:r>
    </w:p>
    <w:p w14:paraId="366DF398">
      <w:pPr>
        <w:numPr>
          <w:ilvl w:val="0"/>
          <w:numId w:val="10"/>
        </w:numPr>
        <w:spacing w:before="0" w:after="0" w:line="264" w:lineRule="auto"/>
        <w:jc w:val="both"/>
      </w:pPr>
      <w:r>
        <w:rPr>
          <w:rFonts w:ascii="Times New Roman" w:hAnsi="Times New Roman"/>
          <w:b w:val="0"/>
          <w:i w:val="0"/>
          <w:color w:val="000000"/>
          <w:sz w:val="28"/>
        </w:rPr>
        <w:t>предлагать критерии для выявления закономерностей и противоречий;</w:t>
      </w:r>
    </w:p>
    <w:p w14:paraId="585A0438">
      <w:pPr>
        <w:numPr>
          <w:ilvl w:val="0"/>
          <w:numId w:val="10"/>
        </w:numPr>
        <w:spacing w:before="0" w:after="0" w:line="264" w:lineRule="auto"/>
        <w:jc w:val="both"/>
      </w:pPr>
      <w:r>
        <w:rPr>
          <w:rFonts w:ascii="Times New Roman" w:hAnsi="Times New Roman"/>
          <w:b w:val="0"/>
          <w:i w:val="0"/>
          <w:color w:val="000000"/>
          <w:sz w:val="28"/>
        </w:rPr>
        <w:t>выявлять дефицит информации, данных, необходимых для решения поставленной задачи;</w:t>
      </w:r>
    </w:p>
    <w:p w14:paraId="3B4663DF">
      <w:pPr>
        <w:numPr>
          <w:ilvl w:val="0"/>
          <w:numId w:val="10"/>
        </w:numPr>
        <w:spacing w:before="0" w:after="0" w:line="264" w:lineRule="auto"/>
        <w:jc w:val="both"/>
      </w:pPr>
      <w:r>
        <w:rPr>
          <w:rFonts w:ascii="Times New Roman" w:hAnsi="Times New Roman"/>
          <w:b w:val="0"/>
          <w:i w:val="0"/>
          <w:color w:val="000000"/>
          <w:sz w:val="28"/>
        </w:rPr>
        <w:t>выявлять причинно-следственные связи при изучении явлений и процессов;</w:t>
      </w:r>
    </w:p>
    <w:p w14:paraId="2B4756EC">
      <w:pPr>
        <w:numPr>
          <w:ilvl w:val="0"/>
          <w:numId w:val="10"/>
        </w:numPr>
        <w:spacing w:before="0" w:after="0" w:line="264" w:lineRule="auto"/>
        <w:jc w:val="both"/>
      </w:pPr>
      <w:r>
        <w:rPr>
          <w:rFonts w:ascii="Times New Roman" w:hAnsi="Times New Roman"/>
          <w:b w:val="0"/>
          <w:i w:val="0"/>
          <w:color w:val="000000"/>
          <w:sz w:val="28"/>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14:paraId="77BE333D">
      <w:pPr>
        <w:numPr>
          <w:ilvl w:val="0"/>
          <w:numId w:val="10"/>
        </w:numPr>
        <w:spacing w:before="0" w:after="0" w:line="264" w:lineRule="auto"/>
        <w:jc w:val="both"/>
      </w:pPr>
      <w:r>
        <w:rPr>
          <w:rFonts w:ascii="Times New Roman" w:hAnsi="Times New Roman"/>
          <w:b w:val="0"/>
          <w:i w:val="0"/>
          <w:color w:val="000000"/>
          <w:sz w:val="28"/>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01F49CDA">
      <w:pPr>
        <w:spacing w:before="0" w:after="0" w:line="264" w:lineRule="auto"/>
        <w:ind w:left="120"/>
        <w:jc w:val="both"/>
      </w:pPr>
      <w:r>
        <w:rPr>
          <w:rFonts w:ascii="Times New Roman" w:hAnsi="Times New Roman"/>
          <w:b/>
          <w:i w:val="0"/>
          <w:color w:val="000000"/>
          <w:sz w:val="28"/>
        </w:rPr>
        <w:t>Базовые исследовательские действия:</w:t>
      </w:r>
    </w:p>
    <w:p w14:paraId="12A1D2A8">
      <w:pPr>
        <w:numPr>
          <w:ilvl w:val="0"/>
          <w:numId w:val="11"/>
        </w:numPr>
        <w:spacing w:before="0" w:after="0" w:line="264" w:lineRule="auto"/>
        <w:jc w:val="both"/>
      </w:pPr>
      <w:r>
        <w:rPr>
          <w:rFonts w:ascii="Times New Roman" w:hAnsi="Times New Roman"/>
          <w:b w:val="0"/>
          <w:i w:val="0"/>
          <w:color w:val="000000"/>
          <w:sz w:val="28"/>
        </w:rPr>
        <w:t>использовать вопросы как исследовательский инструмент познания;</w:t>
      </w:r>
    </w:p>
    <w:p w14:paraId="08BB0A56">
      <w:pPr>
        <w:numPr>
          <w:ilvl w:val="0"/>
          <w:numId w:val="11"/>
        </w:numPr>
        <w:spacing w:before="0" w:after="0" w:line="264" w:lineRule="auto"/>
        <w:jc w:val="both"/>
      </w:pPr>
      <w:r>
        <w:rPr>
          <w:rFonts w:ascii="Times New Roman" w:hAnsi="Times New Roman"/>
          <w:b w:val="0"/>
          <w:i w:val="0"/>
          <w:color w:val="000000"/>
          <w:sz w:val="28"/>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14:paraId="47937D8E">
      <w:pPr>
        <w:numPr>
          <w:ilvl w:val="0"/>
          <w:numId w:val="11"/>
        </w:numPr>
        <w:spacing w:before="0" w:after="0" w:line="264" w:lineRule="auto"/>
        <w:jc w:val="both"/>
      </w:pPr>
      <w:r>
        <w:rPr>
          <w:rFonts w:ascii="Times New Roman" w:hAnsi="Times New Roman"/>
          <w:b w:val="0"/>
          <w:i w:val="0"/>
          <w:color w:val="000000"/>
          <w:sz w:val="28"/>
        </w:rPr>
        <w:t>формулировать гипотезу об истинности собственных суждений и суждений других, аргументировать свою позицию, мнение;</w:t>
      </w:r>
    </w:p>
    <w:p w14:paraId="54D619F0">
      <w:pPr>
        <w:numPr>
          <w:ilvl w:val="0"/>
          <w:numId w:val="11"/>
        </w:numPr>
        <w:spacing w:before="0" w:after="0" w:line="264" w:lineRule="auto"/>
        <w:jc w:val="both"/>
      </w:pPr>
      <w:r>
        <w:rPr>
          <w:rFonts w:ascii="Times New Roman" w:hAnsi="Times New Roman"/>
          <w:b w:val="0"/>
          <w:i w:val="0"/>
          <w:color w:val="000000"/>
          <w:sz w:val="28"/>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14:paraId="57091875">
      <w:pPr>
        <w:numPr>
          <w:ilvl w:val="0"/>
          <w:numId w:val="11"/>
        </w:numPr>
        <w:spacing w:before="0" w:after="0" w:line="264" w:lineRule="auto"/>
        <w:jc w:val="both"/>
      </w:pPr>
      <w:r>
        <w:rPr>
          <w:rFonts w:ascii="Times New Roman" w:hAnsi="Times New Roman"/>
          <w:b w:val="0"/>
          <w:i w:val="0"/>
          <w:color w:val="000000"/>
          <w:sz w:val="28"/>
        </w:rPr>
        <w:t>оценивать на применимость и достоверность информацию, полученную в ходе исследования (эксперимента);</w:t>
      </w:r>
    </w:p>
    <w:p w14:paraId="41749B9A">
      <w:pPr>
        <w:numPr>
          <w:ilvl w:val="0"/>
          <w:numId w:val="11"/>
        </w:numPr>
        <w:spacing w:before="0" w:after="0" w:line="264" w:lineRule="auto"/>
        <w:jc w:val="both"/>
      </w:pPr>
      <w:r>
        <w:rPr>
          <w:rFonts w:ascii="Times New Roman" w:hAnsi="Times New Roman"/>
          <w:b w:val="0"/>
          <w:i w:val="0"/>
          <w:color w:val="000000"/>
          <w:sz w:val="28"/>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14:paraId="7106D542">
      <w:pPr>
        <w:numPr>
          <w:ilvl w:val="0"/>
          <w:numId w:val="11"/>
        </w:numPr>
        <w:spacing w:before="0" w:after="0" w:line="264" w:lineRule="auto"/>
        <w:jc w:val="both"/>
      </w:pPr>
      <w:r>
        <w:rPr>
          <w:rFonts w:ascii="Times New Roman" w:hAnsi="Times New Roman"/>
          <w:b w:val="0"/>
          <w:i w:val="0"/>
          <w:color w:val="000000"/>
          <w:sz w:val="28"/>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14:paraId="3F810982">
      <w:pPr>
        <w:spacing w:before="0" w:after="0" w:line="264" w:lineRule="auto"/>
        <w:ind w:left="120"/>
        <w:jc w:val="both"/>
      </w:pPr>
      <w:r>
        <w:rPr>
          <w:rFonts w:ascii="Times New Roman" w:hAnsi="Times New Roman"/>
          <w:b/>
          <w:i w:val="0"/>
          <w:color w:val="000000"/>
          <w:sz w:val="28"/>
        </w:rPr>
        <w:t>Работа с информацией:</w:t>
      </w:r>
    </w:p>
    <w:p w14:paraId="428C01F1">
      <w:pPr>
        <w:numPr>
          <w:ilvl w:val="0"/>
          <w:numId w:val="12"/>
        </w:numPr>
        <w:spacing w:before="0" w:after="0" w:line="264" w:lineRule="auto"/>
        <w:jc w:val="both"/>
      </w:pPr>
      <w:r>
        <w:rPr>
          <w:rFonts w:ascii="Times New Roman" w:hAnsi="Times New Roman"/>
          <w:b w:val="0"/>
          <w:i w:val="0"/>
          <w:color w:val="000000"/>
          <w:sz w:val="28"/>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14:paraId="7E64C195">
      <w:pPr>
        <w:numPr>
          <w:ilvl w:val="0"/>
          <w:numId w:val="12"/>
        </w:numPr>
        <w:spacing w:before="0" w:after="0" w:line="264" w:lineRule="auto"/>
        <w:jc w:val="both"/>
      </w:pPr>
      <w:r>
        <w:rPr>
          <w:rFonts w:ascii="Times New Roman" w:hAnsi="Times New Roman"/>
          <w:b w:val="0"/>
          <w:i w:val="0"/>
          <w:color w:val="000000"/>
          <w:sz w:val="28"/>
        </w:rPr>
        <w:t>выбирать, анализировать, систематизировать и интерпретировать информацию различных видов и форм представления;</w:t>
      </w:r>
    </w:p>
    <w:p w14:paraId="1998E990">
      <w:pPr>
        <w:numPr>
          <w:ilvl w:val="0"/>
          <w:numId w:val="12"/>
        </w:numPr>
        <w:spacing w:before="0" w:after="0" w:line="264" w:lineRule="auto"/>
        <w:jc w:val="both"/>
      </w:pPr>
      <w:r>
        <w:rPr>
          <w:rFonts w:ascii="Times New Roman" w:hAnsi="Times New Roman"/>
          <w:b w:val="0"/>
          <w:i w:val="0"/>
          <w:color w:val="000000"/>
          <w:sz w:val="28"/>
        </w:rPr>
        <w:t>находить сходные аргументы (подтверждающие или опровергающие одну и ту же идею, версию) в различных информационных источниках;</w:t>
      </w:r>
    </w:p>
    <w:p w14:paraId="5D3F35C3">
      <w:pPr>
        <w:numPr>
          <w:ilvl w:val="0"/>
          <w:numId w:val="12"/>
        </w:numPr>
        <w:spacing w:before="0" w:after="0" w:line="264" w:lineRule="auto"/>
        <w:jc w:val="both"/>
      </w:pPr>
      <w:r>
        <w:rPr>
          <w:rFonts w:ascii="Times New Roman" w:hAnsi="Times New Roman"/>
          <w:b w:val="0"/>
          <w:i w:val="0"/>
          <w:color w:val="000000"/>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22DA2A0B">
      <w:pPr>
        <w:numPr>
          <w:ilvl w:val="0"/>
          <w:numId w:val="12"/>
        </w:numPr>
        <w:spacing w:before="0" w:after="0" w:line="264" w:lineRule="auto"/>
        <w:jc w:val="both"/>
      </w:pPr>
      <w:r>
        <w:rPr>
          <w:rFonts w:ascii="Times New Roman" w:hAnsi="Times New Roman"/>
          <w:b w:val="0"/>
          <w:i w:val="0"/>
          <w:color w:val="000000"/>
          <w:sz w:val="28"/>
        </w:rPr>
        <w:t>оценивать надёжность информации по критериям, предложенным педагогическим работником или сформулированным самостоятельно;</w:t>
      </w:r>
    </w:p>
    <w:p w14:paraId="3A8B161B">
      <w:pPr>
        <w:numPr>
          <w:ilvl w:val="0"/>
          <w:numId w:val="12"/>
        </w:numPr>
        <w:spacing w:before="0" w:after="0" w:line="264" w:lineRule="auto"/>
        <w:jc w:val="both"/>
      </w:pPr>
      <w:r>
        <w:rPr>
          <w:rFonts w:ascii="Times New Roman" w:hAnsi="Times New Roman"/>
          <w:b w:val="0"/>
          <w:i w:val="0"/>
          <w:color w:val="000000"/>
          <w:sz w:val="28"/>
        </w:rPr>
        <w:t>эффективно запоминать и систематизировать информацию.</w:t>
      </w:r>
    </w:p>
    <w:p w14:paraId="2A0BD0BC">
      <w:pPr>
        <w:spacing w:before="0" w:after="0" w:line="264" w:lineRule="auto"/>
        <w:ind w:left="120"/>
        <w:jc w:val="both"/>
      </w:pPr>
    </w:p>
    <w:p w14:paraId="74190ED6">
      <w:pPr>
        <w:spacing w:before="0" w:after="0" w:line="264" w:lineRule="auto"/>
        <w:ind w:left="120"/>
        <w:jc w:val="both"/>
      </w:pPr>
      <w:r>
        <w:rPr>
          <w:rFonts w:ascii="Times New Roman" w:hAnsi="Times New Roman"/>
          <w:b/>
          <w:i w:val="0"/>
          <w:color w:val="000000"/>
          <w:sz w:val="28"/>
        </w:rPr>
        <w:t>Коммуникативные универсальные учебные действия</w:t>
      </w:r>
    </w:p>
    <w:p w14:paraId="3AD8448D">
      <w:pPr>
        <w:spacing w:before="0" w:after="0" w:line="264" w:lineRule="auto"/>
        <w:ind w:left="120"/>
        <w:jc w:val="both"/>
      </w:pPr>
    </w:p>
    <w:p w14:paraId="12812421">
      <w:pPr>
        <w:spacing w:before="0" w:after="0" w:line="264" w:lineRule="auto"/>
        <w:ind w:firstLine="600"/>
        <w:jc w:val="both"/>
      </w:pPr>
      <w:r>
        <w:rPr>
          <w:rFonts w:ascii="Times New Roman" w:hAnsi="Times New Roman"/>
          <w:b/>
          <w:i w:val="0"/>
          <w:color w:val="000000"/>
          <w:sz w:val="28"/>
        </w:rPr>
        <w:t>Общение:</w:t>
      </w:r>
    </w:p>
    <w:p w14:paraId="26284B77">
      <w:pPr>
        <w:numPr>
          <w:ilvl w:val="0"/>
          <w:numId w:val="13"/>
        </w:numPr>
        <w:spacing w:before="0" w:after="0" w:line="264" w:lineRule="auto"/>
        <w:jc w:val="both"/>
      </w:pPr>
      <w:r>
        <w:rPr>
          <w:rFonts w:ascii="Times New Roman" w:hAnsi="Times New Roman"/>
          <w:b w:val="0"/>
          <w:i w:val="0"/>
          <w:color w:val="000000"/>
          <w:sz w:val="28"/>
        </w:rPr>
        <w:t>воспринимать и формулировать суждения, выражать эмоции в соответствии с целями и условиями общения;</w:t>
      </w:r>
    </w:p>
    <w:p w14:paraId="5F00C62F">
      <w:pPr>
        <w:numPr>
          <w:ilvl w:val="0"/>
          <w:numId w:val="13"/>
        </w:numPr>
        <w:spacing w:before="0" w:after="0" w:line="264" w:lineRule="auto"/>
        <w:jc w:val="both"/>
      </w:pPr>
      <w:r>
        <w:rPr>
          <w:rFonts w:ascii="Times New Roman" w:hAnsi="Times New Roman"/>
          <w:b w:val="0"/>
          <w:i w:val="0"/>
          <w:color w:val="000000"/>
          <w:sz w:val="28"/>
        </w:rPr>
        <w:t>выражать себя (свою точку зрения) в устных и письменных текстах;</w:t>
      </w:r>
    </w:p>
    <w:p w14:paraId="5AB4ED15">
      <w:pPr>
        <w:numPr>
          <w:ilvl w:val="0"/>
          <w:numId w:val="13"/>
        </w:numPr>
        <w:spacing w:before="0" w:after="0" w:line="264" w:lineRule="auto"/>
        <w:jc w:val="both"/>
      </w:pPr>
      <w:r>
        <w:rPr>
          <w:rFonts w:ascii="Times New Roman" w:hAnsi="Times New Roman"/>
          <w:b w:val="0"/>
          <w:i w:val="0"/>
          <w:color w:val="000000"/>
          <w:sz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14:paraId="3D88655A">
      <w:pPr>
        <w:numPr>
          <w:ilvl w:val="0"/>
          <w:numId w:val="13"/>
        </w:numPr>
        <w:spacing w:before="0" w:after="0" w:line="264" w:lineRule="auto"/>
        <w:jc w:val="both"/>
      </w:pPr>
      <w:r>
        <w:rPr>
          <w:rFonts w:ascii="Times New Roman" w:hAnsi="Times New Roman"/>
          <w:b w:val="0"/>
          <w:i w:val="0"/>
          <w:color w:val="000000"/>
          <w:sz w:val="28"/>
        </w:rPr>
        <w:t>понимать намерения других, проявлять уважительное отношение к собеседнику и в корректной форме формулировать свои возражения;</w:t>
      </w:r>
    </w:p>
    <w:p w14:paraId="76C23FDE">
      <w:pPr>
        <w:numPr>
          <w:ilvl w:val="0"/>
          <w:numId w:val="13"/>
        </w:numPr>
        <w:spacing w:before="0" w:after="0" w:line="264" w:lineRule="auto"/>
        <w:jc w:val="both"/>
      </w:pPr>
      <w:r>
        <w:rPr>
          <w:rFonts w:ascii="Times New Roman" w:hAnsi="Times New Roman"/>
          <w:b w:val="0"/>
          <w:i w:val="0"/>
          <w:color w:val="000000"/>
          <w:sz w:val="28"/>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14:paraId="7B543B64">
      <w:pPr>
        <w:numPr>
          <w:ilvl w:val="0"/>
          <w:numId w:val="13"/>
        </w:numPr>
        <w:spacing w:before="0" w:after="0" w:line="264" w:lineRule="auto"/>
        <w:jc w:val="both"/>
      </w:pPr>
      <w:r>
        <w:rPr>
          <w:rFonts w:ascii="Times New Roman" w:hAnsi="Times New Roman"/>
          <w:b w:val="0"/>
          <w:i w:val="0"/>
          <w:color w:val="000000"/>
          <w:sz w:val="28"/>
        </w:rPr>
        <w:t>сопоставлять свои суждения с суждениями других участников диалога, обнаруживать различие и сходство позиций;</w:t>
      </w:r>
    </w:p>
    <w:p w14:paraId="1852F80B">
      <w:pPr>
        <w:numPr>
          <w:ilvl w:val="0"/>
          <w:numId w:val="13"/>
        </w:numPr>
        <w:spacing w:before="0" w:after="0" w:line="264" w:lineRule="auto"/>
        <w:jc w:val="both"/>
      </w:pPr>
      <w:r>
        <w:rPr>
          <w:rFonts w:ascii="Times New Roman" w:hAnsi="Times New Roman"/>
          <w:b w:val="0"/>
          <w:i w:val="0"/>
          <w:color w:val="000000"/>
          <w:sz w:val="28"/>
        </w:rPr>
        <w:t>публично представлять результаты выполненного опыта (эксперимента, исследования, проекта);</w:t>
      </w:r>
    </w:p>
    <w:p w14:paraId="08C89875">
      <w:pPr>
        <w:numPr>
          <w:ilvl w:val="0"/>
          <w:numId w:val="13"/>
        </w:numPr>
        <w:spacing w:before="0" w:after="0" w:line="264" w:lineRule="auto"/>
        <w:jc w:val="both"/>
      </w:pPr>
      <w:r>
        <w:rPr>
          <w:rFonts w:ascii="Times New Roman" w:hAnsi="Times New Roman"/>
          <w:b w:val="0"/>
          <w:i w:val="0"/>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3CCC6FA9">
      <w:pPr>
        <w:spacing w:before="0" w:after="0" w:line="264" w:lineRule="auto"/>
        <w:ind w:firstLine="600"/>
        <w:jc w:val="both"/>
      </w:pPr>
      <w:r>
        <w:rPr>
          <w:rFonts w:ascii="Times New Roman" w:hAnsi="Times New Roman"/>
          <w:b/>
          <w:i w:val="0"/>
          <w:color w:val="000000"/>
          <w:sz w:val="28"/>
        </w:rPr>
        <w:t>Регулятивные универсальные учебные действия</w:t>
      </w:r>
    </w:p>
    <w:p w14:paraId="0DE0DBCF">
      <w:pPr>
        <w:spacing w:before="0" w:after="0" w:line="264" w:lineRule="auto"/>
        <w:ind w:firstLine="600"/>
        <w:jc w:val="both"/>
      </w:pPr>
      <w:r>
        <w:rPr>
          <w:rFonts w:ascii="Times New Roman" w:hAnsi="Times New Roman"/>
          <w:b/>
          <w:i w:val="0"/>
          <w:color w:val="000000"/>
          <w:sz w:val="28"/>
        </w:rPr>
        <w:t>Совместная деятельность</w:t>
      </w:r>
    </w:p>
    <w:p w14:paraId="34384C0B">
      <w:pPr>
        <w:numPr>
          <w:ilvl w:val="0"/>
          <w:numId w:val="14"/>
        </w:numPr>
        <w:spacing w:before="0" w:after="0" w:line="264" w:lineRule="auto"/>
        <w:jc w:val="both"/>
      </w:pPr>
      <w:r>
        <w:rPr>
          <w:rFonts w:ascii="Times New Roman" w:hAnsi="Times New Roman"/>
          <w:b w:val="0"/>
          <w:i w:val="0"/>
          <w:color w:val="000000"/>
          <w:sz w:val="28"/>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14:paraId="53A87FF5">
      <w:pPr>
        <w:numPr>
          <w:ilvl w:val="0"/>
          <w:numId w:val="14"/>
        </w:numPr>
        <w:spacing w:before="0" w:after="0" w:line="264" w:lineRule="auto"/>
        <w:jc w:val="both"/>
      </w:pPr>
      <w:r>
        <w:rPr>
          <w:rFonts w:ascii="Times New Roman" w:hAnsi="Times New Roman"/>
          <w:b w:val="0"/>
          <w:i w:val="0"/>
          <w:color w:val="000000"/>
          <w:sz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21C9B6BE">
      <w:pPr>
        <w:numPr>
          <w:ilvl w:val="0"/>
          <w:numId w:val="14"/>
        </w:numPr>
        <w:spacing w:before="0" w:after="0" w:line="264" w:lineRule="auto"/>
        <w:jc w:val="both"/>
      </w:pPr>
      <w:r>
        <w:rPr>
          <w:rFonts w:ascii="Times New Roman" w:hAnsi="Times New Roman"/>
          <w:b w:val="0"/>
          <w:i w:val="0"/>
          <w:color w:val="000000"/>
          <w:sz w:val="28"/>
        </w:rPr>
        <w:t>обобщать мнения нескольких человек, проявлять готовность руководить, выполнять поручения, подчиняться;</w:t>
      </w:r>
    </w:p>
    <w:p w14:paraId="1EB1AA1E">
      <w:pPr>
        <w:numPr>
          <w:ilvl w:val="0"/>
          <w:numId w:val="14"/>
        </w:numPr>
        <w:spacing w:before="0" w:after="0" w:line="264" w:lineRule="auto"/>
        <w:jc w:val="both"/>
      </w:pPr>
      <w:r>
        <w:rPr>
          <w:rFonts w:ascii="Times New Roman" w:hAnsi="Times New Roman"/>
          <w:b w:val="0"/>
          <w:i w:val="0"/>
          <w:color w:val="000000"/>
          <w:sz w:val="28"/>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14:paraId="590598F0">
      <w:pPr>
        <w:numPr>
          <w:ilvl w:val="0"/>
          <w:numId w:val="14"/>
        </w:numPr>
        <w:spacing w:before="0" w:after="0" w:line="264" w:lineRule="auto"/>
        <w:jc w:val="both"/>
      </w:pPr>
      <w:r>
        <w:rPr>
          <w:rFonts w:ascii="Times New Roman" w:hAnsi="Times New Roman"/>
          <w:b w:val="0"/>
          <w:i w:val="0"/>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423BC3F0">
      <w:pPr>
        <w:numPr>
          <w:ilvl w:val="0"/>
          <w:numId w:val="14"/>
        </w:numPr>
        <w:spacing w:before="0" w:after="0" w:line="264" w:lineRule="auto"/>
        <w:jc w:val="both"/>
      </w:pPr>
      <w:r>
        <w:rPr>
          <w:rFonts w:ascii="Times New Roman" w:hAnsi="Times New Roman"/>
          <w:b w:val="0"/>
          <w:i w:val="0"/>
          <w:color w:val="000000"/>
          <w:sz w:val="28"/>
        </w:rPr>
        <w:t>оценивать качество своего вклада в общий продукт по критериям, самостоятельно сформулированным участниками взаимодействия;</w:t>
      </w:r>
    </w:p>
    <w:p w14:paraId="17ED667D">
      <w:pPr>
        <w:numPr>
          <w:ilvl w:val="0"/>
          <w:numId w:val="14"/>
        </w:numPr>
        <w:spacing w:before="0" w:after="0" w:line="264" w:lineRule="auto"/>
        <w:jc w:val="both"/>
      </w:pPr>
      <w:r>
        <w:rPr>
          <w:rFonts w:ascii="Times New Roman" w:hAnsi="Times New Roman"/>
          <w:b w:val="0"/>
          <w:i w:val="0"/>
          <w:color w:val="000000"/>
          <w:sz w:val="28"/>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14:paraId="4628AE6C">
      <w:pPr>
        <w:spacing w:before="0" w:after="0" w:line="264" w:lineRule="auto"/>
        <w:ind w:firstLine="600"/>
        <w:jc w:val="both"/>
      </w:pPr>
      <w:r>
        <w:rPr>
          <w:rFonts w:ascii="Times New Roman" w:hAnsi="Times New Roman"/>
          <w:b/>
          <w:i w:val="0"/>
          <w:color w:val="333333"/>
          <w:sz w:val="28"/>
        </w:rPr>
        <w:t>Самоорганизация</w:t>
      </w:r>
    </w:p>
    <w:p w14:paraId="16B54132">
      <w:pPr>
        <w:numPr>
          <w:ilvl w:val="0"/>
          <w:numId w:val="15"/>
        </w:numPr>
        <w:spacing w:before="0" w:after="0" w:line="264" w:lineRule="auto"/>
        <w:jc w:val="both"/>
      </w:pPr>
      <w:r>
        <w:rPr>
          <w:rFonts w:ascii="Times New Roman" w:hAnsi="Times New Roman"/>
          <w:b w:val="0"/>
          <w:i w:val="0"/>
          <w:color w:val="000000"/>
          <w:sz w:val="28"/>
        </w:rPr>
        <w:t>выявлять проблемы для решения в жизненных и учебных ситуациях;</w:t>
      </w:r>
    </w:p>
    <w:p w14:paraId="0406DB7A">
      <w:pPr>
        <w:numPr>
          <w:ilvl w:val="0"/>
          <w:numId w:val="15"/>
        </w:numPr>
        <w:spacing w:before="0" w:after="0" w:line="264" w:lineRule="auto"/>
        <w:jc w:val="both"/>
      </w:pPr>
      <w:r>
        <w:rPr>
          <w:rFonts w:ascii="Times New Roman" w:hAnsi="Times New Roman"/>
          <w:b w:val="0"/>
          <w:i w:val="0"/>
          <w:color w:val="000000"/>
          <w:sz w:val="28"/>
        </w:rPr>
        <w:t>ориентироваться в различных подходах принятия решений (индивидуальное, принятие решения в группе, принятие решений группой);</w:t>
      </w:r>
    </w:p>
    <w:p w14:paraId="66FEC9E9">
      <w:pPr>
        <w:numPr>
          <w:ilvl w:val="0"/>
          <w:numId w:val="15"/>
        </w:numPr>
        <w:spacing w:before="0" w:after="0" w:line="264" w:lineRule="auto"/>
        <w:jc w:val="both"/>
      </w:pPr>
      <w:r>
        <w:rPr>
          <w:rFonts w:ascii="Times New Roman" w:hAnsi="Times New Roman"/>
          <w:b w:val="0"/>
          <w:i w:val="0"/>
          <w:color w:val="000000"/>
          <w:sz w:val="28"/>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14:paraId="1B657DE0">
      <w:pPr>
        <w:numPr>
          <w:ilvl w:val="0"/>
          <w:numId w:val="15"/>
        </w:numPr>
        <w:spacing w:before="0" w:after="0" w:line="264" w:lineRule="auto"/>
        <w:jc w:val="both"/>
      </w:pPr>
      <w:r>
        <w:rPr>
          <w:rFonts w:ascii="Times New Roman" w:hAnsi="Times New Roman"/>
          <w:b w:val="0"/>
          <w:i w:val="0"/>
          <w:color w:val="000000"/>
          <w:sz w:val="28"/>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14:paraId="7EEE8B30">
      <w:pPr>
        <w:numPr>
          <w:ilvl w:val="0"/>
          <w:numId w:val="15"/>
        </w:numPr>
        <w:spacing w:before="0" w:after="0" w:line="264" w:lineRule="auto"/>
        <w:jc w:val="both"/>
      </w:pPr>
      <w:r>
        <w:rPr>
          <w:rFonts w:ascii="Times New Roman" w:hAnsi="Times New Roman"/>
          <w:b w:val="0"/>
          <w:i w:val="0"/>
          <w:color w:val="000000"/>
          <w:sz w:val="28"/>
        </w:rPr>
        <w:t>проводить выбор и брать ответственность за решение.</w:t>
      </w:r>
    </w:p>
    <w:p w14:paraId="4CC6D438">
      <w:pPr>
        <w:spacing w:before="0" w:after="0" w:line="264" w:lineRule="auto"/>
        <w:ind w:firstLine="600"/>
        <w:jc w:val="both"/>
      </w:pPr>
      <w:r>
        <w:rPr>
          <w:rFonts w:ascii="Times New Roman" w:hAnsi="Times New Roman"/>
          <w:b/>
          <w:i w:val="0"/>
          <w:color w:val="000000"/>
          <w:sz w:val="28"/>
        </w:rPr>
        <w:t>Самоконтроль</w:t>
      </w:r>
    </w:p>
    <w:p w14:paraId="3ADE3B91">
      <w:pPr>
        <w:numPr>
          <w:ilvl w:val="0"/>
          <w:numId w:val="16"/>
        </w:numPr>
        <w:spacing w:before="0" w:after="0" w:line="264" w:lineRule="auto"/>
        <w:jc w:val="both"/>
      </w:pPr>
      <w:r>
        <w:rPr>
          <w:rFonts w:ascii="Times New Roman" w:hAnsi="Times New Roman"/>
          <w:b w:val="0"/>
          <w:i w:val="0"/>
          <w:color w:val="000000"/>
          <w:sz w:val="28"/>
        </w:rPr>
        <w:t>владеть способами самоконтроля, самомотивации и рефлексии;</w:t>
      </w:r>
    </w:p>
    <w:p w14:paraId="5DC2D610">
      <w:pPr>
        <w:numPr>
          <w:ilvl w:val="0"/>
          <w:numId w:val="16"/>
        </w:numPr>
        <w:spacing w:before="0" w:after="0" w:line="264" w:lineRule="auto"/>
        <w:jc w:val="both"/>
      </w:pPr>
      <w:r>
        <w:rPr>
          <w:rFonts w:ascii="Times New Roman" w:hAnsi="Times New Roman"/>
          <w:b w:val="0"/>
          <w:i w:val="0"/>
          <w:color w:val="000000"/>
          <w:sz w:val="28"/>
        </w:rPr>
        <w:t>давать оценку ситуации и предлагать план её изменения;</w:t>
      </w:r>
    </w:p>
    <w:p w14:paraId="4CE9B738">
      <w:pPr>
        <w:numPr>
          <w:ilvl w:val="0"/>
          <w:numId w:val="16"/>
        </w:numPr>
        <w:spacing w:before="0" w:after="0" w:line="264" w:lineRule="auto"/>
        <w:jc w:val="both"/>
      </w:pPr>
      <w:r>
        <w:rPr>
          <w:rFonts w:ascii="Times New Roman" w:hAnsi="Times New Roman"/>
          <w:b w:val="0"/>
          <w:i w:val="0"/>
          <w:color w:val="000000"/>
          <w:sz w:val="28"/>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14:paraId="5CE805D1">
      <w:pPr>
        <w:numPr>
          <w:ilvl w:val="0"/>
          <w:numId w:val="16"/>
        </w:numPr>
        <w:spacing w:before="0" w:after="0" w:line="264" w:lineRule="auto"/>
        <w:jc w:val="both"/>
      </w:pPr>
      <w:r>
        <w:rPr>
          <w:rFonts w:ascii="Times New Roman" w:hAnsi="Times New Roman"/>
          <w:b w:val="0"/>
          <w:i w:val="0"/>
          <w:color w:val="000000"/>
          <w:sz w:val="28"/>
        </w:rPr>
        <w:t>объяснять причины достижения (недостижения) результатов деятельности, давать оценку приобретённому опыту, находить позитивное в произошедшей ситуации;</w:t>
      </w:r>
    </w:p>
    <w:p w14:paraId="5A8E11FB">
      <w:pPr>
        <w:numPr>
          <w:ilvl w:val="0"/>
          <w:numId w:val="16"/>
        </w:numPr>
        <w:spacing w:before="0" w:after="0" w:line="264" w:lineRule="auto"/>
        <w:jc w:val="both"/>
      </w:pPr>
      <w:r>
        <w:rPr>
          <w:rFonts w:ascii="Times New Roman" w:hAnsi="Times New Roman"/>
          <w:b w:val="0"/>
          <w:i w:val="0"/>
          <w:color w:val="000000"/>
          <w:sz w:val="28"/>
        </w:rPr>
        <w:t>вносить коррективы в деятельность на основе новых обстоятельств, изменившихся ситуаций, установленных ошибок, возникших трудностей;</w:t>
      </w:r>
    </w:p>
    <w:p w14:paraId="05406B5E">
      <w:pPr>
        <w:numPr>
          <w:ilvl w:val="0"/>
          <w:numId w:val="16"/>
        </w:numPr>
        <w:spacing w:before="0" w:after="0" w:line="264" w:lineRule="auto"/>
        <w:jc w:val="both"/>
      </w:pPr>
      <w:r>
        <w:rPr>
          <w:rFonts w:ascii="Times New Roman" w:hAnsi="Times New Roman"/>
          <w:b w:val="0"/>
          <w:i w:val="0"/>
          <w:color w:val="000000"/>
          <w:sz w:val="28"/>
        </w:rPr>
        <w:t>оценивать соответствие результата цели и условиям.</w:t>
      </w:r>
    </w:p>
    <w:p w14:paraId="14700A7F">
      <w:pPr>
        <w:spacing w:before="0" w:after="0" w:line="264" w:lineRule="auto"/>
        <w:ind w:firstLine="600"/>
        <w:jc w:val="both"/>
      </w:pPr>
      <w:r>
        <w:rPr>
          <w:rFonts w:ascii="Times New Roman" w:hAnsi="Times New Roman"/>
          <w:b/>
          <w:i w:val="0"/>
          <w:color w:val="000000"/>
          <w:sz w:val="28"/>
        </w:rPr>
        <w:t xml:space="preserve">Эмоциональный интеллект </w:t>
      </w:r>
    </w:p>
    <w:p w14:paraId="2BEDB727">
      <w:pPr>
        <w:numPr>
          <w:ilvl w:val="0"/>
          <w:numId w:val="17"/>
        </w:numPr>
        <w:spacing w:before="0" w:after="0" w:line="264" w:lineRule="auto"/>
        <w:jc w:val="both"/>
      </w:pPr>
      <w:r>
        <w:rPr>
          <w:rFonts w:ascii="Times New Roman" w:hAnsi="Times New Roman"/>
          <w:b w:val="0"/>
          <w:i w:val="0"/>
          <w:color w:val="000000"/>
          <w:sz w:val="28"/>
        </w:rPr>
        <w:t>различать, называть и управлять собственными эмоциями и эмоциями других;</w:t>
      </w:r>
    </w:p>
    <w:p w14:paraId="099A2FD0">
      <w:pPr>
        <w:numPr>
          <w:ilvl w:val="0"/>
          <w:numId w:val="17"/>
        </w:numPr>
        <w:spacing w:before="0" w:after="0" w:line="264" w:lineRule="auto"/>
        <w:jc w:val="both"/>
      </w:pPr>
      <w:r>
        <w:rPr>
          <w:rFonts w:ascii="Times New Roman" w:hAnsi="Times New Roman"/>
          <w:b w:val="0"/>
          <w:i w:val="0"/>
          <w:color w:val="000000"/>
          <w:sz w:val="28"/>
        </w:rPr>
        <w:t>выявлять и анализировать причины эмоций;</w:t>
      </w:r>
    </w:p>
    <w:p w14:paraId="1BF9E7CE">
      <w:pPr>
        <w:numPr>
          <w:ilvl w:val="0"/>
          <w:numId w:val="17"/>
        </w:numPr>
        <w:spacing w:before="0" w:after="0" w:line="264" w:lineRule="auto"/>
        <w:jc w:val="both"/>
      </w:pPr>
      <w:r>
        <w:rPr>
          <w:rFonts w:ascii="Times New Roman" w:hAnsi="Times New Roman"/>
          <w:b w:val="0"/>
          <w:i w:val="0"/>
          <w:color w:val="000000"/>
          <w:sz w:val="28"/>
        </w:rPr>
        <w:t>ставить себя на место другого человека, понимать мотивы и намерения другого;</w:t>
      </w:r>
    </w:p>
    <w:p w14:paraId="2B32397A">
      <w:pPr>
        <w:numPr>
          <w:ilvl w:val="0"/>
          <w:numId w:val="17"/>
        </w:numPr>
        <w:spacing w:before="0" w:after="0" w:line="264" w:lineRule="auto"/>
        <w:jc w:val="both"/>
      </w:pPr>
      <w:r>
        <w:rPr>
          <w:rFonts w:ascii="Times New Roman" w:hAnsi="Times New Roman"/>
          <w:b w:val="0"/>
          <w:i w:val="0"/>
          <w:color w:val="000000"/>
          <w:sz w:val="28"/>
        </w:rPr>
        <w:t>регулировать способ выражения эмоций.</w:t>
      </w:r>
    </w:p>
    <w:p w14:paraId="08023202">
      <w:pPr>
        <w:spacing w:before="0" w:after="0" w:line="264" w:lineRule="auto"/>
        <w:ind w:firstLine="600"/>
        <w:jc w:val="both"/>
      </w:pPr>
      <w:r>
        <w:rPr>
          <w:rFonts w:ascii="Times New Roman" w:hAnsi="Times New Roman"/>
          <w:b/>
          <w:i w:val="0"/>
          <w:color w:val="000000"/>
          <w:sz w:val="28"/>
        </w:rPr>
        <w:t>Принимать себя и других</w:t>
      </w:r>
    </w:p>
    <w:p w14:paraId="5B105962">
      <w:pPr>
        <w:numPr>
          <w:ilvl w:val="0"/>
          <w:numId w:val="18"/>
        </w:numPr>
        <w:spacing w:before="0" w:after="0" w:line="264" w:lineRule="auto"/>
        <w:jc w:val="both"/>
      </w:pPr>
      <w:r>
        <w:rPr>
          <w:rFonts w:ascii="Times New Roman" w:hAnsi="Times New Roman"/>
          <w:b w:val="0"/>
          <w:i w:val="0"/>
          <w:color w:val="000000"/>
          <w:sz w:val="28"/>
        </w:rPr>
        <w:t>осознанно относиться к другому человеку, его мнению; признавать своё право на ошибку и такое же право другого;</w:t>
      </w:r>
    </w:p>
    <w:p w14:paraId="5F314FCA">
      <w:pPr>
        <w:numPr>
          <w:ilvl w:val="0"/>
          <w:numId w:val="18"/>
        </w:numPr>
        <w:spacing w:before="0" w:after="0" w:line="264" w:lineRule="auto"/>
        <w:jc w:val="both"/>
      </w:pPr>
      <w:r>
        <w:rPr>
          <w:rFonts w:ascii="Times New Roman" w:hAnsi="Times New Roman"/>
          <w:b w:val="0"/>
          <w:i w:val="0"/>
          <w:color w:val="000000"/>
          <w:sz w:val="28"/>
        </w:rPr>
        <w:t>принимать себя и других, не осуждая;</w:t>
      </w:r>
    </w:p>
    <w:p w14:paraId="6E9B3ABA">
      <w:pPr>
        <w:numPr>
          <w:ilvl w:val="0"/>
          <w:numId w:val="18"/>
        </w:numPr>
        <w:spacing w:before="0" w:after="0" w:line="264" w:lineRule="auto"/>
        <w:jc w:val="both"/>
      </w:pPr>
      <w:r>
        <w:rPr>
          <w:rFonts w:ascii="Times New Roman" w:hAnsi="Times New Roman"/>
          <w:b w:val="0"/>
          <w:i w:val="0"/>
          <w:color w:val="000000"/>
          <w:sz w:val="28"/>
        </w:rPr>
        <w:t>открытость себе и другим;</w:t>
      </w:r>
    </w:p>
    <w:p w14:paraId="37BA950A">
      <w:pPr>
        <w:numPr>
          <w:ilvl w:val="0"/>
          <w:numId w:val="18"/>
        </w:numPr>
        <w:spacing w:before="0" w:after="0" w:line="264" w:lineRule="auto"/>
        <w:jc w:val="both"/>
      </w:pPr>
      <w:r>
        <w:rPr>
          <w:rFonts w:ascii="Times New Roman" w:hAnsi="Times New Roman"/>
          <w:b w:val="0"/>
          <w:i w:val="0"/>
          <w:color w:val="000000"/>
          <w:sz w:val="28"/>
        </w:rPr>
        <w:t>осознавать невозможность контролировать всё вокруг.</w:t>
      </w:r>
    </w:p>
    <w:p w14:paraId="1412DD42">
      <w:pPr>
        <w:spacing w:before="0" w:after="0" w:line="264" w:lineRule="auto"/>
        <w:ind w:left="120"/>
        <w:jc w:val="both"/>
      </w:pPr>
    </w:p>
    <w:p w14:paraId="5CD07C80">
      <w:pPr>
        <w:spacing w:before="0" w:after="0" w:line="264" w:lineRule="auto"/>
        <w:ind w:left="120"/>
        <w:jc w:val="both"/>
      </w:pPr>
      <w:r>
        <w:rPr>
          <w:rFonts w:ascii="Times New Roman" w:hAnsi="Times New Roman"/>
          <w:b/>
          <w:i w:val="0"/>
          <w:color w:val="000000"/>
          <w:sz w:val="28"/>
        </w:rPr>
        <w:t>ПРЕДМЕТНЫЕ РЕЗУЛЬТАТЫ</w:t>
      </w:r>
    </w:p>
    <w:p w14:paraId="530D02D4">
      <w:pPr>
        <w:spacing w:before="0" w:after="0" w:line="264" w:lineRule="auto"/>
        <w:ind w:left="120"/>
        <w:jc w:val="both"/>
      </w:pPr>
    </w:p>
    <w:p w14:paraId="3EBBDB6A">
      <w:pPr>
        <w:spacing w:before="0" w:after="0" w:line="264" w:lineRule="auto"/>
        <w:ind w:firstLine="600"/>
        <w:jc w:val="both"/>
      </w:pPr>
      <w:r>
        <w:rPr>
          <w:rFonts w:ascii="Times New Roman" w:hAnsi="Times New Roman"/>
          <w:b w:val="0"/>
          <w:i w:val="0"/>
          <w:color w:val="000000"/>
          <w:sz w:val="28"/>
        </w:rPr>
        <w:t>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14:paraId="492A6E04">
      <w:pPr>
        <w:spacing w:before="0" w:after="0" w:line="264" w:lineRule="auto"/>
        <w:ind w:firstLine="600"/>
        <w:jc w:val="both"/>
      </w:pPr>
      <w:r>
        <w:rPr>
          <w:rFonts w:ascii="Times New Roman" w:hAnsi="Times New Roman"/>
          <w:b w:val="0"/>
          <w:i w:val="0"/>
          <w:color w:val="000000"/>
          <w:sz w:val="28"/>
        </w:rPr>
        <w:t xml:space="preserve">Предметные результаты освоения программы по иностранному (английскому) языку к концу обучения </w:t>
      </w:r>
      <w:r>
        <w:rPr>
          <w:rFonts w:ascii="Times New Roman" w:hAnsi="Times New Roman"/>
          <w:b/>
          <w:i/>
          <w:color w:val="000000"/>
          <w:sz w:val="28"/>
        </w:rPr>
        <w:t>в 5 классе</w:t>
      </w:r>
      <w:r>
        <w:rPr>
          <w:rFonts w:ascii="Times New Roman" w:hAnsi="Times New Roman"/>
          <w:b w:val="0"/>
          <w:i w:val="0"/>
          <w:color w:val="000000"/>
          <w:sz w:val="28"/>
        </w:rPr>
        <w:t>:</w:t>
      </w:r>
    </w:p>
    <w:p w14:paraId="59C7A5E9">
      <w:pPr>
        <w:spacing w:before="0" w:after="0" w:line="264" w:lineRule="auto"/>
        <w:ind w:firstLine="600"/>
        <w:jc w:val="both"/>
      </w:pPr>
      <w:r>
        <w:rPr>
          <w:rFonts w:ascii="Times New Roman" w:hAnsi="Times New Roman"/>
          <w:b w:val="0"/>
          <w:i w:val="0"/>
          <w:color w:val="000000"/>
          <w:sz w:val="28"/>
        </w:rPr>
        <w:t>1) владеть основными видами речевой деятельности:</w:t>
      </w:r>
    </w:p>
    <w:p w14:paraId="27281A28">
      <w:pPr>
        <w:spacing w:before="0" w:after="0" w:line="264" w:lineRule="auto"/>
        <w:ind w:firstLine="600"/>
        <w:jc w:val="both"/>
      </w:pPr>
      <w:r>
        <w:rPr>
          <w:rFonts w:ascii="Times New Roman" w:hAnsi="Times New Roman"/>
          <w:b w:val="0"/>
          <w:i w:val="0"/>
          <w:color w:val="000000"/>
          <w:sz w:val="28"/>
        </w:rPr>
        <w:t>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14:paraId="41C254CF">
      <w:pPr>
        <w:spacing w:before="0" w:after="0" w:line="264" w:lineRule="auto"/>
        <w:ind w:firstLine="600"/>
        <w:jc w:val="both"/>
      </w:pPr>
      <w:r>
        <w:rPr>
          <w:rFonts w:ascii="Times New Roman" w:hAnsi="Times New Roman"/>
          <w:b w:val="0"/>
          <w:i w:val="0"/>
          <w:color w:val="000000"/>
          <w:sz w:val="28"/>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14:paraId="300A1BD1">
      <w:pPr>
        <w:spacing w:before="0" w:after="0" w:line="264" w:lineRule="auto"/>
        <w:ind w:firstLine="600"/>
        <w:jc w:val="both"/>
      </w:pPr>
      <w:r>
        <w:rPr>
          <w:rFonts w:ascii="Times New Roman" w:hAnsi="Times New Roman"/>
          <w:b w:val="0"/>
          <w:i w:val="0"/>
          <w:color w:val="000000"/>
          <w:sz w:val="28"/>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14:paraId="622FE1A9">
      <w:pPr>
        <w:spacing w:before="0" w:after="0" w:line="264" w:lineRule="auto"/>
        <w:ind w:firstLine="600"/>
        <w:jc w:val="both"/>
      </w:pPr>
      <w:r>
        <w:rPr>
          <w:rFonts w:ascii="Times New Roman" w:hAnsi="Times New Roman"/>
          <w:b w:val="0"/>
          <w:i w:val="0"/>
          <w:color w:val="000000"/>
          <w:sz w:val="28"/>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
    <w:p w14:paraId="6FC0E2A2">
      <w:pPr>
        <w:spacing w:before="0" w:after="0" w:line="264" w:lineRule="auto"/>
        <w:ind w:firstLine="600"/>
        <w:jc w:val="both"/>
      </w:pPr>
      <w:r>
        <w:rPr>
          <w:rFonts w:ascii="Times New Roman" w:hAnsi="Times New Roman"/>
          <w:b w:val="0"/>
          <w:i w:val="0"/>
          <w:color w:val="000000"/>
          <w:sz w:val="28"/>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14:paraId="06380DB1">
      <w:pPr>
        <w:spacing w:before="0" w:after="0" w:line="264" w:lineRule="auto"/>
        <w:ind w:firstLine="600"/>
        <w:jc w:val="both"/>
      </w:pPr>
      <w:r>
        <w:rPr>
          <w:rFonts w:ascii="Times New Roman" w:hAnsi="Times New Roman"/>
          <w:b w:val="0"/>
          <w:i w:val="0"/>
          <w:color w:val="000000"/>
          <w:sz w:val="28"/>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14:paraId="5ADC7C99">
      <w:pPr>
        <w:spacing w:before="0" w:after="0" w:line="264" w:lineRule="auto"/>
        <w:ind w:firstLine="600"/>
        <w:jc w:val="both"/>
      </w:pPr>
      <w:r>
        <w:rPr>
          <w:rFonts w:ascii="Times New Roman" w:hAnsi="Times New Roman"/>
          <w:b w:val="0"/>
          <w:i w:val="0"/>
          <w:color w:val="000000"/>
          <w:sz w:val="28"/>
        </w:rPr>
        <w:t>владеть орфографическими навыками: правильно писать изученные слова;</w:t>
      </w:r>
    </w:p>
    <w:p w14:paraId="3B0F158A">
      <w:pPr>
        <w:spacing w:before="0" w:after="0" w:line="264" w:lineRule="auto"/>
        <w:ind w:firstLine="600"/>
        <w:jc w:val="both"/>
      </w:pPr>
      <w:r>
        <w:rPr>
          <w:rFonts w:ascii="Times New Roman" w:hAnsi="Times New Roman"/>
          <w:b w:val="0"/>
          <w:i w:val="0"/>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14:paraId="41AD9177">
      <w:pPr>
        <w:spacing w:before="0" w:after="0" w:line="264" w:lineRule="auto"/>
        <w:ind w:firstLine="600"/>
        <w:jc w:val="both"/>
      </w:pPr>
      <w:r>
        <w:rPr>
          <w:rFonts w:ascii="Times New Roman" w:hAnsi="Times New Roman"/>
          <w:b w:val="0"/>
          <w:i w:val="0"/>
          <w:color w:val="000000"/>
          <w:sz w:val="28"/>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14:paraId="4E05D8A8">
      <w:pPr>
        <w:spacing w:before="0" w:after="0" w:line="264" w:lineRule="auto"/>
        <w:ind w:firstLine="600"/>
        <w:jc w:val="both"/>
      </w:pPr>
      <w:r>
        <w:rPr>
          <w:rFonts w:ascii="Times New Roman" w:hAnsi="Times New Roman"/>
          <w:b w:val="0"/>
          <w:i w:val="0"/>
          <w:color w:val="000000"/>
          <w:sz w:val="28"/>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-er/-or, -ist, -sion/-tion, имена прилагательные с суффиксами -ful, -ian/-an, наречия с суффиксом -ly, имена прилагательные, имена существительные и наречия с отрицательным префиксом un-;</w:t>
      </w:r>
    </w:p>
    <w:p w14:paraId="141C7ADC">
      <w:pPr>
        <w:spacing w:before="0" w:after="0" w:line="264" w:lineRule="auto"/>
        <w:ind w:firstLine="600"/>
        <w:jc w:val="both"/>
      </w:pPr>
      <w:r>
        <w:rPr>
          <w:rFonts w:ascii="Times New Roman" w:hAnsi="Times New Roman"/>
          <w:b w:val="0"/>
          <w:i w:val="0"/>
          <w:color w:val="000000"/>
          <w:sz w:val="28"/>
        </w:rPr>
        <w:t>распознавать и употреблять в устной и письменной речи изученные синонимы и интернациональные слова;</w:t>
      </w:r>
    </w:p>
    <w:p w14:paraId="67402983">
      <w:pPr>
        <w:spacing w:before="0" w:after="0" w:line="264" w:lineRule="auto"/>
        <w:ind w:firstLine="600"/>
        <w:jc w:val="both"/>
      </w:pPr>
      <w:r>
        <w:rPr>
          <w:rFonts w:ascii="Times New Roman" w:hAnsi="Times New Roman"/>
          <w:b w:val="0"/>
          <w:i w:val="0"/>
          <w:color w:val="000000"/>
          <w:sz w:val="28"/>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14:paraId="0FD87883">
      <w:pPr>
        <w:spacing w:before="0" w:after="0" w:line="264" w:lineRule="auto"/>
        <w:ind w:firstLine="600"/>
        <w:jc w:val="both"/>
      </w:pPr>
      <w:r>
        <w:rPr>
          <w:rFonts w:ascii="Times New Roman" w:hAnsi="Times New Roman"/>
          <w:b w:val="0"/>
          <w:i w:val="0"/>
          <w:color w:val="000000"/>
          <w:sz w:val="28"/>
        </w:rPr>
        <w:t>распознавать и употреблять в устной и письменной речи:</w:t>
      </w:r>
    </w:p>
    <w:p w14:paraId="45E7A5D7">
      <w:pPr>
        <w:spacing w:before="0" w:after="0" w:line="264" w:lineRule="auto"/>
        <w:ind w:firstLine="600"/>
        <w:jc w:val="both"/>
      </w:pPr>
      <w:r>
        <w:rPr>
          <w:rFonts w:ascii="Times New Roman" w:hAnsi="Times New Roman"/>
          <w:b w:val="0"/>
          <w:i w:val="0"/>
          <w:color w:val="000000"/>
          <w:sz w:val="28"/>
        </w:rPr>
        <w:t>предложения с несколькими обстоятельствами, следующими в определённом порядке;</w:t>
      </w:r>
    </w:p>
    <w:p w14:paraId="67DFA3BD">
      <w:pPr>
        <w:spacing w:before="0" w:after="0" w:line="264" w:lineRule="auto"/>
        <w:ind w:firstLine="600"/>
        <w:jc w:val="both"/>
      </w:pPr>
      <w:r>
        <w:rPr>
          <w:rFonts w:ascii="Times New Roman" w:hAnsi="Times New Roman"/>
          <w:b w:val="0"/>
          <w:i w:val="0"/>
          <w:color w:val="000000"/>
          <w:sz w:val="28"/>
        </w:rPr>
        <w:t>вопросительные предложения (альтернативный и разделительный вопросы в Present/Past/Future Simple Tense);</w:t>
      </w:r>
    </w:p>
    <w:p w14:paraId="4E0EADEB">
      <w:pPr>
        <w:spacing w:before="0" w:after="0" w:line="264" w:lineRule="auto"/>
        <w:ind w:firstLine="600"/>
        <w:jc w:val="both"/>
      </w:pPr>
      <w:r>
        <w:rPr>
          <w:rFonts w:ascii="Times New Roman" w:hAnsi="Times New Roman"/>
          <w:b w:val="0"/>
          <w:i w:val="0"/>
          <w:color w:val="000000"/>
          <w:sz w:val="28"/>
        </w:rPr>
        <w:t>глаголы в видо-временных формах действительного залога в изъявительном наклонении в Present Perfect Tense в повествовательных (утвердительных и отрицательных) и вопросительных предложениях;</w:t>
      </w:r>
    </w:p>
    <w:p w14:paraId="17DF8F72">
      <w:pPr>
        <w:spacing w:before="0" w:after="0" w:line="264" w:lineRule="auto"/>
        <w:ind w:firstLine="600"/>
        <w:jc w:val="both"/>
      </w:pPr>
      <w:r>
        <w:rPr>
          <w:rFonts w:ascii="Times New Roman" w:hAnsi="Times New Roman"/>
          <w:b w:val="0"/>
          <w:i w:val="0"/>
          <w:color w:val="000000"/>
          <w:sz w:val="28"/>
        </w:rPr>
        <w:t>имена существительные во множественном числе, в том числе имена существительные, имеющие форму только множественного числа;</w:t>
      </w:r>
    </w:p>
    <w:p w14:paraId="39F4EE05">
      <w:pPr>
        <w:spacing w:before="0" w:after="0" w:line="264" w:lineRule="auto"/>
        <w:ind w:firstLine="600"/>
        <w:jc w:val="both"/>
      </w:pPr>
      <w:r>
        <w:rPr>
          <w:rFonts w:ascii="Times New Roman" w:hAnsi="Times New Roman"/>
          <w:b w:val="0"/>
          <w:i w:val="0"/>
          <w:color w:val="000000"/>
          <w:sz w:val="28"/>
        </w:rPr>
        <w:t>имена существительные с причастиями настоящего и прошедшего времени;</w:t>
      </w:r>
    </w:p>
    <w:p w14:paraId="0207F87C">
      <w:pPr>
        <w:spacing w:before="0" w:after="0" w:line="264" w:lineRule="auto"/>
        <w:ind w:firstLine="600"/>
        <w:jc w:val="both"/>
      </w:pPr>
      <w:r>
        <w:rPr>
          <w:rFonts w:ascii="Times New Roman" w:hAnsi="Times New Roman"/>
          <w:b w:val="0"/>
          <w:i w:val="0"/>
          <w:color w:val="000000"/>
          <w:sz w:val="28"/>
        </w:rPr>
        <w:t>наречия в положительной, сравнительной и превосходной степенях, образованные по правилу, и исключения;</w:t>
      </w:r>
    </w:p>
    <w:p w14:paraId="512E384E">
      <w:pPr>
        <w:spacing w:before="0" w:after="0" w:line="264" w:lineRule="auto"/>
        <w:ind w:firstLine="600"/>
        <w:jc w:val="both"/>
      </w:pPr>
      <w:r>
        <w:rPr>
          <w:rFonts w:ascii="Times New Roman" w:hAnsi="Times New Roman"/>
          <w:b w:val="0"/>
          <w:i w:val="0"/>
          <w:color w:val="000000"/>
          <w:sz w:val="28"/>
        </w:rPr>
        <w:t>5) владеть социокультурными знаниями и умениями:</w:t>
      </w:r>
    </w:p>
    <w:p w14:paraId="521F3A66">
      <w:pPr>
        <w:spacing w:before="0" w:after="0" w:line="264" w:lineRule="auto"/>
        <w:ind w:firstLine="600"/>
        <w:jc w:val="both"/>
      </w:pPr>
      <w:r>
        <w:rPr>
          <w:rFonts w:ascii="Times New Roman" w:hAnsi="Times New Roman"/>
          <w:b w:val="0"/>
          <w:i w:val="0"/>
          <w:color w:val="000000"/>
          <w:sz w:val="28"/>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14:paraId="1181DBAC">
      <w:pPr>
        <w:spacing w:before="0" w:after="0" w:line="264" w:lineRule="auto"/>
        <w:ind w:firstLine="600"/>
        <w:jc w:val="both"/>
      </w:pPr>
      <w:r>
        <w:rPr>
          <w:rFonts w:ascii="Times New Roman" w:hAnsi="Times New Roman"/>
          <w:b w:val="0"/>
          <w:i w:val="0"/>
          <w:color w:val="000000"/>
          <w:sz w:val="28"/>
        </w:rPr>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14:paraId="2202CB89">
      <w:pPr>
        <w:spacing w:before="0" w:after="0" w:line="264" w:lineRule="auto"/>
        <w:ind w:firstLine="600"/>
        <w:jc w:val="both"/>
      </w:pPr>
      <w:r>
        <w:rPr>
          <w:rFonts w:ascii="Times New Roman" w:hAnsi="Times New Roman"/>
          <w:b w:val="0"/>
          <w:i w:val="0"/>
          <w:color w:val="000000"/>
          <w:sz w:val="28"/>
        </w:rPr>
        <w:t>правильно оформлять адрес, писать фамилии и имена (свои, родственников и друзей) на английском языке (в анкете, формуляре);</w:t>
      </w:r>
    </w:p>
    <w:p w14:paraId="3F471EB4">
      <w:pPr>
        <w:spacing w:before="0" w:after="0" w:line="264" w:lineRule="auto"/>
        <w:ind w:firstLine="600"/>
        <w:jc w:val="both"/>
      </w:pPr>
      <w:r>
        <w:rPr>
          <w:rFonts w:ascii="Times New Roman" w:hAnsi="Times New Roman"/>
          <w:b w:val="0"/>
          <w:i w:val="0"/>
          <w:color w:val="000000"/>
          <w:sz w:val="28"/>
        </w:rPr>
        <w:t>обладать базовыми знаниями о социокультурном портрете родной страны и страны (стран) изучаемого языка;</w:t>
      </w:r>
    </w:p>
    <w:p w14:paraId="27F64F43">
      <w:pPr>
        <w:spacing w:before="0" w:after="0" w:line="264" w:lineRule="auto"/>
        <w:ind w:firstLine="600"/>
        <w:jc w:val="both"/>
      </w:pPr>
      <w:r>
        <w:rPr>
          <w:rFonts w:ascii="Times New Roman" w:hAnsi="Times New Roman"/>
          <w:b w:val="0"/>
          <w:i w:val="0"/>
          <w:color w:val="000000"/>
          <w:sz w:val="28"/>
        </w:rPr>
        <w:t>кратко представлять Россию и страны (стран) изучаемого языка;</w:t>
      </w:r>
    </w:p>
    <w:p w14:paraId="12EB1E0D">
      <w:pPr>
        <w:spacing w:before="0" w:after="0" w:line="264" w:lineRule="auto"/>
        <w:ind w:firstLine="600"/>
        <w:jc w:val="both"/>
      </w:pPr>
      <w:r>
        <w:rPr>
          <w:rFonts w:ascii="Times New Roman" w:hAnsi="Times New Roman"/>
          <w:b w:val="0"/>
          <w:i w:val="0"/>
          <w:color w:val="000000"/>
          <w:sz w:val="28"/>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09140C35">
      <w:pPr>
        <w:spacing w:before="0" w:after="0" w:line="264" w:lineRule="auto"/>
        <w:ind w:firstLine="600"/>
        <w:jc w:val="both"/>
      </w:pPr>
      <w:r>
        <w:rPr>
          <w:rFonts w:ascii="Times New Roman" w:hAnsi="Times New Roman"/>
          <w:b w:val="0"/>
          <w:i w:val="0"/>
          <w:color w:val="000000"/>
          <w:sz w:val="28"/>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14:paraId="525532D5">
      <w:pPr>
        <w:spacing w:before="0" w:after="0" w:line="264" w:lineRule="auto"/>
        <w:ind w:firstLine="600"/>
        <w:jc w:val="both"/>
      </w:pPr>
      <w:r>
        <w:rPr>
          <w:rFonts w:ascii="Times New Roman" w:hAnsi="Times New Roman"/>
          <w:b w:val="0"/>
          <w:i w:val="0"/>
          <w:color w:val="000000"/>
          <w:sz w:val="28"/>
        </w:rPr>
        <w:t>8) использовать иноязычные словари и справочники, в том числе информационно-справочные системы в электронной форме.</w:t>
      </w:r>
    </w:p>
    <w:p w14:paraId="7B174ABE">
      <w:pPr>
        <w:spacing w:before="0" w:after="0" w:line="264" w:lineRule="auto"/>
        <w:ind w:firstLine="600"/>
        <w:jc w:val="both"/>
      </w:pPr>
      <w:r>
        <w:rPr>
          <w:rFonts w:ascii="Times New Roman" w:hAnsi="Times New Roman"/>
          <w:b w:val="0"/>
          <w:i w:val="0"/>
          <w:color w:val="000000"/>
          <w:sz w:val="28"/>
        </w:rPr>
        <w:t xml:space="preserve">Предметные результаты освоения программы по иностранному (английскому) языку к концу обучения </w:t>
      </w:r>
      <w:r>
        <w:rPr>
          <w:rFonts w:ascii="Times New Roman" w:hAnsi="Times New Roman"/>
          <w:b/>
          <w:i/>
          <w:color w:val="000000"/>
          <w:sz w:val="28"/>
        </w:rPr>
        <w:t>в 6 классе:</w:t>
      </w:r>
    </w:p>
    <w:p w14:paraId="507DF94A">
      <w:pPr>
        <w:spacing w:before="0" w:after="0" w:line="264" w:lineRule="auto"/>
        <w:ind w:firstLine="600"/>
        <w:jc w:val="both"/>
      </w:pPr>
      <w:r>
        <w:rPr>
          <w:rFonts w:ascii="Times New Roman" w:hAnsi="Times New Roman"/>
          <w:b w:val="0"/>
          <w:i w:val="0"/>
          <w:color w:val="000000"/>
          <w:sz w:val="28"/>
        </w:rPr>
        <w:t>1) владеть основными видами речевой деятельности:</w:t>
      </w:r>
    </w:p>
    <w:p w14:paraId="7888FB7C">
      <w:pPr>
        <w:spacing w:before="0" w:after="0" w:line="264" w:lineRule="auto"/>
        <w:ind w:firstLine="600"/>
        <w:jc w:val="both"/>
      </w:pPr>
      <w:r>
        <w:rPr>
          <w:rFonts w:ascii="Times New Roman" w:hAnsi="Times New Roman"/>
          <w:b w:val="0"/>
          <w:i w:val="0"/>
          <w:color w:val="000000"/>
          <w:sz w:val="28"/>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
    <w:p w14:paraId="6FDE0FFB">
      <w:pPr>
        <w:spacing w:before="0" w:after="0" w:line="264" w:lineRule="auto"/>
        <w:ind w:firstLine="600"/>
        <w:jc w:val="both"/>
      </w:pPr>
      <w:r>
        <w:rPr>
          <w:rFonts w:ascii="Times New Roman" w:hAnsi="Times New Roman"/>
          <w:b w:val="0"/>
          <w:i w:val="0"/>
          <w:color w:val="000000"/>
          <w:sz w:val="28"/>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
    <w:p w14:paraId="6987E7CF">
      <w:pPr>
        <w:spacing w:before="0" w:after="0" w:line="264" w:lineRule="auto"/>
        <w:ind w:firstLine="600"/>
        <w:jc w:val="both"/>
      </w:pPr>
      <w:r>
        <w:rPr>
          <w:rFonts w:ascii="Times New Roman" w:hAnsi="Times New Roman"/>
          <w:b w:val="0"/>
          <w:i w:val="0"/>
          <w:color w:val="000000"/>
          <w:sz w:val="28"/>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14:paraId="227BE474">
      <w:pPr>
        <w:spacing w:before="0" w:after="0" w:line="264" w:lineRule="auto"/>
        <w:ind w:firstLine="600"/>
        <w:jc w:val="both"/>
      </w:pPr>
      <w:r>
        <w:rPr>
          <w:rFonts w:ascii="Times New Roman" w:hAnsi="Times New Roman"/>
          <w:b w:val="0"/>
          <w:i w:val="0"/>
          <w:color w:val="000000"/>
          <w:sz w:val="28"/>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определять тему текста по заголовку;</w:t>
      </w:r>
    </w:p>
    <w:p w14:paraId="2BB10CA4">
      <w:pPr>
        <w:spacing w:before="0" w:after="0" w:line="264" w:lineRule="auto"/>
        <w:ind w:firstLine="600"/>
        <w:jc w:val="both"/>
      </w:pPr>
      <w:r>
        <w:rPr>
          <w:rFonts w:ascii="Times New Roman" w:hAnsi="Times New Roman"/>
          <w:b w:val="0"/>
          <w:i w:val="0"/>
          <w:color w:val="000000"/>
          <w:sz w:val="28"/>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
    <w:p w14:paraId="520D59EB">
      <w:pPr>
        <w:spacing w:before="0" w:after="0" w:line="264" w:lineRule="auto"/>
        <w:ind w:firstLine="600"/>
        <w:jc w:val="both"/>
      </w:pPr>
      <w:r>
        <w:rPr>
          <w:rFonts w:ascii="Times New Roman" w:hAnsi="Times New Roman"/>
          <w:b w:val="0"/>
          <w:i w:val="0"/>
          <w:color w:val="000000"/>
          <w:sz w:val="28"/>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14:paraId="1E9DE167">
      <w:pPr>
        <w:spacing w:before="0" w:after="0" w:line="264" w:lineRule="auto"/>
        <w:ind w:firstLine="600"/>
        <w:jc w:val="both"/>
      </w:pPr>
      <w:r>
        <w:rPr>
          <w:rFonts w:ascii="Times New Roman" w:hAnsi="Times New Roman"/>
          <w:b w:val="0"/>
          <w:i w:val="0"/>
          <w:color w:val="000000"/>
          <w:sz w:val="28"/>
        </w:rPr>
        <w:t>владеть орфографическими навыками: правильно писать изученные слова;</w:t>
      </w:r>
    </w:p>
    <w:p w14:paraId="5B74AC84">
      <w:pPr>
        <w:spacing w:before="0" w:after="0" w:line="264" w:lineRule="auto"/>
        <w:ind w:firstLine="600"/>
        <w:jc w:val="both"/>
      </w:pPr>
      <w:r>
        <w:rPr>
          <w:rFonts w:ascii="Times New Roman" w:hAnsi="Times New Roman"/>
          <w:b w:val="0"/>
          <w:i w:val="0"/>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14:paraId="40AE63D8">
      <w:pPr>
        <w:spacing w:before="0" w:after="0" w:line="264" w:lineRule="auto"/>
        <w:ind w:firstLine="600"/>
        <w:jc w:val="both"/>
      </w:pPr>
      <w:r>
        <w:rPr>
          <w:rFonts w:ascii="Times New Roman" w:hAnsi="Times New Roman"/>
          <w:b w:val="0"/>
          <w:i w:val="0"/>
          <w:color w:val="000000"/>
          <w:sz w:val="28"/>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14:paraId="35E6AE5E">
      <w:pPr>
        <w:spacing w:before="0" w:after="0" w:line="264" w:lineRule="auto"/>
        <w:ind w:firstLine="600"/>
        <w:jc w:val="both"/>
      </w:pPr>
      <w:r>
        <w:rPr>
          <w:rFonts w:ascii="Times New Roman" w:hAnsi="Times New Roman"/>
          <w:b w:val="0"/>
          <w:i w:val="0"/>
          <w:color w:val="000000"/>
          <w:sz w:val="28"/>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-ing, имена прилагательные с помощью суффиксов -ing, -less, -ive, -al;</w:t>
      </w:r>
    </w:p>
    <w:p w14:paraId="4F57B995">
      <w:pPr>
        <w:spacing w:before="0" w:after="0" w:line="264" w:lineRule="auto"/>
        <w:ind w:firstLine="600"/>
        <w:jc w:val="both"/>
      </w:pPr>
      <w:r>
        <w:rPr>
          <w:rFonts w:ascii="Times New Roman" w:hAnsi="Times New Roman"/>
          <w:b w:val="0"/>
          <w:i w:val="0"/>
          <w:color w:val="000000"/>
          <w:sz w:val="28"/>
        </w:rPr>
        <w:t>распознавать и употреблять в устной и письменной речи изученные синонимы, антонимы и интернациональные слова;</w:t>
      </w:r>
    </w:p>
    <w:p w14:paraId="2F23C0FB">
      <w:pPr>
        <w:spacing w:before="0" w:after="0" w:line="264" w:lineRule="auto"/>
        <w:ind w:firstLine="600"/>
        <w:jc w:val="both"/>
      </w:pPr>
      <w:r>
        <w:rPr>
          <w:rFonts w:ascii="Times New Roman" w:hAnsi="Times New Roman"/>
          <w:b w:val="0"/>
          <w:i w:val="0"/>
          <w:color w:val="000000"/>
          <w:sz w:val="28"/>
        </w:rPr>
        <w:t>распознавать и употреблять в устной и письменной речи различные средства связи для обеспечения целостности высказывания;</w:t>
      </w:r>
    </w:p>
    <w:p w14:paraId="03AEC67B">
      <w:pPr>
        <w:spacing w:before="0" w:after="0" w:line="264" w:lineRule="auto"/>
        <w:ind w:firstLine="600"/>
        <w:jc w:val="both"/>
      </w:pPr>
      <w:r>
        <w:rPr>
          <w:rFonts w:ascii="Times New Roman" w:hAnsi="Times New Roman"/>
          <w:b w:val="0"/>
          <w:i w:val="0"/>
          <w:color w:val="000000"/>
          <w:sz w:val="28"/>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14:paraId="43188C47">
      <w:pPr>
        <w:spacing w:before="0" w:after="0" w:line="264" w:lineRule="auto"/>
        <w:ind w:firstLine="600"/>
        <w:jc w:val="both"/>
      </w:pPr>
      <w:r>
        <w:rPr>
          <w:rFonts w:ascii="Times New Roman" w:hAnsi="Times New Roman"/>
          <w:b w:val="0"/>
          <w:i w:val="0"/>
          <w:color w:val="000000"/>
          <w:sz w:val="28"/>
        </w:rPr>
        <w:t>распознавать и употреблять в устной и письменной речи:</w:t>
      </w:r>
    </w:p>
    <w:p w14:paraId="38AD8FB7">
      <w:pPr>
        <w:spacing w:before="0" w:after="0" w:line="264" w:lineRule="auto"/>
        <w:ind w:firstLine="600"/>
        <w:jc w:val="both"/>
      </w:pPr>
      <w:r>
        <w:rPr>
          <w:rFonts w:ascii="Times New Roman" w:hAnsi="Times New Roman"/>
          <w:b w:val="0"/>
          <w:i w:val="0"/>
          <w:color w:val="000000"/>
          <w:sz w:val="28"/>
        </w:rPr>
        <w:t>сложноподчинённые предложения с придаточными определительными с союзными словами who, which, that;</w:t>
      </w:r>
    </w:p>
    <w:p w14:paraId="0F4D2C9F">
      <w:pPr>
        <w:spacing w:before="0" w:after="0" w:line="264" w:lineRule="auto"/>
        <w:ind w:firstLine="600"/>
        <w:jc w:val="both"/>
      </w:pPr>
      <w:r>
        <w:rPr>
          <w:rFonts w:ascii="Times New Roman" w:hAnsi="Times New Roman"/>
          <w:b w:val="0"/>
          <w:i w:val="0"/>
          <w:color w:val="000000"/>
          <w:sz w:val="28"/>
        </w:rPr>
        <w:t>сложноподчинённые предложения с придаточными времени с союзами for, since;</w:t>
      </w:r>
    </w:p>
    <w:p w14:paraId="51310501">
      <w:pPr>
        <w:spacing w:before="0" w:after="0" w:line="264" w:lineRule="auto"/>
        <w:ind w:firstLine="600"/>
        <w:jc w:val="both"/>
      </w:pPr>
      <w:r>
        <w:rPr>
          <w:rFonts w:ascii="Times New Roman" w:hAnsi="Times New Roman"/>
          <w:b w:val="0"/>
          <w:i w:val="0"/>
          <w:color w:val="000000"/>
          <w:sz w:val="28"/>
        </w:rPr>
        <w:t>предложения с конструкциями as … as, not so … as;</w:t>
      </w:r>
    </w:p>
    <w:p w14:paraId="35A1B2F1">
      <w:pPr>
        <w:spacing w:before="0" w:after="0" w:line="264" w:lineRule="auto"/>
        <w:ind w:firstLine="600"/>
        <w:jc w:val="both"/>
      </w:pPr>
      <w:r>
        <w:rPr>
          <w:rFonts w:ascii="Times New Roman" w:hAnsi="Times New Roman"/>
          <w:b w:val="0"/>
          <w:i w:val="0"/>
          <w:color w:val="000000"/>
          <w:sz w:val="28"/>
        </w:rPr>
        <w:t>глаголы в видовременных формах действительного залога в изъявительном наклонении в Present/Past Continuous Tense;</w:t>
      </w:r>
    </w:p>
    <w:p w14:paraId="372BB17C">
      <w:pPr>
        <w:spacing w:before="0" w:after="0" w:line="264" w:lineRule="auto"/>
        <w:ind w:firstLine="600"/>
        <w:jc w:val="both"/>
      </w:pPr>
      <w:r>
        <w:rPr>
          <w:rFonts w:ascii="Times New Roman" w:hAnsi="Times New Roman"/>
          <w:b w:val="0"/>
          <w:i w:val="0"/>
          <w:color w:val="000000"/>
          <w:sz w:val="28"/>
        </w:rPr>
        <w:t>все типы вопросительных предложений (общий, специальный, альтернативный, разделительный вопросы) в Present/ Past Continuous Tense;</w:t>
      </w:r>
    </w:p>
    <w:p w14:paraId="53D81E54">
      <w:pPr>
        <w:spacing w:before="0" w:after="0" w:line="264" w:lineRule="auto"/>
        <w:ind w:firstLine="600"/>
        <w:jc w:val="both"/>
      </w:pPr>
      <w:r>
        <w:rPr>
          <w:rFonts w:ascii="Times New Roman" w:hAnsi="Times New Roman"/>
          <w:b w:val="0"/>
          <w:i w:val="0"/>
          <w:color w:val="000000"/>
          <w:sz w:val="28"/>
        </w:rPr>
        <w:t>модальные глаголы и их эквиваленты (can/be able to, must/ have to, may, should, need);</w:t>
      </w:r>
    </w:p>
    <w:p w14:paraId="79858D2C">
      <w:pPr>
        <w:spacing w:before="0" w:after="0" w:line="264" w:lineRule="auto"/>
        <w:ind w:firstLine="600"/>
        <w:jc w:val="both"/>
      </w:pPr>
      <w:r>
        <w:rPr>
          <w:rFonts w:ascii="Times New Roman" w:hAnsi="Times New Roman"/>
          <w:b w:val="0"/>
          <w:i w:val="0"/>
          <w:color w:val="000000"/>
          <w:sz w:val="28"/>
        </w:rPr>
        <w:t>cлова, выражающие количество (little/a little, few/a few);</w:t>
      </w:r>
    </w:p>
    <w:p w14:paraId="5626488F">
      <w:pPr>
        <w:spacing w:before="0" w:after="0" w:line="264" w:lineRule="auto"/>
        <w:ind w:firstLine="600"/>
        <w:jc w:val="both"/>
      </w:pPr>
      <w:r>
        <w:rPr>
          <w:rFonts w:ascii="Times New Roman" w:hAnsi="Times New Roman"/>
          <w:b w:val="0"/>
          <w:i w:val="0"/>
          <w:color w:val="000000"/>
          <w:sz w:val="28"/>
        </w:rPr>
        <w:t>возвратные, неопределённые местоимения some, any и их производные (somebody, anybody; something, anything, etc.), every и производные (everybody, everything и другие) в повествовательных (утвердительных и отрицательных) и вопросительных предложениях;</w:t>
      </w:r>
    </w:p>
    <w:p w14:paraId="69D32B62">
      <w:pPr>
        <w:spacing w:before="0" w:after="0" w:line="264" w:lineRule="auto"/>
        <w:ind w:firstLine="600"/>
        <w:jc w:val="both"/>
      </w:pPr>
      <w:r>
        <w:rPr>
          <w:rFonts w:ascii="Times New Roman" w:hAnsi="Times New Roman"/>
          <w:b w:val="0"/>
          <w:i w:val="0"/>
          <w:color w:val="000000"/>
          <w:sz w:val="28"/>
        </w:rPr>
        <w:t>числительные для обозначения дат и больших чисел (100–1000);</w:t>
      </w:r>
    </w:p>
    <w:p w14:paraId="536919A4">
      <w:pPr>
        <w:spacing w:before="0" w:after="0" w:line="264" w:lineRule="auto"/>
        <w:ind w:firstLine="600"/>
        <w:jc w:val="both"/>
      </w:pPr>
      <w:r>
        <w:rPr>
          <w:rFonts w:ascii="Times New Roman" w:hAnsi="Times New Roman"/>
          <w:b w:val="0"/>
          <w:i w:val="0"/>
          <w:color w:val="000000"/>
          <w:sz w:val="28"/>
        </w:rPr>
        <w:t>5) владеть социокультурными знаниями и умениями:</w:t>
      </w:r>
    </w:p>
    <w:p w14:paraId="57F38113">
      <w:pPr>
        <w:spacing w:before="0" w:after="0" w:line="264" w:lineRule="auto"/>
        <w:ind w:firstLine="600"/>
        <w:jc w:val="both"/>
      </w:pPr>
      <w:r>
        <w:rPr>
          <w:rFonts w:ascii="Times New Roman" w:hAnsi="Times New Roman"/>
          <w:b w:val="0"/>
          <w:i w:val="0"/>
          <w:color w:val="000000"/>
          <w:sz w:val="28"/>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14:paraId="17128C19">
      <w:pPr>
        <w:spacing w:before="0" w:after="0" w:line="264" w:lineRule="auto"/>
        <w:ind w:firstLine="600"/>
        <w:jc w:val="both"/>
      </w:pPr>
      <w:r>
        <w:rPr>
          <w:rFonts w:ascii="Times New Roman" w:hAnsi="Times New Roman"/>
          <w:b w:val="0"/>
          <w:i w:val="0"/>
          <w:color w:val="000000"/>
          <w:sz w:val="28"/>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14:paraId="3781FFAA">
      <w:pPr>
        <w:spacing w:before="0" w:after="0" w:line="264" w:lineRule="auto"/>
        <w:ind w:firstLine="600"/>
        <w:jc w:val="both"/>
      </w:pPr>
      <w:r>
        <w:rPr>
          <w:rFonts w:ascii="Times New Roman" w:hAnsi="Times New Roman"/>
          <w:b w:val="0"/>
          <w:i w:val="0"/>
          <w:color w:val="000000"/>
          <w:sz w:val="28"/>
        </w:rPr>
        <w:t>обладать базовыми знаниями о социокультурном портрете родной страны и страны (стран) изучаемого языка;</w:t>
      </w:r>
    </w:p>
    <w:p w14:paraId="76E4CB2D">
      <w:pPr>
        <w:spacing w:before="0" w:after="0" w:line="264" w:lineRule="auto"/>
        <w:ind w:firstLine="600"/>
        <w:jc w:val="both"/>
      </w:pPr>
      <w:r>
        <w:rPr>
          <w:rFonts w:ascii="Times New Roman" w:hAnsi="Times New Roman"/>
          <w:b w:val="0"/>
          <w:i w:val="0"/>
          <w:color w:val="000000"/>
          <w:sz w:val="28"/>
        </w:rPr>
        <w:t>кратко представлять Россию и страну (страны) изучаемого языка;</w:t>
      </w:r>
    </w:p>
    <w:p w14:paraId="187F1A43">
      <w:pPr>
        <w:spacing w:before="0" w:after="0" w:line="264" w:lineRule="auto"/>
        <w:ind w:firstLine="600"/>
        <w:jc w:val="both"/>
      </w:pPr>
      <w:r>
        <w:rPr>
          <w:rFonts w:ascii="Times New Roman" w:hAnsi="Times New Roman"/>
          <w:b w:val="0"/>
          <w:i w:val="0"/>
          <w:color w:val="000000"/>
          <w:sz w:val="28"/>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2A27748E">
      <w:pPr>
        <w:spacing w:before="0" w:after="0" w:line="264" w:lineRule="auto"/>
        <w:ind w:firstLine="600"/>
        <w:jc w:val="both"/>
      </w:pPr>
      <w:r>
        <w:rPr>
          <w:rFonts w:ascii="Times New Roman" w:hAnsi="Times New Roman"/>
          <w:b w:val="0"/>
          <w:i w:val="0"/>
          <w:color w:val="000000"/>
          <w:sz w:val="28"/>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14:paraId="125A4E5B">
      <w:pPr>
        <w:spacing w:before="0" w:after="0" w:line="264" w:lineRule="auto"/>
        <w:ind w:firstLine="600"/>
        <w:jc w:val="both"/>
      </w:pPr>
      <w:r>
        <w:rPr>
          <w:rFonts w:ascii="Times New Roman" w:hAnsi="Times New Roman"/>
          <w:b w:val="0"/>
          <w:i w:val="0"/>
          <w:color w:val="000000"/>
          <w:sz w:val="28"/>
        </w:rPr>
        <w:t>8) использовать иноязычные словари и справочники, в том числе информационно-справочные системы в электронной форме;</w:t>
      </w:r>
    </w:p>
    <w:p w14:paraId="7EFA753E">
      <w:pPr>
        <w:spacing w:before="0" w:after="0" w:line="264" w:lineRule="auto"/>
        <w:ind w:firstLine="600"/>
        <w:jc w:val="both"/>
      </w:pPr>
      <w:r>
        <w:rPr>
          <w:rFonts w:ascii="Times New Roman" w:hAnsi="Times New Roman"/>
          <w:b w:val="0"/>
          <w:i w:val="0"/>
          <w:color w:val="000000"/>
          <w:sz w:val="28"/>
        </w:rPr>
        <w:t>9) достигать взаимопонимания в процессе устного и письменного общения с носителями иностранного языка, с людьми другой культуры;</w:t>
      </w:r>
    </w:p>
    <w:p w14:paraId="47CA2FCB">
      <w:pPr>
        <w:spacing w:before="0" w:after="0" w:line="264" w:lineRule="auto"/>
        <w:ind w:firstLine="600"/>
        <w:jc w:val="both"/>
      </w:pPr>
      <w:r>
        <w:rPr>
          <w:rFonts w:ascii="Times New Roman" w:hAnsi="Times New Roman"/>
          <w:b w:val="0"/>
          <w:i w:val="0"/>
          <w:color w:val="000000"/>
          <w:sz w:val="28"/>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08DEF5F7">
      <w:pPr>
        <w:spacing w:before="0" w:after="0" w:line="264" w:lineRule="auto"/>
        <w:ind w:firstLine="600"/>
        <w:jc w:val="both"/>
      </w:pPr>
      <w:r>
        <w:rPr>
          <w:rFonts w:ascii="Times New Roman" w:hAnsi="Times New Roman"/>
          <w:b w:val="0"/>
          <w:i w:val="0"/>
          <w:color w:val="000000"/>
          <w:sz w:val="28"/>
        </w:rPr>
        <w:t xml:space="preserve">Предметные результаты освоения программы по иностранному (английскому) языку к концу обучения </w:t>
      </w:r>
      <w:r>
        <w:rPr>
          <w:rFonts w:ascii="Times New Roman" w:hAnsi="Times New Roman"/>
          <w:b/>
          <w:i/>
          <w:color w:val="000000"/>
          <w:sz w:val="28"/>
        </w:rPr>
        <w:t>в 7 классе:</w:t>
      </w:r>
    </w:p>
    <w:p w14:paraId="57D00D16">
      <w:pPr>
        <w:spacing w:before="0" w:after="0" w:line="264" w:lineRule="auto"/>
        <w:ind w:firstLine="600"/>
        <w:jc w:val="both"/>
      </w:pPr>
      <w:r>
        <w:rPr>
          <w:rFonts w:ascii="Times New Roman" w:hAnsi="Times New Roman"/>
          <w:b w:val="0"/>
          <w:i w:val="0"/>
          <w:color w:val="000000"/>
          <w:sz w:val="28"/>
        </w:rPr>
        <w:t>1) владеть основными видами речевой деятельности:</w:t>
      </w:r>
    </w:p>
    <w:p w14:paraId="06955714">
      <w:pPr>
        <w:spacing w:before="0" w:after="0" w:line="264" w:lineRule="auto"/>
        <w:ind w:firstLine="600"/>
        <w:jc w:val="both"/>
      </w:pPr>
      <w:r>
        <w:rPr>
          <w:rFonts w:ascii="Times New Roman" w:hAnsi="Times New Roman"/>
          <w:b w:val="0"/>
          <w:i w:val="0"/>
          <w:color w:val="000000"/>
          <w:sz w:val="28"/>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14:paraId="3000CD82">
      <w:pPr>
        <w:spacing w:before="0" w:after="0" w:line="264" w:lineRule="auto"/>
        <w:ind w:firstLine="600"/>
        <w:jc w:val="both"/>
      </w:pPr>
      <w:r>
        <w:rPr>
          <w:rFonts w:ascii="Times New Roman" w:hAnsi="Times New Roman"/>
          <w:b w:val="0"/>
          <w:i w:val="0"/>
          <w:color w:val="000000"/>
          <w:sz w:val="28"/>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14:paraId="6224A21A">
      <w:pPr>
        <w:spacing w:before="0" w:after="0" w:line="264" w:lineRule="auto"/>
        <w:ind w:firstLine="600"/>
        <w:jc w:val="both"/>
      </w:pPr>
      <w:r>
        <w:rPr>
          <w:rFonts w:ascii="Times New Roman" w:hAnsi="Times New Roman"/>
          <w:b w:val="0"/>
          <w:i w:val="0"/>
          <w:color w:val="000000"/>
          <w:sz w:val="28"/>
        </w:rPr>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14:paraId="74E7C5C9">
      <w:pPr>
        <w:spacing w:before="0" w:after="0" w:line="264" w:lineRule="auto"/>
        <w:ind w:firstLine="600"/>
        <w:jc w:val="both"/>
      </w:pPr>
      <w:r>
        <w:rPr>
          <w:rFonts w:ascii="Times New Roman" w:hAnsi="Times New Roman"/>
          <w:b w:val="0"/>
          <w:i w:val="0"/>
          <w:color w:val="000000"/>
          <w:sz w:val="28"/>
        </w:rPr>
        <w:t>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 (таблицы, диаграммы) и понимать представленную в них информацию, определять последовательность главных фактов (событий) в тексте;</w:t>
      </w:r>
    </w:p>
    <w:p w14:paraId="3494B0F4">
      <w:pPr>
        <w:spacing w:before="0" w:after="0" w:line="264" w:lineRule="auto"/>
        <w:ind w:firstLine="600"/>
        <w:jc w:val="both"/>
      </w:pPr>
      <w:r>
        <w:rPr>
          <w:rFonts w:ascii="Times New Roman" w:hAnsi="Times New Roman"/>
          <w:b w:val="0"/>
          <w:i w:val="0"/>
          <w:color w:val="000000"/>
          <w:sz w:val="28"/>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14:paraId="6DF94F63">
      <w:pPr>
        <w:spacing w:before="0" w:after="0" w:line="264" w:lineRule="auto"/>
        <w:ind w:firstLine="600"/>
        <w:jc w:val="both"/>
      </w:pPr>
      <w:r>
        <w:rPr>
          <w:rFonts w:ascii="Times New Roman" w:hAnsi="Times New Roman"/>
          <w:b w:val="0"/>
          <w:i w:val="0"/>
          <w:color w:val="000000"/>
          <w:sz w:val="28"/>
        </w:rPr>
        <w:t>2) владеть фонетическими навыками: различать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14:paraId="7E2169CE">
      <w:pPr>
        <w:spacing w:before="0" w:after="0" w:line="264" w:lineRule="auto"/>
        <w:ind w:firstLine="600"/>
        <w:jc w:val="both"/>
      </w:pPr>
      <w:r>
        <w:rPr>
          <w:rFonts w:ascii="Times New Roman" w:hAnsi="Times New Roman"/>
          <w:b w:val="0"/>
          <w:i w:val="0"/>
          <w:color w:val="000000"/>
          <w:sz w:val="28"/>
        </w:rPr>
        <w:t>владеть орфографическими навыками: правильно писать изученные слова;</w:t>
      </w:r>
    </w:p>
    <w:p w14:paraId="7B77EE46">
      <w:pPr>
        <w:spacing w:before="0" w:after="0" w:line="264" w:lineRule="auto"/>
        <w:ind w:firstLine="600"/>
        <w:jc w:val="both"/>
      </w:pPr>
      <w:r>
        <w:rPr>
          <w:rFonts w:ascii="Times New Roman" w:hAnsi="Times New Roman"/>
          <w:b w:val="0"/>
          <w:i w:val="0"/>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14:paraId="64726B5E">
      <w:pPr>
        <w:spacing w:before="0" w:after="0" w:line="264" w:lineRule="auto"/>
        <w:ind w:firstLine="600"/>
        <w:jc w:val="both"/>
      </w:pPr>
      <w:r>
        <w:rPr>
          <w:rFonts w:ascii="Times New Roman" w:hAnsi="Times New Roman"/>
          <w:b w:val="0"/>
          <w:i w:val="0"/>
          <w:color w:val="000000"/>
          <w:sz w:val="28"/>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14:paraId="1BF00D96">
      <w:pPr>
        <w:spacing w:before="0" w:after="0" w:line="264" w:lineRule="auto"/>
        <w:ind w:firstLine="600"/>
        <w:jc w:val="both"/>
      </w:pPr>
      <w:r>
        <w:rPr>
          <w:rFonts w:ascii="Times New Roman" w:hAnsi="Times New Roman"/>
          <w:b w:val="0"/>
          <w:i w:val="0"/>
          <w:color w:val="000000"/>
          <w:sz w:val="28"/>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-ness, -ment, имена прилагательные с помощью суффиксов -ous, -ly, -y, имена прилагательные и наречия с помощью отрицательных префиксов in-/im-, сложные имена прилагательные путем соединения основы прилагательного с основой существительного с добавлением суффикса -ed (blue-eyed);</w:t>
      </w:r>
    </w:p>
    <w:p w14:paraId="72790020">
      <w:pPr>
        <w:spacing w:before="0" w:after="0" w:line="264" w:lineRule="auto"/>
        <w:ind w:firstLine="600"/>
        <w:jc w:val="both"/>
      </w:pPr>
      <w:r>
        <w:rPr>
          <w:rFonts w:ascii="Times New Roman" w:hAnsi="Times New Roman"/>
          <w:b w:val="0"/>
          <w:i w:val="0"/>
          <w:color w:val="000000"/>
          <w:sz w:val="28"/>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14:paraId="72161FAC">
      <w:pPr>
        <w:spacing w:before="0" w:after="0" w:line="264" w:lineRule="auto"/>
        <w:ind w:firstLine="600"/>
        <w:jc w:val="both"/>
      </w:pPr>
      <w:r>
        <w:rPr>
          <w:rFonts w:ascii="Times New Roman" w:hAnsi="Times New Roman"/>
          <w:b w:val="0"/>
          <w:i w:val="0"/>
          <w:color w:val="000000"/>
          <w:sz w:val="28"/>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14:paraId="250612DB">
      <w:pPr>
        <w:spacing w:before="0" w:after="0" w:line="264" w:lineRule="auto"/>
        <w:ind w:firstLine="600"/>
        <w:jc w:val="both"/>
      </w:pPr>
      <w:r>
        <w:rPr>
          <w:rFonts w:ascii="Times New Roman" w:hAnsi="Times New Roman"/>
          <w:b w:val="0"/>
          <w:i w:val="0"/>
          <w:color w:val="000000"/>
          <w:sz w:val="28"/>
        </w:rPr>
        <w:t>4) понимать особенности структуры простых и сложных предложений и различных коммуникативных типов предложений английского языка;</w:t>
      </w:r>
    </w:p>
    <w:p w14:paraId="25B13875">
      <w:pPr>
        <w:spacing w:before="0" w:after="0" w:line="264" w:lineRule="auto"/>
        <w:ind w:firstLine="600"/>
        <w:jc w:val="both"/>
      </w:pPr>
      <w:r>
        <w:rPr>
          <w:rFonts w:ascii="Times New Roman" w:hAnsi="Times New Roman"/>
          <w:b w:val="0"/>
          <w:i w:val="0"/>
          <w:color w:val="000000"/>
          <w:sz w:val="28"/>
        </w:rPr>
        <w:t>распознавать и употреблять в устной и письменной речи:</w:t>
      </w:r>
    </w:p>
    <w:p w14:paraId="1372FC8A">
      <w:pPr>
        <w:spacing w:before="0" w:after="0" w:line="264" w:lineRule="auto"/>
        <w:ind w:firstLine="600"/>
        <w:jc w:val="both"/>
      </w:pPr>
      <w:r>
        <w:rPr>
          <w:rFonts w:ascii="Times New Roman" w:hAnsi="Times New Roman"/>
          <w:b w:val="0"/>
          <w:i w:val="0"/>
          <w:color w:val="000000"/>
          <w:sz w:val="28"/>
        </w:rPr>
        <w:t>предложения со сложным дополнением (Complex Object);</w:t>
      </w:r>
    </w:p>
    <w:p w14:paraId="4044E531">
      <w:pPr>
        <w:spacing w:before="0" w:after="0" w:line="264" w:lineRule="auto"/>
        <w:ind w:firstLine="600"/>
        <w:jc w:val="both"/>
      </w:pPr>
      <w:r>
        <w:rPr>
          <w:rFonts w:ascii="Times New Roman" w:hAnsi="Times New Roman"/>
          <w:b w:val="0"/>
          <w:i w:val="0"/>
          <w:color w:val="000000"/>
          <w:sz w:val="28"/>
        </w:rPr>
        <w:t>условные предложения реального (Conditional 0, Conditional I) характера;</w:t>
      </w:r>
    </w:p>
    <w:p w14:paraId="4A919729">
      <w:pPr>
        <w:spacing w:before="0" w:after="0" w:line="264" w:lineRule="auto"/>
        <w:ind w:firstLine="600"/>
        <w:jc w:val="both"/>
      </w:pPr>
      <w:r>
        <w:rPr>
          <w:rFonts w:ascii="Times New Roman" w:hAnsi="Times New Roman"/>
          <w:b w:val="0"/>
          <w:i w:val="0"/>
          <w:color w:val="000000"/>
          <w:sz w:val="28"/>
        </w:rPr>
        <w:t>предложения с конструкцией to be going to + инфинитив и формы Future Simple Tense и Present Continuous Tense для выражения будущего действия;</w:t>
      </w:r>
    </w:p>
    <w:p w14:paraId="4FEB3E25">
      <w:pPr>
        <w:spacing w:before="0" w:after="0" w:line="264" w:lineRule="auto"/>
        <w:ind w:firstLine="600"/>
        <w:jc w:val="both"/>
      </w:pPr>
      <w:r>
        <w:rPr>
          <w:rFonts w:ascii="Times New Roman" w:hAnsi="Times New Roman"/>
          <w:b w:val="0"/>
          <w:i w:val="0"/>
          <w:color w:val="000000"/>
          <w:sz w:val="28"/>
        </w:rPr>
        <w:t>конструкцию used to + инфинитив глагола;</w:t>
      </w:r>
    </w:p>
    <w:p w14:paraId="2F9A327E">
      <w:pPr>
        <w:spacing w:before="0" w:after="0" w:line="264" w:lineRule="auto"/>
        <w:ind w:firstLine="600"/>
        <w:jc w:val="both"/>
      </w:pPr>
      <w:r>
        <w:rPr>
          <w:rFonts w:ascii="Times New Roman" w:hAnsi="Times New Roman"/>
          <w:b w:val="0"/>
          <w:i w:val="0"/>
          <w:color w:val="000000"/>
          <w:sz w:val="28"/>
        </w:rPr>
        <w:t>глаголы в наиболее употребительных формах страдательного залога (Present/Past Simple Passive);</w:t>
      </w:r>
    </w:p>
    <w:p w14:paraId="43D7BCEB">
      <w:pPr>
        <w:spacing w:before="0" w:after="0" w:line="264" w:lineRule="auto"/>
        <w:ind w:firstLine="600"/>
        <w:jc w:val="both"/>
      </w:pPr>
      <w:r>
        <w:rPr>
          <w:rFonts w:ascii="Times New Roman" w:hAnsi="Times New Roman"/>
          <w:b w:val="0"/>
          <w:i w:val="0"/>
          <w:color w:val="000000"/>
          <w:sz w:val="28"/>
        </w:rPr>
        <w:t>предлоги, употребляемые с глаголами в страдательном залоге;</w:t>
      </w:r>
    </w:p>
    <w:p w14:paraId="418BD8E2">
      <w:pPr>
        <w:spacing w:before="0" w:after="0" w:line="264" w:lineRule="auto"/>
        <w:ind w:firstLine="600"/>
        <w:jc w:val="both"/>
      </w:pPr>
      <w:r>
        <w:rPr>
          <w:rFonts w:ascii="Times New Roman" w:hAnsi="Times New Roman"/>
          <w:b w:val="0"/>
          <w:i w:val="0"/>
          <w:color w:val="000000"/>
          <w:sz w:val="28"/>
        </w:rPr>
        <w:t>модальный глагол might;</w:t>
      </w:r>
    </w:p>
    <w:p w14:paraId="4C854D6E">
      <w:pPr>
        <w:spacing w:before="0" w:after="0" w:line="264" w:lineRule="auto"/>
        <w:ind w:firstLine="600"/>
        <w:jc w:val="both"/>
      </w:pPr>
      <w:r>
        <w:rPr>
          <w:rFonts w:ascii="Times New Roman" w:hAnsi="Times New Roman"/>
          <w:b w:val="0"/>
          <w:i w:val="0"/>
          <w:color w:val="000000"/>
          <w:sz w:val="28"/>
        </w:rPr>
        <w:t>наречия, совпадающие по форме с прилагательными (fast, high; early);</w:t>
      </w:r>
    </w:p>
    <w:p w14:paraId="5CAD73A2">
      <w:pPr>
        <w:spacing w:before="0" w:after="0" w:line="264" w:lineRule="auto"/>
        <w:ind w:firstLine="600"/>
        <w:jc w:val="both"/>
      </w:pPr>
      <w:r>
        <w:rPr>
          <w:rFonts w:ascii="Times New Roman" w:hAnsi="Times New Roman"/>
          <w:b w:val="0"/>
          <w:i w:val="0"/>
          <w:color w:val="000000"/>
          <w:sz w:val="28"/>
        </w:rPr>
        <w:t>местоимения other/another, both, all, one;</w:t>
      </w:r>
    </w:p>
    <w:p w14:paraId="6B75E751">
      <w:pPr>
        <w:spacing w:before="0" w:after="0" w:line="264" w:lineRule="auto"/>
        <w:ind w:firstLine="600"/>
        <w:jc w:val="both"/>
      </w:pPr>
      <w:r>
        <w:rPr>
          <w:rFonts w:ascii="Times New Roman" w:hAnsi="Times New Roman"/>
          <w:b w:val="0"/>
          <w:i w:val="0"/>
          <w:color w:val="000000"/>
          <w:sz w:val="28"/>
        </w:rPr>
        <w:t>количественные числительные для обозначения больших чисел (до 1 000 000);</w:t>
      </w:r>
    </w:p>
    <w:p w14:paraId="41CA9CE7">
      <w:pPr>
        <w:spacing w:before="0" w:after="0" w:line="264" w:lineRule="auto"/>
        <w:ind w:firstLine="600"/>
        <w:jc w:val="both"/>
      </w:pPr>
      <w:r>
        <w:rPr>
          <w:rFonts w:ascii="Times New Roman" w:hAnsi="Times New Roman"/>
          <w:b w:val="0"/>
          <w:i w:val="0"/>
          <w:color w:val="000000"/>
          <w:sz w:val="28"/>
        </w:rPr>
        <w:t>5) владеть социокультурными знаниями и умениями:</w:t>
      </w:r>
    </w:p>
    <w:p w14:paraId="33C4B418">
      <w:pPr>
        <w:spacing w:before="0" w:after="0" w:line="264" w:lineRule="auto"/>
        <w:ind w:firstLine="600"/>
        <w:jc w:val="both"/>
      </w:pPr>
      <w:r>
        <w:rPr>
          <w:rFonts w:ascii="Times New Roman" w:hAnsi="Times New Roman"/>
          <w:b w:val="0"/>
          <w:i w:val="0"/>
          <w:color w:val="000000"/>
          <w:sz w:val="28"/>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14:paraId="776BCC42">
      <w:pPr>
        <w:spacing w:before="0" w:after="0" w:line="264" w:lineRule="auto"/>
        <w:ind w:firstLine="600"/>
        <w:jc w:val="both"/>
      </w:pPr>
      <w:r>
        <w:rPr>
          <w:rFonts w:ascii="Times New Roman" w:hAnsi="Times New Roman"/>
          <w:b w:val="0"/>
          <w:i w:val="0"/>
          <w:color w:val="000000"/>
          <w:sz w:val="28"/>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14:paraId="382D0C2B">
      <w:pPr>
        <w:spacing w:before="0" w:after="0" w:line="264" w:lineRule="auto"/>
        <w:ind w:firstLine="600"/>
        <w:jc w:val="both"/>
      </w:pPr>
      <w:r>
        <w:rPr>
          <w:rFonts w:ascii="Times New Roman" w:hAnsi="Times New Roman"/>
          <w:b w:val="0"/>
          <w:i w:val="0"/>
          <w:color w:val="000000"/>
          <w:sz w:val="28"/>
        </w:rPr>
        <w:t>обладать базовыми знаниями о социокультурном портрете и культурном наследии родной страны и страны (стран) изучаемого языка;</w:t>
      </w:r>
    </w:p>
    <w:p w14:paraId="2935162C">
      <w:pPr>
        <w:spacing w:before="0" w:after="0" w:line="264" w:lineRule="auto"/>
        <w:ind w:firstLine="600"/>
        <w:jc w:val="both"/>
      </w:pPr>
      <w:r>
        <w:rPr>
          <w:rFonts w:ascii="Times New Roman" w:hAnsi="Times New Roman"/>
          <w:b w:val="0"/>
          <w:i w:val="0"/>
          <w:color w:val="000000"/>
          <w:sz w:val="28"/>
        </w:rPr>
        <w:t>кратко представлять Россию и страну (страны) изучаемого языка;</w:t>
      </w:r>
    </w:p>
    <w:p w14:paraId="79602DE7">
      <w:pPr>
        <w:spacing w:before="0" w:after="0" w:line="264" w:lineRule="auto"/>
        <w:ind w:firstLine="600"/>
        <w:jc w:val="both"/>
      </w:pPr>
      <w:r>
        <w:rPr>
          <w:rFonts w:ascii="Times New Roman" w:hAnsi="Times New Roman"/>
          <w:b w:val="0"/>
          <w:i w:val="0"/>
          <w:color w:val="000000"/>
          <w:sz w:val="28"/>
        </w:rPr>
        <w:t>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72F59FBF">
      <w:pPr>
        <w:spacing w:before="0" w:after="0" w:line="264" w:lineRule="auto"/>
        <w:ind w:firstLine="600"/>
        <w:jc w:val="both"/>
      </w:pPr>
      <w:r>
        <w:rPr>
          <w:rFonts w:ascii="Times New Roman" w:hAnsi="Times New Roman"/>
          <w:b w:val="0"/>
          <w:i w:val="0"/>
          <w:color w:val="000000"/>
          <w:sz w:val="28"/>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14:paraId="28C531DA">
      <w:pPr>
        <w:spacing w:before="0" w:after="0" w:line="264" w:lineRule="auto"/>
        <w:ind w:firstLine="600"/>
        <w:jc w:val="both"/>
      </w:pPr>
      <w:r>
        <w:rPr>
          <w:rFonts w:ascii="Times New Roman" w:hAnsi="Times New Roman"/>
          <w:b w:val="0"/>
          <w:i w:val="0"/>
          <w:color w:val="000000"/>
          <w:sz w:val="28"/>
        </w:rPr>
        <w:t>8) использовать иноязычные словари и справочники, в том числе информационно-справочные системы в электронной форме;</w:t>
      </w:r>
    </w:p>
    <w:p w14:paraId="59CFA106">
      <w:pPr>
        <w:spacing w:before="0" w:after="0" w:line="264" w:lineRule="auto"/>
        <w:ind w:firstLine="600"/>
        <w:jc w:val="both"/>
      </w:pPr>
      <w:r>
        <w:rPr>
          <w:rFonts w:ascii="Times New Roman" w:hAnsi="Times New Roman"/>
          <w:b w:val="0"/>
          <w:i w:val="0"/>
          <w:color w:val="000000"/>
          <w:sz w:val="28"/>
        </w:rPr>
        <w:t>9) достигать взаимопонимания в процессе устного и письменного общения с носителями иностранного языка, с людьми другой культуры;</w:t>
      </w:r>
    </w:p>
    <w:p w14:paraId="068C597E">
      <w:pPr>
        <w:spacing w:before="0" w:after="0" w:line="264" w:lineRule="auto"/>
        <w:ind w:firstLine="600"/>
        <w:jc w:val="both"/>
      </w:pPr>
      <w:r>
        <w:rPr>
          <w:rFonts w:ascii="Times New Roman" w:hAnsi="Times New Roman"/>
          <w:b w:val="0"/>
          <w:i w:val="0"/>
          <w:color w:val="000000"/>
          <w:sz w:val="28"/>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2BB6F487">
      <w:pPr>
        <w:spacing w:before="0" w:after="0" w:line="264" w:lineRule="auto"/>
        <w:ind w:firstLine="600"/>
        <w:jc w:val="both"/>
      </w:pPr>
      <w:r>
        <w:rPr>
          <w:rFonts w:ascii="Times New Roman" w:hAnsi="Times New Roman"/>
          <w:b w:val="0"/>
          <w:i w:val="0"/>
          <w:color w:val="000000"/>
          <w:sz w:val="28"/>
        </w:rPr>
        <w:t xml:space="preserve">Предметные результаты освоения программы по иностранному (английскому) языку к концу обучения </w:t>
      </w:r>
      <w:r>
        <w:rPr>
          <w:rFonts w:ascii="Times New Roman" w:hAnsi="Times New Roman"/>
          <w:b/>
          <w:i/>
          <w:color w:val="000000"/>
          <w:sz w:val="28"/>
        </w:rPr>
        <w:t>в 8 классе</w:t>
      </w:r>
      <w:r>
        <w:rPr>
          <w:rFonts w:ascii="Times New Roman" w:hAnsi="Times New Roman"/>
          <w:b w:val="0"/>
          <w:i w:val="0"/>
          <w:color w:val="000000"/>
          <w:sz w:val="28"/>
        </w:rPr>
        <w:t>:</w:t>
      </w:r>
    </w:p>
    <w:p w14:paraId="41100A5A">
      <w:pPr>
        <w:spacing w:before="0" w:after="0" w:line="264" w:lineRule="auto"/>
        <w:ind w:firstLine="600"/>
        <w:jc w:val="both"/>
      </w:pPr>
      <w:r>
        <w:rPr>
          <w:rFonts w:ascii="Times New Roman" w:hAnsi="Times New Roman"/>
          <w:b w:val="0"/>
          <w:i w:val="0"/>
          <w:color w:val="000000"/>
          <w:sz w:val="28"/>
        </w:rPr>
        <w:t>1) владеть основными видами речевой деятельности:</w:t>
      </w:r>
    </w:p>
    <w:p w14:paraId="4FC4487F">
      <w:pPr>
        <w:spacing w:before="0" w:after="0" w:line="264" w:lineRule="auto"/>
        <w:ind w:firstLine="600"/>
        <w:jc w:val="both"/>
      </w:pPr>
      <w:r>
        <w:rPr>
          <w:rFonts w:ascii="Times New Roman" w:hAnsi="Times New Roman"/>
          <w:b w:val="0"/>
          <w:i w:val="0"/>
          <w:color w:val="000000"/>
          <w:sz w:val="28"/>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
    <w:p w14:paraId="506C8B7C">
      <w:pPr>
        <w:spacing w:before="0" w:after="0" w:line="264" w:lineRule="auto"/>
        <w:ind w:firstLine="600"/>
        <w:jc w:val="both"/>
      </w:pPr>
      <w:r>
        <w:rPr>
          <w:rFonts w:ascii="Times New Roman" w:hAnsi="Times New Roman"/>
          <w:b w:val="0"/>
          <w:i w:val="0"/>
          <w:color w:val="000000"/>
          <w:sz w:val="28"/>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14:paraId="537D7769">
      <w:pPr>
        <w:spacing w:before="0" w:after="0" w:line="264" w:lineRule="auto"/>
        <w:ind w:firstLine="600"/>
        <w:jc w:val="both"/>
      </w:pPr>
      <w:r>
        <w:rPr>
          <w:rFonts w:ascii="Times New Roman" w:hAnsi="Times New Roman"/>
          <w:b w:val="0"/>
          <w:i w:val="0"/>
          <w:color w:val="000000"/>
          <w:sz w:val="28"/>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 прогнозировать содержание звучащего текста по началу сообщения;</w:t>
      </w:r>
    </w:p>
    <w:p w14:paraId="3FAFBE06">
      <w:pPr>
        <w:spacing w:before="0" w:after="0" w:line="264" w:lineRule="auto"/>
        <w:ind w:firstLine="600"/>
        <w:jc w:val="both"/>
      </w:pPr>
      <w:r>
        <w:rPr>
          <w:rFonts w:ascii="Times New Roman" w:hAnsi="Times New Roman"/>
          <w:b w:val="0"/>
          <w:i w:val="0"/>
          <w:color w:val="000000"/>
          <w:sz w:val="28"/>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 информацию, определять последовательность главных фактов (событий) в тексте;</w:t>
      </w:r>
    </w:p>
    <w:p w14:paraId="4B141F20">
      <w:pPr>
        <w:spacing w:before="0" w:after="0" w:line="264" w:lineRule="auto"/>
        <w:ind w:firstLine="600"/>
        <w:jc w:val="both"/>
      </w:pPr>
      <w:r>
        <w:rPr>
          <w:rFonts w:ascii="Times New Roman" w:hAnsi="Times New Roman"/>
          <w:b w:val="0"/>
          <w:i w:val="0"/>
          <w:color w:val="000000"/>
          <w:sz w:val="28"/>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
    <w:p w14:paraId="07341093">
      <w:pPr>
        <w:spacing w:before="0" w:after="0" w:line="264" w:lineRule="auto"/>
        <w:ind w:firstLine="600"/>
        <w:jc w:val="both"/>
      </w:pPr>
      <w:r>
        <w:rPr>
          <w:rFonts w:ascii="Times New Roman" w:hAnsi="Times New Roman"/>
          <w:b w:val="0"/>
          <w:i w:val="0"/>
          <w:color w:val="000000"/>
          <w:sz w:val="28"/>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14:paraId="3E3DC01A">
      <w:pPr>
        <w:spacing w:before="0" w:after="0" w:line="264" w:lineRule="auto"/>
        <w:ind w:firstLine="600"/>
        <w:jc w:val="both"/>
      </w:pPr>
      <w:r>
        <w:rPr>
          <w:rFonts w:ascii="Times New Roman" w:hAnsi="Times New Roman"/>
          <w:b w:val="0"/>
          <w:i w:val="0"/>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14:paraId="7CADBCDA">
      <w:pPr>
        <w:spacing w:before="0" w:after="0" w:line="264" w:lineRule="auto"/>
        <w:ind w:firstLine="600"/>
        <w:jc w:val="both"/>
      </w:pPr>
      <w:r>
        <w:rPr>
          <w:rFonts w:ascii="Times New Roman" w:hAnsi="Times New Roman"/>
          <w:b w:val="0"/>
          <w:i w:val="0"/>
          <w:color w:val="000000"/>
          <w:sz w:val="28"/>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14:paraId="29256BA4">
      <w:pPr>
        <w:spacing w:before="0" w:after="0" w:line="264" w:lineRule="auto"/>
        <w:ind w:firstLine="600"/>
        <w:jc w:val="both"/>
      </w:pPr>
      <w:r>
        <w:rPr>
          <w:rFonts w:ascii="Times New Roman" w:hAnsi="Times New Roman"/>
          <w:b w:val="0"/>
          <w:i w:val="0"/>
          <w:color w:val="000000"/>
          <w:sz w:val="28"/>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-ity, -ship, -ance/-ence, имена прилагательные с помощью префикса inter-;</w:t>
      </w:r>
    </w:p>
    <w:p w14:paraId="1039F18A">
      <w:pPr>
        <w:spacing w:before="0" w:after="0" w:line="264" w:lineRule="auto"/>
        <w:ind w:firstLine="600"/>
        <w:jc w:val="both"/>
      </w:pPr>
      <w:r>
        <w:rPr>
          <w:rFonts w:ascii="Times New Roman" w:hAnsi="Times New Roman"/>
          <w:b w:val="0"/>
          <w:i w:val="0"/>
          <w:color w:val="000000"/>
          <w:sz w:val="28"/>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(to walk – a walk), глагол от имени существительного (a present – to present), имя существительное от прилагательного (rich – the rich);</w:t>
      </w:r>
    </w:p>
    <w:p w14:paraId="434EFCD4">
      <w:pPr>
        <w:spacing w:before="0" w:after="0" w:line="264" w:lineRule="auto"/>
        <w:ind w:firstLine="600"/>
        <w:jc w:val="both"/>
      </w:pPr>
      <w:r>
        <w:rPr>
          <w:rFonts w:ascii="Times New Roman" w:hAnsi="Times New Roman"/>
          <w:b w:val="0"/>
          <w:i w:val="0"/>
          <w:color w:val="000000"/>
          <w:sz w:val="28"/>
        </w:rPr>
        <w:t>распознавать и употреблять в устной и письменной речи изученные многозначные слова, синонимы, антонимы; наиболее частотные фразовые глаголы, сокращения и аббревиатуры;</w:t>
      </w:r>
    </w:p>
    <w:p w14:paraId="2061C166">
      <w:pPr>
        <w:spacing w:before="0" w:after="0" w:line="264" w:lineRule="auto"/>
        <w:ind w:firstLine="600"/>
        <w:jc w:val="both"/>
      </w:pPr>
      <w:r>
        <w:rPr>
          <w:rFonts w:ascii="Times New Roman" w:hAnsi="Times New Roman"/>
          <w:b w:val="0"/>
          <w:i w:val="0"/>
          <w:color w:val="000000"/>
          <w:sz w:val="28"/>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14:paraId="599D4C6D">
      <w:pPr>
        <w:spacing w:before="0" w:after="0" w:line="264" w:lineRule="auto"/>
        <w:ind w:firstLine="600"/>
        <w:jc w:val="both"/>
      </w:pPr>
      <w:r>
        <w:rPr>
          <w:rFonts w:ascii="Times New Roman" w:hAnsi="Times New Roman"/>
          <w:b w:val="0"/>
          <w:i w:val="0"/>
          <w:color w:val="000000"/>
          <w:sz w:val="28"/>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14:paraId="10D70A8C">
      <w:pPr>
        <w:spacing w:before="0" w:after="0" w:line="264" w:lineRule="auto"/>
        <w:ind w:firstLine="600"/>
        <w:jc w:val="both"/>
      </w:pPr>
      <w:r>
        <w:rPr>
          <w:rFonts w:ascii="Times New Roman" w:hAnsi="Times New Roman"/>
          <w:b w:val="0"/>
          <w:i w:val="0"/>
          <w:color w:val="000000"/>
          <w:sz w:val="28"/>
        </w:rPr>
        <w:t>распознавать и употреблять в устной и письменной речи:</w:t>
      </w:r>
    </w:p>
    <w:p w14:paraId="486D68F8">
      <w:pPr>
        <w:spacing w:before="0" w:after="0" w:line="264" w:lineRule="auto"/>
        <w:ind w:firstLine="600"/>
        <w:jc w:val="both"/>
      </w:pPr>
      <w:r>
        <w:rPr>
          <w:rFonts w:ascii="Times New Roman" w:hAnsi="Times New Roman"/>
          <w:b w:val="0"/>
          <w:i w:val="0"/>
          <w:color w:val="000000"/>
          <w:sz w:val="28"/>
        </w:rPr>
        <w:t>предложения со сложным дополнением (Complex Object);</w:t>
      </w:r>
    </w:p>
    <w:p w14:paraId="57E96A0E">
      <w:pPr>
        <w:spacing w:before="0" w:after="0" w:line="264" w:lineRule="auto"/>
        <w:ind w:firstLine="600"/>
        <w:jc w:val="both"/>
      </w:pPr>
      <w:r>
        <w:rPr>
          <w:rFonts w:ascii="Times New Roman" w:hAnsi="Times New Roman"/>
          <w:b w:val="0"/>
          <w:i w:val="0"/>
          <w:color w:val="000000"/>
          <w:sz w:val="28"/>
        </w:rPr>
        <w:t>все типы вопросительных предложений в Past Perfect Tense;</w:t>
      </w:r>
    </w:p>
    <w:p w14:paraId="73051BCD">
      <w:pPr>
        <w:spacing w:before="0" w:after="0" w:line="264" w:lineRule="auto"/>
        <w:ind w:firstLine="600"/>
        <w:jc w:val="both"/>
      </w:pPr>
      <w:r>
        <w:rPr>
          <w:rFonts w:ascii="Times New Roman" w:hAnsi="Times New Roman"/>
          <w:b w:val="0"/>
          <w:i w:val="0"/>
          <w:color w:val="000000"/>
          <w:sz w:val="28"/>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14:paraId="2888BD33">
      <w:pPr>
        <w:spacing w:before="0" w:after="0" w:line="264" w:lineRule="auto"/>
        <w:ind w:firstLine="600"/>
        <w:jc w:val="both"/>
      </w:pPr>
      <w:r>
        <w:rPr>
          <w:rFonts w:ascii="Times New Roman" w:hAnsi="Times New Roman"/>
          <w:b w:val="0"/>
          <w:i w:val="0"/>
          <w:color w:val="000000"/>
          <w:sz w:val="28"/>
        </w:rPr>
        <w:t>согласование времён в рамках сложного предложения;</w:t>
      </w:r>
    </w:p>
    <w:p w14:paraId="1D0537E8">
      <w:pPr>
        <w:spacing w:before="0" w:after="0" w:line="264" w:lineRule="auto"/>
        <w:ind w:firstLine="600"/>
        <w:jc w:val="both"/>
      </w:pPr>
      <w:r>
        <w:rPr>
          <w:rFonts w:ascii="Times New Roman" w:hAnsi="Times New Roman"/>
          <w:b w:val="0"/>
          <w:i w:val="0"/>
          <w:color w:val="000000"/>
          <w:sz w:val="28"/>
        </w:rPr>
        <w:t>согласование подлежащего, выраженного собирательным существительным (family, police), со сказуемым;</w:t>
      </w:r>
    </w:p>
    <w:p w14:paraId="4A471E94">
      <w:pPr>
        <w:spacing w:before="0" w:after="0" w:line="264" w:lineRule="auto"/>
        <w:ind w:firstLine="600"/>
        <w:jc w:val="both"/>
      </w:pPr>
      <w:r>
        <w:rPr>
          <w:rFonts w:ascii="Times New Roman" w:hAnsi="Times New Roman"/>
          <w:b w:val="0"/>
          <w:i w:val="0"/>
          <w:color w:val="000000"/>
          <w:sz w:val="28"/>
        </w:rPr>
        <w:t>конструкции с глаголами на -ing: to love/hate doing something;</w:t>
      </w:r>
    </w:p>
    <w:p w14:paraId="728E278B">
      <w:pPr>
        <w:spacing w:before="0" w:after="0" w:line="264" w:lineRule="auto"/>
        <w:ind w:firstLine="600"/>
        <w:jc w:val="both"/>
      </w:pPr>
      <w:r>
        <w:rPr>
          <w:rFonts w:ascii="Times New Roman" w:hAnsi="Times New Roman"/>
          <w:b w:val="0"/>
          <w:i w:val="0"/>
          <w:color w:val="000000"/>
          <w:sz w:val="28"/>
        </w:rPr>
        <w:t>конструкции, содержащие глаголы-связки to be/to look/to feel/to seem;</w:t>
      </w:r>
    </w:p>
    <w:p w14:paraId="6B82578E">
      <w:pPr>
        <w:spacing w:before="0" w:after="0" w:line="264" w:lineRule="auto"/>
        <w:ind w:firstLine="600"/>
        <w:jc w:val="both"/>
      </w:pPr>
      <w:r>
        <w:rPr>
          <w:rFonts w:ascii="Times New Roman" w:hAnsi="Times New Roman"/>
          <w:b w:val="0"/>
          <w:i w:val="0"/>
          <w:color w:val="000000"/>
          <w:sz w:val="28"/>
        </w:rPr>
        <w:t>конструкции be/get used to do something; be/get used doing something;</w:t>
      </w:r>
    </w:p>
    <w:p w14:paraId="640EDA02">
      <w:pPr>
        <w:spacing w:before="0" w:after="0" w:line="264" w:lineRule="auto"/>
        <w:ind w:firstLine="600"/>
        <w:jc w:val="both"/>
      </w:pPr>
      <w:r>
        <w:rPr>
          <w:rFonts w:ascii="Times New Roman" w:hAnsi="Times New Roman"/>
          <w:b w:val="0"/>
          <w:i w:val="0"/>
          <w:color w:val="000000"/>
          <w:sz w:val="28"/>
        </w:rPr>
        <w:t>конструкцию both … and …;</w:t>
      </w:r>
    </w:p>
    <w:p w14:paraId="35808EA8">
      <w:pPr>
        <w:spacing w:before="0" w:after="0" w:line="264" w:lineRule="auto"/>
        <w:ind w:firstLine="600"/>
        <w:jc w:val="both"/>
      </w:pPr>
      <w:r>
        <w:rPr>
          <w:rFonts w:ascii="Times New Roman" w:hAnsi="Times New Roman"/>
          <w:b w:val="0"/>
          <w:i w:val="0"/>
          <w:color w:val="000000"/>
          <w:sz w:val="28"/>
        </w:rPr>
        <w:t>конструкции c глаголами to stop, to remember, to forget (разница в значении to stop doing smth и to stop to do smth);</w:t>
      </w:r>
    </w:p>
    <w:p w14:paraId="48D2FC82">
      <w:pPr>
        <w:spacing w:before="0" w:after="0" w:line="264" w:lineRule="auto"/>
        <w:ind w:firstLine="600"/>
        <w:jc w:val="both"/>
      </w:pPr>
      <w:r>
        <w:rPr>
          <w:rFonts w:ascii="Times New Roman" w:hAnsi="Times New Roman"/>
          <w:b w:val="0"/>
          <w:i w:val="0"/>
          <w:color w:val="000000"/>
          <w:sz w:val="28"/>
        </w:rPr>
        <w:t>глаголы в видовременных формах действительного залога в изъявительном наклонении (Past Perfect Tense, Present Perfect Continuous Tense, Future-in-the-Past);</w:t>
      </w:r>
    </w:p>
    <w:p w14:paraId="4C7343A0">
      <w:pPr>
        <w:spacing w:before="0" w:after="0" w:line="264" w:lineRule="auto"/>
        <w:ind w:firstLine="600"/>
        <w:jc w:val="both"/>
      </w:pPr>
      <w:r>
        <w:rPr>
          <w:rFonts w:ascii="Times New Roman" w:hAnsi="Times New Roman"/>
          <w:b w:val="0"/>
          <w:i w:val="0"/>
          <w:color w:val="000000"/>
          <w:sz w:val="28"/>
        </w:rPr>
        <w:t>модальные глаголы в косвенной речи в настоящем и прошедшем времени;</w:t>
      </w:r>
    </w:p>
    <w:p w14:paraId="0FEF6356">
      <w:pPr>
        <w:spacing w:before="0" w:after="0" w:line="264" w:lineRule="auto"/>
        <w:ind w:firstLine="600"/>
        <w:jc w:val="both"/>
      </w:pPr>
      <w:r>
        <w:rPr>
          <w:rFonts w:ascii="Times New Roman" w:hAnsi="Times New Roman"/>
          <w:b w:val="0"/>
          <w:i w:val="0"/>
          <w:color w:val="000000"/>
          <w:sz w:val="28"/>
        </w:rPr>
        <w:t>неличные формы глагола (инфинитив, герундий, причастия настоящего и прошедшего времени);</w:t>
      </w:r>
    </w:p>
    <w:p w14:paraId="6F367B13">
      <w:pPr>
        <w:spacing w:before="0" w:after="0" w:line="264" w:lineRule="auto"/>
        <w:ind w:firstLine="600"/>
        <w:jc w:val="both"/>
      </w:pPr>
      <w:r>
        <w:rPr>
          <w:rFonts w:ascii="Times New Roman" w:hAnsi="Times New Roman"/>
          <w:b w:val="0"/>
          <w:i w:val="0"/>
          <w:color w:val="000000"/>
          <w:sz w:val="28"/>
        </w:rPr>
        <w:t>наречия too – enough;</w:t>
      </w:r>
    </w:p>
    <w:p w14:paraId="23C493B6">
      <w:pPr>
        <w:spacing w:before="0" w:after="0" w:line="264" w:lineRule="auto"/>
        <w:ind w:firstLine="600"/>
        <w:jc w:val="both"/>
      </w:pPr>
      <w:r>
        <w:rPr>
          <w:rFonts w:ascii="Times New Roman" w:hAnsi="Times New Roman"/>
          <w:b w:val="0"/>
          <w:i w:val="0"/>
          <w:color w:val="000000"/>
          <w:sz w:val="28"/>
        </w:rPr>
        <w:t>отрицательные местоимения no (и его производные nobody, nothing, etc.), none;</w:t>
      </w:r>
    </w:p>
    <w:p w14:paraId="0CDFFED2">
      <w:pPr>
        <w:spacing w:before="0" w:after="0" w:line="264" w:lineRule="auto"/>
        <w:ind w:firstLine="600"/>
        <w:jc w:val="both"/>
      </w:pPr>
      <w:r>
        <w:rPr>
          <w:rFonts w:ascii="Times New Roman" w:hAnsi="Times New Roman"/>
          <w:b w:val="0"/>
          <w:i w:val="0"/>
          <w:color w:val="000000"/>
          <w:sz w:val="28"/>
        </w:rPr>
        <w:t>5) владеть социокультурными знаниями и умениями:</w:t>
      </w:r>
    </w:p>
    <w:p w14:paraId="209A4C31">
      <w:pPr>
        <w:spacing w:before="0" w:after="0" w:line="264" w:lineRule="auto"/>
        <w:ind w:firstLine="600"/>
        <w:jc w:val="both"/>
      </w:pPr>
      <w:r>
        <w:rPr>
          <w:rFonts w:ascii="Times New Roman" w:hAnsi="Times New Roman"/>
          <w:b w:val="0"/>
          <w:i w:val="0"/>
          <w:color w:val="000000"/>
          <w:sz w:val="28"/>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14:paraId="52C1D9BB">
      <w:pPr>
        <w:spacing w:before="0" w:after="0" w:line="264" w:lineRule="auto"/>
        <w:ind w:firstLine="600"/>
        <w:jc w:val="both"/>
      </w:pPr>
      <w:r>
        <w:rPr>
          <w:rFonts w:ascii="Times New Roman" w:hAnsi="Times New Roman"/>
          <w:b w:val="0"/>
          <w:i w:val="0"/>
          <w:color w:val="000000"/>
          <w:sz w:val="28"/>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14:paraId="0BCADB15">
      <w:pPr>
        <w:spacing w:before="0" w:after="0" w:line="264" w:lineRule="auto"/>
        <w:ind w:firstLine="600"/>
        <w:jc w:val="both"/>
      </w:pPr>
      <w:r>
        <w:rPr>
          <w:rFonts w:ascii="Times New Roman" w:hAnsi="Times New Roman"/>
          <w:b w:val="0"/>
          <w:i w:val="0"/>
          <w:color w:val="000000"/>
          <w:sz w:val="28"/>
        </w:rPr>
        <w:t>оказывать помощь иностранным гостям в ситуациях повседневного общения (объяснить местонахождение объекта, сообщить возможный маршрут);</w:t>
      </w:r>
    </w:p>
    <w:p w14:paraId="78824398">
      <w:pPr>
        <w:spacing w:before="0" w:after="0" w:line="264" w:lineRule="auto"/>
        <w:ind w:firstLine="600"/>
        <w:jc w:val="both"/>
      </w:pPr>
      <w:r>
        <w:rPr>
          <w:rFonts w:ascii="Times New Roman" w:hAnsi="Times New Roman"/>
          <w:b w:val="0"/>
          <w:i w:val="0"/>
          <w:color w:val="000000"/>
          <w:sz w:val="28"/>
        </w:rPr>
        <w:t>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59C79600">
      <w:pPr>
        <w:spacing w:before="0" w:after="0" w:line="264" w:lineRule="auto"/>
        <w:ind w:firstLine="600"/>
        <w:jc w:val="both"/>
      </w:pPr>
      <w:r>
        <w:rPr>
          <w:rFonts w:ascii="Times New Roman" w:hAnsi="Times New Roman"/>
          <w:b w:val="0"/>
          <w:i w:val="0"/>
          <w:color w:val="000000"/>
          <w:sz w:val="28"/>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14:paraId="1D4361BC">
      <w:pPr>
        <w:spacing w:before="0" w:after="0" w:line="264" w:lineRule="auto"/>
        <w:ind w:firstLine="600"/>
        <w:jc w:val="both"/>
      </w:pPr>
      <w:r>
        <w:rPr>
          <w:rFonts w:ascii="Times New Roman" w:hAnsi="Times New Roman"/>
          <w:b w:val="0"/>
          <w:i w:val="0"/>
          <w:color w:val="000000"/>
          <w:sz w:val="28"/>
        </w:rPr>
        <w:t>8) рассматривать несколько вариантов решения коммуникативной задачи в продуктивных видах речевой деятельности (говорении и письменной речи);</w:t>
      </w:r>
    </w:p>
    <w:p w14:paraId="03CB7C5F">
      <w:pPr>
        <w:spacing w:before="0" w:after="0" w:line="264" w:lineRule="auto"/>
        <w:ind w:firstLine="600"/>
        <w:jc w:val="both"/>
      </w:pPr>
      <w:r>
        <w:rPr>
          <w:rFonts w:ascii="Times New Roman" w:hAnsi="Times New Roman"/>
          <w:b w:val="0"/>
          <w:i w:val="0"/>
          <w:color w:val="000000"/>
          <w:sz w:val="28"/>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14:paraId="20CD7F6F">
      <w:pPr>
        <w:spacing w:before="0" w:after="0" w:line="264" w:lineRule="auto"/>
        <w:ind w:firstLine="600"/>
        <w:jc w:val="both"/>
      </w:pPr>
      <w:r>
        <w:rPr>
          <w:rFonts w:ascii="Times New Roman" w:hAnsi="Times New Roman"/>
          <w:b w:val="0"/>
          <w:i w:val="0"/>
          <w:color w:val="000000"/>
          <w:sz w:val="28"/>
        </w:rPr>
        <w:t>10) использовать иноязычные словари и справочники, в том числе информационно-справочные системы в электронной форме;</w:t>
      </w:r>
    </w:p>
    <w:p w14:paraId="10A85477">
      <w:pPr>
        <w:spacing w:before="0" w:after="0" w:line="264" w:lineRule="auto"/>
        <w:ind w:firstLine="600"/>
        <w:jc w:val="both"/>
      </w:pPr>
      <w:r>
        <w:rPr>
          <w:rFonts w:ascii="Times New Roman" w:hAnsi="Times New Roman"/>
          <w:b w:val="0"/>
          <w:i w:val="0"/>
          <w:color w:val="000000"/>
          <w:sz w:val="28"/>
        </w:rPr>
        <w:t>11) достигать взаимопонимания в процессе устного и письменного общения с носителями иностранного языка, людьми другой культуры;</w:t>
      </w:r>
    </w:p>
    <w:p w14:paraId="0FF781CD">
      <w:pPr>
        <w:spacing w:before="0" w:after="0" w:line="264" w:lineRule="auto"/>
        <w:ind w:firstLine="600"/>
        <w:jc w:val="both"/>
      </w:pPr>
      <w:r>
        <w:rPr>
          <w:rFonts w:ascii="Times New Roman" w:hAnsi="Times New Roman"/>
          <w:b w:val="0"/>
          <w:i w:val="0"/>
          <w:color w:val="000000"/>
          <w:sz w:val="28"/>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66223C9E">
      <w:pPr>
        <w:spacing w:before="0" w:after="0" w:line="264" w:lineRule="auto"/>
        <w:ind w:firstLine="600"/>
        <w:jc w:val="both"/>
      </w:pPr>
      <w:r>
        <w:rPr>
          <w:rFonts w:ascii="Times New Roman" w:hAnsi="Times New Roman"/>
          <w:b w:val="0"/>
          <w:i w:val="0"/>
          <w:color w:val="000000"/>
          <w:sz w:val="28"/>
        </w:rPr>
        <w:t xml:space="preserve">Предметные результаты освоения программы по иностранному (английскому) языку к концу обучения в </w:t>
      </w:r>
      <w:r>
        <w:rPr>
          <w:rFonts w:ascii="Times New Roman" w:hAnsi="Times New Roman"/>
          <w:b/>
          <w:i/>
          <w:color w:val="000000"/>
          <w:sz w:val="28"/>
        </w:rPr>
        <w:t>9 классе:</w:t>
      </w:r>
    </w:p>
    <w:p w14:paraId="63B4B654">
      <w:pPr>
        <w:spacing w:before="0" w:after="0" w:line="264" w:lineRule="auto"/>
        <w:ind w:firstLine="600"/>
        <w:jc w:val="both"/>
      </w:pPr>
      <w:r>
        <w:rPr>
          <w:rFonts w:ascii="Times New Roman" w:hAnsi="Times New Roman"/>
          <w:b w:val="0"/>
          <w:i w:val="0"/>
          <w:color w:val="000000"/>
          <w:sz w:val="28"/>
        </w:rPr>
        <w:t>1) владеть основными видами речевой деятельности:</w:t>
      </w:r>
    </w:p>
    <w:p w14:paraId="3D1A475F">
      <w:pPr>
        <w:spacing w:before="0" w:after="0" w:line="264" w:lineRule="auto"/>
        <w:ind w:firstLine="600"/>
        <w:jc w:val="both"/>
      </w:pPr>
      <w:r>
        <w:rPr>
          <w:rFonts w:ascii="Times New Roman" w:hAnsi="Times New Roman"/>
          <w:b w:val="0"/>
          <w:i w:val="0"/>
          <w:color w:val="000000"/>
          <w:sz w:val="28"/>
        </w:rPr>
        <w:t>говорение: 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14:paraId="668E45F8">
      <w:pPr>
        <w:spacing w:before="0" w:after="0" w:line="264" w:lineRule="auto"/>
        <w:ind w:firstLine="600"/>
        <w:jc w:val="both"/>
      </w:pPr>
      <w:r>
        <w:rPr>
          <w:rFonts w:ascii="Times New Roman" w:hAnsi="Times New Roman"/>
          <w:b w:val="0"/>
          <w:i w:val="0"/>
          <w:color w:val="000000"/>
          <w:sz w:val="28"/>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14:paraId="47FC2249">
      <w:pPr>
        <w:spacing w:before="0" w:after="0" w:line="264" w:lineRule="auto"/>
        <w:ind w:firstLine="600"/>
        <w:jc w:val="both"/>
      </w:pPr>
      <w:r>
        <w:rPr>
          <w:rFonts w:ascii="Times New Roman" w:hAnsi="Times New Roman"/>
          <w:b w:val="0"/>
          <w:i w:val="0"/>
          <w:color w:val="000000"/>
          <w:sz w:val="28"/>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14:paraId="58E8C730">
      <w:pPr>
        <w:spacing w:before="0" w:after="0" w:line="264" w:lineRule="auto"/>
        <w:ind w:firstLine="600"/>
        <w:jc w:val="both"/>
      </w:pPr>
      <w:r>
        <w:rPr>
          <w:rFonts w:ascii="Times New Roman" w:hAnsi="Times New Roman"/>
          <w:b w:val="0"/>
          <w:i w:val="0"/>
          <w:color w:val="000000"/>
          <w:sz w:val="28"/>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 них информацию, обобщать и оценивать полученную при чтении информацию;</w:t>
      </w:r>
    </w:p>
    <w:p w14:paraId="1589E792">
      <w:pPr>
        <w:spacing w:before="0" w:after="0" w:line="264" w:lineRule="auto"/>
        <w:ind w:firstLine="600"/>
        <w:jc w:val="both"/>
      </w:pPr>
      <w:r>
        <w:rPr>
          <w:rFonts w:ascii="Times New Roman" w:hAnsi="Times New Roman"/>
          <w:b w:val="0"/>
          <w:i w:val="0"/>
          <w:color w:val="000000"/>
          <w:sz w:val="28"/>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таблицу, кратко фиксируя содержание прочитанного (прослушанного) текста, письменно представлять результаты выполненной проектной работы (объём – 100–120 слов);</w:t>
      </w:r>
    </w:p>
    <w:p w14:paraId="7F9BA795">
      <w:pPr>
        <w:spacing w:before="0" w:after="0" w:line="264" w:lineRule="auto"/>
        <w:ind w:firstLine="600"/>
        <w:jc w:val="both"/>
      </w:pPr>
      <w:r>
        <w:rPr>
          <w:rFonts w:ascii="Times New Roman" w:hAnsi="Times New Roman"/>
          <w:b w:val="0"/>
          <w:i w:val="0"/>
          <w:color w:val="000000"/>
          <w:sz w:val="28"/>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14:paraId="15691294">
      <w:pPr>
        <w:spacing w:before="0" w:after="0" w:line="264" w:lineRule="auto"/>
        <w:ind w:firstLine="600"/>
        <w:jc w:val="both"/>
      </w:pPr>
      <w:r>
        <w:rPr>
          <w:rFonts w:ascii="Times New Roman" w:hAnsi="Times New Roman"/>
          <w:b w:val="0"/>
          <w:i w:val="0"/>
          <w:color w:val="000000"/>
          <w:sz w:val="28"/>
        </w:rPr>
        <w:t>владеть орфографическими навыками: правильно писать изученные слова;</w:t>
      </w:r>
    </w:p>
    <w:p w14:paraId="2DD9C866">
      <w:pPr>
        <w:spacing w:before="0" w:after="0" w:line="264" w:lineRule="auto"/>
        <w:ind w:firstLine="600"/>
        <w:jc w:val="both"/>
      </w:pPr>
      <w:r>
        <w:rPr>
          <w:rFonts w:ascii="Times New Roman" w:hAnsi="Times New Roman"/>
          <w:b w:val="0"/>
          <w:i w:val="0"/>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14:paraId="66707698">
      <w:pPr>
        <w:spacing w:before="0" w:after="0" w:line="264" w:lineRule="auto"/>
        <w:ind w:firstLine="600"/>
        <w:jc w:val="both"/>
      </w:pPr>
      <w:r>
        <w:rPr>
          <w:rFonts w:ascii="Times New Roman" w:hAnsi="Times New Roman"/>
          <w:b w:val="0"/>
          <w:i w:val="0"/>
          <w:color w:val="000000"/>
          <w:sz w:val="28"/>
        </w:rPr>
        <w:t>3) распознавать в усной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14:paraId="70AC5118">
      <w:pPr>
        <w:spacing w:before="0" w:after="0" w:line="264" w:lineRule="auto"/>
        <w:ind w:firstLine="600"/>
        <w:jc w:val="both"/>
      </w:pPr>
      <w:r>
        <w:rPr>
          <w:rFonts w:ascii="Times New Roman" w:hAnsi="Times New Roman"/>
          <w:b w:val="0"/>
          <w:i w:val="0"/>
          <w:color w:val="000000"/>
          <w:sz w:val="28"/>
        </w:rPr>
        <w:t>распознавать и употреблять в устной и письменной речи родственные слова, образованные с использованием аффиксации: глаголы с помощью префиксов under-, over-, dis-, mis-, имена прилагательные с помощью суффиксов -able/-ible, имена существительные с помощью отрицательных префиксов in-/im-, сложное прилагательное путём соединения основы числительного с основой существительного с добавлением суффикса -ed (eight-legged), сложное существительное путём соединения основ существительного с предлогом (mother-in-law), сложное прилагательное путём соединения основы прилагательного с основой причастия I (nice-looking), сложное прилагательное путём соединения наречия с основой причастия II (well-behaved), глагол от прилагательного (cool – to cool);</w:t>
      </w:r>
    </w:p>
    <w:p w14:paraId="52E600DC">
      <w:pPr>
        <w:spacing w:before="0" w:after="0" w:line="264" w:lineRule="auto"/>
        <w:ind w:firstLine="600"/>
        <w:jc w:val="both"/>
      </w:pPr>
      <w:r>
        <w:rPr>
          <w:rFonts w:ascii="Times New Roman" w:hAnsi="Times New Roman"/>
          <w:b w:val="0"/>
          <w:i w:val="0"/>
          <w:color w:val="000000"/>
          <w:sz w:val="28"/>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14:paraId="444ED7B7">
      <w:pPr>
        <w:spacing w:before="0" w:after="0" w:line="264" w:lineRule="auto"/>
        <w:ind w:firstLine="600"/>
        <w:jc w:val="both"/>
      </w:pPr>
      <w:r>
        <w:rPr>
          <w:rFonts w:ascii="Times New Roman" w:hAnsi="Times New Roman"/>
          <w:b w:val="0"/>
          <w:i w:val="0"/>
          <w:color w:val="000000"/>
          <w:sz w:val="28"/>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14:paraId="4A406C89">
      <w:pPr>
        <w:spacing w:before="0" w:after="0" w:line="264" w:lineRule="auto"/>
        <w:ind w:firstLine="600"/>
        <w:jc w:val="both"/>
      </w:pPr>
      <w:r>
        <w:rPr>
          <w:rFonts w:ascii="Times New Roman" w:hAnsi="Times New Roman"/>
          <w:b w:val="0"/>
          <w:i w:val="0"/>
          <w:color w:val="000000"/>
          <w:sz w:val="28"/>
        </w:rPr>
        <w:t>4) понимать особенности структуры простых и сложных предложений и различных коммуникативных типов предложений английского языка;</w:t>
      </w:r>
    </w:p>
    <w:p w14:paraId="0DEFFDB3">
      <w:pPr>
        <w:spacing w:before="0" w:after="0" w:line="264" w:lineRule="auto"/>
        <w:ind w:firstLine="600"/>
        <w:jc w:val="both"/>
      </w:pPr>
      <w:r>
        <w:rPr>
          <w:rFonts w:ascii="Times New Roman" w:hAnsi="Times New Roman"/>
          <w:b w:val="0"/>
          <w:i w:val="0"/>
          <w:color w:val="000000"/>
          <w:sz w:val="28"/>
        </w:rPr>
        <w:t>распознавать и употреблять в устной и письменной речи:</w:t>
      </w:r>
    </w:p>
    <w:p w14:paraId="670EC17E">
      <w:pPr>
        <w:spacing w:before="0" w:after="0" w:line="264" w:lineRule="auto"/>
        <w:ind w:firstLine="600"/>
        <w:jc w:val="both"/>
      </w:pPr>
      <w:r>
        <w:rPr>
          <w:rFonts w:ascii="Times New Roman" w:hAnsi="Times New Roman"/>
          <w:b w:val="0"/>
          <w:i w:val="0"/>
          <w:color w:val="000000"/>
          <w:sz w:val="28"/>
        </w:rPr>
        <w:t>предложения со сложным дополнением (Complex Object) (I want to have my hair cut.);</w:t>
      </w:r>
    </w:p>
    <w:p w14:paraId="49BF0B29">
      <w:pPr>
        <w:spacing w:before="0" w:after="0" w:line="264" w:lineRule="auto"/>
        <w:ind w:firstLine="600"/>
        <w:jc w:val="both"/>
      </w:pPr>
      <w:r>
        <w:rPr>
          <w:rFonts w:ascii="Times New Roman" w:hAnsi="Times New Roman"/>
          <w:b w:val="0"/>
          <w:i w:val="0"/>
          <w:color w:val="000000"/>
          <w:sz w:val="28"/>
        </w:rPr>
        <w:t>предложения с I wish;</w:t>
      </w:r>
    </w:p>
    <w:p w14:paraId="16C89E97">
      <w:pPr>
        <w:spacing w:before="0" w:after="0" w:line="264" w:lineRule="auto"/>
        <w:ind w:firstLine="600"/>
        <w:jc w:val="both"/>
      </w:pPr>
      <w:r>
        <w:rPr>
          <w:rFonts w:ascii="Times New Roman" w:hAnsi="Times New Roman"/>
          <w:b w:val="0"/>
          <w:i w:val="0"/>
          <w:color w:val="000000"/>
          <w:sz w:val="28"/>
        </w:rPr>
        <w:t>условные предложения нереального характера (Conditional II);</w:t>
      </w:r>
    </w:p>
    <w:p w14:paraId="3F53A4A2">
      <w:pPr>
        <w:spacing w:before="0" w:after="0" w:line="264" w:lineRule="auto"/>
        <w:ind w:firstLine="600"/>
        <w:jc w:val="both"/>
      </w:pPr>
      <w:r>
        <w:rPr>
          <w:rFonts w:ascii="Times New Roman" w:hAnsi="Times New Roman"/>
          <w:b w:val="0"/>
          <w:i w:val="0"/>
          <w:color w:val="000000"/>
          <w:sz w:val="28"/>
        </w:rPr>
        <w:t>конструкцию для выражения предпочтения I prefer …/I’d prefer …/I’d rather…;</w:t>
      </w:r>
    </w:p>
    <w:p w14:paraId="28227B07">
      <w:pPr>
        <w:spacing w:before="0" w:after="0" w:line="264" w:lineRule="auto"/>
        <w:ind w:firstLine="600"/>
        <w:jc w:val="both"/>
      </w:pPr>
      <w:r>
        <w:rPr>
          <w:rFonts w:ascii="Times New Roman" w:hAnsi="Times New Roman"/>
          <w:b w:val="0"/>
          <w:i w:val="0"/>
          <w:color w:val="000000"/>
          <w:sz w:val="28"/>
        </w:rPr>
        <w:t>предложения с конструкцией either … or, neither … nor;</w:t>
      </w:r>
    </w:p>
    <w:p w14:paraId="324BCFAB">
      <w:pPr>
        <w:spacing w:before="0" w:after="0" w:line="264" w:lineRule="auto"/>
        <w:ind w:firstLine="600"/>
        <w:jc w:val="both"/>
      </w:pPr>
      <w:r>
        <w:rPr>
          <w:rFonts w:ascii="Times New Roman" w:hAnsi="Times New Roman"/>
          <w:b w:val="0"/>
          <w:i w:val="0"/>
          <w:color w:val="000000"/>
          <w:sz w:val="28"/>
        </w:rPr>
        <w:t>формы страдательного залога Present Perfect Passive;</w:t>
      </w:r>
    </w:p>
    <w:p w14:paraId="54F3CDBA">
      <w:pPr>
        <w:spacing w:before="0" w:after="0" w:line="264" w:lineRule="auto"/>
        <w:ind w:firstLine="600"/>
        <w:jc w:val="both"/>
      </w:pPr>
      <w:r>
        <w:rPr>
          <w:rFonts w:ascii="Times New Roman" w:hAnsi="Times New Roman"/>
          <w:b w:val="0"/>
          <w:i w:val="0"/>
          <w:color w:val="000000"/>
          <w:sz w:val="28"/>
        </w:rPr>
        <w:t>порядок следования имён прилагательных (nice long blond hair);</w:t>
      </w:r>
    </w:p>
    <w:p w14:paraId="55B60EB8">
      <w:pPr>
        <w:spacing w:before="0" w:after="0" w:line="264" w:lineRule="auto"/>
        <w:ind w:firstLine="600"/>
        <w:jc w:val="both"/>
      </w:pPr>
      <w:r>
        <w:rPr>
          <w:rFonts w:ascii="Times New Roman" w:hAnsi="Times New Roman"/>
          <w:b w:val="0"/>
          <w:i w:val="0"/>
          <w:color w:val="000000"/>
          <w:sz w:val="28"/>
        </w:rPr>
        <w:t>5) владеть социокультурными знаниями и умениями:</w:t>
      </w:r>
    </w:p>
    <w:p w14:paraId="5ABFE1CE">
      <w:pPr>
        <w:spacing w:before="0" w:after="0" w:line="264" w:lineRule="auto"/>
        <w:ind w:firstLine="600"/>
        <w:jc w:val="both"/>
      </w:pPr>
      <w:r>
        <w:rPr>
          <w:rFonts w:ascii="Times New Roman" w:hAnsi="Times New Roman"/>
          <w:b w:val="0"/>
          <w:i w:val="0"/>
          <w:color w:val="000000"/>
          <w:sz w:val="28"/>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14:paraId="6E65652A">
      <w:pPr>
        <w:spacing w:before="0" w:after="0" w:line="264" w:lineRule="auto"/>
        <w:ind w:firstLine="600"/>
        <w:jc w:val="both"/>
      </w:pPr>
      <w:r>
        <w:rPr>
          <w:rFonts w:ascii="Times New Roman" w:hAnsi="Times New Roman"/>
          <w:b w:val="0"/>
          <w:i w:val="0"/>
          <w:color w:val="000000"/>
          <w:sz w:val="28"/>
        </w:rPr>
        <w:t>выражать модальные значения, чувства и эмоции;</w:t>
      </w:r>
    </w:p>
    <w:p w14:paraId="68B1DA2E">
      <w:pPr>
        <w:spacing w:before="0" w:after="0" w:line="264" w:lineRule="auto"/>
        <w:ind w:firstLine="600"/>
        <w:jc w:val="both"/>
      </w:pPr>
      <w:r>
        <w:rPr>
          <w:rFonts w:ascii="Times New Roman" w:hAnsi="Times New Roman"/>
          <w:b w:val="0"/>
          <w:i w:val="0"/>
          <w:color w:val="000000"/>
          <w:sz w:val="28"/>
        </w:rPr>
        <w:t>иметь элементарные представления о различных вариантах английского языка;</w:t>
      </w:r>
    </w:p>
    <w:p w14:paraId="47E1AB67">
      <w:pPr>
        <w:spacing w:before="0" w:after="0" w:line="264" w:lineRule="auto"/>
        <w:ind w:firstLine="600"/>
        <w:jc w:val="both"/>
      </w:pPr>
      <w:r>
        <w:rPr>
          <w:rFonts w:ascii="Times New Roman" w:hAnsi="Times New Roman"/>
          <w:b w:val="0"/>
          <w:i w:val="0"/>
          <w:color w:val="000000"/>
          <w:sz w:val="28"/>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14:paraId="5BF1BD11">
      <w:pPr>
        <w:spacing w:before="0" w:after="0" w:line="264" w:lineRule="auto"/>
        <w:ind w:firstLine="600"/>
        <w:jc w:val="both"/>
      </w:pPr>
      <w:r>
        <w:rPr>
          <w:rFonts w:ascii="Times New Roman" w:hAnsi="Times New Roman"/>
          <w:b w:val="0"/>
          <w:i w:val="0"/>
          <w:color w:val="000000"/>
          <w:sz w:val="28"/>
        </w:rPr>
        <w:t>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4C324641">
      <w:pPr>
        <w:spacing w:before="0" w:after="0" w:line="264" w:lineRule="auto"/>
        <w:ind w:firstLine="600"/>
        <w:jc w:val="both"/>
      </w:pPr>
      <w:r>
        <w:rPr>
          <w:rFonts w:ascii="Times New Roman" w:hAnsi="Times New Roman"/>
          <w:b w:val="0"/>
          <w:i w:val="0"/>
          <w:color w:val="000000"/>
          <w:sz w:val="28"/>
        </w:rPr>
        <w:t>7) рассматривать несколько вариантов решения коммуникативной задачи в продуктивных видах речевой деятельности (говорении и письменной речи);</w:t>
      </w:r>
    </w:p>
    <w:p w14:paraId="46711D40">
      <w:pPr>
        <w:spacing w:before="0" w:after="0" w:line="264" w:lineRule="auto"/>
        <w:ind w:firstLine="600"/>
        <w:jc w:val="both"/>
      </w:pPr>
      <w:r>
        <w:rPr>
          <w:rFonts w:ascii="Times New Roman" w:hAnsi="Times New Roman"/>
          <w:b w:val="0"/>
          <w:i w:val="0"/>
          <w:color w:val="000000"/>
          <w:sz w:val="28"/>
        </w:rPr>
        <w:t>8)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14:paraId="38DC0244">
      <w:pPr>
        <w:spacing w:before="0" w:after="0" w:line="264" w:lineRule="auto"/>
        <w:ind w:firstLine="600"/>
        <w:jc w:val="both"/>
      </w:pPr>
      <w:r>
        <w:rPr>
          <w:rFonts w:ascii="Times New Roman" w:hAnsi="Times New Roman"/>
          <w:b w:val="0"/>
          <w:i w:val="0"/>
          <w:color w:val="000000"/>
          <w:sz w:val="28"/>
        </w:rPr>
        <w:t>9) использовать иноязычные словари и справочники, в том числе информационно-справочные системы в электронной форме;</w:t>
      </w:r>
    </w:p>
    <w:p w14:paraId="532D9464">
      <w:pPr>
        <w:spacing w:before="0" w:after="0" w:line="264" w:lineRule="auto"/>
        <w:ind w:firstLine="600"/>
        <w:jc w:val="both"/>
      </w:pPr>
      <w:r>
        <w:rPr>
          <w:rFonts w:ascii="Times New Roman" w:hAnsi="Times New Roman"/>
          <w:b w:val="0"/>
          <w:i w:val="0"/>
          <w:color w:val="000000"/>
          <w:sz w:val="28"/>
        </w:rPr>
        <w:t>10) достигать взаимопонимания в процессе устного и письменного общения с носителями иностранного языка, людьми другой культуры;</w:t>
      </w:r>
    </w:p>
    <w:p w14:paraId="5AF0F083">
      <w:pPr>
        <w:spacing w:before="0" w:after="0" w:line="264" w:lineRule="auto"/>
        <w:ind w:firstLine="600"/>
        <w:jc w:val="both"/>
      </w:pPr>
      <w:r>
        <w:rPr>
          <w:rFonts w:ascii="Times New Roman" w:hAnsi="Times New Roman"/>
          <w:b w:val="0"/>
          <w:i w:val="0"/>
          <w:color w:val="000000"/>
          <w:sz w:val="28"/>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782684DA">
      <w:pPr>
        <w:sectPr>
          <w:pgSz w:w="11906" w:h="16383"/>
          <w:cols w:space="720" w:num="1"/>
        </w:sectPr>
      </w:pPr>
      <w:bookmarkStart w:id="12" w:name="block-58199696"/>
    </w:p>
    <w:bookmarkEnd w:id="11"/>
    <w:bookmarkEnd w:id="12"/>
    <w:p w14:paraId="207A9304">
      <w:pPr>
        <w:spacing w:before="0" w:after="0"/>
        <w:ind w:left="120"/>
        <w:jc w:val="left"/>
      </w:pPr>
      <w:bookmarkStart w:id="13" w:name="block-58199697"/>
      <w:r>
        <w:rPr>
          <w:rFonts w:ascii="Times New Roman" w:hAnsi="Times New Roman"/>
          <w:b/>
          <w:i w:val="0"/>
          <w:color w:val="000000"/>
          <w:sz w:val="28"/>
        </w:rPr>
        <w:t xml:space="preserve"> ТЕМАТИЧЕСКОЕ ПЛАНИРОВАНИЕ </w:t>
      </w:r>
    </w:p>
    <w:p w14:paraId="0A107FF6">
      <w:pPr>
        <w:spacing w:before="0" w:after="0"/>
        <w:ind w:left="120"/>
        <w:jc w:val="left"/>
      </w:pPr>
      <w:r>
        <w:rPr>
          <w:rFonts w:ascii="Times New Roman" w:hAnsi="Times New Roman"/>
          <w:b/>
          <w:i w:val="0"/>
          <w:color w:val="000000"/>
          <w:sz w:val="28"/>
        </w:rPr>
        <w:t xml:space="preserve"> 5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48"/>
        <w:gridCol w:w="4767"/>
        <w:gridCol w:w="1364"/>
        <w:gridCol w:w="1551"/>
        <w:gridCol w:w="1632"/>
        <w:gridCol w:w="2834"/>
      </w:tblGrid>
      <w:tr w14:paraId="0AB0289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vMerge w:val="restart"/>
            <w:tcMar>
              <w:top w:w="50" w:type="dxa"/>
              <w:left w:w="100" w:type="dxa"/>
            </w:tcMar>
            <w:vAlign w:val="center"/>
          </w:tcPr>
          <w:p w14:paraId="284AB6A4">
            <w:pPr>
              <w:spacing w:before="0" w:after="0"/>
              <w:ind w:left="135"/>
              <w:jc w:val="left"/>
            </w:pPr>
            <w:r>
              <w:rPr>
                <w:rFonts w:ascii="Times New Roman" w:hAnsi="Times New Roman"/>
                <w:b/>
                <w:i w:val="0"/>
                <w:color w:val="000000"/>
                <w:sz w:val="24"/>
              </w:rPr>
              <w:t xml:space="preserve">№ п/п </w:t>
            </w:r>
          </w:p>
          <w:p w14:paraId="15A096B1">
            <w:pPr>
              <w:spacing w:before="0" w:after="0"/>
              <w:ind w:left="135"/>
              <w:jc w:val="left"/>
            </w:pPr>
          </w:p>
        </w:tc>
        <w:tc>
          <w:tcPr>
            <w:tcW w:w="3960" w:type="dxa"/>
            <w:vMerge w:val="restart"/>
            <w:tcMar>
              <w:top w:w="50" w:type="dxa"/>
              <w:left w:w="100" w:type="dxa"/>
            </w:tcMar>
            <w:vAlign w:val="center"/>
          </w:tcPr>
          <w:p w14:paraId="685FC00F">
            <w:pPr>
              <w:spacing w:before="0" w:after="0"/>
              <w:ind w:left="135"/>
              <w:jc w:val="left"/>
            </w:pPr>
            <w:r>
              <w:rPr>
                <w:rFonts w:ascii="Times New Roman" w:hAnsi="Times New Roman"/>
                <w:b/>
                <w:i w:val="0"/>
                <w:color w:val="000000"/>
                <w:sz w:val="24"/>
              </w:rPr>
              <w:t xml:space="preserve">Наименование разделов и тем программы </w:t>
            </w:r>
          </w:p>
          <w:p w14:paraId="41635028">
            <w:pPr>
              <w:spacing w:before="0" w:after="0"/>
              <w:ind w:left="135"/>
              <w:jc w:val="left"/>
            </w:pPr>
          </w:p>
        </w:tc>
        <w:tc>
          <w:tcPr>
            <w:tcW w:w="0" w:type="auto"/>
            <w:gridSpan w:val="3"/>
            <w:tcMar>
              <w:top w:w="50" w:type="dxa"/>
              <w:left w:w="100" w:type="dxa"/>
            </w:tcMar>
            <w:vAlign w:val="center"/>
          </w:tcPr>
          <w:p w14:paraId="45F066F0">
            <w:pPr>
              <w:spacing w:before="0" w:after="0"/>
              <w:ind w:left="0"/>
              <w:jc w:val="left"/>
            </w:pPr>
            <w:r>
              <w:rPr>
                <w:rFonts w:ascii="Times New Roman" w:hAnsi="Times New Roman"/>
                <w:b/>
                <w:i w:val="0"/>
                <w:color w:val="000000"/>
                <w:sz w:val="24"/>
              </w:rPr>
              <w:t>Количество часов</w:t>
            </w:r>
          </w:p>
        </w:tc>
        <w:tc>
          <w:tcPr>
            <w:tcW w:w="2403" w:type="dxa"/>
            <w:vMerge w:val="restart"/>
            <w:tcMar>
              <w:top w:w="50" w:type="dxa"/>
              <w:left w:w="100" w:type="dxa"/>
            </w:tcMar>
            <w:vAlign w:val="center"/>
          </w:tcPr>
          <w:p w14:paraId="1B296A6D">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14:paraId="58FFF6AE">
            <w:pPr>
              <w:spacing w:before="0" w:after="0"/>
              <w:ind w:left="135"/>
              <w:jc w:val="left"/>
            </w:pPr>
          </w:p>
        </w:tc>
      </w:tr>
      <w:tr w14:paraId="5024A14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51B66DA5">
            <w:pPr>
              <w:jc w:val="left"/>
            </w:pPr>
          </w:p>
        </w:tc>
        <w:tc>
          <w:tcPr>
            <w:tcW w:w="0" w:type="auto"/>
            <w:vMerge w:val="continue"/>
            <w:tcBorders>
              <w:top w:val="nil"/>
            </w:tcBorders>
            <w:tcMar>
              <w:top w:w="50" w:type="dxa"/>
              <w:left w:w="100" w:type="dxa"/>
            </w:tcMar>
          </w:tcPr>
          <w:p w14:paraId="73F92DBF">
            <w:pPr>
              <w:jc w:val="left"/>
            </w:pPr>
          </w:p>
        </w:tc>
        <w:tc>
          <w:tcPr>
            <w:tcW w:w="889" w:type="dxa"/>
            <w:tcMar>
              <w:top w:w="50" w:type="dxa"/>
              <w:left w:w="100" w:type="dxa"/>
            </w:tcMar>
            <w:vAlign w:val="center"/>
          </w:tcPr>
          <w:p w14:paraId="350EEBA6">
            <w:pPr>
              <w:spacing w:before="0" w:after="0"/>
              <w:ind w:left="135"/>
              <w:jc w:val="left"/>
            </w:pPr>
            <w:r>
              <w:rPr>
                <w:rFonts w:ascii="Times New Roman" w:hAnsi="Times New Roman"/>
                <w:b/>
                <w:i w:val="0"/>
                <w:color w:val="000000"/>
                <w:sz w:val="24"/>
              </w:rPr>
              <w:t xml:space="preserve">Всего </w:t>
            </w:r>
          </w:p>
          <w:p w14:paraId="6C4858A8">
            <w:pPr>
              <w:spacing w:before="0" w:after="0"/>
              <w:ind w:left="135"/>
              <w:jc w:val="left"/>
            </w:pPr>
          </w:p>
        </w:tc>
        <w:tc>
          <w:tcPr>
            <w:tcW w:w="1598" w:type="dxa"/>
            <w:tcMar>
              <w:top w:w="50" w:type="dxa"/>
              <w:left w:w="100" w:type="dxa"/>
            </w:tcMar>
            <w:vAlign w:val="center"/>
          </w:tcPr>
          <w:p w14:paraId="100C4867">
            <w:pPr>
              <w:spacing w:before="0" w:after="0"/>
              <w:ind w:left="135"/>
              <w:jc w:val="left"/>
            </w:pPr>
            <w:r>
              <w:rPr>
                <w:rFonts w:ascii="Times New Roman" w:hAnsi="Times New Roman"/>
                <w:b/>
                <w:i w:val="0"/>
                <w:color w:val="000000"/>
                <w:sz w:val="24"/>
              </w:rPr>
              <w:t xml:space="preserve">Контрольные работы </w:t>
            </w:r>
          </w:p>
          <w:p w14:paraId="715EC44D">
            <w:pPr>
              <w:spacing w:before="0" w:after="0"/>
              <w:ind w:left="135"/>
              <w:jc w:val="left"/>
            </w:pPr>
          </w:p>
        </w:tc>
        <w:tc>
          <w:tcPr>
            <w:tcW w:w="1692" w:type="dxa"/>
            <w:tcMar>
              <w:top w:w="50" w:type="dxa"/>
              <w:left w:w="100" w:type="dxa"/>
            </w:tcMar>
            <w:vAlign w:val="center"/>
          </w:tcPr>
          <w:p w14:paraId="24E6C310">
            <w:pPr>
              <w:spacing w:before="0" w:after="0"/>
              <w:ind w:left="135"/>
              <w:jc w:val="left"/>
            </w:pPr>
            <w:r>
              <w:rPr>
                <w:rFonts w:ascii="Times New Roman" w:hAnsi="Times New Roman"/>
                <w:b/>
                <w:i w:val="0"/>
                <w:color w:val="000000"/>
                <w:sz w:val="24"/>
              </w:rPr>
              <w:t xml:space="preserve">Практические работы </w:t>
            </w:r>
          </w:p>
          <w:p w14:paraId="0CC3EE4E">
            <w:pPr>
              <w:spacing w:before="0" w:after="0"/>
              <w:ind w:left="135"/>
              <w:jc w:val="left"/>
            </w:pPr>
          </w:p>
        </w:tc>
        <w:tc>
          <w:tcPr>
            <w:tcW w:w="0" w:type="auto"/>
            <w:vMerge w:val="continue"/>
            <w:tcBorders>
              <w:top w:val="nil"/>
            </w:tcBorders>
            <w:tcMar>
              <w:top w:w="50" w:type="dxa"/>
              <w:left w:w="100" w:type="dxa"/>
            </w:tcMar>
          </w:tcPr>
          <w:p w14:paraId="0D01FA76">
            <w:pPr>
              <w:jc w:val="left"/>
            </w:pPr>
          </w:p>
        </w:tc>
      </w:tr>
      <w:tr w14:paraId="4CBDC32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14:paraId="4B5ED229">
            <w:pPr>
              <w:spacing w:before="0" w:after="0"/>
              <w:ind w:left="0"/>
              <w:jc w:val="left"/>
            </w:pPr>
            <w:r>
              <w:rPr>
                <w:rFonts w:ascii="Times New Roman" w:hAnsi="Times New Roman"/>
                <w:b w:val="0"/>
                <w:i w:val="0"/>
                <w:color w:val="000000"/>
                <w:sz w:val="24"/>
              </w:rPr>
              <w:t>1</w:t>
            </w:r>
          </w:p>
        </w:tc>
        <w:tc>
          <w:tcPr>
            <w:tcW w:w="3960" w:type="dxa"/>
            <w:tcMar>
              <w:top w:w="50" w:type="dxa"/>
              <w:left w:w="100" w:type="dxa"/>
            </w:tcMar>
            <w:vAlign w:val="center"/>
          </w:tcPr>
          <w:p w14:paraId="06074998">
            <w:pPr>
              <w:spacing w:before="0" w:after="0"/>
              <w:ind w:left="135"/>
              <w:jc w:val="left"/>
            </w:pPr>
            <w:r>
              <w:rPr>
                <w:rFonts w:ascii="Times New Roman" w:hAnsi="Times New Roman"/>
                <w:b w:val="0"/>
                <w:i w:val="0"/>
                <w:color w:val="000000"/>
                <w:sz w:val="24"/>
              </w:rPr>
              <w:t>Моя семья. Мои друзья. Семейные праздники: день рождения, Новый год</w:t>
            </w:r>
          </w:p>
        </w:tc>
        <w:tc>
          <w:tcPr>
            <w:tcW w:w="889" w:type="dxa"/>
            <w:tcMar>
              <w:top w:w="50" w:type="dxa"/>
              <w:left w:w="100" w:type="dxa"/>
            </w:tcMar>
            <w:vAlign w:val="center"/>
          </w:tcPr>
          <w:p w14:paraId="630F64A1">
            <w:pPr>
              <w:spacing w:before="0" w:after="0" w:line="276" w:lineRule="auto"/>
              <w:ind w:left="135"/>
              <w:jc w:val="center"/>
            </w:pPr>
            <w:r>
              <w:rPr>
                <w:rFonts w:ascii="Times New Roman" w:hAnsi="Times New Roman"/>
                <w:b w:val="0"/>
                <w:i w:val="0"/>
                <w:color w:val="000000"/>
                <w:sz w:val="24"/>
              </w:rPr>
              <w:t xml:space="preserve"> 12 </w:t>
            </w:r>
          </w:p>
        </w:tc>
        <w:tc>
          <w:tcPr>
            <w:tcW w:w="1598" w:type="dxa"/>
            <w:tcMar>
              <w:top w:w="50" w:type="dxa"/>
              <w:left w:w="100" w:type="dxa"/>
            </w:tcMar>
            <w:vAlign w:val="center"/>
          </w:tcPr>
          <w:p w14:paraId="4469E6E7">
            <w:pPr>
              <w:spacing w:before="0" w:after="0" w:line="276" w:lineRule="auto"/>
              <w:ind w:left="135"/>
              <w:jc w:val="center"/>
            </w:pPr>
            <w:r>
              <w:rPr>
                <w:rFonts w:ascii="Times New Roman" w:hAnsi="Times New Roman"/>
                <w:b w:val="0"/>
                <w:i w:val="0"/>
                <w:color w:val="000000"/>
                <w:sz w:val="24"/>
              </w:rPr>
              <w:t xml:space="preserve"> 1 </w:t>
            </w:r>
          </w:p>
        </w:tc>
        <w:tc>
          <w:tcPr>
            <w:tcW w:w="1692" w:type="dxa"/>
            <w:tcMar>
              <w:top w:w="50" w:type="dxa"/>
              <w:left w:w="100" w:type="dxa"/>
            </w:tcMar>
            <w:vAlign w:val="center"/>
          </w:tcPr>
          <w:p w14:paraId="5D909BD7">
            <w:pPr>
              <w:spacing w:before="0" w:after="0" w:line="276" w:lineRule="auto"/>
              <w:ind w:left="135"/>
              <w:jc w:val="center"/>
            </w:pPr>
          </w:p>
        </w:tc>
        <w:tc>
          <w:tcPr>
            <w:tcW w:w="2403" w:type="dxa"/>
            <w:tcMar>
              <w:top w:w="50" w:type="dxa"/>
              <w:left w:w="100" w:type="dxa"/>
            </w:tcMar>
            <w:vAlign w:val="center"/>
          </w:tcPr>
          <w:p w14:paraId="7CEA797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"https://m.edsoo.ru/7f413cd2" \h </w:instrText>
            </w:r>
            <w:r>
              <w:fldChar w:fldCharType="separate"/>
            </w:r>
            <w:r>
              <w:rPr>
                <w:rFonts w:ascii="Times New Roman" w:hAnsi="Times New Roman"/>
                <w:b w:val="0"/>
                <w:i w:val="0"/>
                <w:color w:val="0000FF"/>
                <w:sz w:val="22"/>
                <w:u w:val="single"/>
              </w:rPr>
              <w:t>https://m.edsoo.ru/7f413cd2</w:t>
            </w:r>
            <w:r>
              <w:rPr>
                <w:rFonts w:ascii="Times New Roman" w:hAnsi="Times New Roman"/>
                <w:b w:val="0"/>
                <w:i w:val="0"/>
                <w:color w:val="0000FF"/>
                <w:sz w:val="22"/>
                <w:u w:val="single"/>
              </w:rPr>
              <w:fldChar w:fldCharType="end"/>
            </w:r>
          </w:p>
        </w:tc>
      </w:tr>
      <w:tr w14:paraId="465423E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14:paraId="7EE2D44E">
            <w:pPr>
              <w:spacing w:before="0" w:after="0"/>
              <w:ind w:left="0"/>
              <w:jc w:val="left"/>
            </w:pPr>
            <w:r>
              <w:rPr>
                <w:rFonts w:ascii="Times New Roman" w:hAnsi="Times New Roman"/>
                <w:b w:val="0"/>
                <w:i w:val="0"/>
                <w:color w:val="000000"/>
                <w:sz w:val="24"/>
              </w:rPr>
              <w:t>2</w:t>
            </w:r>
          </w:p>
        </w:tc>
        <w:tc>
          <w:tcPr>
            <w:tcW w:w="3960" w:type="dxa"/>
            <w:tcMar>
              <w:top w:w="50" w:type="dxa"/>
              <w:left w:w="100" w:type="dxa"/>
            </w:tcMar>
            <w:vAlign w:val="center"/>
          </w:tcPr>
          <w:p w14:paraId="31B45AB4">
            <w:pPr>
              <w:spacing w:before="0" w:after="0"/>
              <w:ind w:left="135"/>
              <w:jc w:val="left"/>
            </w:pPr>
            <w:r>
              <w:rPr>
                <w:rFonts w:ascii="Times New Roman" w:hAnsi="Times New Roman"/>
                <w:b w:val="0"/>
                <w:i w:val="0"/>
                <w:color w:val="000000"/>
                <w:sz w:val="24"/>
              </w:rPr>
              <w:t>Внешность и характер человека (литературного персонажа)</w:t>
            </w:r>
          </w:p>
        </w:tc>
        <w:tc>
          <w:tcPr>
            <w:tcW w:w="889" w:type="dxa"/>
            <w:tcMar>
              <w:top w:w="50" w:type="dxa"/>
              <w:left w:w="100" w:type="dxa"/>
            </w:tcMar>
            <w:vAlign w:val="center"/>
          </w:tcPr>
          <w:p w14:paraId="782D7CC2">
            <w:pPr>
              <w:spacing w:before="0" w:after="0" w:line="276" w:lineRule="auto"/>
              <w:ind w:left="135"/>
              <w:jc w:val="center"/>
            </w:pPr>
            <w:r>
              <w:rPr>
                <w:rFonts w:ascii="Times New Roman" w:hAnsi="Times New Roman"/>
                <w:b w:val="0"/>
                <w:i w:val="0"/>
                <w:color w:val="000000"/>
                <w:sz w:val="24"/>
              </w:rPr>
              <w:t xml:space="preserve"> 8 </w:t>
            </w:r>
          </w:p>
        </w:tc>
        <w:tc>
          <w:tcPr>
            <w:tcW w:w="1598" w:type="dxa"/>
            <w:tcMar>
              <w:top w:w="50" w:type="dxa"/>
              <w:left w:w="100" w:type="dxa"/>
            </w:tcMar>
            <w:vAlign w:val="center"/>
          </w:tcPr>
          <w:p w14:paraId="757494C7">
            <w:pPr>
              <w:spacing w:before="0" w:after="0" w:line="276" w:lineRule="auto"/>
              <w:ind w:left="135"/>
              <w:jc w:val="center"/>
            </w:pPr>
            <w:r>
              <w:rPr>
                <w:rFonts w:ascii="Times New Roman" w:hAnsi="Times New Roman"/>
                <w:b w:val="0"/>
                <w:i w:val="0"/>
                <w:color w:val="000000"/>
                <w:sz w:val="24"/>
              </w:rPr>
              <w:t xml:space="preserve"> 1 </w:t>
            </w:r>
          </w:p>
        </w:tc>
        <w:tc>
          <w:tcPr>
            <w:tcW w:w="1692" w:type="dxa"/>
            <w:tcMar>
              <w:top w:w="50" w:type="dxa"/>
              <w:left w:w="100" w:type="dxa"/>
            </w:tcMar>
            <w:vAlign w:val="center"/>
          </w:tcPr>
          <w:p w14:paraId="08A2976D">
            <w:pPr>
              <w:spacing w:before="0" w:after="0" w:line="276" w:lineRule="auto"/>
              <w:ind w:left="135"/>
              <w:jc w:val="center"/>
            </w:pPr>
          </w:p>
        </w:tc>
        <w:tc>
          <w:tcPr>
            <w:tcW w:w="2403" w:type="dxa"/>
            <w:tcMar>
              <w:top w:w="50" w:type="dxa"/>
              <w:left w:w="100" w:type="dxa"/>
            </w:tcMar>
            <w:vAlign w:val="center"/>
          </w:tcPr>
          <w:p w14:paraId="76A0C7E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"https://m.edsoo.ru/7f413cd2" \h </w:instrText>
            </w:r>
            <w:r>
              <w:fldChar w:fldCharType="separate"/>
            </w:r>
            <w:r>
              <w:rPr>
                <w:rFonts w:ascii="Times New Roman" w:hAnsi="Times New Roman"/>
                <w:b w:val="0"/>
                <w:i w:val="0"/>
                <w:color w:val="0000FF"/>
                <w:sz w:val="22"/>
                <w:u w:val="single"/>
              </w:rPr>
              <w:t>https://m.edsoo.ru/7f413cd2</w:t>
            </w:r>
            <w:r>
              <w:rPr>
                <w:rFonts w:ascii="Times New Roman" w:hAnsi="Times New Roman"/>
                <w:b w:val="0"/>
                <w:i w:val="0"/>
                <w:color w:val="0000FF"/>
                <w:sz w:val="22"/>
                <w:u w:val="single"/>
              </w:rPr>
              <w:fldChar w:fldCharType="end"/>
            </w:r>
          </w:p>
        </w:tc>
      </w:tr>
      <w:tr w14:paraId="428FDCB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14:paraId="7991063E">
            <w:pPr>
              <w:spacing w:before="0" w:after="0"/>
              <w:ind w:left="0"/>
              <w:jc w:val="left"/>
            </w:pPr>
            <w:r>
              <w:rPr>
                <w:rFonts w:ascii="Times New Roman" w:hAnsi="Times New Roman"/>
                <w:b w:val="0"/>
                <w:i w:val="0"/>
                <w:color w:val="000000"/>
                <w:sz w:val="24"/>
              </w:rPr>
              <w:t>3</w:t>
            </w:r>
          </w:p>
        </w:tc>
        <w:tc>
          <w:tcPr>
            <w:tcW w:w="3960" w:type="dxa"/>
            <w:tcMar>
              <w:top w:w="50" w:type="dxa"/>
              <w:left w:w="100" w:type="dxa"/>
            </w:tcMar>
            <w:vAlign w:val="center"/>
          </w:tcPr>
          <w:p w14:paraId="25BD3BB4">
            <w:pPr>
              <w:spacing w:before="0" w:after="0"/>
              <w:ind w:left="135"/>
              <w:jc w:val="left"/>
            </w:pPr>
            <w:r>
              <w:rPr>
                <w:rFonts w:ascii="Times New Roman" w:hAnsi="Times New Roman"/>
                <w:b w:val="0"/>
                <w:i w:val="0"/>
                <w:color w:val="000000"/>
                <w:sz w:val="24"/>
              </w:rPr>
              <w:t>Досуг и увлечения (хобби) современного подростка (чтение, кино, спорт)</w:t>
            </w:r>
          </w:p>
        </w:tc>
        <w:tc>
          <w:tcPr>
            <w:tcW w:w="889" w:type="dxa"/>
            <w:tcMar>
              <w:top w:w="50" w:type="dxa"/>
              <w:left w:w="100" w:type="dxa"/>
            </w:tcMar>
            <w:vAlign w:val="center"/>
          </w:tcPr>
          <w:p w14:paraId="42E46594">
            <w:pPr>
              <w:spacing w:before="0" w:after="0" w:line="276" w:lineRule="auto"/>
              <w:ind w:left="135"/>
              <w:jc w:val="center"/>
            </w:pPr>
            <w:r>
              <w:rPr>
                <w:rFonts w:ascii="Times New Roman" w:hAnsi="Times New Roman"/>
                <w:b w:val="0"/>
                <w:i w:val="0"/>
                <w:color w:val="000000"/>
                <w:sz w:val="24"/>
              </w:rPr>
              <w:t xml:space="preserve"> 6 </w:t>
            </w:r>
          </w:p>
        </w:tc>
        <w:tc>
          <w:tcPr>
            <w:tcW w:w="1598" w:type="dxa"/>
            <w:tcMar>
              <w:top w:w="50" w:type="dxa"/>
              <w:left w:w="100" w:type="dxa"/>
            </w:tcMar>
            <w:vAlign w:val="center"/>
          </w:tcPr>
          <w:p w14:paraId="2A1CBF97">
            <w:pPr>
              <w:spacing w:before="0" w:after="0" w:line="276" w:lineRule="auto"/>
              <w:ind w:left="135"/>
              <w:jc w:val="center"/>
            </w:pPr>
            <w:r>
              <w:rPr>
                <w:rFonts w:ascii="Times New Roman" w:hAnsi="Times New Roman"/>
                <w:b w:val="0"/>
                <w:i w:val="0"/>
                <w:color w:val="000000"/>
                <w:sz w:val="24"/>
              </w:rPr>
              <w:t xml:space="preserve"> 0.5 </w:t>
            </w:r>
          </w:p>
        </w:tc>
        <w:tc>
          <w:tcPr>
            <w:tcW w:w="1692" w:type="dxa"/>
            <w:tcMar>
              <w:top w:w="50" w:type="dxa"/>
              <w:left w:w="100" w:type="dxa"/>
            </w:tcMar>
            <w:vAlign w:val="center"/>
          </w:tcPr>
          <w:p w14:paraId="624430CD">
            <w:pPr>
              <w:spacing w:before="0" w:after="0" w:line="276" w:lineRule="auto"/>
              <w:ind w:left="135"/>
              <w:jc w:val="center"/>
            </w:pPr>
          </w:p>
        </w:tc>
        <w:tc>
          <w:tcPr>
            <w:tcW w:w="2403" w:type="dxa"/>
            <w:tcMar>
              <w:top w:w="50" w:type="dxa"/>
              <w:left w:w="100" w:type="dxa"/>
            </w:tcMar>
            <w:vAlign w:val="center"/>
          </w:tcPr>
          <w:p w14:paraId="5904A08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"https://m.edsoo.ru/7f413cd2" \h </w:instrText>
            </w:r>
            <w:r>
              <w:fldChar w:fldCharType="separate"/>
            </w:r>
            <w:r>
              <w:rPr>
                <w:rFonts w:ascii="Times New Roman" w:hAnsi="Times New Roman"/>
                <w:b w:val="0"/>
                <w:i w:val="0"/>
                <w:color w:val="0000FF"/>
                <w:sz w:val="22"/>
                <w:u w:val="single"/>
              </w:rPr>
              <w:t>https://m.edsoo.ru/7f413cd2</w:t>
            </w:r>
            <w:r>
              <w:rPr>
                <w:rFonts w:ascii="Times New Roman" w:hAnsi="Times New Roman"/>
                <w:b w:val="0"/>
                <w:i w:val="0"/>
                <w:color w:val="0000FF"/>
                <w:sz w:val="22"/>
                <w:u w:val="single"/>
              </w:rPr>
              <w:fldChar w:fldCharType="end"/>
            </w:r>
          </w:p>
        </w:tc>
      </w:tr>
      <w:tr w14:paraId="0267C9B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14:paraId="51EBC576">
            <w:pPr>
              <w:spacing w:before="0" w:after="0"/>
              <w:ind w:left="0"/>
              <w:jc w:val="left"/>
            </w:pPr>
            <w:r>
              <w:rPr>
                <w:rFonts w:ascii="Times New Roman" w:hAnsi="Times New Roman"/>
                <w:b w:val="0"/>
                <w:i w:val="0"/>
                <w:color w:val="000000"/>
                <w:sz w:val="24"/>
              </w:rPr>
              <w:t>4</w:t>
            </w:r>
          </w:p>
        </w:tc>
        <w:tc>
          <w:tcPr>
            <w:tcW w:w="3960" w:type="dxa"/>
            <w:tcMar>
              <w:top w:w="50" w:type="dxa"/>
              <w:left w:w="100" w:type="dxa"/>
            </w:tcMar>
            <w:vAlign w:val="center"/>
          </w:tcPr>
          <w:p w14:paraId="343D1365">
            <w:pPr>
              <w:spacing w:before="0" w:after="0"/>
              <w:ind w:left="135"/>
              <w:jc w:val="left"/>
            </w:pPr>
            <w:r>
              <w:rPr>
                <w:rFonts w:ascii="Times New Roman" w:hAnsi="Times New Roman"/>
                <w:b w:val="0"/>
                <w:i w:val="0"/>
                <w:color w:val="000000"/>
                <w:sz w:val="24"/>
              </w:rPr>
              <w:t>Здоровый образ жизни: режим труда и отдыха, здоровое питание</w:t>
            </w:r>
          </w:p>
        </w:tc>
        <w:tc>
          <w:tcPr>
            <w:tcW w:w="889" w:type="dxa"/>
            <w:tcMar>
              <w:top w:w="50" w:type="dxa"/>
              <w:left w:w="100" w:type="dxa"/>
            </w:tcMar>
            <w:vAlign w:val="center"/>
          </w:tcPr>
          <w:p w14:paraId="18227D7B">
            <w:pPr>
              <w:spacing w:before="0" w:after="0" w:line="276" w:lineRule="auto"/>
              <w:ind w:left="135"/>
              <w:jc w:val="center"/>
            </w:pPr>
            <w:r>
              <w:rPr>
                <w:rFonts w:ascii="Times New Roman" w:hAnsi="Times New Roman"/>
                <w:b w:val="0"/>
                <w:i w:val="0"/>
                <w:color w:val="000000"/>
                <w:sz w:val="24"/>
              </w:rPr>
              <w:t xml:space="preserve"> 7 </w:t>
            </w:r>
          </w:p>
        </w:tc>
        <w:tc>
          <w:tcPr>
            <w:tcW w:w="1598" w:type="dxa"/>
            <w:tcMar>
              <w:top w:w="50" w:type="dxa"/>
              <w:left w:w="100" w:type="dxa"/>
            </w:tcMar>
            <w:vAlign w:val="center"/>
          </w:tcPr>
          <w:p w14:paraId="6701E1E5">
            <w:pPr>
              <w:spacing w:before="0" w:after="0" w:line="276" w:lineRule="auto"/>
              <w:ind w:left="135"/>
              <w:jc w:val="center"/>
            </w:pPr>
            <w:r>
              <w:rPr>
                <w:rFonts w:ascii="Times New Roman" w:hAnsi="Times New Roman"/>
                <w:b w:val="0"/>
                <w:i w:val="0"/>
                <w:color w:val="000000"/>
                <w:sz w:val="24"/>
              </w:rPr>
              <w:t xml:space="preserve"> 0.5 </w:t>
            </w:r>
          </w:p>
        </w:tc>
        <w:tc>
          <w:tcPr>
            <w:tcW w:w="1692" w:type="dxa"/>
            <w:tcMar>
              <w:top w:w="50" w:type="dxa"/>
              <w:left w:w="100" w:type="dxa"/>
            </w:tcMar>
            <w:vAlign w:val="center"/>
          </w:tcPr>
          <w:p w14:paraId="5297BF4B">
            <w:pPr>
              <w:spacing w:before="0" w:after="0" w:line="276" w:lineRule="auto"/>
              <w:ind w:left="135"/>
              <w:jc w:val="center"/>
            </w:pPr>
          </w:p>
        </w:tc>
        <w:tc>
          <w:tcPr>
            <w:tcW w:w="2403" w:type="dxa"/>
            <w:tcMar>
              <w:top w:w="50" w:type="dxa"/>
              <w:left w:w="100" w:type="dxa"/>
            </w:tcMar>
            <w:vAlign w:val="center"/>
          </w:tcPr>
          <w:p w14:paraId="12E8E2A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"https://m.edsoo.ru/7f413cd2" \h </w:instrText>
            </w:r>
            <w:r>
              <w:fldChar w:fldCharType="separate"/>
            </w:r>
            <w:r>
              <w:rPr>
                <w:rFonts w:ascii="Times New Roman" w:hAnsi="Times New Roman"/>
                <w:b w:val="0"/>
                <w:i w:val="0"/>
                <w:color w:val="0000FF"/>
                <w:sz w:val="22"/>
                <w:u w:val="single"/>
              </w:rPr>
              <w:t>https://m.edsoo.ru/7f413cd2</w:t>
            </w:r>
            <w:r>
              <w:rPr>
                <w:rFonts w:ascii="Times New Roman" w:hAnsi="Times New Roman"/>
                <w:b w:val="0"/>
                <w:i w:val="0"/>
                <w:color w:val="0000FF"/>
                <w:sz w:val="22"/>
                <w:u w:val="single"/>
              </w:rPr>
              <w:fldChar w:fldCharType="end"/>
            </w:r>
          </w:p>
        </w:tc>
      </w:tr>
      <w:tr w14:paraId="4F9072B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14:paraId="6F253B7A">
            <w:pPr>
              <w:spacing w:before="0" w:after="0"/>
              <w:ind w:left="0"/>
              <w:jc w:val="left"/>
            </w:pPr>
            <w:r>
              <w:rPr>
                <w:rFonts w:ascii="Times New Roman" w:hAnsi="Times New Roman"/>
                <w:b w:val="0"/>
                <w:i w:val="0"/>
                <w:color w:val="000000"/>
                <w:sz w:val="24"/>
              </w:rPr>
              <w:t>5</w:t>
            </w:r>
          </w:p>
        </w:tc>
        <w:tc>
          <w:tcPr>
            <w:tcW w:w="3960" w:type="dxa"/>
            <w:tcMar>
              <w:top w:w="50" w:type="dxa"/>
              <w:left w:w="100" w:type="dxa"/>
            </w:tcMar>
            <w:vAlign w:val="center"/>
          </w:tcPr>
          <w:p w14:paraId="2A5AC661">
            <w:pPr>
              <w:spacing w:before="0" w:after="0"/>
              <w:ind w:left="135"/>
              <w:jc w:val="left"/>
            </w:pPr>
            <w:r>
              <w:rPr>
                <w:rFonts w:ascii="Times New Roman" w:hAnsi="Times New Roman"/>
                <w:b w:val="0"/>
                <w:i w:val="0"/>
                <w:color w:val="000000"/>
                <w:sz w:val="24"/>
              </w:rPr>
              <w:t>Покупки: одежда, обувь и продукты питания</w:t>
            </w:r>
          </w:p>
        </w:tc>
        <w:tc>
          <w:tcPr>
            <w:tcW w:w="889" w:type="dxa"/>
            <w:tcMar>
              <w:top w:w="50" w:type="dxa"/>
              <w:left w:w="100" w:type="dxa"/>
            </w:tcMar>
            <w:vAlign w:val="center"/>
          </w:tcPr>
          <w:p w14:paraId="17B66BA8">
            <w:pPr>
              <w:spacing w:before="0" w:after="0" w:line="276" w:lineRule="auto"/>
              <w:ind w:left="135"/>
              <w:jc w:val="center"/>
            </w:pPr>
            <w:r>
              <w:rPr>
                <w:rFonts w:ascii="Times New Roman" w:hAnsi="Times New Roman"/>
                <w:b w:val="0"/>
                <w:i w:val="0"/>
                <w:color w:val="000000"/>
                <w:sz w:val="24"/>
              </w:rPr>
              <w:t xml:space="preserve"> 6 </w:t>
            </w:r>
          </w:p>
        </w:tc>
        <w:tc>
          <w:tcPr>
            <w:tcW w:w="1598" w:type="dxa"/>
            <w:tcMar>
              <w:top w:w="50" w:type="dxa"/>
              <w:left w:w="100" w:type="dxa"/>
            </w:tcMar>
            <w:vAlign w:val="center"/>
          </w:tcPr>
          <w:p w14:paraId="66472D9E">
            <w:pPr>
              <w:spacing w:before="0" w:after="0" w:line="276" w:lineRule="auto"/>
              <w:ind w:left="135"/>
              <w:jc w:val="center"/>
            </w:pPr>
            <w:r>
              <w:rPr>
                <w:rFonts w:ascii="Times New Roman" w:hAnsi="Times New Roman"/>
                <w:b w:val="0"/>
                <w:i w:val="0"/>
                <w:color w:val="000000"/>
                <w:sz w:val="24"/>
              </w:rPr>
              <w:t xml:space="preserve"> 1 </w:t>
            </w:r>
          </w:p>
        </w:tc>
        <w:tc>
          <w:tcPr>
            <w:tcW w:w="1692" w:type="dxa"/>
            <w:tcMar>
              <w:top w:w="50" w:type="dxa"/>
              <w:left w:w="100" w:type="dxa"/>
            </w:tcMar>
            <w:vAlign w:val="center"/>
          </w:tcPr>
          <w:p w14:paraId="446C4A44">
            <w:pPr>
              <w:spacing w:before="0" w:after="0" w:line="276" w:lineRule="auto"/>
              <w:ind w:left="135"/>
              <w:jc w:val="center"/>
            </w:pPr>
          </w:p>
        </w:tc>
        <w:tc>
          <w:tcPr>
            <w:tcW w:w="2403" w:type="dxa"/>
            <w:tcMar>
              <w:top w:w="50" w:type="dxa"/>
              <w:left w:w="100" w:type="dxa"/>
            </w:tcMar>
            <w:vAlign w:val="center"/>
          </w:tcPr>
          <w:p w14:paraId="7CA801A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"https://m.edsoo.ru/7f413cd2" \h </w:instrText>
            </w:r>
            <w:r>
              <w:fldChar w:fldCharType="separate"/>
            </w:r>
            <w:r>
              <w:rPr>
                <w:rFonts w:ascii="Times New Roman" w:hAnsi="Times New Roman"/>
                <w:b w:val="0"/>
                <w:i w:val="0"/>
                <w:color w:val="0000FF"/>
                <w:sz w:val="22"/>
                <w:u w:val="single"/>
              </w:rPr>
              <w:t>https://m.edsoo.ru/7f413cd2</w:t>
            </w:r>
            <w:r>
              <w:rPr>
                <w:rFonts w:ascii="Times New Roman" w:hAnsi="Times New Roman"/>
                <w:b w:val="0"/>
                <w:i w:val="0"/>
                <w:color w:val="0000FF"/>
                <w:sz w:val="22"/>
                <w:u w:val="single"/>
              </w:rPr>
              <w:fldChar w:fldCharType="end"/>
            </w:r>
          </w:p>
        </w:tc>
      </w:tr>
      <w:tr w14:paraId="4AF12F5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14:paraId="3E2C9B84">
            <w:pPr>
              <w:spacing w:before="0" w:after="0"/>
              <w:ind w:left="0"/>
              <w:jc w:val="left"/>
            </w:pPr>
            <w:r>
              <w:rPr>
                <w:rFonts w:ascii="Times New Roman" w:hAnsi="Times New Roman"/>
                <w:b w:val="0"/>
                <w:i w:val="0"/>
                <w:color w:val="000000"/>
                <w:sz w:val="24"/>
              </w:rPr>
              <w:t>6</w:t>
            </w:r>
          </w:p>
        </w:tc>
        <w:tc>
          <w:tcPr>
            <w:tcW w:w="3960" w:type="dxa"/>
            <w:tcMar>
              <w:top w:w="50" w:type="dxa"/>
              <w:left w:w="100" w:type="dxa"/>
            </w:tcMar>
            <w:vAlign w:val="center"/>
          </w:tcPr>
          <w:p w14:paraId="3750C260">
            <w:pPr>
              <w:spacing w:before="0" w:after="0"/>
              <w:ind w:left="135"/>
              <w:jc w:val="left"/>
            </w:pPr>
            <w:r>
              <w:rPr>
                <w:rFonts w:ascii="Times New Roman" w:hAnsi="Times New Roman"/>
                <w:b w:val="0"/>
                <w:i w:val="0"/>
                <w:color w:val="000000"/>
                <w:sz w:val="24"/>
              </w:rPr>
              <w:t>Школа, школьная жизнь, школьная форма, изучаемые предметы. Переписка с иностранными сверстниками</w:t>
            </w:r>
          </w:p>
        </w:tc>
        <w:tc>
          <w:tcPr>
            <w:tcW w:w="889" w:type="dxa"/>
            <w:tcMar>
              <w:top w:w="50" w:type="dxa"/>
              <w:left w:w="100" w:type="dxa"/>
            </w:tcMar>
            <w:vAlign w:val="center"/>
          </w:tcPr>
          <w:p w14:paraId="1418F8EC">
            <w:pPr>
              <w:spacing w:before="0" w:after="0" w:line="276" w:lineRule="auto"/>
              <w:ind w:left="135"/>
              <w:jc w:val="center"/>
            </w:pPr>
            <w:r>
              <w:rPr>
                <w:rFonts w:ascii="Times New Roman" w:hAnsi="Times New Roman"/>
                <w:b w:val="0"/>
                <w:i w:val="0"/>
                <w:color w:val="000000"/>
                <w:sz w:val="24"/>
              </w:rPr>
              <w:t xml:space="preserve"> 9 </w:t>
            </w:r>
          </w:p>
        </w:tc>
        <w:tc>
          <w:tcPr>
            <w:tcW w:w="1598" w:type="dxa"/>
            <w:tcMar>
              <w:top w:w="50" w:type="dxa"/>
              <w:left w:w="100" w:type="dxa"/>
            </w:tcMar>
            <w:vAlign w:val="center"/>
          </w:tcPr>
          <w:p w14:paraId="681025FA">
            <w:pPr>
              <w:spacing w:before="0" w:after="0" w:line="276" w:lineRule="auto"/>
              <w:ind w:left="135"/>
              <w:jc w:val="center"/>
            </w:pPr>
            <w:r>
              <w:rPr>
                <w:rFonts w:ascii="Times New Roman" w:hAnsi="Times New Roman"/>
                <w:b w:val="0"/>
                <w:i w:val="0"/>
                <w:color w:val="000000"/>
                <w:sz w:val="24"/>
              </w:rPr>
              <w:t xml:space="preserve"> 1 </w:t>
            </w:r>
          </w:p>
        </w:tc>
        <w:tc>
          <w:tcPr>
            <w:tcW w:w="1692" w:type="dxa"/>
            <w:tcMar>
              <w:top w:w="50" w:type="dxa"/>
              <w:left w:w="100" w:type="dxa"/>
            </w:tcMar>
            <w:vAlign w:val="center"/>
          </w:tcPr>
          <w:p w14:paraId="59676FA8">
            <w:pPr>
              <w:spacing w:before="0" w:after="0" w:line="276" w:lineRule="auto"/>
              <w:ind w:left="135"/>
              <w:jc w:val="center"/>
            </w:pPr>
          </w:p>
        </w:tc>
        <w:tc>
          <w:tcPr>
            <w:tcW w:w="2403" w:type="dxa"/>
            <w:tcMar>
              <w:top w:w="50" w:type="dxa"/>
              <w:left w:w="100" w:type="dxa"/>
            </w:tcMar>
            <w:vAlign w:val="center"/>
          </w:tcPr>
          <w:p w14:paraId="0B5BE50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"https://m.edsoo.ru/7f413cd2" \h </w:instrText>
            </w:r>
            <w:r>
              <w:fldChar w:fldCharType="separate"/>
            </w:r>
            <w:r>
              <w:rPr>
                <w:rFonts w:ascii="Times New Roman" w:hAnsi="Times New Roman"/>
                <w:b w:val="0"/>
                <w:i w:val="0"/>
                <w:color w:val="0000FF"/>
                <w:sz w:val="22"/>
                <w:u w:val="single"/>
              </w:rPr>
              <w:t>https://m.edsoo.ru/7f413cd2</w:t>
            </w:r>
            <w:r>
              <w:rPr>
                <w:rFonts w:ascii="Times New Roman" w:hAnsi="Times New Roman"/>
                <w:b w:val="0"/>
                <w:i w:val="0"/>
                <w:color w:val="0000FF"/>
                <w:sz w:val="22"/>
                <w:u w:val="single"/>
              </w:rPr>
              <w:fldChar w:fldCharType="end"/>
            </w:r>
          </w:p>
        </w:tc>
      </w:tr>
      <w:tr w14:paraId="57DABF8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14:paraId="110846C7">
            <w:pPr>
              <w:spacing w:before="0" w:after="0"/>
              <w:ind w:left="0"/>
              <w:jc w:val="left"/>
            </w:pPr>
            <w:r>
              <w:rPr>
                <w:rFonts w:ascii="Times New Roman" w:hAnsi="Times New Roman"/>
                <w:b w:val="0"/>
                <w:i w:val="0"/>
                <w:color w:val="000000"/>
                <w:sz w:val="24"/>
              </w:rPr>
              <w:t>7</w:t>
            </w:r>
          </w:p>
        </w:tc>
        <w:tc>
          <w:tcPr>
            <w:tcW w:w="3960" w:type="dxa"/>
            <w:tcMar>
              <w:top w:w="50" w:type="dxa"/>
              <w:left w:w="100" w:type="dxa"/>
            </w:tcMar>
            <w:vAlign w:val="center"/>
          </w:tcPr>
          <w:p w14:paraId="4EF4FE58">
            <w:pPr>
              <w:spacing w:before="0" w:after="0"/>
              <w:ind w:left="135"/>
              <w:jc w:val="left"/>
            </w:pPr>
            <w:r>
              <w:rPr>
                <w:rFonts w:ascii="Times New Roman" w:hAnsi="Times New Roman"/>
                <w:b w:val="0"/>
                <w:i w:val="0"/>
                <w:color w:val="000000"/>
                <w:sz w:val="24"/>
              </w:rPr>
              <w:t>Каникулы в различное время года. Виды отдыха</w:t>
            </w:r>
          </w:p>
        </w:tc>
        <w:tc>
          <w:tcPr>
            <w:tcW w:w="889" w:type="dxa"/>
            <w:tcMar>
              <w:top w:w="50" w:type="dxa"/>
              <w:left w:w="100" w:type="dxa"/>
            </w:tcMar>
            <w:vAlign w:val="center"/>
          </w:tcPr>
          <w:p w14:paraId="46666F73">
            <w:pPr>
              <w:spacing w:before="0" w:after="0" w:line="276" w:lineRule="auto"/>
              <w:ind w:left="135"/>
              <w:jc w:val="center"/>
            </w:pPr>
            <w:r>
              <w:rPr>
                <w:rFonts w:ascii="Times New Roman" w:hAnsi="Times New Roman"/>
                <w:b w:val="0"/>
                <w:i w:val="0"/>
                <w:color w:val="000000"/>
                <w:sz w:val="24"/>
              </w:rPr>
              <w:t xml:space="preserve"> 9 </w:t>
            </w:r>
          </w:p>
        </w:tc>
        <w:tc>
          <w:tcPr>
            <w:tcW w:w="1598" w:type="dxa"/>
            <w:tcMar>
              <w:top w:w="50" w:type="dxa"/>
              <w:left w:w="100" w:type="dxa"/>
            </w:tcMar>
            <w:vAlign w:val="center"/>
          </w:tcPr>
          <w:p w14:paraId="08CC9290">
            <w:pPr>
              <w:spacing w:before="0" w:after="0" w:line="276" w:lineRule="auto"/>
              <w:ind w:left="135"/>
              <w:jc w:val="center"/>
            </w:pPr>
            <w:r>
              <w:rPr>
                <w:rFonts w:ascii="Times New Roman" w:hAnsi="Times New Roman"/>
                <w:b w:val="0"/>
                <w:i w:val="0"/>
                <w:color w:val="000000"/>
                <w:sz w:val="24"/>
              </w:rPr>
              <w:t xml:space="preserve"> 1 </w:t>
            </w:r>
          </w:p>
        </w:tc>
        <w:tc>
          <w:tcPr>
            <w:tcW w:w="1692" w:type="dxa"/>
            <w:tcMar>
              <w:top w:w="50" w:type="dxa"/>
              <w:left w:w="100" w:type="dxa"/>
            </w:tcMar>
            <w:vAlign w:val="center"/>
          </w:tcPr>
          <w:p w14:paraId="1611E3EC">
            <w:pPr>
              <w:spacing w:before="0" w:after="0" w:line="276" w:lineRule="auto"/>
              <w:ind w:left="135"/>
              <w:jc w:val="center"/>
            </w:pPr>
          </w:p>
        </w:tc>
        <w:tc>
          <w:tcPr>
            <w:tcW w:w="2403" w:type="dxa"/>
            <w:tcMar>
              <w:top w:w="50" w:type="dxa"/>
              <w:left w:w="100" w:type="dxa"/>
            </w:tcMar>
            <w:vAlign w:val="center"/>
          </w:tcPr>
          <w:p w14:paraId="215CF81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"https://m.edsoo.ru/7f413cd2" \h </w:instrText>
            </w:r>
            <w:r>
              <w:fldChar w:fldCharType="separate"/>
            </w:r>
            <w:r>
              <w:rPr>
                <w:rFonts w:ascii="Times New Roman" w:hAnsi="Times New Roman"/>
                <w:b w:val="0"/>
                <w:i w:val="0"/>
                <w:color w:val="0000FF"/>
                <w:sz w:val="22"/>
                <w:u w:val="single"/>
              </w:rPr>
              <w:t>https://m.edsoo.ru/7f413cd2</w:t>
            </w:r>
            <w:r>
              <w:rPr>
                <w:rFonts w:ascii="Times New Roman" w:hAnsi="Times New Roman"/>
                <w:b w:val="0"/>
                <w:i w:val="0"/>
                <w:color w:val="0000FF"/>
                <w:sz w:val="22"/>
                <w:u w:val="single"/>
              </w:rPr>
              <w:fldChar w:fldCharType="end"/>
            </w:r>
          </w:p>
        </w:tc>
      </w:tr>
      <w:tr w14:paraId="0B8C3D8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14:paraId="0801BC48">
            <w:pPr>
              <w:spacing w:before="0" w:after="0"/>
              <w:ind w:left="0"/>
              <w:jc w:val="left"/>
            </w:pPr>
            <w:r>
              <w:rPr>
                <w:rFonts w:ascii="Times New Roman" w:hAnsi="Times New Roman"/>
                <w:b w:val="0"/>
                <w:i w:val="0"/>
                <w:color w:val="000000"/>
                <w:sz w:val="24"/>
              </w:rPr>
              <w:t>8</w:t>
            </w:r>
          </w:p>
        </w:tc>
        <w:tc>
          <w:tcPr>
            <w:tcW w:w="3960" w:type="dxa"/>
            <w:tcMar>
              <w:top w:w="50" w:type="dxa"/>
              <w:left w:w="100" w:type="dxa"/>
            </w:tcMar>
            <w:vAlign w:val="center"/>
          </w:tcPr>
          <w:p w14:paraId="236EF6E2">
            <w:pPr>
              <w:spacing w:before="0" w:after="0"/>
              <w:ind w:left="135"/>
              <w:jc w:val="left"/>
            </w:pPr>
            <w:r>
              <w:rPr>
                <w:rFonts w:ascii="Times New Roman" w:hAnsi="Times New Roman"/>
                <w:b w:val="0"/>
                <w:i w:val="0"/>
                <w:color w:val="000000"/>
                <w:sz w:val="24"/>
              </w:rPr>
              <w:t>Природа: дикие и домашние животные. Погода</w:t>
            </w:r>
          </w:p>
        </w:tc>
        <w:tc>
          <w:tcPr>
            <w:tcW w:w="889" w:type="dxa"/>
            <w:tcMar>
              <w:top w:w="50" w:type="dxa"/>
              <w:left w:w="100" w:type="dxa"/>
            </w:tcMar>
            <w:vAlign w:val="center"/>
          </w:tcPr>
          <w:p w14:paraId="106A70DA">
            <w:pPr>
              <w:spacing w:before="0" w:after="0" w:line="276" w:lineRule="auto"/>
              <w:ind w:left="135"/>
              <w:jc w:val="center"/>
            </w:pPr>
            <w:r>
              <w:rPr>
                <w:rFonts w:ascii="Times New Roman" w:hAnsi="Times New Roman"/>
                <w:b w:val="0"/>
                <w:i w:val="0"/>
                <w:color w:val="000000"/>
                <w:sz w:val="24"/>
              </w:rPr>
              <w:t xml:space="preserve"> 15 </w:t>
            </w:r>
          </w:p>
        </w:tc>
        <w:tc>
          <w:tcPr>
            <w:tcW w:w="1598" w:type="dxa"/>
            <w:tcMar>
              <w:top w:w="50" w:type="dxa"/>
              <w:left w:w="100" w:type="dxa"/>
            </w:tcMar>
            <w:vAlign w:val="center"/>
          </w:tcPr>
          <w:p w14:paraId="215F7647">
            <w:pPr>
              <w:spacing w:before="0" w:after="0" w:line="276" w:lineRule="auto"/>
              <w:ind w:left="135"/>
              <w:jc w:val="center"/>
            </w:pPr>
            <w:r>
              <w:rPr>
                <w:rFonts w:ascii="Times New Roman" w:hAnsi="Times New Roman"/>
                <w:b w:val="0"/>
                <w:i w:val="0"/>
                <w:color w:val="000000"/>
                <w:sz w:val="24"/>
              </w:rPr>
              <w:t xml:space="preserve"> 1 </w:t>
            </w:r>
          </w:p>
        </w:tc>
        <w:tc>
          <w:tcPr>
            <w:tcW w:w="1692" w:type="dxa"/>
            <w:tcMar>
              <w:top w:w="50" w:type="dxa"/>
              <w:left w:w="100" w:type="dxa"/>
            </w:tcMar>
            <w:vAlign w:val="center"/>
          </w:tcPr>
          <w:p w14:paraId="043E4E32">
            <w:pPr>
              <w:spacing w:before="0" w:after="0" w:line="276" w:lineRule="auto"/>
              <w:ind w:left="135"/>
              <w:jc w:val="center"/>
            </w:pPr>
          </w:p>
        </w:tc>
        <w:tc>
          <w:tcPr>
            <w:tcW w:w="2403" w:type="dxa"/>
            <w:tcMar>
              <w:top w:w="50" w:type="dxa"/>
              <w:left w:w="100" w:type="dxa"/>
            </w:tcMar>
            <w:vAlign w:val="center"/>
          </w:tcPr>
          <w:p w14:paraId="3835900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"https://m.edsoo.ru/7f413cd2" \h </w:instrText>
            </w:r>
            <w:r>
              <w:fldChar w:fldCharType="separate"/>
            </w:r>
            <w:r>
              <w:rPr>
                <w:rFonts w:ascii="Times New Roman" w:hAnsi="Times New Roman"/>
                <w:b w:val="0"/>
                <w:i w:val="0"/>
                <w:color w:val="0000FF"/>
                <w:sz w:val="22"/>
                <w:u w:val="single"/>
              </w:rPr>
              <w:t>https://m.edsoo.ru/7f413cd2</w:t>
            </w:r>
            <w:r>
              <w:rPr>
                <w:rFonts w:ascii="Times New Roman" w:hAnsi="Times New Roman"/>
                <w:b w:val="0"/>
                <w:i w:val="0"/>
                <w:color w:val="0000FF"/>
                <w:sz w:val="22"/>
                <w:u w:val="single"/>
              </w:rPr>
              <w:fldChar w:fldCharType="end"/>
            </w:r>
          </w:p>
        </w:tc>
      </w:tr>
      <w:tr w14:paraId="0E387AB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14:paraId="7F484DB1">
            <w:pPr>
              <w:spacing w:before="0" w:after="0"/>
              <w:ind w:left="0"/>
              <w:jc w:val="left"/>
            </w:pPr>
            <w:r>
              <w:rPr>
                <w:rFonts w:ascii="Times New Roman" w:hAnsi="Times New Roman"/>
                <w:b w:val="0"/>
                <w:i w:val="0"/>
                <w:color w:val="000000"/>
                <w:sz w:val="24"/>
              </w:rPr>
              <w:t>9</w:t>
            </w:r>
          </w:p>
        </w:tc>
        <w:tc>
          <w:tcPr>
            <w:tcW w:w="3960" w:type="dxa"/>
            <w:tcMar>
              <w:top w:w="50" w:type="dxa"/>
              <w:left w:w="100" w:type="dxa"/>
            </w:tcMar>
            <w:vAlign w:val="center"/>
          </w:tcPr>
          <w:p w14:paraId="7FD1F56A">
            <w:pPr>
              <w:spacing w:before="0" w:after="0"/>
              <w:ind w:left="135"/>
              <w:jc w:val="left"/>
            </w:pPr>
            <w:r>
              <w:rPr>
                <w:rFonts w:ascii="Times New Roman" w:hAnsi="Times New Roman"/>
                <w:b w:val="0"/>
                <w:i w:val="0"/>
                <w:color w:val="000000"/>
                <w:sz w:val="24"/>
              </w:rPr>
              <w:t>Родной город (село). Транспорт</w:t>
            </w:r>
          </w:p>
        </w:tc>
        <w:tc>
          <w:tcPr>
            <w:tcW w:w="889" w:type="dxa"/>
            <w:tcMar>
              <w:top w:w="50" w:type="dxa"/>
              <w:left w:w="100" w:type="dxa"/>
            </w:tcMar>
            <w:vAlign w:val="center"/>
          </w:tcPr>
          <w:p w14:paraId="47A22977">
            <w:pPr>
              <w:spacing w:before="0" w:after="0" w:line="276" w:lineRule="auto"/>
              <w:ind w:left="135"/>
              <w:jc w:val="center"/>
            </w:pPr>
            <w:r>
              <w:rPr>
                <w:rFonts w:ascii="Times New Roman" w:hAnsi="Times New Roman"/>
                <w:b w:val="0"/>
                <w:i w:val="0"/>
                <w:color w:val="000000"/>
                <w:sz w:val="24"/>
              </w:rPr>
              <w:t xml:space="preserve"> 8 </w:t>
            </w:r>
          </w:p>
        </w:tc>
        <w:tc>
          <w:tcPr>
            <w:tcW w:w="1598" w:type="dxa"/>
            <w:tcMar>
              <w:top w:w="50" w:type="dxa"/>
              <w:left w:w="100" w:type="dxa"/>
            </w:tcMar>
            <w:vAlign w:val="center"/>
          </w:tcPr>
          <w:p w14:paraId="5C3932F5">
            <w:pPr>
              <w:spacing w:before="0" w:after="0" w:line="276" w:lineRule="auto"/>
              <w:ind w:left="135"/>
              <w:jc w:val="center"/>
            </w:pPr>
            <w:r>
              <w:rPr>
                <w:rFonts w:ascii="Times New Roman" w:hAnsi="Times New Roman"/>
                <w:b w:val="0"/>
                <w:i w:val="0"/>
                <w:color w:val="000000"/>
                <w:sz w:val="24"/>
              </w:rPr>
              <w:t xml:space="preserve"> 1 </w:t>
            </w:r>
          </w:p>
        </w:tc>
        <w:tc>
          <w:tcPr>
            <w:tcW w:w="1692" w:type="dxa"/>
            <w:tcMar>
              <w:top w:w="50" w:type="dxa"/>
              <w:left w:w="100" w:type="dxa"/>
            </w:tcMar>
            <w:vAlign w:val="center"/>
          </w:tcPr>
          <w:p w14:paraId="52AF34BA">
            <w:pPr>
              <w:spacing w:before="0" w:after="0" w:line="276" w:lineRule="auto"/>
              <w:ind w:left="135"/>
              <w:jc w:val="center"/>
            </w:pPr>
            <w:r>
              <w:rPr>
                <w:rFonts w:ascii="Times New Roman" w:hAnsi="Times New Roman"/>
                <w:b w:val="0"/>
                <w:i w:val="0"/>
                <w:color w:val="000000"/>
                <w:sz w:val="24"/>
              </w:rPr>
              <w:t xml:space="preserve"> 0 </w:t>
            </w:r>
          </w:p>
        </w:tc>
        <w:tc>
          <w:tcPr>
            <w:tcW w:w="2403" w:type="dxa"/>
            <w:tcMar>
              <w:top w:w="50" w:type="dxa"/>
              <w:left w:w="100" w:type="dxa"/>
            </w:tcMar>
            <w:vAlign w:val="center"/>
          </w:tcPr>
          <w:p w14:paraId="2B620F1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"https://m.edsoo.ru/7f413cd2" \h </w:instrText>
            </w:r>
            <w:r>
              <w:fldChar w:fldCharType="separate"/>
            </w:r>
            <w:r>
              <w:rPr>
                <w:rFonts w:ascii="Times New Roman" w:hAnsi="Times New Roman"/>
                <w:b w:val="0"/>
                <w:i w:val="0"/>
                <w:color w:val="0000FF"/>
                <w:sz w:val="22"/>
                <w:u w:val="single"/>
              </w:rPr>
              <w:t>https://m.edsoo.ru/7f413cd2</w:t>
            </w:r>
            <w:r>
              <w:rPr>
                <w:rFonts w:ascii="Times New Roman" w:hAnsi="Times New Roman"/>
                <w:b w:val="0"/>
                <w:i w:val="0"/>
                <w:color w:val="0000FF"/>
                <w:sz w:val="22"/>
                <w:u w:val="single"/>
              </w:rPr>
              <w:fldChar w:fldCharType="end"/>
            </w:r>
          </w:p>
        </w:tc>
      </w:tr>
      <w:tr w14:paraId="6D4DEBD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14:paraId="5BC6FD7B">
            <w:pPr>
              <w:spacing w:before="0" w:after="0"/>
              <w:ind w:left="0"/>
              <w:jc w:val="left"/>
            </w:pPr>
            <w:r>
              <w:rPr>
                <w:rFonts w:ascii="Times New Roman" w:hAnsi="Times New Roman"/>
                <w:b w:val="0"/>
                <w:i w:val="0"/>
                <w:color w:val="000000"/>
                <w:sz w:val="24"/>
              </w:rPr>
              <w:t>10</w:t>
            </w:r>
          </w:p>
        </w:tc>
        <w:tc>
          <w:tcPr>
            <w:tcW w:w="3960" w:type="dxa"/>
            <w:tcMar>
              <w:top w:w="50" w:type="dxa"/>
              <w:left w:w="100" w:type="dxa"/>
            </w:tcMar>
            <w:vAlign w:val="center"/>
          </w:tcPr>
          <w:p w14:paraId="2BB044A3">
            <w:pPr>
              <w:spacing w:before="0" w:after="0"/>
              <w:ind w:left="135"/>
              <w:jc w:val="left"/>
            </w:pPr>
            <w:r>
              <w:rPr>
                <w:rFonts w:ascii="Times New Roman" w:hAnsi="Times New Roman"/>
                <w:b w:val="0"/>
                <w:i w:val="0"/>
                <w:color w:val="000000"/>
                <w:sz w:val="24"/>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14:paraId="2053E55A">
            <w:pPr>
              <w:spacing w:before="0" w:after="0" w:line="276" w:lineRule="auto"/>
              <w:ind w:left="135"/>
              <w:jc w:val="center"/>
            </w:pPr>
            <w:r>
              <w:rPr>
                <w:rFonts w:ascii="Times New Roman" w:hAnsi="Times New Roman"/>
                <w:b w:val="0"/>
                <w:i w:val="0"/>
                <w:color w:val="000000"/>
                <w:sz w:val="24"/>
              </w:rPr>
              <w:t xml:space="preserve"> 17 </w:t>
            </w:r>
          </w:p>
        </w:tc>
        <w:tc>
          <w:tcPr>
            <w:tcW w:w="1598" w:type="dxa"/>
            <w:tcMar>
              <w:top w:w="50" w:type="dxa"/>
              <w:left w:w="100" w:type="dxa"/>
            </w:tcMar>
            <w:vAlign w:val="center"/>
          </w:tcPr>
          <w:p w14:paraId="3E7B0746">
            <w:pPr>
              <w:spacing w:before="0" w:after="0" w:line="276" w:lineRule="auto"/>
              <w:ind w:left="135"/>
              <w:jc w:val="center"/>
            </w:pPr>
            <w:r>
              <w:rPr>
                <w:rFonts w:ascii="Times New Roman" w:hAnsi="Times New Roman"/>
                <w:b w:val="0"/>
                <w:i w:val="0"/>
                <w:color w:val="000000"/>
                <w:sz w:val="24"/>
              </w:rPr>
              <w:t xml:space="preserve"> 1 </w:t>
            </w:r>
          </w:p>
        </w:tc>
        <w:tc>
          <w:tcPr>
            <w:tcW w:w="1692" w:type="dxa"/>
            <w:tcMar>
              <w:top w:w="50" w:type="dxa"/>
              <w:left w:w="100" w:type="dxa"/>
            </w:tcMar>
            <w:vAlign w:val="center"/>
          </w:tcPr>
          <w:p w14:paraId="2D5B4F24">
            <w:pPr>
              <w:spacing w:before="0" w:after="0" w:line="276" w:lineRule="auto"/>
              <w:ind w:left="135"/>
              <w:jc w:val="center"/>
            </w:pPr>
          </w:p>
        </w:tc>
        <w:tc>
          <w:tcPr>
            <w:tcW w:w="2403" w:type="dxa"/>
            <w:tcMar>
              <w:top w:w="50" w:type="dxa"/>
              <w:left w:w="100" w:type="dxa"/>
            </w:tcMar>
            <w:vAlign w:val="center"/>
          </w:tcPr>
          <w:p w14:paraId="38AAE78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"https://m.edsoo.ru/7f413cd2" \h </w:instrText>
            </w:r>
            <w:r>
              <w:fldChar w:fldCharType="separate"/>
            </w:r>
            <w:r>
              <w:rPr>
                <w:rFonts w:ascii="Times New Roman" w:hAnsi="Times New Roman"/>
                <w:b w:val="0"/>
                <w:i w:val="0"/>
                <w:color w:val="0000FF"/>
                <w:sz w:val="22"/>
                <w:u w:val="single"/>
              </w:rPr>
              <w:t>https://m.edsoo.ru/7f413cd2</w:t>
            </w:r>
            <w:r>
              <w:rPr>
                <w:rFonts w:ascii="Times New Roman" w:hAnsi="Times New Roman"/>
                <w:b w:val="0"/>
                <w:i w:val="0"/>
                <w:color w:val="0000FF"/>
                <w:sz w:val="22"/>
                <w:u w:val="single"/>
              </w:rPr>
              <w:fldChar w:fldCharType="end"/>
            </w:r>
          </w:p>
        </w:tc>
      </w:tr>
      <w:tr w14:paraId="560B1E4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14:paraId="70F3FD8E">
            <w:pPr>
              <w:spacing w:before="0" w:after="0"/>
              <w:ind w:left="0"/>
              <w:jc w:val="left"/>
            </w:pPr>
            <w:r>
              <w:rPr>
                <w:rFonts w:ascii="Times New Roman" w:hAnsi="Times New Roman"/>
                <w:b w:val="0"/>
                <w:i w:val="0"/>
                <w:color w:val="000000"/>
                <w:sz w:val="24"/>
              </w:rPr>
              <w:t>11</w:t>
            </w:r>
          </w:p>
        </w:tc>
        <w:tc>
          <w:tcPr>
            <w:tcW w:w="3960" w:type="dxa"/>
            <w:tcMar>
              <w:top w:w="50" w:type="dxa"/>
              <w:left w:w="100" w:type="dxa"/>
            </w:tcMar>
            <w:vAlign w:val="center"/>
          </w:tcPr>
          <w:p w14:paraId="6CBBAC0D">
            <w:pPr>
              <w:spacing w:before="0" w:after="0"/>
              <w:ind w:left="135"/>
              <w:jc w:val="left"/>
            </w:pPr>
            <w:r>
              <w:rPr>
                <w:rFonts w:ascii="Times New Roman" w:hAnsi="Times New Roman"/>
                <w:b w:val="0"/>
                <w:i w:val="0"/>
                <w:color w:val="000000"/>
                <w:sz w:val="24"/>
              </w:rPr>
              <w:t>Выдающиеся люди родной страны и страны (стран) изучаемого языка: писатели, поэты</w:t>
            </w:r>
          </w:p>
        </w:tc>
        <w:tc>
          <w:tcPr>
            <w:tcW w:w="889" w:type="dxa"/>
            <w:tcMar>
              <w:top w:w="50" w:type="dxa"/>
              <w:left w:w="100" w:type="dxa"/>
            </w:tcMar>
            <w:vAlign w:val="center"/>
          </w:tcPr>
          <w:p w14:paraId="127596A3">
            <w:pPr>
              <w:spacing w:before="0" w:after="0" w:line="276" w:lineRule="auto"/>
              <w:ind w:left="135"/>
              <w:jc w:val="center"/>
            </w:pPr>
            <w:r>
              <w:rPr>
                <w:rFonts w:ascii="Times New Roman" w:hAnsi="Times New Roman"/>
                <w:b w:val="0"/>
                <w:i w:val="0"/>
                <w:color w:val="000000"/>
                <w:sz w:val="24"/>
              </w:rPr>
              <w:t xml:space="preserve"> 5 </w:t>
            </w:r>
          </w:p>
        </w:tc>
        <w:tc>
          <w:tcPr>
            <w:tcW w:w="1598" w:type="dxa"/>
            <w:tcMar>
              <w:top w:w="50" w:type="dxa"/>
              <w:left w:w="100" w:type="dxa"/>
            </w:tcMar>
            <w:vAlign w:val="center"/>
          </w:tcPr>
          <w:p w14:paraId="623BED97">
            <w:pPr>
              <w:spacing w:before="0" w:after="0" w:line="276" w:lineRule="auto"/>
              <w:ind w:left="135"/>
              <w:jc w:val="center"/>
            </w:pPr>
            <w:r>
              <w:rPr>
                <w:rFonts w:ascii="Times New Roman" w:hAnsi="Times New Roman"/>
                <w:b w:val="0"/>
                <w:i w:val="0"/>
                <w:color w:val="000000"/>
                <w:sz w:val="24"/>
              </w:rPr>
              <w:t xml:space="preserve"> 1 </w:t>
            </w:r>
          </w:p>
        </w:tc>
        <w:tc>
          <w:tcPr>
            <w:tcW w:w="1692" w:type="dxa"/>
            <w:tcMar>
              <w:top w:w="50" w:type="dxa"/>
              <w:left w:w="100" w:type="dxa"/>
            </w:tcMar>
            <w:vAlign w:val="center"/>
          </w:tcPr>
          <w:p w14:paraId="72525E80">
            <w:pPr>
              <w:spacing w:before="0" w:after="0" w:line="276" w:lineRule="auto"/>
              <w:ind w:left="135"/>
              <w:jc w:val="center"/>
            </w:pPr>
          </w:p>
        </w:tc>
        <w:tc>
          <w:tcPr>
            <w:tcW w:w="2403" w:type="dxa"/>
            <w:tcMar>
              <w:top w:w="50" w:type="dxa"/>
              <w:left w:w="100" w:type="dxa"/>
            </w:tcMar>
            <w:vAlign w:val="center"/>
          </w:tcPr>
          <w:p w14:paraId="0ED034A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"https://m.edsoo.ru/7f413cd2" \h </w:instrText>
            </w:r>
            <w:r>
              <w:fldChar w:fldCharType="separate"/>
            </w:r>
            <w:r>
              <w:rPr>
                <w:rFonts w:ascii="Times New Roman" w:hAnsi="Times New Roman"/>
                <w:b w:val="0"/>
                <w:i w:val="0"/>
                <w:color w:val="0000FF"/>
                <w:sz w:val="22"/>
                <w:u w:val="single"/>
              </w:rPr>
              <w:t>https://m.edsoo.ru/7f413cd2</w:t>
            </w:r>
            <w:r>
              <w:rPr>
                <w:rFonts w:ascii="Times New Roman" w:hAnsi="Times New Roman"/>
                <w:b w:val="0"/>
                <w:i w:val="0"/>
                <w:color w:val="0000FF"/>
                <w:sz w:val="22"/>
                <w:u w:val="single"/>
              </w:rPr>
              <w:fldChar w:fldCharType="end"/>
            </w:r>
          </w:p>
        </w:tc>
      </w:tr>
      <w:tr w14:paraId="2A646DC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349050BA">
            <w:pPr>
              <w:spacing w:before="0" w:after="0"/>
              <w:ind w:left="135"/>
              <w:jc w:val="left"/>
            </w:pPr>
            <w:r>
              <w:rPr>
                <w:rFonts w:ascii="Times New Roman" w:hAnsi="Times New Roman"/>
                <w:b w:val="0"/>
                <w:i w:val="0"/>
                <w:color w:val="000000"/>
                <w:sz w:val="24"/>
              </w:rPr>
              <w:t>ОБЩЕЕ КОЛИЧЕСТВО ЧАСОВ ПО ПРОГРАММЕ</w:t>
            </w:r>
          </w:p>
        </w:tc>
        <w:tc>
          <w:tcPr>
            <w:tcW w:w="1398" w:type="dxa"/>
            <w:tcMar>
              <w:top w:w="50" w:type="dxa"/>
              <w:left w:w="100" w:type="dxa"/>
            </w:tcMar>
            <w:vAlign w:val="center"/>
          </w:tcPr>
          <w:p w14:paraId="3383CD3D">
            <w:pPr>
              <w:spacing w:before="0" w:after="0" w:line="276" w:lineRule="auto"/>
              <w:ind w:left="135"/>
              <w:jc w:val="center"/>
            </w:pPr>
            <w:r>
              <w:rPr>
                <w:rFonts w:ascii="Times New Roman" w:hAnsi="Times New Roman"/>
                <w:b w:val="0"/>
                <w:i w:val="0"/>
                <w:color w:val="000000"/>
                <w:sz w:val="24"/>
              </w:rPr>
              <w:t xml:space="preserve"> 102 </w:t>
            </w:r>
          </w:p>
        </w:tc>
        <w:tc>
          <w:tcPr>
            <w:tcW w:w="1598" w:type="dxa"/>
            <w:tcMar>
              <w:top w:w="50" w:type="dxa"/>
              <w:left w:w="100" w:type="dxa"/>
            </w:tcMar>
            <w:vAlign w:val="center"/>
          </w:tcPr>
          <w:p w14:paraId="04BEF43A">
            <w:pPr>
              <w:spacing w:before="0" w:after="0" w:line="276" w:lineRule="auto"/>
              <w:ind w:left="135"/>
              <w:jc w:val="center"/>
            </w:pPr>
            <w:r>
              <w:rPr>
                <w:rFonts w:ascii="Times New Roman" w:hAnsi="Times New Roman"/>
                <w:b w:val="0"/>
                <w:i w:val="0"/>
                <w:color w:val="000000"/>
                <w:sz w:val="24"/>
              </w:rPr>
              <w:t xml:space="preserve"> 10 </w:t>
            </w:r>
          </w:p>
        </w:tc>
        <w:tc>
          <w:tcPr>
            <w:tcW w:w="1692" w:type="dxa"/>
            <w:tcMar>
              <w:top w:w="50" w:type="dxa"/>
              <w:left w:w="100" w:type="dxa"/>
            </w:tcMar>
            <w:vAlign w:val="center"/>
          </w:tcPr>
          <w:p w14:paraId="43A4036B">
            <w:pPr>
              <w:spacing w:before="0" w:after="0" w:line="276" w:lineRule="auto"/>
              <w:ind w:left="135"/>
              <w:jc w:val="center"/>
            </w:pPr>
            <w:r>
              <w:rPr>
                <w:rFonts w:ascii="Times New Roman" w:hAnsi="Times New Roman"/>
                <w:b w:val="0"/>
                <w:i w:val="0"/>
                <w:color w:val="000000"/>
                <w:sz w:val="24"/>
              </w:rPr>
              <w:t xml:space="preserve"> 0 </w:t>
            </w:r>
          </w:p>
        </w:tc>
        <w:tc>
          <w:tcPr>
            <w:tcW w:w="2403" w:type="dxa"/>
            <w:tcMar>
              <w:top w:w="50" w:type="dxa"/>
              <w:left w:w="100" w:type="dxa"/>
            </w:tcMar>
            <w:vAlign w:val="center"/>
          </w:tcPr>
          <w:p w14:paraId="6667732D">
            <w:pPr>
              <w:jc w:val="left"/>
            </w:pPr>
          </w:p>
        </w:tc>
      </w:tr>
    </w:tbl>
    <w:p w14:paraId="4B1F9384">
      <w:pPr>
        <w:sectPr>
          <w:pgSz w:w="16383" w:h="11906" w:orient="landscape"/>
          <w:cols w:space="720" w:num="1"/>
        </w:sectPr>
      </w:pPr>
    </w:p>
    <w:p w14:paraId="639AB9FE">
      <w:pPr>
        <w:spacing w:before="0" w:after="0"/>
        <w:ind w:left="120"/>
        <w:jc w:val="left"/>
      </w:pPr>
      <w:r>
        <w:rPr>
          <w:rFonts w:ascii="Times New Roman" w:hAnsi="Times New Roman"/>
          <w:b/>
          <w:i w:val="0"/>
          <w:color w:val="000000"/>
          <w:sz w:val="28"/>
        </w:rPr>
        <w:t xml:space="preserve"> 6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47"/>
        <w:gridCol w:w="4762"/>
        <w:gridCol w:w="1362"/>
        <w:gridCol w:w="1549"/>
        <w:gridCol w:w="1629"/>
        <w:gridCol w:w="2847"/>
      </w:tblGrid>
      <w:tr w14:paraId="6CA0EEB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vMerge w:val="restart"/>
            <w:tcMar>
              <w:top w:w="50" w:type="dxa"/>
              <w:left w:w="100" w:type="dxa"/>
            </w:tcMar>
            <w:vAlign w:val="center"/>
          </w:tcPr>
          <w:p w14:paraId="797A2DD5">
            <w:pPr>
              <w:spacing w:before="0" w:after="0"/>
              <w:ind w:left="135"/>
              <w:jc w:val="left"/>
            </w:pPr>
            <w:r>
              <w:rPr>
                <w:rFonts w:ascii="Times New Roman" w:hAnsi="Times New Roman"/>
                <w:b/>
                <w:i w:val="0"/>
                <w:color w:val="000000"/>
                <w:sz w:val="24"/>
              </w:rPr>
              <w:t xml:space="preserve">№ п/п </w:t>
            </w:r>
          </w:p>
          <w:p w14:paraId="313BFA37">
            <w:pPr>
              <w:spacing w:before="0" w:after="0"/>
              <w:ind w:left="135"/>
              <w:jc w:val="left"/>
            </w:pPr>
          </w:p>
        </w:tc>
        <w:tc>
          <w:tcPr>
            <w:tcW w:w="3960" w:type="dxa"/>
            <w:vMerge w:val="restart"/>
            <w:tcMar>
              <w:top w:w="50" w:type="dxa"/>
              <w:left w:w="100" w:type="dxa"/>
            </w:tcMar>
            <w:vAlign w:val="center"/>
          </w:tcPr>
          <w:p w14:paraId="2C7C2575">
            <w:pPr>
              <w:spacing w:before="0" w:after="0"/>
              <w:ind w:left="135"/>
              <w:jc w:val="left"/>
            </w:pPr>
            <w:r>
              <w:rPr>
                <w:rFonts w:ascii="Times New Roman" w:hAnsi="Times New Roman"/>
                <w:b/>
                <w:i w:val="0"/>
                <w:color w:val="000000"/>
                <w:sz w:val="24"/>
              </w:rPr>
              <w:t xml:space="preserve">Наименование разделов и тем программы </w:t>
            </w:r>
          </w:p>
          <w:p w14:paraId="11198B02">
            <w:pPr>
              <w:spacing w:before="0" w:after="0"/>
              <w:ind w:left="135"/>
              <w:jc w:val="left"/>
            </w:pPr>
          </w:p>
        </w:tc>
        <w:tc>
          <w:tcPr>
            <w:tcW w:w="0" w:type="auto"/>
            <w:gridSpan w:val="3"/>
            <w:tcMar>
              <w:top w:w="50" w:type="dxa"/>
              <w:left w:w="100" w:type="dxa"/>
            </w:tcMar>
            <w:vAlign w:val="center"/>
          </w:tcPr>
          <w:p w14:paraId="134C41F9">
            <w:pPr>
              <w:spacing w:before="0" w:after="0"/>
              <w:ind w:left="0"/>
              <w:jc w:val="left"/>
            </w:pPr>
            <w:r>
              <w:rPr>
                <w:rFonts w:ascii="Times New Roman" w:hAnsi="Times New Roman"/>
                <w:b/>
                <w:i w:val="0"/>
                <w:color w:val="000000"/>
                <w:sz w:val="24"/>
              </w:rPr>
              <w:t>Количество часов</w:t>
            </w:r>
          </w:p>
        </w:tc>
        <w:tc>
          <w:tcPr>
            <w:tcW w:w="2403" w:type="dxa"/>
            <w:vMerge w:val="restart"/>
            <w:tcMar>
              <w:top w:w="50" w:type="dxa"/>
              <w:left w:w="100" w:type="dxa"/>
            </w:tcMar>
            <w:vAlign w:val="center"/>
          </w:tcPr>
          <w:p w14:paraId="2492475F">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14:paraId="4F44B6AB">
            <w:pPr>
              <w:spacing w:before="0" w:after="0"/>
              <w:ind w:left="135"/>
              <w:jc w:val="left"/>
            </w:pPr>
          </w:p>
        </w:tc>
      </w:tr>
      <w:tr w14:paraId="0DF4EDD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62A1491C">
            <w:pPr>
              <w:jc w:val="left"/>
            </w:pPr>
          </w:p>
        </w:tc>
        <w:tc>
          <w:tcPr>
            <w:tcW w:w="0" w:type="auto"/>
            <w:vMerge w:val="continue"/>
            <w:tcBorders>
              <w:top w:val="nil"/>
            </w:tcBorders>
            <w:tcMar>
              <w:top w:w="50" w:type="dxa"/>
              <w:left w:w="100" w:type="dxa"/>
            </w:tcMar>
          </w:tcPr>
          <w:p w14:paraId="2593E23F">
            <w:pPr>
              <w:jc w:val="left"/>
            </w:pPr>
          </w:p>
        </w:tc>
        <w:tc>
          <w:tcPr>
            <w:tcW w:w="889" w:type="dxa"/>
            <w:tcMar>
              <w:top w:w="50" w:type="dxa"/>
              <w:left w:w="100" w:type="dxa"/>
            </w:tcMar>
            <w:vAlign w:val="center"/>
          </w:tcPr>
          <w:p w14:paraId="290C48AA">
            <w:pPr>
              <w:spacing w:before="0" w:after="0"/>
              <w:ind w:left="135"/>
              <w:jc w:val="left"/>
            </w:pPr>
            <w:r>
              <w:rPr>
                <w:rFonts w:ascii="Times New Roman" w:hAnsi="Times New Roman"/>
                <w:b/>
                <w:i w:val="0"/>
                <w:color w:val="000000"/>
                <w:sz w:val="24"/>
              </w:rPr>
              <w:t xml:space="preserve">Всего </w:t>
            </w:r>
          </w:p>
          <w:p w14:paraId="48FEB130">
            <w:pPr>
              <w:spacing w:before="0" w:after="0"/>
              <w:ind w:left="135"/>
              <w:jc w:val="left"/>
            </w:pPr>
          </w:p>
        </w:tc>
        <w:tc>
          <w:tcPr>
            <w:tcW w:w="1598" w:type="dxa"/>
            <w:tcMar>
              <w:top w:w="50" w:type="dxa"/>
              <w:left w:w="100" w:type="dxa"/>
            </w:tcMar>
            <w:vAlign w:val="center"/>
          </w:tcPr>
          <w:p w14:paraId="206AF325">
            <w:pPr>
              <w:spacing w:before="0" w:after="0"/>
              <w:ind w:left="135"/>
              <w:jc w:val="left"/>
            </w:pPr>
            <w:r>
              <w:rPr>
                <w:rFonts w:ascii="Times New Roman" w:hAnsi="Times New Roman"/>
                <w:b/>
                <w:i w:val="0"/>
                <w:color w:val="000000"/>
                <w:sz w:val="24"/>
              </w:rPr>
              <w:t xml:space="preserve">Контрольные работы </w:t>
            </w:r>
          </w:p>
          <w:p w14:paraId="748E8C80">
            <w:pPr>
              <w:spacing w:before="0" w:after="0"/>
              <w:ind w:left="135"/>
              <w:jc w:val="left"/>
            </w:pPr>
          </w:p>
        </w:tc>
        <w:tc>
          <w:tcPr>
            <w:tcW w:w="1692" w:type="dxa"/>
            <w:tcMar>
              <w:top w:w="50" w:type="dxa"/>
              <w:left w:w="100" w:type="dxa"/>
            </w:tcMar>
            <w:vAlign w:val="center"/>
          </w:tcPr>
          <w:p w14:paraId="3B4038F3">
            <w:pPr>
              <w:spacing w:before="0" w:after="0"/>
              <w:ind w:left="135"/>
              <w:jc w:val="left"/>
            </w:pPr>
            <w:r>
              <w:rPr>
                <w:rFonts w:ascii="Times New Roman" w:hAnsi="Times New Roman"/>
                <w:b/>
                <w:i w:val="0"/>
                <w:color w:val="000000"/>
                <w:sz w:val="24"/>
              </w:rPr>
              <w:t xml:space="preserve">Практические работы </w:t>
            </w:r>
          </w:p>
          <w:p w14:paraId="07243731">
            <w:pPr>
              <w:spacing w:before="0" w:after="0"/>
              <w:ind w:left="135"/>
              <w:jc w:val="left"/>
            </w:pPr>
          </w:p>
        </w:tc>
        <w:tc>
          <w:tcPr>
            <w:tcW w:w="0" w:type="auto"/>
            <w:vMerge w:val="continue"/>
            <w:tcBorders>
              <w:top w:val="nil"/>
            </w:tcBorders>
            <w:tcMar>
              <w:top w:w="50" w:type="dxa"/>
              <w:left w:w="100" w:type="dxa"/>
            </w:tcMar>
          </w:tcPr>
          <w:p w14:paraId="7F4E0ED8">
            <w:pPr>
              <w:jc w:val="left"/>
            </w:pPr>
          </w:p>
        </w:tc>
      </w:tr>
      <w:tr w14:paraId="25DBE31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14:paraId="17073E5E">
            <w:pPr>
              <w:spacing w:before="0" w:after="0"/>
              <w:ind w:left="0"/>
              <w:jc w:val="left"/>
            </w:pPr>
            <w:r>
              <w:rPr>
                <w:rFonts w:ascii="Times New Roman" w:hAnsi="Times New Roman"/>
                <w:b w:val="0"/>
                <w:i w:val="0"/>
                <w:color w:val="000000"/>
                <w:sz w:val="24"/>
              </w:rPr>
              <w:t>1</w:t>
            </w:r>
          </w:p>
        </w:tc>
        <w:tc>
          <w:tcPr>
            <w:tcW w:w="3960" w:type="dxa"/>
            <w:tcMar>
              <w:top w:w="50" w:type="dxa"/>
              <w:left w:w="100" w:type="dxa"/>
            </w:tcMar>
            <w:vAlign w:val="center"/>
          </w:tcPr>
          <w:p w14:paraId="34B33993">
            <w:pPr>
              <w:spacing w:before="0" w:after="0"/>
              <w:ind w:left="135"/>
              <w:jc w:val="left"/>
            </w:pPr>
            <w:r>
              <w:rPr>
                <w:rFonts w:ascii="Times New Roman" w:hAnsi="Times New Roman"/>
                <w:b w:val="0"/>
                <w:i w:val="0"/>
                <w:color w:val="000000"/>
                <w:sz w:val="24"/>
              </w:rPr>
              <w:t>Взаимоотношения в семье и с друзьями. Семейные праздники</w:t>
            </w:r>
          </w:p>
        </w:tc>
        <w:tc>
          <w:tcPr>
            <w:tcW w:w="889" w:type="dxa"/>
            <w:tcMar>
              <w:top w:w="50" w:type="dxa"/>
              <w:left w:w="100" w:type="dxa"/>
            </w:tcMar>
            <w:vAlign w:val="center"/>
          </w:tcPr>
          <w:p w14:paraId="446516B1">
            <w:pPr>
              <w:spacing w:before="0" w:after="0" w:line="276" w:lineRule="auto"/>
              <w:ind w:left="135"/>
              <w:jc w:val="center"/>
            </w:pPr>
            <w:r>
              <w:rPr>
                <w:rFonts w:ascii="Times New Roman" w:hAnsi="Times New Roman"/>
                <w:b w:val="0"/>
                <w:i w:val="0"/>
                <w:color w:val="000000"/>
                <w:sz w:val="24"/>
              </w:rPr>
              <w:t xml:space="preserve"> 15 </w:t>
            </w:r>
          </w:p>
        </w:tc>
        <w:tc>
          <w:tcPr>
            <w:tcW w:w="1598" w:type="dxa"/>
            <w:tcMar>
              <w:top w:w="50" w:type="dxa"/>
              <w:left w:w="100" w:type="dxa"/>
            </w:tcMar>
            <w:vAlign w:val="center"/>
          </w:tcPr>
          <w:p w14:paraId="09D9AEA2">
            <w:pPr>
              <w:spacing w:before="0" w:after="0" w:line="276" w:lineRule="auto"/>
              <w:ind w:left="135"/>
              <w:jc w:val="center"/>
            </w:pPr>
            <w:r>
              <w:rPr>
                <w:rFonts w:ascii="Times New Roman" w:hAnsi="Times New Roman"/>
                <w:b w:val="0"/>
                <w:i w:val="0"/>
                <w:color w:val="000000"/>
                <w:sz w:val="24"/>
              </w:rPr>
              <w:t xml:space="preserve"> 1 </w:t>
            </w:r>
          </w:p>
        </w:tc>
        <w:tc>
          <w:tcPr>
            <w:tcW w:w="1692" w:type="dxa"/>
            <w:tcMar>
              <w:top w:w="50" w:type="dxa"/>
              <w:left w:w="100" w:type="dxa"/>
            </w:tcMar>
            <w:vAlign w:val="center"/>
          </w:tcPr>
          <w:p w14:paraId="3D8D36ED">
            <w:pPr>
              <w:spacing w:before="0" w:after="0" w:line="276" w:lineRule="auto"/>
              <w:ind w:left="135"/>
              <w:jc w:val="center"/>
            </w:pPr>
          </w:p>
        </w:tc>
        <w:tc>
          <w:tcPr>
            <w:tcW w:w="2403" w:type="dxa"/>
            <w:tcMar>
              <w:top w:w="50" w:type="dxa"/>
              <w:left w:w="100" w:type="dxa"/>
            </w:tcMar>
            <w:vAlign w:val="center"/>
          </w:tcPr>
          <w:p w14:paraId="2E40D8F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"https://m.edsoo.ru/7f415104" \h </w:instrText>
            </w:r>
            <w:r>
              <w:fldChar w:fldCharType="separate"/>
            </w:r>
            <w:r>
              <w:rPr>
                <w:rFonts w:ascii="Times New Roman" w:hAnsi="Times New Roman"/>
                <w:b w:val="0"/>
                <w:i w:val="0"/>
                <w:color w:val="0000FF"/>
                <w:sz w:val="22"/>
                <w:u w:val="single"/>
              </w:rPr>
              <w:t>https://m.edsoo.ru/7f415104</w:t>
            </w:r>
            <w:r>
              <w:rPr>
                <w:rFonts w:ascii="Times New Roman" w:hAnsi="Times New Roman"/>
                <w:b w:val="0"/>
                <w:i w:val="0"/>
                <w:color w:val="0000FF"/>
                <w:sz w:val="22"/>
                <w:u w:val="single"/>
              </w:rPr>
              <w:fldChar w:fldCharType="end"/>
            </w:r>
          </w:p>
        </w:tc>
      </w:tr>
      <w:tr w14:paraId="4AEF913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14:paraId="5ACDE251">
            <w:pPr>
              <w:spacing w:before="0" w:after="0"/>
              <w:ind w:left="0"/>
              <w:jc w:val="left"/>
            </w:pPr>
            <w:r>
              <w:rPr>
                <w:rFonts w:ascii="Times New Roman" w:hAnsi="Times New Roman"/>
                <w:b w:val="0"/>
                <w:i w:val="0"/>
                <w:color w:val="000000"/>
                <w:sz w:val="24"/>
              </w:rPr>
              <w:t>2</w:t>
            </w:r>
          </w:p>
        </w:tc>
        <w:tc>
          <w:tcPr>
            <w:tcW w:w="3960" w:type="dxa"/>
            <w:tcMar>
              <w:top w:w="50" w:type="dxa"/>
              <w:left w:w="100" w:type="dxa"/>
            </w:tcMar>
            <w:vAlign w:val="center"/>
          </w:tcPr>
          <w:p w14:paraId="66778633">
            <w:pPr>
              <w:spacing w:before="0" w:after="0"/>
              <w:ind w:left="135"/>
              <w:jc w:val="left"/>
            </w:pPr>
            <w:r>
              <w:rPr>
                <w:rFonts w:ascii="Times New Roman" w:hAnsi="Times New Roman"/>
                <w:b w:val="0"/>
                <w:i w:val="0"/>
                <w:color w:val="000000"/>
                <w:sz w:val="24"/>
              </w:rPr>
              <w:t>Внешность и характер человека (литературного персонажа)</w:t>
            </w:r>
          </w:p>
        </w:tc>
        <w:tc>
          <w:tcPr>
            <w:tcW w:w="889" w:type="dxa"/>
            <w:tcMar>
              <w:top w:w="50" w:type="dxa"/>
              <w:left w:w="100" w:type="dxa"/>
            </w:tcMar>
            <w:vAlign w:val="center"/>
          </w:tcPr>
          <w:p w14:paraId="74BFC0C8">
            <w:pPr>
              <w:spacing w:before="0" w:after="0" w:line="276" w:lineRule="auto"/>
              <w:ind w:left="135"/>
              <w:jc w:val="center"/>
            </w:pPr>
            <w:r>
              <w:rPr>
                <w:rFonts w:ascii="Times New Roman" w:hAnsi="Times New Roman"/>
                <w:b w:val="0"/>
                <w:i w:val="0"/>
                <w:color w:val="000000"/>
                <w:sz w:val="24"/>
              </w:rPr>
              <w:t xml:space="preserve"> 4 </w:t>
            </w:r>
          </w:p>
        </w:tc>
        <w:tc>
          <w:tcPr>
            <w:tcW w:w="1598" w:type="dxa"/>
            <w:tcMar>
              <w:top w:w="50" w:type="dxa"/>
              <w:left w:w="100" w:type="dxa"/>
            </w:tcMar>
            <w:vAlign w:val="center"/>
          </w:tcPr>
          <w:p w14:paraId="5CB76A82">
            <w:pPr>
              <w:spacing w:before="0" w:after="0" w:line="276" w:lineRule="auto"/>
              <w:ind w:left="135"/>
              <w:jc w:val="center"/>
            </w:pPr>
            <w:r>
              <w:rPr>
                <w:rFonts w:ascii="Times New Roman" w:hAnsi="Times New Roman"/>
                <w:b w:val="0"/>
                <w:i w:val="0"/>
                <w:color w:val="000000"/>
                <w:sz w:val="24"/>
              </w:rPr>
              <w:t xml:space="preserve"> 1 </w:t>
            </w:r>
          </w:p>
        </w:tc>
        <w:tc>
          <w:tcPr>
            <w:tcW w:w="1692" w:type="dxa"/>
            <w:tcMar>
              <w:top w:w="50" w:type="dxa"/>
              <w:left w:w="100" w:type="dxa"/>
            </w:tcMar>
            <w:vAlign w:val="center"/>
          </w:tcPr>
          <w:p w14:paraId="38C7BCC9">
            <w:pPr>
              <w:spacing w:before="0" w:after="0" w:line="276" w:lineRule="auto"/>
              <w:ind w:left="135"/>
              <w:jc w:val="center"/>
            </w:pPr>
          </w:p>
        </w:tc>
        <w:tc>
          <w:tcPr>
            <w:tcW w:w="2403" w:type="dxa"/>
            <w:tcMar>
              <w:top w:w="50" w:type="dxa"/>
              <w:left w:w="100" w:type="dxa"/>
            </w:tcMar>
            <w:vAlign w:val="center"/>
          </w:tcPr>
          <w:p w14:paraId="3E3BA10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"https://m.edsoo.ru/7f415104" \h </w:instrText>
            </w:r>
            <w:r>
              <w:fldChar w:fldCharType="separate"/>
            </w:r>
            <w:r>
              <w:rPr>
                <w:rFonts w:ascii="Times New Roman" w:hAnsi="Times New Roman"/>
                <w:b w:val="0"/>
                <w:i w:val="0"/>
                <w:color w:val="0000FF"/>
                <w:sz w:val="22"/>
                <w:u w:val="single"/>
              </w:rPr>
              <w:t>https://m.edsoo.ru/7f415104</w:t>
            </w:r>
            <w:r>
              <w:rPr>
                <w:rFonts w:ascii="Times New Roman" w:hAnsi="Times New Roman"/>
                <w:b w:val="0"/>
                <w:i w:val="0"/>
                <w:color w:val="0000FF"/>
                <w:sz w:val="22"/>
                <w:u w:val="single"/>
              </w:rPr>
              <w:fldChar w:fldCharType="end"/>
            </w:r>
          </w:p>
        </w:tc>
      </w:tr>
      <w:tr w14:paraId="5B695D4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14:paraId="53118FCC">
            <w:pPr>
              <w:spacing w:before="0" w:after="0"/>
              <w:ind w:left="0"/>
              <w:jc w:val="left"/>
            </w:pPr>
            <w:r>
              <w:rPr>
                <w:rFonts w:ascii="Times New Roman" w:hAnsi="Times New Roman"/>
                <w:b w:val="0"/>
                <w:i w:val="0"/>
                <w:color w:val="000000"/>
                <w:sz w:val="24"/>
              </w:rPr>
              <w:t>3</w:t>
            </w:r>
          </w:p>
        </w:tc>
        <w:tc>
          <w:tcPr>
            <w:tcW w:w="3960" w:type="dxa"/>
            <w:tcMar>
              <w:top w:w="50" w:type="dxa"/>
              <w:left w:w="100" w:type="dxa"/>
            </w:tcMar>
            <w:vAlign w:val="center"/>
          </w:tcPr>
          <w:p w14:paraId="32E128C9">
            <w:pPr>
              <w:spacing w:before="0" w:after="0"/>
              <w:ind w:left="135"/>
              <w:jc w:val="left"/>
            </w:pPr>
            <w:r>
              <w:rPr>
                <w:rFonts w:ascii="Times New Roman" w:hAnsi="Times New Roman"/>
                <w:b w:val="0"/>
                <w:i w:val="0"/>
                <w:color w:val="000000"/>
                <w:sz w:val="24"/>
              </w:rPr>
              <w:t>Досуг и увлечения (хобби) современного подростка (чтение, кино, театр, спорт)</w:t>
            </w:r>
          </w:p>
        </w:tc>
        <w:tc>
          <w:tcPr>
            <w:tcW w:w="889" w:type="dxa"/>
            <w:tcMar>
              <w:top w:w="50" w:type="dxa"/>
              <w:left w:w="100" w:type="dxa"/>
            </w:tcMar>
            <w:vAlign w:val="center"/>
          </w:tcPr>
          <w:p w14:paraId="772E9E26">
            <w:pPr>
              <w:spacing w:before="0" w:after="0" w:line="276" w:lineRule="auto"/>
              <w:ind w:left="135"/>
              <w:jc w:val="center"/>
            </w:pPr>
            <w:r>
              <w:rPr>
                <w:rFonts w:ascii="Times New Roman" w:hAnsi="Times New Roman"/>
                <w:b w:val="0"/>
                <w:i w:val="0"/>
                <w:color w:val="000000"/>
                <w:sz w:val="24"/>
              </w:rPr>
              <w:t xml:space="preserve"> 14 </w:t>
            </w:r>
          </w:p>
        </w:tc>
        <w:tc>
          <w:tcPr>
            <w:tcW w:w="1598" w:type="dxa"/>
            <w:tcMar>
              <w:top w:w="50" w:type="dxa"/>
              <w:left w:w="100" w:type="dxa"/>
            </w:tcMar>
            <w:vAlign w:val="center"/>
          </w:tcPr>
          <w:p w14:paraId="21A060B4">
            <w:pPr>
              <w:spacing w:before="0" w:after="0" w:line="276" w:lineRule="auto"/>
              <w:ind w:left="135"/>
              <w:jc w:val="center"/>
            </w:pPr>
            <w:r>
              <w:rPr>
                <w:rFonts w:ascii="Times New Roman" w:hAnsi="Times New Roman"/>
                <w:b w:val="0"/>
                <w:i w:val="0"/>
                <w:color w:val="000000"/>
                <w:sz w:val="24"/>
              </w:rPr>
              <w:t xml:space="preserve"> 1 </w:t>
            </w:r>
          </w:p>
        </w:tc>
        <w:tc>
          <w:tcPr>
            <w:tcW w:w="1692" w:type="dxa"/>
            <w:tcMar>
              <w:top w:w="50" w:type="dxa"/>
              <w:left w:w="100" w:type="dxa"/>
            </w:tcMar>
            <w:vAlign w:val="center"/>
          </w:tcPr>
          <w:p w14:paraId="2753F7C3">
            <w:pPr>
              <w:spacing w:before="0" w:after="0" w:line="276" w:lineRule="auto"/>
              <w:ind w:left="135"/>
              <w:jc w:val="center"/>
            </w:pPr>
          </w:p>
        </w:tc>
        <w:tc>
          <w:tcPr>
            <w:tcW w:w="2403" w:type="dxa"/>
            <w:tcMar>
              <w:top w:w="50" w:type="dxa"/>
              <w:left w:w="100" w:type="dxa"/>
            </w:tcMar>
            <w:vAlign w:val="center"/>
          </w:tcPr>
          <w:p w14:paraId="1C87EBE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"https://m.edsoo.ru/7f415104" \h </w:instrText>
            </w:r>
            <w:r>
              <w:fldChar w:fldCharType="separate"/>
            </w:r>
            <w:r>
              <w:rPr>
                <w:rFonts w:ascii="Times New Roman" w:hAnsi="Times New Roman"/>
                <w:b w:val="0"/>
                <w:i w:val="0"/>
                <w:color w:val="0000FF"/>
                <w:sz w:val="22"/>
                <w:u w:val="single"/>
              </w:rPr>
              <w:t>https://m.edsoo.ru/7f415104</w:t>
            </w:r>
            <w:r>
              <w:rPr>
                <w:rFonts w:ascii="Times New Roman" w:hAnsi="Times New Roman"/>
                <w:b w:val="0"/>
                <w:i w:val="0"/>
                <w:color w:val="0000FF"/>
                <w:sz w:val="22"/>
                <w:u w:val="single"/>
              </w:rPr>
              <w:fldChar w:fldCharType="end"/>
            </w:r>
          </w:p>
        </w:tc>
      </w:tr>
      <w:tr w14:paraId="3A0C61D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14:paraId="491A443B">
            <w:pPr>
              <w:spacing w:before="0" w:after="0"/>
              <w:ind w:left="0"/>
              <w:jc w:val="left"/>
            </w:pPr>
            <w:r>
              <w:rPr>
                <w:rFonts w:ascii="Times New Roman" w:hAnsi="Times New Roman"/>
                <w:b w:val="0"/>
                <w:i w:val="0"/>
                <w:color w:val="000000"/>
                <w:sz w:val="24"/>
              </w:rPr>
              <w:t>4</w:t>
            </w:r>
          </w:p>
        </w:tc>
        <w:tc>
          <w:tcPr>
            <w:tcW w:w="3960" w:type="dxa"/>
            <w:tcMar>
              <w:top w:w="50" w:type="dxa"/>
              <w:left w:w="100" w:type="dxa"/>
            </w:tcMar>
            <w:vAlign w:val="center"/>
          </w:tcPr>
          <w:p w14:paraId="57FF0EC4">
            <w:pPr>
              <w:spacing w:before="0" w:after="0"/>
              <w:ind w:left="135"/>
              <w:jc w:val="left"/>
            </w:pPr>
            <w:r>
              <w:rPr>
                <w:rFonts w:ascii="Times New Roman" w:hAnsi="Times New Roman"/>
                <w:b w:val="0"/>
                <w:i w:val="0"/>
                <w:color w:val="000000"/>
                <w:sz w:val="24"/>
              </w:rPr>
              <w:t>Здоровый образ жизни: режим труда и отдыха, фитнес, сбалансированное питание</w:t>
            </w:r>
          </w:p>
        </w:tc>
        <w:tc>
          <w:tcPr>
            <w:tcW w:w="889" w:type="dxa"/>
            <w:tcMar>
              <w:top w:w="50" w:type="dxa"/>
              <w:left w:w="100" w:type="dxa"/>
            </w:tcMar>
            <w:vAlign w:val="center"/>
          </w:tcPr>
          <w:p w14:paraId="611B71E6">
            <w:pPr>
              <w:spacing w:before="0" w:after="0" w:line="276" w:lineRule="auto"/>
              <w:ind w:left="135"/>
              <w:jc w:val="center"/>
            </w:pPr>
            <w:r>
              <w:rPr>
                <w:rFonts w:ascii="Times New Roman" w:hAnsi="Times New Roman"/>
                <w:b w:val="0"/>
                <w:i w:val="0"/>
                <w:color w:val="000000"/>
                <w:sz w:val="24"/>
              </w:rPr>
              <w:t xml:space="preserve"> 6 </w:t>
            </w:r>
          </w:p>
        </w:tc>
        <w:tc>
          <w:tcPr>
            <w:tcW w:w="1598" w:type="dxa"/>
            <w:tcMar>
              <w:top w:w="50" w:type="dxa"/>
              <w:left w:w="100" w:type="dxa"/>
            </w:tcMar>
            <w:vAlign w:val="center"/>
          </w:tcPr>
          <w:p w14:paraId="6D94DF32">
            <w:pPr>
              <w:spacing w:before="0" w:after="0" w:line="276" w:lineRule="auto"/>
              <w:ind w:left="135"/>
              <w:jc w:val="center"/>
            </w:pPr>
            <w:r>
              <w:rPr>
                <w:rFonts w:ascii="Times New Roman" w:hAnsi="Times New Roman"/>
                <w:b w:val="0"/>
                <w:i w:val="0"/>
                <w:color w:val="000000"/>
                <w:sz w:val="24"/>
              </w:rPr>
              <w:t xml:space="preserve"> 1 </w:t>
            </w:r>
          </w:p>
        </w:tc>
        <w:tc>
          <w:tcPr>
            <w:tcW w:w="1692" w:type="dxa"/>
            <w:tcMar>
              <w:top w:w="50" w:type="dxa"/>
              <w:left w:w="100" w:type="dxa"/>
            </w:tcMar>
            <w:vAlign w:val="center"/>
          </w:tcPr>
          <w:p w14:paraId="2B44D71B">
            <w:pPr>
              <w:spacing w:before="0" w:after="0" w:line="276" w:lineRule="auto"/>
              <w:ind w:left="135"/>
              <w:jc w:val="center"/>
            </w:pPr>
          </w:p>
        </w:tc>
        <w:tc>
          <w:tcPr>
            <w:tcW w:w="2403" w:type="dxa"/>
            <w:tcMar>
              <w:top w:w="50" w:type="dxa"/>
              <w:left w:w="100" w:type="dxa"/>
            </w:tcMar>
            <w:vAlign w:val="center"/>
          </w:tcPr>
          <w:p w14:paraId="0946ED8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"https://m.edsoo.ru/7f415104" \h </w:instrText>
            </w:r>
            <w:r>
              <w:fldChar w:fldCharType="separate"/>
            </w:r>
            <w:r>
              <w:rPr>
                <w:rFonts w:ascii="Times New Roman" w:hAnsi="Times New Roman"/>
                <w:b w:val="0"/>
                <w:i w:val="0"/>
                <w:color w:val="0000FF"/>
                <w:sz w:val="22"/>
                <w:u w:val="single"/>
              </w:rPr>
              <w:t>https://m.edsoo.ru/7f415104</w:t>
            </w:r>
            <w:r>
              <w:rPr>
                <w:rFonts w:ascii="Times New Roman" w:hAnsi="Times New Roman"/>
                <w:b w:val="0"/>
                <w:i w:val="0"/>
                <w:color w:val="0000FF"/>
                <w:sz w:val="22"/>
                <w:u w:val="single"/>
              </w:rPr>
              <w:fldChar w:fldCharType="end"/>
            </w:r>
          </w:p>
        </w:tc>
      </w:tr>
      <w:tr w14:paraId="05EB64B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14:paraId="61B18E82">
            <w:pPr>
              <w:spacing w:before="0" w:after="0"/>
              <w:ind w:left="0"/>
              <w:jc w:val="left"/>
            </w:pPr>
            <w:r>
              <w:rPr>
                <w:rFonts w:ascii="Times New Roman" w:hAnsi="Times New Roman"/>
                <w:b w:val="0"/>
                <w:i w:val="0"/>
                <w:color w:val="000000"/>
                <w:sz w:val="24"/>
              </w:rPr>
              <w:t>5</w:t>
            </w:r>
          </w:p>
        </w:tc>
        <w:tc>
          <w:tcPr>
            <w:tcW w:w="3960" w:type="dxa"/>
            <w:tcMar>
              <w:top w:w="50" w:type="dxa"/>
              <w:left w:w="100" w:type="dxa"/>
            </w:tcMar>
            <w:vAlign w:val="center"/>
          </w:tcPr>
          <w:p w14:paraId="42FABBF2">
            <w:pPr>
              <w:spacing w:before="0" w:after="0"/>
              <w:ind w:left="135"/>
              <w:jc w:val="left"/>
            </w:pPr>
            <w:r>
              <w:rPr>
                <w:rFonts w:ascii="Times New Roman" w:hAnsi="Times New Roman"/>
                <w:b w:val="0"/>
                <w:i w:val="0"/>
                <w:color w:val="000000"/>
                <w:sz w:val="24"/>
              </w:rPr>
              <w:t>Покупки: одежда, обувь и продукты питания</w:t>
            </w:r>
          </w:p>
        </w:tc>
        <w:tc>
          <w:tcPr>
            <w:tcW w:w="889" w:type="dxa"/>
            <w:tcMar>
              <w:top w:w="50" w:type="dxa"/>
              <w:left w:w="100" w:type="dxa"/>
            </w:tcMar>
            <w:vAlign w:val="center"/>
          </w:tcPr>
          <w:p w14:paraId="6093B0DB">
            <w:pPr>
              <w:spacing w:before="0" w:after="0" w:line="276" w:lineRule="auto"/>
              <w:ind w:left="135"/>
              <w:jc w:val="center"/>
            </w:pPr>
            <w:r>
              <w:rPr>
                <w:rFonts w:ascii="Times New Roman" w:hAnsi="Times New Roman"/>
                <w:b w:val="0"/>
                <w:i w:val="0"/>
                <w:color w:val="000000"/>
                <w:sz w:val="24"/>
              </w:rPr>
              <w:t xml:space="preserve"> 8 </w:t>
            </w:r>
          </w:p>
        </w:tc>
        <w:tc>
          <w:tcPr>
            <w:tcW w:w="1598" w:type="dxa"/>
            <w:tcMar>
              <w:top w:w="50" w:type="dxa"/>
              <w:left w:w="100" w:type="dxa"/>
            </w:tcMar>
            <w:vAlign w:val="center"/>
          </w:tcPr>
          <w:p w14:paraId="2F441633">
            <w:pPr>
              <w:spacing w:before="0" w:after="0" w:line="276" w:lineRule="auto"/>
              <w:ind w:left="135"/>
              <w:jc w:val="center"/>
            </w:pPr>
            <w:r>
              <w:rPr>
                <w:rFonts w:ascii="Times New Roman" w:hAnsi="Times New Roman"/>
                <w:b w:val="0"/>
                <w:i w:val="0"/>
                <w:color w:val="000000"/>
                <w:sz w:val="24"/>
              </w:rPr>
              <w:t xml:space="preserve"> 1 </w:t>
            </w:r>
          </w:p>
        </w:tc>
        <w:tc>
          <w:tcPr>
            <w:tcW w:w="1692" w:type="dxa"/>
            <w:tcMar>
              <w:top w:w="50" w:type="dxa"/>
              <w:left w:w="100" w:type="dxa"/>
            </w:tcMar>
            <w:vAlign w:val="center"/>
          </w:tcPr>
          <w:p w14:paraId="5E0E0565">
            <w:pPr>
              <w:spacing w:before="0" w:after="0" w:line="276" w:lineRule="auto"/>
              <w:ind w:left="135"/>
              <w:jc w:val="center"/>
            </w:pPr>
          </w:p>
        </w:tc>
        <w:tc>
          <w:tcPr>
            <w:tcW w:w="2403" w:type="dxa"/>
            <w:tcMar>
              <w:top w:w="50" w:type="dxa"/>
              <w:left w:w="100" w:type="dxa"/>
            </w:tcMar>
            <w:vAlign w:val="center"/>
          </w:tcPr>
          <w:p w14:paraId="6AB25BF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"https://m.edsoo.ru/7f415104" \h </w:instrText>
            </w:r>
            <w:r>
              <w:fldChar w:fldCharType="separate"/>
            </w:r>
            <w:r>
              <w:rPr>
                <w:rFonts w:ascii="Times New Roman" w:hAnsi="Times New Roman"/>
                <w:b w:val="0"/>
                <w:i w:val="0"/>
                <w:color w:val="0000FF"/>
                <w:sz w:val="22"/>
                <w:u w:val="single"/>
              </w:rPr>
              <w:t>https://m.edsoo.ru/7f415104</w:t>
            </w:r>
            <w:r>
              <w:rPr>
                <w:rFonts w:ascii="Times New Roman" w:hAnsi="Times New Roman"/>
                <w:b w:val="0"/>
                <w:i w:val="0"/>
                <w:color w:val="0000FF"/>
                <w:sz w:val="22"/>
                <w:u w:val="single"/>
              </w:rPr>
              <w:fldChar w:fldCharType="end"/>
            </w:r>
          </w:p>
        </w:tc>
      </w:tr>
      <w:tr w14:paraId="5418BF3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14:paraId="7654347C">
            <w:pPr>
              <w:spacing w:before="0" w:after="0"/>
              <w:ind w:left="0"/>
              <w:jc w:val="left"/>
            </w:pPr>
            <w:r>
              <w:rPr>
                <w:rFonts w:ascii="Times New Roman" w:hAnsi="Times New Roman"/>
                <w:b w:val="0"/>
                <w:i w:val="0"/>
                <w:color w:val="000000"/>
                <w:sz w:val="24"/>
              </w:rPr>
              <w:t>6</w:t>
            </w:r>
          </w:p>
        </w:tc>
        <w:tc>
          <w:tcPr>
            <w:tcW w:w="3960" w:type="dxa"/>
            <w:tcMar>
              <w:top w:w="50" w:type="dxa"/>
              <w:left w:w="100" w:type="dxa"/>
            </w:tcMar>
            <w:vAlign w:val="center"/>
          </w:tcPr>
          <w:p w14:paraId="61C6E77A">
            <w:pPr>
              <w:spacing w:before="0" w:after="0"/>
              <w:ind w:left="135"/>
              <w:jc w:val="left"/>
            </w:pPr>
            <w:r>
              <w:rPr>
                <w:rFonts w:ascii="Times New Roman" w:hAnsi="Times New Roman"/>
                <w:b w:val="0"/>
                <w:i w:val="0"/>
                <w:color w:val="000000"/>
                <w:sz w:val="24"/>
              </w:rPr>
              <w:t>Школа, школьная жизнь, школьная форма, изучаемые предметы, любимый предмет, правила поведения в школе. Переписка с иностранными сверстниками</w:t>
            </w:r>
          </w:p>
        </w:tc>
        <w:tc>
          <w:tcPr>
            <w:tcW w:w="889" w:type="dxa"/>
            <w:tcMar>
              <w:top w:w="50" w:type="dxa"/>
              <w:left w:w="100" w:type="dxa"/>
            </w:tcMar>
            <w:vAlign w:val="center"/>
          </w:tcPr>
          <w:p w14:paraId="45201A7F">
            <w:pPr>
              <w:spacing w:before="0" w:after="0" w:line="276" w:lineRule="auto"/>
              <w:ind w:left="135"/>
              <w:jc w:val="center"/>
            </w:pPr>
            <w:r>
              <w:rPr>
                <w:rFonts w:ascii="Times New Roman" w:hAnsi="Times New Roman"/>
                <w:b w:val="0"/>
                <w:i w:val="0"/>
                <w:color w:val="000000"/>
                <w:sz w:val="24"/>
              </w:rPr>
              <w:t xml:space="preserve"> 5 </w:t>
            </w:r>
          </w:p>
        </w:tc>
        <w:tc>
          <w:tcPr>
            <w:tcW w:w="1598" w:type="dxa"/>
            <w:tcMar>
              <w:top w:w="50" w:type="dxa"/>
              <w:left w:w="100" w:type="dxa"/>
            </w:tcMar>
            <w:vAlign w:val="center"/>
          </w:tcPr>
          <w:p w14:paraId="22998093">
            <w:pPr>
              <w:spacing w:before="0" w:after="0" w:line="276" w:lineRule="auto"/>
              <w:ind w:left="135"/>
              <w:jc w:val="center"/>
            </w:pPr>
            <w:r>
              <w:rPr>
                <w:rFonts w:ascii="Times New Roman" w:hAnsi="Times New Roman"/>
                <w:b w:val="0"/>
                <w:i w:val="0"/>
                <w:color w:val="000000"/>
                <w:sz w:val="24"/>
              </w:rPr>
              <w:t xml:space="preserve"> 1 </w:t>
            </w:r>
          </w:p>
        </w:tc>
        <w:tc>
          <w:tcPr>
            <w:tcW w:w="1692" w:type="dxa"/>
            <w:tcMar>
              <w:top w:w="50" w:type="dxa"/>
              <w:left w:w="100" w:type="dxa"/>
            </w:tcMar>
            <w:vAlign w:val="center"/>
          </w:tcPr>
          <w:p w14:paraId="112724EA">
            <w:pPr>
              <w:spacing w:before="0" w:after="0" w:line="276" w:lineRule="auto"/>
              <w:ind w:left="135"/>
              <w:jc w:val="center"/>
            </w:pPr>
          </w:p>
        </w:tc>
        <w:tc>
          <w:tcPr>
            <w:tcW w:w="2403" w:type="dxa"/>
            <w:tcMar>
              <w:top w:w="50" w:type="dxa"/>
              <w:left w:w="100" w:type="dxa"/>
            </w:tcMar>
            <w:vAlign w:val="center"/>
          </w:tcPr>
          <w:p w14:paraId="19A2E63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"https://m.edsoo.ru/7f415104" \h </w:instrText>
            </w:r>
            <w:r>
              <w:fldChar w:fldCharType="separate"/>
            </w:r>
            <w:r>
              <w:rPr>
                <w:rFonts w:ascii="Times New Roman" w:hAnsi="Times New Roman"/>
                <w:b w:val="0"/>
                <w:i w:val="0"/>
                <w:color w:val="0000FF"/>
                <w:sz w:val="22"/>
                <w:u w:val="single"/>
              </w:rPr>
              <w:t>https://m.edsoo.ru/7f415104</w:t>
            </w:r>
            <w:r>
              <w:rPr>
                <w:rFonts w:ascii="Times New Roman" w:hAnsi="Times New Roman"/>
                <w:b w:val="0"/>
                <w:i w:val="0"/>
                <w:color w:val="0000FF"/>
                <w:sz w:val="22"/>
                <w:u w:val="single"/>
              </w:rPr>
              <w:fldChar w:fldCharType="end"/>
            </w:r>
          </w:p>
        </w:tc>
      </w:tr>
      <w:tr w14:paraId="4C3E5CB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14:paraId="3E8D170B">
            <w:pPr>
              <w:spacing w:before="0" w:after="0"/>
              <w:ind w:left="0"/>
              <w:jc w:val="left"/>
            </w:pPr>
            <w:r>
              <w:rPr>
                <w:rFonts w:ascii="Times New Roman" w:hAnsi="Times New Roman"/>
                <w:b w:val="0"/>
                <w:i w:val="0"/>
                <w:color w:val="000000"/>
                <w:sz w:val="24"/>
              </w:rPr>
              <w:t>7</w:t>
            </w:r>
          </w:p>
        </w:tc>
        <w:tc>
          <w:tcPr>
            <w:tcW w:w="3960" w:type="dxa"/>
            <w:tcMar>
              <w:top w:w="50" w:type="dxa"/>
              <w:left w:w="100" w:type="dxa"/>
            </w:tcMar>
            <w:vAlign w:val="center"/>
          </w:tcPr>
          <w:p w14:paraId="33884F92">
            <w:pPr>
              <w:spacing w:before="0" w:after="0"/>
              <w:ind w:left="135"/>
              <w:jc w:val="left"/>
            </w:pPr>
            <w:r>
              <w:rPr>
                <w:rFonts w:ascii="Times New Roman" w:hAnsi="Times New Roman"/>
                <w:b w:val="0"/>
                <w:i w:val="0"/>
                <w:color w:val="000000"/>
                <w:sz w:val="24"/>
              </w:rPr>
              <w:t>Каникулы в различное время года. Виды отдыха. Путешествия по России и иностранным странам</w:t>
            </w:r>
          </w:p>
        </w:tc>
        <w:tc>
          <w:tcPr>
            <w:tcW w:w="889" w:type="dxa"/>
            <w:tcMar>
              <w:top w:w="50" w:type="dxa"/>
              <w:left w:w="100" w:type="dxa"/>
            </w:tcMar>
            <w:vAlign w:val="center"/>
          </w:tcPr>
          <w:p w14:paraId="75F13040">
            <w:pPr>
              <w:spacing w:before="0" w:after="0" w:line="276" w:lineRule="auto"/>
              <w:ind w:left="135"/>
              <w:jc w:val="center"/>
            </w:pPr>
            <w:r>
              <w:rPr>
                <w:rFonts w:ascii="Times New Roman" w:hAnsi="Times New Roman"/>
                <w:b w:val="0"/>
                <w:i w:val="0"/>
                <w:color w:val="000000"/>
                <w:sz w:val="24"/>
              </w:rPr>
              <w:t xml:space="preserve"> 7 </w:t>
            </w:r>
          </w:p>
        </w:tc>
        <w:tc>
          <w:tcPr>
            <w:tcW w:w="1598" w:type="dxa"/>
            <w:tcMar>
              <w:top w:w="50" w:type="dxa"/>
              <w:left w:w="100" w:type="dxa"/>
            </w:tcMar>
            <w:vAlign w:val="center"/>
          </w:tcPr>
          <w:p w14:paraId="21554EFA">
            <w:pPr>
              <w:spacing w:before="0" w:after="0" w:line="276" w:lineRule="auto"/>
              <w:ind w:left="135"/>
              <w:jc w:val="center"/>
            </w:pPr>
            <w:r>
              <w:rPr>
                <w:rFonts w:ascii="Times New Roman" w:hAnsi="Times New Roman"/>
                <w:b w:val="0"/>
                <w:i w:val="0"/>
                <w:color w:val="000000"/>
                <w:sz w:val="24"/>
              </w:rPr>
              <w:t xml:space="preserve"> 1 </w:t>
            </w:r>
          </w:p>
        </w:tc>
        <w:tc>
          <w:tcPr>
            <w:tcW w:w="1692" w:type="dxa"/>
            <w:tcMar>
              <w:top w:w="50" w:type="dxa"/>
              <w:left w:w="100" w:type="dxa"/>
            </w:tcMar>
            <w:vAlign w:val="center"/>
          </w:tcPr>
          <w:p w14:paraId="185F38A0">
            <w:pPr>
              <w:spacing w:before="0" w:after="0" w:line="276" w:lineRule="auto"/>
              <w:ind w:left="135"/>
              <w:jc w:val="center"/>
            </w:pPr>
          </w:p>
        </w:tc>
        <w:tc>
          <w:tcPr>
            <w:tcW w:w="2403" w:type="dxa"/>
            <w:tcMar>
              <w:top w:w="50" w:type="dxa"/>
              <w:left w:w="100" w:type="dxa"/>
            </w:tcMar>
            <w:vAlign w:val="center"/>
          </w:tcPr>
          <w:p w14:paraId="58A2D2F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"https://m.edsoo.ru/7f415104" \h </w:instrText>
            </w:r>
            <w:r>
              <w:fldChar w:fldCharType="separate"/>
            </w:r>
            <w:r>
              <w:rPr>
                <w:rFonts w:ascii="Times New Roman" w:hAnsi="Times New Roman"/>
                <w:b w:val="0"/>
                <w:i w:val="0"/>
                <w:color w:val="0000FF"/>
                <w:sz w:val="22"/>
                <w:u w:val="single"/>
              </w:rPr>
              <w:t>https://m.edsoo.ru/7f415104</w:t>
            </w:r>
            <w:r>
              <w:rPr>
                <w:rFonts w:ascii="Times New Roman" w:hAnsi="Times New Roman"/>
                <w:b w:val="0"/>
                <w:i w:val="0"/>
                <w:color w:val="0000FF"/>
                <w:sz w:val="22"/>
                <w:u w:val="single"/>
              </w:rPr>
              <w:fldChar w:fldCharType="end"/>
            </w:r>
          </w:p>
        </w:tc>
      </w:tr>
      <w:tr w14:paraId="0A02D43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14:paraId="50688271">
            <w:pPr>
              <w:spacing w:before="0" w:after="0"/>
              <w:ind w:left="0"/>
              <w:jc w:val="left"/>
            </w:pPr>
            <w:r>
              <w:rPr>
                <w:rFonts w:ascii="Times New Roman" w:hAnsi="Times New Roman"/>
                <w:b w:val="0"/>
                <w:i w:val="0"/>
                <w:color w:val="000000"/>
                <w:sz w:val="24"/>
              </w:rPr>
              <w:t>8</w:t>
            </w:r>
          </w:p>
        </w:tc>
        <w:tc>
          <w:tcPr>
            <w:tcW w:w="3960" w:type="dxa"/>
            <w:tcMar>
              <w:top w:w="50" w:type="dxa"/>
              <w:left w:w="100" w:type="dxa"/>
            </w:tcMar>
            <w:vAlign w:val="center"/>
          </w:tcPr>
          <w:p w14:paraId="3EC13251">
            <w:pPr>
              <w:spacing w:before="0" w:after="0"/>
              <w:ind w:left="135"/>
              <w:jc w:val="left"/>
            </w:pPr>
            <w:r>
              <w:rPr>
                <w:rFonts w:ascii="Times New Roman" w:hAnsi="Times New Roman"/>
                <w:b w:val="0"/>
                <w:i w:val="0"/>
                <w:color w:val="000000"/>
                <w:sz w:val="24"/>
              </w:rPr>
              <w:t>Природа: дикие и домашние животные. Климат, погода</w:t>
            </w:r>
          </w:p>
        </w:tc>
        <w:tc>
          <w:tcPr>
            <w:tcW w:w="889" w:type="dxa"/>
            <w:tcMar>
              <w:top w:w="50" w:type="dxa"/>
              <w:left w:w="100" w:type="dxa"/>
            </w:tcMar>
            <w:vAlign w:val="center"/>
          </w:tcPr>
          <w:p w14:paraId="069F930E">
            <w:pPr>
              <w:spacing w:before="0" w:after="0" w:line="276" w:lineRule="auto"/>
              <w:ind w:left="135"/>
              <w:jc w:val="center"/>
            </w:pPr>
            <w:r>
              <w:rPr>
                <w:rFonts w:ascii="Times New Roman" w:hAnsi="Times New Roman"/>
                <w:b w:val="0"/>
                <w:i w:val="0"/>
                <w:color w:val="000000"/>
                <w:sz w:val="24"/>
              </w:rPr>
              <w:t xml:space="preserve"> 4 </w:t>
            </w:r>
          </w:p>
        </w:tc>
        <w:tc>
          <w:tcPr>
            <w:tcW w:w="1598" w:type="dxa"/>
            <w:tcMar>
              <w:top w:w="50" w:type="dxa"/>
              <w:left w:w="100" w:type="dxa"/>
            </w:tcMar>
            <w:vAlign w:val="center"/>
          </w:tcPr>
          <w:p w14:paraId="5FDFEBE0">
            <w:pPr>
              <w:spacing w:before="0" w:after="0" w:line="276" w:lineRule="auto"/>
              <w:ind w:left="135"/>
              <w:jc w:val="center"/>
            </w:pPr>
            <w:r>
              <w:rPr>
                <w:rFonts w:ascii="Times New Roman" w:hAnsi="Times New Roman"/>
                <w:b w:val="0"/>
                <w:i w:val="0"/>
                <w:color w:val="000000"/>
                <w:sz w:val="24"/>
              </w:rPr>
              <w:t xml:space="preserve"> 0.5 </w:t>
            </w:r>
          </w:p>
        </w:tc>
        <w:tc>
          <w:tcPr>
            <w:tcW w:w="1692" w:type="dxa"/>
            <w:tcMar>
              <w:top w:w="50" w:type="dxa"/>
              <w:left w:w="100" w:type="dxa"/>
            </w:tcMar>
            <w:vAlign w:val="center"/>
          </w:tcPr>
          <w:p w14:paraId="1D9CFA28">
            <w:pPr>
              <w:spacing w:before="0" w:after="0" w:line="276" w:lineRule="auto"/>
              <w:ind w:left="135"/>
              <w:jc w:val="center"/>
            </w:pPr>
          </w:p>
        </w:tc>
        <w:tc>
          <w:tcPr>
            <w:tcW w:w="2403" w:type="dxa"/>
            <w:tcMar>
              <w:top w:w="50" w:type="dxa"/>
              <w:left w:w="100" w:type="dxa"/>
            </w:tcMar>
            <w:vAlign w:val="center"/>
          </w:tcPr>
          <w:p w14:paraId="1E97D27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"https://m.edsoo.ru/7f415104" \h </w:instrText>
            </w:r>
            <w:r>
              <w:fldChar w:fldCharType="separate"/>
            </w:r>
            <w:r>
              <w:rPr>
                <w:rFonts w:ascii="Times New Roman" w:hAnsi="Times New Roman"/>
                <w:b w:val="0"/>
                <w:i w:val="0"/>
                <w:color w:val="0000FF"/>
                <w:sz w:val="22"/>
                <w:u w:val="single"/>
              </w:rPr>
              <w:t>https://m.edsoo.ru/7f415104</w:t>
            </w:r>
            <w:r>
              <w:rPr>
                <w:rFonts w:ascii="Times New Roman" w:hAnsi="Times New Roman"/>
                <w:b w:val="0"/>
                <w:i w:val="0"/>
                <w:color w:val="0000FF"/>
                <w:sz w:val="22"/>
                <w:u w:val="single"/>
              </w:rPr>
              <w:fldChar w:fldCharType="end"/>
            </w:r>
          </w:p>
        </w:tc>
      </w:tr>
      <w:tr w14:paraId="38409B1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14:paraId="7CB05B92">
            <w:pPr>
              <w:spacing w:before="0" w:after="0"/>
              <w:ind w:left="0"/>
              <w:jc w:val="left"/>
            </w:pPr>
            <w:r>
              <w:rPr>
                <w:rFonts w:ascii="Times New Roman" w:hAnsi="Times New Roman"/>
                <w:b w:val="0"/>
                <w:i w:val="0"/>
                <w:color w:val="000000"/>
                <w:sz w:val="24"/>
              </w:rPr>
              <w:t>9</w:t>
            </w:r>
          </w:p>
        </w:tc>
        <w:tc>
          <w:tcPr>
            <w:tcW w:w="3960" w:type="dxa"/>
            <w:tcMar>
              <w:top w:w="50" w:type="dxa"/>
              <w:left w:w="100" w:type="dxa"/>
            </w:tcMar>
            <w:vAlign w:val="center"/>
          </w:tcPr>
          <w:p w14:paraId="7B09E670">
            <w:pPr>
              <w:spacing w:before="0" w:after="0"/>
              <w:ind w:left="135"/>
              <w:jc w:val="left"/>
            </w:pPr>
            <w:r>
              <w:rPr>
                <w:rFonts w:ascii="Times New Roman" w:hAnsi="Times New Roman"/>
                <w:b w:val="0"/>
                <w:i w:val="0"/>
                <w:color w:val="000000"/>
                <w:sz w:val="24"/>
              </w:rPr>
              <w:t>Жизнь в городе и сельской местности. Описание родного города (села). Транспорт</w:t>
            </w:r>
          </w:p>
        </w:tc>
        <w:tc>
          <w:tcPr>
            <w:tcW w:w="889" w:type="dxa"/>
            <w:tcMar>
              <w:top w:w="50" w:type="dxa"/>
              <w:left w:w="100" w:type="dxa"/>
            </w:tcMar>
            <w:vAlign w:val="center"/>
          </w:tcPr>
          <w:p w14:paraId="19939BD3">
            <w:pPr>
              <w:spacing w:before="0" w:after="0" w:line="276" w:lineRule="auto"/>
              <w:ind w:left="135"/>
              <w:jc w:val="center"/>
            </w:pPr>
            <w:r>
              <w:rPr>
                <w:rFonts w:ascii="Times New Roman" w:hAnsi="Times New Roman"/>
                <w:b w:val="0"/>
                <w:i w:val="0"/>
                <w:color w:val="000000"/>
                <w:sz w:val="24"/>
              </w:rPr>
              <w:t xml:space="preserve"> 19 </w:t>
            </w:r>
          </w:p>
        </w:tc>
        <w:tc>
          <w:tcPr>
            <w:tcW w:w="1598" w:type="dxa"/>
            <w:tcMar>
              <w:top w:w="50" w:type="dxa"/>
              <w:left w:w="100" w:type="dxa"/>
            </w:tcMar>
            <w:vAlign w:val="center"/>
          </w:tcPr>
          <w:p w14:paraId="240ABDA6">
            <w:pPr>
              <w:spacing w:before="0" w:after="0" w:line="276" w:lineRule="auto"/>
              <w:ind w:left="135"/>
              <w:jc w:val="center"/>
            </w:pPr>
            <w:r>
              <w:rPr>
                <w:rFonts w:ascii="Times New Roman" w:hAnsi="Times New Roman"/>
                <w:b w:val="0"/>
                <w:i w:val="0"/>
                <w:color w:val="000000"/>
                <w:sz w:val="24"/>
              </w:rPr>
              <w:t xml:space="preserve"> 0.5 </w:t>
            </w:r>
          </w:p>
        </w:tc>
        <w:tc>
          <w:tcPr>
            <w:tcW w:w="1692" w:type="dxa"/>
            <w:tcMar>
              <w:top w:w="50" w:type="dxa"/>
              <w:left w:w="100" w:type="dxa"/>
            </w:tcMar>
            <w:vAlign w:val="center"/>
          </w:tcPr>
          <w:p w14:paraId="192AA9CF">
            <w:pPr>
              <w:spacing w:before="0" w:after="0" w:line="276" w:lineRule="auto"/>
              <w:ind w:left="135"/>
              <w:jc w:val="center"/>
            </w:pPr>
          </w:p>
        </w:tc>
        <w:tc>
          <w:tcPr>
            <w:tcW w:w="2403" w:type="dxa"/>
            <w:tcMar>
              <w:top w:w="50" w:type="dxa"/>
              <w:left w:w="100" w:type="dxa"/>
            </w:tcMar>
            <w:vAlign w:val="center"/>
          </w:tcPr>
          <w:p w14:paraId="12EA54E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"https://m.edsoo.ru/7f415104" \h </w:instrText>
            </w:r>
            <w:r>
              <w:fldChar w:fldCharType="separate"/>
            </w:r>
            <w:r>
              <w:rPr>
                <w:rFonts w:ascii="Times New Roman" w:hAnsi="Times New Roman"/>
                <w:b w:val="0"/>
                <w:i w:val="0"/>
                <w:color w:val="0000FF"/>
                <w:sz w:val="22"/>
                <w:u w:val="single"/>
              </w:rPr>
              <w:t>https://m.edsoo.ru/7f415104</w:t>
            </w:r>
            <w:r>
              <w:rPr>
                <w:rFonts w:ascii="Times New Roman" w:hAnsi="Times New Roman"/>
                <w:b w:val="0"/>
                <w:i w:val="0"/>
                <w:color w:val="0000FF"/>
                <w:sz w:val="22"/>
                <w:u w:val="single"/>
              </w:rPr>
              <w:fldChar w:fldCharType="end"/>
            </w:r>
          </w:p>
        </w:tc>
      </w:tr>
      <w:tr w14:paraId="745E53B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14:paraId="6B638B86">
            <w:pPr>
              <w:spacing w:before="0" w:after="0"/>
              <w:ind w:left="0"/>
              <w:jc w:val="left"/>
            </w:pPr>
            <w:r>
              <w:rPr>
                <w:rFonts w:ascii="Times New Roman" w:hAnsi="Times New Roman"/>
                <w:b w:val="0"/>
                <w:i w:val="0"/>
                <w:color w:val="000000"/>
                <w:sz w:val="24"/>
              </w:rPr>
              <w:t>10</w:t>
            </w:r>
          </w:p>
        </w:tc>
        <w:tc>
          <w:tcPr>
            <w:tcW w:w="3960" w:type="dxa"/>
            <w:tcMar>
              <w:top w:w="50" w:type="dxa"/>
              <w:left w:w="100" w:type="dxa"/>
            </w:tcMar>
            <w:vAlign w:val="center"/>
          </w:tcPr>
          <w:p w14:paraId="32B29F64">
            <w:pPr>
              <w:spacing w:before="0" w:after="0"/>
              <w:ind w:left="135"/>
              <w:jc w:val="left"/>
            </w:pPr>
            <w:r>
              <w:rPr>
                <w:rFonts w:ascii="Times New Roman" w:hAnsi="Times New Roman"/>
                <w:b w:val="0"/>
                <w:i w:val="0"/>
                <w:color w:val="000000"/>
                <w:sz w:val="24"/>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14:paraId="1EA85700">
            <w:pPr>
              <w:spacing w:before="0" w:after="0" w:line="276" w:lineRule="auto"/>
              <w:ind w:left="135"/>
              <w:jc w:val="center"/>
            </w:pPr>
            <w:r>
              <w:rPr>
                <w:rFonts w:ascii="Times New Roman" w:hAnsi="Times New Roman"/>
                <w:b w:val="0"/>
                <w:i w:val="0"/>
                <w:color w:val="000000"/>
                <w:sz w:val="24"/>
              </w:rPr>
              <w:t xml:space="preserve"> 15 </w:t>
            </w:r>
          </w:p>
        </w:tc>
        <w:tc>
          <w:tcPr>
            <w:tcW w:w="1598" w:type="dxa"/>
            <w:tcMar>
              <w:top w:w="50" w:type="dxa"/>
              <w:left w:w="100" w:type="dxa"/>
            </w:tcMar>
            <w:vAlign w:val="center"/>
          </w:tcPr>
          <w:p w14:paraId="6923E3D0">
            <w:pPr>
              <w:spacing w:before="0" w:after="0" w:line="276" w:lineRule="auto"/>
              <w:ind w:left="135"/>
              <w:jc w:val="center"/>
            </w:pPr>
            <w:r>
              <w:rPr>
                <w:rFonts w:ascii="Times New Roman" w:hAnsi="Times New Roman"/>
                <w:b w:val="0"/>
                <w:i w:val="0"/>
                <w:color w:val="000000"/>
                <w:sz w:val="24"/>
              </w:rPr>
              <w:t xml:space="preserve"> 1 </w:t>
            </w:r>
          </w:p>
        </w:tc>
        <w:tc>
          <w:tcPr>
            <w:tcW w:w="1692" w:type="dxa"/>
            <w:tcMar>
              <w:top w:w="50" w:type="dxa"/>
              <w:left w:w="100" w:type="dxa"/>
            </w:tcMar>
            <w:vAlign w:val="center"/>
          </w:tcPr>
          <w:p w14:paraId="0EE5D2CC">
            <w:pPr>
              <w:spacing w:before="0" w:after="0" w:line="276" w:lineRule="auto"/>
              <w:ind w:left="135"/>
              <w:jc w:val="center"/>
            </w:pPr>
          </w:p>
        </w:tc>
        <w:tc>
          <w:tcPr>
            <w:tcW w:w="2403" w:type="dxa"/>
            <w:tcMar>
              <w:top w:w="50" w:type="dxa"/>
              <w:left w:w="100" w:type="dxa"/>
            </w:tcMar>
            <w:vAlign w:val="center"/>
          </w:tcPr>
          <w:p w14:paraId="7403F16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"https://m.edsoo.ru/7f415104" \h </w:instrText>
            </w:r>
            <w:r>
              <w:fldChar w:fldCharType="separate"/>
            </w:r>
            <w:r>
              <w:rPr>
                <w:rFonts w:ascii="Times New Roman" w:hAnsi="Times New Roman"/>
                <w:b w:val="0"/>
                <w:i w:val="0"/>
                <w:color w:val="0000FF"/>
                <w:sz w:val="22"/>
                <w:u w:val="single"/>
              </w:rPr>
              <w:t>https://m.edsoo.ru/7f415104</w:t>
            </w:r>
            <w:r>
              <w:rPr>
                <w:rFonts w:ascii="Times New Roman" w:hAnsi="Times New Roman"/>
                <w:b w:val="0"/>
                <w:i w:val="0"/>
                <w:color w:val="0000FF"/>
                <w:sz w:val="22"/>
                <w:u w:val="single"/>
              </w:rPr>
              <w:fldChar w:fldCharType="end"/>
            </w:r>
          </w:p>
        </w:tc>
      </w:tr>
      <w:tr w14:paraId="2977B02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14:paraId="37BC0E5C">
            <w:pPr>
              <w:spacing w:before="0" w:after="0"/>
              <w:ind w:left="0"/>
              <w:jc w:val="left"/>
            </w:pPr>
            <w:r>
              <w:rPr>
                <w:rFonts w:ascii="Times New Roman" w:hAnsi="Times New Roman"/>
                <w:b w:val="0"/>
                <w:i w:val="0"/>
                <w:color w:val="000000"/>
                <w:sz w:val="24"/>
              </w:rPr>
              <w:t>11</w:t>
            </w:r>
          </w:p>
        </w:tc>
        <w:tc>
          <w:tcPr>
            <w:tcW w:w="3960" w:type="dxa"/>
            <w:tcMar>
              <w:top w:w="50" w:type="dxa"/>
              <w:left w:w="100" w:type="dxa"/>
            </w:tcMar>
            <w:vAlign w:val="center"/>
          </w:tcPr>
          <w:p w14:paraId="5B917904">
            <w:pPr>
              <w:spacing w:before="0" w:after="0"/>
              <w:ind w:left="135"/>
              <w:jc w:val="left"/>
            </w:pPr>
            <w:r>
              <w:rPr>
                <w:rFonts w:ascii="Times New Roman" w:hAnsi="Times New Roman"/>
                <w:b w:val="0"/>
                <w:i w:val="0"/>
                <w:color w:val="000000"/>
                <w:sz w:val="24"/>
              </w:rPr>
              <w:t>Выдающиеся люди родной страны и страны (стран) изучаемого языка: писатели, поэты, учёные</w:t>
            </w:r>
          </w:p>
        </w:tc>
        <w:tc>
          <w:tcPr>
            <w:tcW w:w="889" w:type="dxa"/>
            <w:tcMar>
              <w:top w:w="50" w:type="dxa"/>
              <w:left w:w="100" w:type="dxa"/>
            </w:tcMar>
            <w:vAlign w:val="center"/>
          </w:tcPr>
          <w:p w14:paraId="5ACE9FCA">
            <w:pPr>
              <w:spacing w:before="0" w:after="0" w:line="276" w:lineRule="auto"/>
              <w:ind w:left="135"/>
              <w:jc w:val="center"/>
            </w:pPr>
            <w:r>
              <w:rPr>
                <w:rFonts w:ascii="Times New Roman" w:hAnsi="Times New Roman"/>
                <w:b w:val="0"/>
                <w:i w:val="0"/>
                <w:color w:val="000000"/>
                <w:sz w:val="24"/>
              </w:rPr>
              <w:t xml:space="preserve"> 5 </w:t>
            </w:r>
          </w:p>
        </w:tc>
        <w:tc>
          <w:tcPr>
            <w:tcW w:w="1598" w:type="dxa"/>
            <w:tcMar>
              <w:top w:w="50" w:type="dxa"/>
              <w:left w:w="100" w:type="dxa"/>
            </w:tcMar>
            <w:vAlign w:val="center"/>
          </w:tcPr>
          <w:p w14:paraId="7B875B86">
            <w:pPr>
              <w:spacing w:before="0" w:after="0" w:line="276" w:lineRule="auto"/>
              <w:ind w:left="135"/>
              <w:jc w:val="center"/>
            </w:pPr>
            <w:r>
              <w:rPr>
                <w:rFonts w:ascii="Times New Roman" w:hAnsi="Times New Roman"/>
                <w:b w:val="0"/>
                <w:i w:val="0"/>
                <w:color w:val="000000"/>
                <w:sz w:val="24"/>
              </w:rPr>
              <w:t xml:space="preserve"> 1 </w:t>
            </w:r>
          </w:p>
        </w:tc>
        <w:tc>
          <w:tcPr>
            <w:tcW w:w="1692" w:type="dxa"/>
            <w:tcMar>
              <w:top w:w="50" w:type="dxa"/>
              <w:left w:w="100" w:type="dxa"/>
            </w:tcMar>
            <w:vAlign w:val="center"/>
          </w:tcPr>
          <w:p w14:paraId="14AE8840">
            <w:pPr>
              <w:spacing w:before="0" w:after="0" w:line="276" w:lineRule="auto"/>
              <w:ind w:left="135"/>
              <w:jc w:val="center"/>
            </w:pPr>
          </w:p>
        </w:tc>
        <w:tc>
          <w:tcPr>
            <w:tcW w:w="2403" w:type="dxa"/>
            <w:tcMar>
              <w:top w:w="50" w:type="dxa"/>
              <w:left w:w="100" w:type="dxa"/>
            </w:tcMar>
            <w:vAlign w:val="center"/>
          </w:tcPr>
          <w:p w14:paraId="27B9245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"https://m.edsoo.ru/7f415104" \h </w:instrText>
            </w:r>
            <w:r>
              <w:fldChar w:fldCharType="separate"/>
            </w:r>
            <w:r>
              <w:rPr>
                <w:rFonts w:ascii="Times New Roman" w:hAnsi="Times New Roman"/>
                <w:b w:val="0"/>
                <w:i w:val="0"/>
                <w:color w:val="0000FF"/>
                <w:sz w:val="22"/>
                <w:u w:val="single"/>
              </w:rPr>
              <w:t>https://m.edsoo.ru/7f415104</w:t>
            </w:r>
            <w:r>
              <w:rPr>
                <w:rFonts w:ascii="Times New Roman" w:hAnsi="Times New Roman"/>
                <w:b w:val="0"/>
                <w:i w:val="0"/>
                <w:color w:val="0000FF"/>
                <w:sz w:val="22"/>
                <w:u w:val="single"/>
              </w:rPr>
              <w:fldChar w:fldCharType="end"/>
            </w:r>
          </w:p>
        </w:tc>
      </w:tr>
      <w:tr w14:paraId="7461D81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51067052">
            <w:pPr>
              <w:spacing w:before="0" w:after="0"/>
              <w:ind w:left="135"/>
              <w:jc w:val="left"/>
            </w:pPr>
            <w:r>
              <w:rPr>
                <w:rFonts w:ascii="Times New Roman" w:hAnsi="Times New Roman"/>
                <w:b w:val="0"/>
                <w:i w:val="0"/>
                <w:color w:val="000000"/>
                <w:sz w:val="24"/>
              </w:rPr>
              <w:t>ОБЩЕЕ КОЛИЧЕСТВО ЧАСОВ ПО ПРОГРАММЕ</w:t>
            </w:r>
          </w:p>
        </w:tc>
        <w:tc>
          <w:tcPr>
            <w:tcW w:w="1398" w:type="dxa"/>
            <w:tcMar>
              <w:top w:w="50" w:type="dxa"/>
              <w:left w:w="100" w:type="dxa"/>
            </w:tcMar>
            <w:vAlign w:val="center"/>
          </w:tcPr>
          <w:p w14:paraId="73B3F3C3">
            <w:pPr>
              <w:spacing w:before="0" w:after="0" w:line="276" w:lineRule="auto"/>
              <w:ind w:left="135"/>
              <w:jc w:val="center"/>
            </w:pPr>
            <w:r>
              <w:rPr>
                <w:rFonts w:ascii="Times New Roman" w:hAnsi="Times New Roman"/>
                <w:b w:val="0"/>
                <w:i w:val="0"/>
                <w:color w:val="000000"/>
                <w:sz w:val="24"/>
              </w:rPr>
              <w:t xml:space="preserve"> 102 </w:t>
            </w:r>
          </w:p>
        </w:tc>
        <w:tc>
          <w:tcPr>
            <w:tcW w:w="1598" w:type="dxa"/>
            <w:tcMar>
              <w:top w:w="50" w:type="dxa"/>
              <w:left w:w="100" w:type="dxa"/>
            </w:tcMar>
            <w:vAlign w:val="center"/>
          </w:tcPr>
          <w:p w14:paraId="3957BABA">
            <w:pPr>
              <w:spacing w:before="0" w:after="0" w:line="276" w:lineRule="auto"/>
              <w:ind w:left="135"/>
              <w:jc w:val="center"/>
            </w:pPr>
            <w:r>
              <w:rPr>
                <w:rFonts w:ascii="Times New Roman" w:hAnsi="Times New Roman"/>
                <w:b w:val="0"/>
                <w:i w:val="0"/>
                <w:color w:val="000000"/>
                <w:sz w:val="24"/>
              </w:rPr>
              <w:t xml:space="preserve"> 10 </w:t>
            </w:r>
          </w:p>
        </w:tc>
        <w:tc>
          <w:tcPr>
            <w:tcW w:w="1692" w:type="dxa"/>
            <w:tcMar>
              <w:top w:w="50" w:type="dxa"/>
              <w:left w:w="100" w:type="dxa"/>
            </w:tcMar>
            <w:vAlign w:val="center"/>
          </w:tcPr>
          <w:p w14:paraId="3F3B59A1">
            <w:pPr>
              <w:spacing w:before="0" w:after="0" w:line="276" w:lineRule="auto"/>
              <w:ind w:left="135"/>
              <w:jc w:val="center"/>
            </w:pPr>
            <w:r>
              <w:rPr>
                <w:rFonts w:ascii="Times New Roman" w:hAnsi="Times New Roman"/>
                <w:b w:val="0"/>
                <w:i w:val="0"/>
                <w:color w:val="000000"/>
                <w:sz w:val="24"/>
              </w:rPr>
              <w:t xml:space="preserve"> 0 </w:t>
            </w:r>
          </w:p>
        </w:tc>
        <w:tc>
          <w:tcPr>
            <w:tcW w:w="2403" w:type="dxa"/>
            <w:tcMar>
              <w:top w:w="50" w:type="dxa"/>
              <w:left w:w="100" w:type="dxa"/>
            </w:tcMar>
            <w:vAlign w:val="center"/>
          </w:tcPr>
          <w:p w14:paraId="7FD8D20E">
            <w:pPr>
              <w:jc w:val="left"/>
            </w:pPr>
          </w:p>
        </w:tc>
      </w:tr>
    </w:tbl>
    <w:p w14:paraId="47015DAA">
      <w:pPr>
        <w:sectPr>
          <w:pgSz w:w="16383" w:h="11906" w:orient="landscape"/>
          <w:cols w:space="720" w:num="1"/>
        </w:sectPr>
      </w:pPr>
    </w:p>
    <w:p w14:paraId="646E2B3A">
      <w:pPr>
        <w:spacing w:before="0" w:after="0"/>
        <w:ind w:left="120"/>
        <w:jc w:val="left"/>
      </w:pPr>
      <w:r>
        <w:rPr>
          <w:rFonts w:ascii="Times New Roman" w:hAnsi="Times New Roman"/>
          <w:b/>
          <w:i w:val="0"/>
          <w:color w:val="000000"/>
          <w:sz w:val="28"/>
        </w:rPr>
        <w:t xml:space="preserve"> 7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49"/>
        <w:gridCol w:w="4781"/>
        <w:gridCol w:w="1369"/>
        <w:gridCol w:w="1558"/>
        <w:gridCol w:w="1641"/>
        <w:gridCol w:w="2798"/>
      </w:tblGrid>
      <w:tr w14:paraId="314768E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412" w:type="dxa"/>
            <w:vMerge w:val="restart"/>
            <w:tcMar>
              <w:top w:w="50" w:type="dxa"/>
              <w:left w:w="100" w:type="dxa"/>
            </w:tcMar>
            <w:vAlign w:val="center"/>
          </w:tcPr>
          <w:p w14:paraId="40A07CAF">
            <w:pPr>
              <w:spacing w:before="0" w:after="0"/>
              <w:ind w:left="135"/>
              <w:jc w:val="left"/>
            </w:pPr>
            <w:r>
              <w:rPr>
                <w:rFonts w:ascii="Times New Roman" w:hAnsi="Times New Roman"/>
                <w:b/>
                <w:i w:val="0"/>
                <w:color w:val="000000"/>
                <w:sz w:val="24"/>
              </w:rPr>
              <w:t xml:space="preserve">№ п/п </w:t>
            </w:r>
          </w:p>
          <w:p w14:paraId="6E0540E7">
            <w:pPr>
              <w:spacing w:before="0" w:after="0"/>
              <w:ind w:left="135"/>
              <w:jc w:val="left"/>
            </w:pPr>
          </w:p>
        </w:tc>
        <w:tc>
          <w:tcPr>
            <w:tcW w:w="3960" w:type="dxa"/>
            <w:vMerge w:val="restart"/>
            <w:tcMar>
              <w:top w:w="50" w:type="dxa"/>
              <w:left w:w="100" w:type="dxa"/>
            </w:tcMar>
            <w:vAlign w:val="center"/>
          </w:tcPr>
          <w:p w14:paraId="261AA3CB">
            <w:pPr>
              <w:spacing w:before="0" w:after="0"/>
              <w:ind w:left="135"/>
              <w:jc w:val="left"/>
            </w:pPr>
            <w:r>
              <w:rPr>
                <w:rFonts w:ascii="Times New Roman" w:hAnsi="Times New Roman"/>
                <w:b/>
                <w:i w:val="0"/>
                <w:color w:val="000000"/>
                <w:sz w:val="24"/>
              </w:rPr>
              <w:t xml:space="preserve">Наименование разделов и тем программы </w:t>
            </w:r>
          </w:p>
          <w:p w14:paraId="2F600999">
            <w:pPr>
              <w:spacing w:before="0" w:after="0"/>
              <w:ind w:left="135"/>
              <w:jc w:val="left"/>
            </w:pPr>
          </w:p>
        </w:tc>
        <w:tc>
          <w:tcPr>
            <w:tcW w:w="0" w:type="auto"/>
            <w:gridSpan w:val="3"/>
            <w:tcMar>
              <w:top w:w="50" w:type="dxa"/>
              <w:left w:w="100" w:type="dxa"/>
            </w:tcMar>
            <w:vAlign w:val="center"/>
          </w:tcPr>
          <w:p w14:paraId="059E36EA">
            <w:pPr>
              <w:spacing w:before="0" w:after="0"/>
              <w:ind w:left="0"/>
              <w:jc w:val="left"/>
            </w:pPr>
            <w:r>
              <w:rPr>
                <w:rFonts w:ascii="Times New Roman" w:hAnsi="Times New Roman"/>
                <w:b/>
                <w:i w:val="0"/>
                <w:color w:val="000000"/>
                <w:sz w:val="24"/>
              </w:rPr>
              <w:t>Количество часов</w:t>
            </w:r>
          </w:p>
        </w:tc>
        <w:tc>
          <w:tcPr>
            <w:tcW w:w="2403" w:type="dxa"/>
            <w:vMerge w:val="restart"/>
            <w:tcMar>
              <w:top w:w="50" w:type="dxa"/>
              <w:left w:w="100" w:type="dxa"/>
            </w:tcMar>
            <w:vAlign w:val="center"/>
          </w:tcPr>
          <w:p w14:paraId="008A0C2B">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14:paraId="431A2EF1">
            <w:pPr>
              <w:spacing w:before="0" w:after="0"/>
              <w:ind w:left="135"/>
              <w:jc w:val="left"/>
            </w:pPr>
          </w:p>
        </w:tc>
      </w:tr>
      <w:tr w14:paraId="49E6FE8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19813400">
            <w:pPr>
              <w:jc w:val="left"/>
            </w:pPr>
          </w:p>
        </w:tc>
        <w:tc>
          <w:tcPr>
            <w:tcW w:w="0" w:type="auto"/>
            <w:vMerge w:val="continue"/>
            <w:tcBorders>
              <w:top w:val="nil"/>
            </w:tcBorders>
            <w:tcMar>
              <w:top w:w="50" w:type="dxa"/>
              <w:left w:w="100" w:type="dxa"/>
            </w:tcMar>
          </w:tcPr>
          <w:p w14:paraId="32FC160C">
            <w:pPr>
              <w:jc w:val="left"/>
            </w:pPr>
          </w:p>
        </w:tc>
        <w:tc>
          <w:tcPr>
            <w:tcW w:w="889" w:type="dxa"/>
            <w:tcMar>
              <w:top w:w="50" w:type="dxa"/>
              <w:left w:w="100" w:type="dxa"/>
            </w:tcMar>
            <w:vAlign w:val="center"/>
          </w:tcPr>
          <w:p w14:paraId="08F3D0CD">
            <w:pPr>
              <w:spacing w:before="0" w:after="0"/>
              <w:ind w:left="135"/>
              <w:jc w:val="left"/>
            </w:pPr>
            <w:r>
              <w:rPr>
                <w:rFonts w:ascii="Times New Roman" w:hAnsi="Times New Roman"/>
                <w:b/>
                <w:i w:val="0"/>
                <w:color w:val="000000"/>
                <w:sz w:val="24"/>
              </w:rPr>
              <w:t xml:space="preserve">Всего </w:t>
            </w:r>
          </w:p>
          <w:p w14:paraId="1B3A5C76">
            <w:pPr>
              <w:spacing w:before="0" w:after="0"/>
              <w:ind w:left="135"/>
              <w:jc w:val="left"/>
            </w:pPr>
          </w:p>
        </w:tc>
        <w:tc>
          <w:tcPr>
            <w:tcW w:w="1598" w:type="dxa"/>
            <w:tcMar>
              <w:top w:w="50" w:type="dxa"/>
              <w:left w:w="100" w:type="dxa"/>
            </w:tcMar>
            <w:vAlign w:val="center"/>
          </w:tcPr>
          <w:p w14:paraId="2D6C5B4D">
            <w:pPr>
              <w:spacing w:before="0" w:after="0"/>
              <w:ind w:left="135"/>
              <w:jc w:val="left"/>
            </w:pPr>
            <w:r>
              <w:rPr>
                <w:rFonts w:ascii="Times New Roman" w:hAnsi="Times New Roman"/>
                <w:b/>
                <w:i w:val="0"/>
                <w:color w:val="000000"/>
                <w:sz w:val="24"/>
              </w:rPr>
              <w:t xml:space="preserve">Контрольные работы </w:t>
            </w:r>
          </w:p>
          <w:p w14:paraId="35D5EFA4">
            <w:pPr>
              <w:spacing w:before="0" w:after="0"/>
              <w:ind w:left="135"/>
              <w:jc w:val="left"/>
            </w:pPr>
          </w:p>
        </w:tc>
        <w:tc>
          <w:tcPr>
            <w:tcW w:w="1692" w:type="dxa"/>
            <w:tcMar>
              <w:top w:w="50" w:type="dxa"/>
              <w:left w:w="100" w:type="dxa"/>
            </w:tcMar>
            <w:vAlign w:val="center"/>
          </w:tcPr>
          <w:p w14:paraId="74A8B6C6">
            <w:pPr>
              <w:spacing w:before="0" w:after="0"/>
              <w:ind w:left="135"/>
              <w:jc w:val="left"/>
            </w:pPr>
            <w:r>
              <w:rPr>
                <w:rFonts w:ascii="Times New Roman" w:hAnsi="Times New Roman"/>
                <w:b/>
                <w:i w:val="0"/>
                <w:color w:val="000000"/>
                <w:sz w:val="24"/>
              </w:rPr>
              <w:t xml:space="preserve">Практические работы </w:t>
            </w:r>
          </w:p>
          <w:p w14:paraId="1A62D281">
            <w:pPr>
              <w:spacing w:before="0" w:after="0"/>
              <w:ind w:left="135"/>
              <w:jc w:val="left"/>
            </w:pPr>
          </w:p>
        </w:tc>
        <w:tc>
          <w:tcPr>
            <w:tcW w:w="0" w:type="auto"/>
            <w:vMerge w:val="continue"/>
            <w:tcBorders>
              <w:top w:val="nil"/>
            </w:tcBorders>
            <w:tcMar>
              <w:top w:w="50" w:type="dxa"/>
              <w:left w:w="100" w:type="dxa"/>
            </w:tcMar>
          </w:tcPr>
          <w:p w14:paraId="1CCC2C76">
            <w:pPr>
              <w:jc w:val="left"/>
            </w:pPr>
          </w:p>
        </w:tc>
      </w:tr>
      <w:tr w14:paraId="1D4C012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14:paraId="5D18FC70">
            <w:pPr>
              <w:spacing w:before="0" w:after="0"/>
              <w:ind w:left="0"/>
              <w:jc w:val="left"/>
            </w:pPr>
            <w:r>
              <w:rPr>
                <w:rFonts w:ascii="Times New Roman" w:hAnsi="Times New Roman"/>
                <w:b w:val="0"/>
                <w:i w:val="0"/>
                <w:color w:val="000000"/>
                <w:sz w:val="24"/>
              </w:rPr>
              <w:t>1</w:t>
            </w:r>
          </w:p>
        </w:tc>
        <w:tc>
          <w:tcPr>
            <w:tcW w:w="3960" w:type="dxa"/>
            <w:tcMar>
              <w:top w:w="50" w:type="dxa"/>
              <w:left w:w="100" w:type="dxa"/>
            </w:tcMar>
            <w:vAlign w:val="center"/>
          </w:tcPr>
          <w:p w14:paraId="1B5D853A">
            <w:pPr>
              <w:spacing w:before="0" w:after="0"/>
              <w:ind w:left="135"/>
              <w:jc w:val="left"/>
            </w:pPr>
            <w:r>
              <w:rPr>
                <w:rFonts w:ascii="Times New Roman" w:hAnsi="Times New Roman"/>
                <w:b w:val="0"/>
                <w:i w:val="0"/>
                <w:color w:val="000000"/>
                <w:sz w:val="24"/>
              </w:rPr>
              <w:t>Взаимоотношения в семье и с друзьями. Семейные праздники. Обязанности по дому</w:t>
            </w:r>
          </w:p>
        </w:tc>
        <w:tc>
          <w:tcPr>
            <w:tcW w:w="889" w:type="dxa"/>
            <w:tcMar>
              <w:top w:w="50" w:type="dxa"/>
              <w:left w:w="100" w:type="dxa"/>
            </w:tcMar>
            <w:vAlign w:val="center"/>
          </w:tcPr>
          <w:p w14:paraId="2780D113">
            <w:pPr>
              <w:spacing w:before="0" w:after="0" w:line="276" w:lineRule="auto"/>
              <w:ind w:left="135"/>
              <w:jc w:val="center"/>
            </w:pPr>
            <w:r>
              <w:rPr>
                <w:rFonts w:ascii="Times New Roman" w:hAnsi="Times New Roman"/>
                <w:b w:val="0"/>
                <w:i w:val="0"/>
                <w:color w:val="000000"/>
                <w:sz w:val="24"/>
              </w:rPr>
              <w:t xml:space="preserve"> 7 </w:t>
            </w:r>
          </w:p>
        </w:tc>
        <w:tc>
          <w:tcPr>
            <w:tcW w:w="1598" w:type="dxa"/>
            <w:tcMar>
              <w:top w:w="50" w:type="dxa"/>
              <w:left w:w="100" w:type="dxa"/>
            </w:tcMar>
            <w:vAlign w:val="center"/>
          </w:tcPr>
          <w:p w14:paraId="380997BD">
            <w:pPr>
              <w:spacing w:before="0" w:after="0" w:line="276" w:lineRule="auto"/>
              <w:ind w:left="135"/>
              <w:jc w:val="center"/>
            </w:pPr>
            <w:r>
              <w:rPr>
                <w:rFonts w:ascii="Times New Roman" w:hAnsi="Times New Roman"/>
                <w:b w:val="0"/>
                <w:i w:val="0"/>
                <w:color w:val="000000"/>
                <w:sz w:val="24"/>
              </w:rPr>
              <w:t xml:space="preserve"> 1 </w:t>
            </w:r>
          </w:p>
        </w:tc>
        <w:tc>
          <w:tcPr>
            <w:tcW w:w="1692" w:type="dxa"/>
            <w:tcMar>
              <w:top w:w="50" w:type="dxa"/>
              <w:left w:w="100" w:type="dxa"/>
            </w:tcMar>
            <w:vAlign w:val="center"/>
          </w:tcPr>
          <w:p w14:paraId="711B686D">
            <w:pPr>
              <w:spacing w:before="0" w:after="0" w:line="276" w:lineRule="auto"/>
              <w:ind w:left="135"/>
              <w:jc w:val="center"/>
            </w:pPr>
          </w:p>
        </w:tc>
        <w:tc>
          <w:tcPr>
            <w:tcW w:w="2403" w:type="dxa"/>
            <w:tcMar>
              <w:top w:w="50" w:type="dxa"/>
              <w:left w:w="100" w:type="dxa"/>
            </w:tcMar>
            <w:vAlign w:val="center"/>
          </w:tcPr>
          <w:p w14:paraId="6D77351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"https://m.edsoo.ru/7f416f2c" \h </w:instrText>
            </w:r>
            <w:r>
              <w:fldChar w:fldCharType="separate"/>
            </w:r>
            <w:r>
              <w:rPr>
                <w:rFonts w:ascii="Times New Roman" w:hAnsi="Times New Roman"/>
                <w:b w:val="0"/>
                <w:i w:val="0"/>
                <w:color w:val="0000FF"/>
                <w:sz w:val="22"/>
                <w:u w:val="single"/>
              </w:rPr>
              <w:t>https://m.edsoo.ru/7f416f2c</w:t>
            </w:r>
            <w:r>
              <w:rPr>
                <w:rFonts w:ascii="Times New Roman" w:hAnsi="Times New Roman"/>
                <w:b w:val="0"/>
                <w:i w:val="0"/>
                <w:color w:val="0000FF"/>
                <w:sz w:val="22"/>
                <w:u w:val="single"/>
              </w:rPr>
              <w:fldChar w:fldCharType="end"/>
            </w:r>
          </w:p>
        </w:tc>
      </w:tr>
      <w:tr w14:paraId="0C7F15A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14:paraId="4FE04504">
            <w:pPr>
              <w:spacing w:before="0" w:after="0"/>
              <w:ind w:left="0"/>
              <w:jc w:val="left"/>
            </w:pPr>
            <w:r>
              <w:rPr>
                <w:rFonts w:ascii="Times New Roman" w:hAnsi="Times New Roman"/>
                <w:b w:val="0"/>
                <w:i w:val="0"/>
                <w:color w:val="000000"/>
                <w:sz w:val="24"/>
              </w:rPr>
              <w:t>2</w:t>
            </w:r>
          </w:p>
        </w:tc>
        <w:tc>
          <w:tcPr>
            <w:tcW w:w="3960" w:type="dxa"/>
            <w:tcMar>
              <w:top w:w="50" w:type="dxa"/>
              <w:left w:w="100" w:type="dxa"/>
            </w:tcMar>
            <w:vAlign w:val="center"/>
          </w:tcPr>
          <w:p w14:paraId="6E88A5B4">
            <w:pPr>
              <w:spacing w:before="0" w:after="0"/>
              <w:ind w:left="135"/>
              <w:jc w:val="left"/>
            </w:pPr>
            <w:r>
              <w:rPr>
                <w:rFonts w:ascii="Times New Roman" w:hAnsi="Times New Roman"/>
                <w:b w:val="0"/>
                <w:i w:val="0"/>
                <w:color w:val="000000"/>
                <w:sz w:val="24"/>
              </w:rPr>
              <w:t>Внешность и характер человека (литературного персонажа)</w:t>
            </w:r>
          </w:p>
        </w:tc>
        <w:tc>
          <w:tcPr>
            <w:tcW w:w="889" w:type="dxa"/>
            <w:tcMar>
              <w:top w:w="50" w:type="dxa"/>
              <w:left w:w="100" w:type="dxa"/>
            </w:tcMar>
            <w:vAlign w:val="center"/>
          </w:tcPr>
          <w:p w14:paraId="17A88BDE">
            <w:pPr>
              <w:spacing w:before="0" w:after="0" w:line="276" w:lineRule="auto"/>
              <w:ind w:left="135"/>
              <w:jc w:val="center"/>
            </w:pPr>
            <w:r>
              <w:rPr>
                <w:rFonts w:ascii="Times New Roman" w:hAnsi="Times New Roman"/>
                <w:b w:val="0"/>
                <w:i w:val="0"/>
                <w:color w:val="000000"/>
                <w:sz w:val="24"/>
              </w:rPr>
              <w:t xml:space="preserve"> 5 </w:t>
            </w:r>
          </w:p>
        </w:tc>
        <w:tc>
          <w:tcPr>
            <w:tcW w:w="1598" w:type="dxa"/>
            <w:tcMar>
              <w:top w:w="50" w:type="dxa"/>
              <w:left w:w="100" w:type="dxa"/>
            </w:tcMar>
            <w:vAlign w:val="center"/>
          </w:tcPr>
          <w:p w14:paraId="38F839B6">
            <w:pPr>
              <w:spacing w:before="0" w:after="0" w:line="276" w:lineRule="auto"/>
              <w:ind w:left="135"/>
              <w:jc w:val="center"/>
            </w:pPr>
            <w:r>
              <w:rPr>
                <w:rFonts w:ascii="Times New Roman" w:hAnsi="Times New Roman"/>
                <w:b w:val="0"/>
                <w:i w:val="0"/>
                <w:color w:val="000000"/>
                <w:sz w:val="24"/>
              </w:rPr>
              <w:t xml:space="preserve"> 1 </w:t>
            </w:r>
          </w:p>
        </w:tc>
        <w:tc>
          <w:tcPr>
            <w:tcW w:w="1692" w:type="dxa"/>
            <w:tcMar>
              <w:top w:w="50" w:type="dxa"/>
              <w:left w:w="100" w:type="dxa"/>
            </w:tcMar>
            <w:vAlign w:val="center"/>
          </w:tcPr>
          <w:p w14:paraId="32404A49">
            <w:pPr>
              <w:spacing w:before="0" w:after="0" w:line="276" w:lineRule="auto"/>
              <w:ind w:left="135"/>
              <w:jc w:val="center"/>
            </w:pPr>
          </w:p>
        </w:tc>
        <w:tc>
          <w:tcPr>
            <w:tcW w:w="2403" w:type="dxa"/>
            <w:tcMar>
              <w:top w:w="50" w:type="dxa"/>
              <w:left w:w="100" w:type="dxa"/>
            </w:tcMar>
            <w:vAlign w:val="center"/>
          </w:tcPr>
          <w:p w14:paraId="02B75BC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"https://m.edsoo.ru/7f416f2c" \h </w:instrText>
            </w:r>
            <w:r>
              <w:fldChar w:fldCharType="separate"/>
            </w:r>
            <w:r>
              <w:rPr>
                <w:rFonts w:ascii="Times New Roman" w:hAnsi="Times New Roman"/>
                <w:b w:val="0"/>
                <w:i w:val="0"/>
                <w:color w:val="0000FF"/>
                <w:sz w:val="22"/>
                <w:u w:val="single"/>
              </w:rPr>
              <w:t>https://m.edsoo.ru/7f416f2c</w:t>
            </w:r>
            <w:r>
              <w:rPr>
                <w:rFonts w:ascii="Times New Roman" w:hAnsi="Times New Roman"/>
                <w:b w:val="0"/>
                <w:i w:val="0"/>
                <w:color w:val="0000FF"/>
                <w:sz w:val="22"/>
                <w:u w:val="single"/>
              </w:rPr>
              <w:fldChar w:fldCharType="end"/>
            </w:r>
          </w:p>
        </w:tc>
      </w:tr>
      <w:tr w14:paraId="7B6E367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14:paraId="75E398DD">
            <w:pPr>
              <w:spacing w:before="0" w:after="0"/>
              <w:ind w:left="0"/>
              <w:jc w:val="left"/>
            </w:pPr>
            <w:r>
              <w:rPr>
                <w:rFonts w:ascii="Times New Roman" w:hAnsi="Times New Roman"/>
                <w:b w:val="0"/>
                <w:i w:val="0"/>
                <w:color w:val="000000"/>
                <w:sz w:val="24"/>
              </w:rPr>
              <w:t>3</w:t>
            </w:r>
          </w:p>
        </w:tc>
        <w:tc>
          <w:tcPr>
            <w:tcW w:w="3960" w:type="dxa"/>
            <w:tcMar>
              <w:top w:w="50" w:type="dxa"/>
              <w:left w:w="100" w:type="dxa"/>
            </w:tcMar>
            <w:vAlign w:val="center"/>
          </w:tcPr>
          <w:p w14:paraId="5AEB9BC1">
            <w:pPr>
              <w:spacing w:before="0" w:after="0"/>
              <w:ind w:left="135"/>
              <w:jc w:val="left"/>
            </w:pPr>
            <w:r>
              <w:rPr>
                <w:rFonts w:ascii="Times New Roman" w:hAnsi="Times New Roman"/>
                <w:b w:val="0"/>
                <w:i w:val="0"/>
                <w:color w:val="000000"/>
                <w:sz w:val="24"/>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14:paraId="32FBC52A">
            <w:pPr>
              <w:spacing w:before="0" w:after="0" w:line="276" w:lineRule="auto"/>
              <w:ind w:left="135"/>
              <w:jc w:val="center"/>
            </w:pPr>
            <w:r>
              <w:rPr>
                <w:rFonts w:ascii="Times New Roman" w:hAnsi="Times New Roman"/>
                <w:b w:val="0"/>
                <w:i w:val="0"/>
                <w:color w:val="000000"/>
                <w:sz w:val="24"/>
              </w:rPr>
              <w:t xml:space="preserve"> 16 </w:t>
            </w:r>
          </w:p>
        </w:tc>
        <w:tc>
          <w:tcPr>
            <w:tcW w:w="1598" w:type="dxa"/>
            <w:tcMar>
              <w:top w:w="50" w:type="dxa"/>
              <w:left w:w="100" w:type="dxa"/>
            </w:tcMar>
            <w:vAlign w:val="center"/>
          </w:tcPr>
          <w:p w14:paraId="2F71BA49">
            <w:pPr>
              <w:spacing w:before="0" w:after="0" w:line="276" w:lineRule="auto"/>
              <w:ind w:left="135"/>
              <w:jc w:val="center"/>
            </w:pPr>
            <w:r>
              <w:rPr>
                <w:rFonts w:ascii="Times New Roman" w:hAnsi="Times New Roman"/>
                <w:b w:val="0"/>
                <w:i w:val="0"/>
                <w:color w:val="000000"/>
                <w:sz w:val="24"/>
              </w:rPr>
              <w:t xml:space="preserve"> 1 </w:t>
            </w:r>
          </w:p>
        </w:tc>
        <w:tc>
          <w:tcPr>
            <w:tcW w:w="1692" w:type="dxa"/>
            <w:tcMar>
              <w:top w:w="50" w:type="dxa"/>
              <w:left w:w="100" w:type="dxa"/>
            </w:tcMar>
            <w:vAlign w:val="center"/>
          </w:tcPr>
          <w:p w14:paraId="3AC09D78">
            <w:pPr>
              <w:spacing w:before="0" w:after="0" w:line="276" w:lineRule="auto"/>
              <w:ind w:left="135"/>
              <w:jc w:val="center"/>
            </w:pPr>
          </w:p>
        </w:tc>
        <w:tc>
          <w:tcPr>
            <w:tcW w:w="2403" w:type="dxa"/>
            <w:tcMar>
              <w:top w:w="50" w:type="dxa"/>
              <w:left w:w="100" w:type="dxa"/>
            </w:tcMar>
            <w:vAlign w:val="center"/>
          </w:tcPr>
          <w:p w14:paraId="4F4C909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"https://m.edsoo.ru/7f416f2c" \h </w:instrText>
            </w:r>
            <w:r>
              <w:fldChar w:fldCharType="separate"/>
            </w:r>
            <w:r>
              <w:rPr>
                <w:rFonts w:ascii="Times New Roman" w:hAnsi="Times New Roman"/>
                <w:b w:val="0"/>
                <w:i w:val="0"/>
                <w:color w:val="0000FF"/>
                <w:sz w:val="22"/>
                <w:u w:val="single"/>
              </w:rPr>
              <w:t>https://m.edsoo.ru/7f416f2c</w:t>
            </w:r>
            <w:r>
              <w:rPr>
                <w:rFonts w:ascii="Times New Roman" w:hAnsi="Times New Roman"/>
                <w:b w:val="0"/>
                <w:i w:val="0"/>
                <w:color w:val="0000FF"/>
                <w:sz w:val="22"/>
                <w:u w:val="single"/>
              </w:rPr>
              <w:fldChar w:fldCharType="end"/>
            </w:r>
          </w:p>
        </w:tc>
      </w:tr>
      <w:tr w14:paraId="4582CD6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14:paraId="56C8937F">
            <w:pPr>
              <w:spacing w:before="0" w:after="0"/>
              <w:ind w:left="0"/>
              <w:jc w:val="left"/>
            </w:pPr>
            <w:r>
              <w:rPr>
                <w:rFonts w:ascii="Times New Roman" w:hAnsi="Times New Roman"/>
                <w:b w:val="0"/>
                <w:i w:val="0"/>
                <w:color w:val="000000"/>
                <w:sz w:val="24"/>
              </w:rPr>
              <w:t>4</w:t>
            </w:r>
          </w:p>
        </w:tc>
        <w:tc>
          <w:tcPr>
            <w:tcW w:w="3960" w:type="dxa"/>
            <w:tcMar>
              <w:top w:w="50" w:type="dxa"/>
              <w:left w:w="100" w:type="dxa"/>
            </w:tcMar>
            <w:vAlign w:val="center"/>
          </w:tcPr>
          <w:p w14:paraId="692A4AA7">
            <w:pPr>
              <w:spacing w:before="0" w:after="0"/>
              <w:ind w:left="135"/>
              <w:jc w:val="left"/>
            </w:pPr>
            <w:r>
              <w:rPr>
                <w:rFonts w:ascii="Times New Roman" w:hAnsi="Times New Roman"/>
                <w:b w:val="0"/>
                <w:i w:val="0"/>
                <w:color w:val="000000"/>
                <w:sz w:val="24"/>
              </w:rPr>
              <w:t>Здоровый образ жизни: режим труда и отдыха, фитнес, сбалансированное питание</w:t>
            </w:r>
          </w:p>
        </w:tc>
        <w:tc>
          <w:tcPr>
            <w:tcW w:w="889" w:type="dxa"/>
            <w:tcMar>
              <w:top w:w="50" w:type="dxa"/>
              <w:left w:w="100" w:type="dxa"/>
            </w:tcMar>
            <w:vAlign w:val="center"/>
          </w:tcPr>
          <w:p w14:paraId="28FACA28">
            <w:pPr>
              <w:spacing w:before="0" w:after="0" w:line="276" w:lineRule="auto"/>
              <w:ind w:left="135"/>
              <w:jc w:val="center"/>
            </w:pPr>
            <w:r>
              <w:rPr>
                <w:rFonts w:ascii="Times New Roman" w:hAnsi="Times New Roman"/>
                <w:b w:val="0"/>
                <w:i w:val="0"/>
                <w:color w:val="000000"/>
                <w:sz w:val="24"/>
              </w:rPr>
              <w:t xml:space="preserve"> 7 </w:t>
            </w:r>
          </w:p>
        </w:tc>
        <w:tc>
          <w:tcPr>
            <w:tcW w:w="1598" w:type="dxa"/>
            <w:tcMar>
              <w:top w:w="50" w:type="dxa"/>
              <w:left w:w="100" w:type="dxa"/>
            </w:tcMar>
            <w:vAlign w:val="center"/>
          </w:tcPr>
          <w:p w14:paraId="3D61AE4B">
            <w:pPr>
              <w:spacing w:before="0" w:after="0" w:line="276" w:lineRule="auto"/>
              <w:ind w:left="135"/>
              <w:jc w:val="center"/>
            </w:pPr>
            <w:r>
              <w:rPr>
                <w:rFonts w:ascii="Times New Roman" w:hAnsi="Times New Roman"/>
                <w:b w:val="0"/>
                <w:i w:val="0"/>
                <w:color w:val="000000"/>
                <w:sz w:val="24"/>
              </w:rPr>
              <w:t xml:space="preserve"> 1 </w:t>
            </w:r>
          </w:p>
        </w:tc>
        <w:tc>
          <w:tcPr>
            <w:tcW w:w="1692" w:type="dxa"/>
            <w:tcMar>
              <w:top w:w="50" w:type="dxa"/>
              <w:left w:w="100" w:type="dxa"/>
            </w:tcMar>
            <w:vAlign w:val="center"/>
          </w:tcPr>
          <w:p w14:paraId="174EE23B">
            <w:pPr>
              <w:spacing w:before="0" w:after="0" w:line="276" w:lineRule="auto"/>
              <w:ind w:left="135"/>
              <w:jc w:val="center"/>
            </w:pPr>
          </w:p>
        </w:tc>
        <w:tc>
          <w:tcPr>
            <w:tcW w:w="2403" w:type="dxa"/>
            <w:tcMar>
              <w:top w:w="50" w:type="dxa"/>
              <w:left w:w="100" w:type="dxa"/>
            </w:tcMar>
            <w:vAlign w:val="center"/>
          </w:tcPr>
          <w:p w14:paraId="3F58855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"https://m.edsoo.ru/7f416f2c" \h </w:instrText>
            </w:r>
            <w:r>
              <w:fldChar w:fldCharType="separate"/>
            </w:r>
            <w:r>
              <w:rPr>
                <w:rFonts w:ascii="Times New Roman" w:hAnsi="Times New Roman"/>
                <w:b w:val="0"/>
                <w:i w:val="0"/>
                <w:color w:val="0000FF"/>
                <w:sz w:val="22"/>
                <w:u w:val="single"/>
              </w:rPr>
              <w:t>https://m.edsoo.ru/7f416f2c</w:t>
            </w:r>
            <w:r>
              <w:rPr>
                <w:rFonts w:ascii="Times New Roman" w:hAnsi="Times New Roman"/>
                <w:b w:val="0"/>
                <w:i w:val="0"/>
                <w:color w:val="0000FF"/>
                <w:sz w:val="22"/>
                <w:u w:val="single"/>
              </w:rPr>
              <w:fldChar w:fldCharType="end"/>
            </w:r>
          </w:p>
        </w:tc>
      </w:tr>
      <w:tr w14:paraId="5526964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14:paraId="3582160D">
            <w:pPr>
              <w:spacing w:before="0" w:after="0"/>
              <w:ind w:left="0"/>
              <w:jc w:val="left"/>
            </w:pPr>
            <w:r>
              <w:rPr>
                <w:rFonts w:ascii="Times New Roman" w:hAnsi="Times New Roman"/>
                <w:b w:val="0"/>
                <w:i w:val="0"/>
                <w:color w:val="000000"/>
                <w:sz w:val="24"/>
              </w:rPr>
              <w:t>5</w:t>
            </w:r>
          </w:p>
        </w:tc>
        <w:tc>
          <w:tcPr>
            <w:tcW w:w="3960" w:type="dxa"/>
            <w:tcMar>
              <w:top w:w="50" w:type="dxa"/>
              <w:left w:w="100" w:type="dxa"/>
            </w:tcMar>
            <w:vAlign w:val="center"/>
          </w:tcPr>
          <w:p w14:paraId="2D91E399">
            <w:pPr>
              <w:spacing w:before="0" w:after="0"/>
              <w:ind w:left="135"/>
              <w:jc w:val="left"/>
            </w:pPr>
            <w:r>
              <w:rPr>
                <w:rFonts w:ascii="Times New Roman" w:hAnsi="Times New Roman"/>
                <w:b w:val="0"/>
                <w:i w:val="0"/>
                <w:color w:val="000000"/>
                <w:sz w:val="24"/>
              </w:rPr>
              <w:t>Покупки: одежда, обувь и продукты питания</w:t>
            </w:r>
          </w:p>
        </w:tc>
        <w:tc>
          <w:tcPr>
            <w:tcW w:w="889" w:type="dxa"/>
            <w:tcMar>
              <w:top w:w="50" w:type="dxa"/>
              <w:left w:w="100" w:type="dxa"/>
            </w:tcMar>
            <w:vAlign w:val="center"/>
          </w:tcPr>
          <w:p w14:paraId="34E0A967">
            <w:pPr>
              <w:spacing w:before="0" w:after="0" w:line="276" w:lineRule="auto"/>
              <w:ind w:left="135"/>
              <w:jc w:val="center"/>
            </w:pPr>
            <w:r>
              <w:rPr>
                <w:rFonts w:ascii="Times New Roman" w:hAnsi="Times New Roman"/>
                <w:b w:val="0"/>
                <w:i w:val="0"/>
                <w:color w:val="000000"/>
                <w:sz w:val="24"/>
              </w:rPr>
              <w:t xml:space="preserve"> 7 </w:t>
            </w:r>
          </w:p>
        </w:tc>
        <w:tc>
          <w:tcPr>
            <w:tcW w:w="1598" w:type="dxa"/>
            <w:tcMar>
              <w:top w:w="50" w:type="dxa"/>
              <w:left w:w="100" w:type="dxa"/>
            </w:tcMar>
            <w:vAlign w:val="center"/>
          </w:tcPr>
          <w:p w14:paraId="6151BF00">
            <w:pPr>
              <w:spacing w:before="0" w:after="0" w:line="276" w:lineRule="auto"/>
              <w:ind w:left="135"/>
              <w:jc w:val="center"/>
            </w:pPr>
            <w:r>
              <w:rPr>
                <w:rFonts w:ascii="Times New Roman" w:hAnsi="Times New Roman"/>
                <w:b w:val="0"/>
                <w:i w:val="0"/>
                <w:color w:val="000000"/>
                <w:sz w:val="24"/>
              </w:rPr>
              <w:t xml:space="preserve"> 1 </w:t>
            </w:r>
          </w:p>
        </w:tc>
        <w:tc>
          <w:tcPr>
            <w:tcW w:w="1692" w:type="dxa"/>
            <w:tcMar>
              <w:top w:w="50" w:type="dxa"/>
              <w:left w:w="100" w:type="dxa"/>
            </w:tcMar>
            <w:vAlign w:val="center"/>
          </w:tcPr>
          <w:p w14:paraId="4E5740A6">
            <w:pPr>
              <w:spacing w:before="0" w:after="0" w:line="276" w:lineRule="auto"/>
              <w:ind w:left="135"/>
              <w:jc w:val="center"/>
            </w:pPr>
          </w:p>
        </w:tc>
        <w:tc>
          <w:tcPr>
            <w:tcW w:w="2403" w:type="dxa"/>
            <w:tcMar>
              <w:top w:w="50" w:type="dxa"/>
              <w:left w:w="100" w:type="dxa"/>
            </w:tcMar>
            <w:vAlign w:val="center"/>
          </w:tcPr>
          <w:p w14:paraId="2625A1B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"https://m.edsoo.ru/7f416f2c" \h </w:instrText>
            </w:r>
            <w:r>
              <w:fldChar w:fldCharType="separate"/>
            </w:r>
            <w:r>
              <w:rPr>
                <w:rFonts w:ascii="Times New Roman" w:hAnsi="Times New Roman"/>
                <w:b w:val="0"/>
                <w:i w:val="0"/>
                <w:color w:val="0000FF"/>
                <w:sz w:val="22"/>
                <w:u w:val="single"/>
              </w:rPr>
              <w:t>https://m.edsoo.ru/7f416f2c</w:t>
            </w:r>
            <w:r>
              <w:rPr>
                <w:rFonts w:ascii="Times New Roman" w:hAnsi="Times New Roman"/>
                <w:b w:val="0"/>
                <w:i w:val="0"/>
                <w:color w:val="0000FF"/>
                <w:sz w:val="22"/>
                <w:u w:val="single"/>
              </w:rPr>
              <w:fldChar w:fldCharType="end"/>
            </w:r>
          </w:p>
        </w:tc>
      </w:tr>
      <w:tr w14:paraId="23AFCA5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14:paraId="3CFE6910">
            <w:pPr>
              <w:spacing w:before="0" w:after="0"/>
              <w:ind w:left="0"/>
              <w:jc w:val="left"/>
            </w:pPr>
            <w:r>
              <w:rPr>
                <w:rFonts w:ascii="Times New Roman" w:hAnsi="Times New Roman"/>
                <w:b w:val="0"/>
                <w:i w:val="0"/>
                <w:color w:val="000000"/>
                <w:sz w:val="24"/>
              </w:rPr>
              <w:t>6</w:t>
            </w:r>
          </w:p>
        </w:tc>
        <w:tc>
          <w:tcPr>
            <w:tcW w:w="3960" w:type="dxa"/>
            <w:tcMar>
              <w:top w:w="50" w:type="dxa"/>
              <w:left w:w="100" w:type="dxa"/>
            </w:tcMar>
            <w:vAlign w:val="center"/>
          </w:tcPr>
          <w:p w14:paraId="345B5A13">
            <w:pPr>
              <w:spacing w:before="0" w:after="0"/>
              <w:ind w:left="135"/>
              <w:jc w:val="left"/>
            </w:pPr>
            <w:r>
              <w:rPr>
                <w:rFonts w:ascii="Times New Roman" w:hAnsi="Times New Roman"/>
                <w:b w:val="0"/>
                <w:i w:val="0"/>
                <w:color w:val="000000"/>
                <w:sz w:val="24"/>
              </w:rPr>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tc>
        <w:tc>
          <w:tcPr>
            <w:tcW w:w="889" w:type="dxa"/>
            <w:tcMar>
              <w:top w:w="50" w:type="dxa"/>
              <w:left w:w="100" w:type="dxa"/>
            </w:tcMar>
            <w:vAlign w:val="center"/>
          </w:tcPr>
          <w:p w14:paraId="144CA761">
            <w:pPr>
              <w:spacing w:before="0" w:after="0" w:line="276" w:lineRule="auto"/>
              <w:ind w:left="135"/>
              <w:jc w:val="center"/>
            </w:pPr>
            <w:r>
              <w:rPr>
                <w:rFonts w:ascii="Times New Roman" w:hAnsi="Times New Roman"/>
                <w:b w:val="0"/>
                <w:i w:val="0"/>
                <w:color w:val="000000"/>
                <w:sz w:val="24"/>
              </w:rPr>
              <w:t xml:space="preserve"> 8 </w:t>
            </w:r>
          </w:p>
        </w:tc>
        <w:tc>
          <w:tcPr>
            <w:tcW w:w="1598" w:type="dxa"/>
            <w:tcMar>
              <w:top w:w="50" w:type="dxa"/>
              <w:left w:w="100" w:type="dxa"/>
            </w:tcMar>
            <w:vAlign w:val="center"/>
          </w:tcPr>
          <w:p w14:paraId="4610DC0E">
            <w:pPr>
              <w:spacing w:before="0" w:after="0" w:line="276" w:lineRule="auto"/>
              <w:ind w:left="135"/>
              <w:jc w:val="center"/>
            </w:pPr>
            <w:r>
              <w:rPr>
                <w:rFonts w:ascii="Times New Roman" w:hAnsi="Times New Roman"/>
                <w:b w:val="0"/>
                <w:i w:val="0"/>
                <w:color w:val="000000"/>
                <w:sz w:val="24"/>
              </w:rPr>
              <w:t xml:space="preserve"> 1 </w:t>
            </w:r>
          </w:p>
        </w:tc>
        <w:tc>
          <w:tcPr>
            <w:tcW w:w="1692" w:type="dxa"/>
            <w:tcMar>
              <w:top w:w="50" w:type="dxa"/>
              <w:left w:w="100" w:type="dxa"/>
            </w:tcMar>
            <w:vAlign w:val="center"/>
          </w:tcPr>
          <w:p w14:paraId="1F38C183">
            <w:pPr>
              <w:spacing w:before="0" w:after="0" w:line="276" w:lineRule="auto"/>
              <w:ind w:left="135"/>
              <w:jc w:val="center"/>
            </w:pPr>
          </w:p>
        </w:tc>
        <w:tc>
          <w:tcPr>
            <w:tcW w:w="2403" w:type="dxa"/>
            <w:tcMar>
              <w:top w:w="50" w:type="dxa"/>
              <w:left w:w="100" w:type="dxa"/>
            </w:tcMar>
            <w:vAlign w:val="center"/>
          </w:tcPr>
          <w:p w14:paraId="6BF4554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"https://m.edsoo.ru/7f416f2c" \h </w:instrText>
            </w:r>
            <w:r>
              <w:fldChar w:fldCharType="separate"/>
            </w:r>
            <w:r>
              <w:rPr>
                <w:rFonts w:ascii="Times New Roman" w:hAnsi="Times New Roman"/>
                <w:b w:val="0"/>
                <w:i w:val="0"/>
                <w:color w:val="0000FF"/>
                <w:sz w:val="22"/>
                <w:u w:val="single"/>
              </w:rPr>
              <w:t>https://m.edsoo.ru/7f416f2c</w:t>
            </w:r>
            <w:r>
              <w:rPr>
                <w:rFonts w:ascii="Times New Roman" w:hAnsi="Times New Roman"/>
                <w:b w:val="0"/>
                <w:i w:val="0"/>
                <w:color w:val="0000FF"/>
                <w:sz w:val="22"/>
                <w:u w:val="single"/>
              </w:rPr>
              <w:fldChar w:fldCharType="end"/>
            </w:r>
          </w:p>
        </w:tc>
      </w:tr>
      <w:tr w14:paraId="6A2E814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14:paraId="6088F198">
            <w:pPr>
              <w:spacing w:before="0" w:after="0"/>
              <w:ind w:left="0"/>
              <w:jc w:val="left"/>
            </w:pPr>
            <w:r>
              <w:rPr>
                <w:rFonts w:ascii="Times New Roman" w:hAnsi="Times New Roman"/>
                <w:b w:val="0"/>
                <w:i w:val="0"/>
                <w:color w:val="000000"/>
                <w:sz w:val="24"/>
              </w:rPr>
              <w:t>7</w:t>
            </w:r>
          </w:p>
        </w:tc>
        <w:tc>
          <w:tcPr>
            <w:tcW w:w="3960" w:type="dxa"/>
            <w:tcMar>
              <w:top w:w="50" w:type="dxa"/>
              <w:left w:w="100" w:type="dxa"/>
            </w:tcMar>
            <w:vAlign w:val="center"/>
          </w:tcPr>
          <w:p w14:paraId="2C338ACD">
            <w:pPr>
              <w:spacing w:before="0" w:after="0"/>
              <w:ind w:left="135"/>
              <w:jc w:val="left"/>
            </w:pPr>
            <w:r>
              <w:rPr>
                <w:rFonts w:ascii="Times New Roman" w:hAnsi="Times New Roman"/>
                <w:b w:val="0"/>
                <w:i w:val="0"/>
                <w:color w:val="000000"/>
                <w:sz w:val="24"/>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14:paraId="4DA63734">
            <w:pPr>
              <w:spacing w:before="0" w:after="0" w:line="276" w:lineRule="auto"/>
              <w:ind w:left="135"/>
              <w:jc w:val="center"/>
            </w:pPr>
            <w:r>
              <w:rPr>
                <w:rFonts w:ascii="Times New Roman" w:hAnsi="Times New Roman"/>
                <w:b w:val="0"/>
                <w:i w:val="0"/>
                <w:color w:val="000000"/>
                <w:sz w:val="24"/>
              </w:rPr>
              <w:t xml:space="preserve"> 10 </w:t>
            </w:r>
          </w:p>
        </w:tc>
        <w:tc>
          <w:tcPr>
            <w:tcW w:w="1598" w:type="dxa"/>
            <w:tcMar>
              <w:top w:w="50" w:type="dxa"/>
              <w:left w:w="100" w:type="dxa"/>
            </w:tcMar>
            <w:vAlign w:val="center"/>
          </w:tcPr>
          <w:p w14:paraId="44FABAE0">
            <w:pPr>
              <w:spacing w:before="0" w:after="0" w:line="276" w:lineRule="auto"/>
              <w:ind w:left="135"/>
              <w:jc w:val="center"/>
            </w:pPr>
            <w:r>
              <w:rPr>
                <w:rFonts w:ascii="Times New Roman" w:hAnsi="Times New Roman"/>
                <w:b w:val="0"/>
                <w:i w:val="0"/>
                <w:color w:val="000000"/>
                <w:sz w:val="24"/>
              </w:rPr>
              <w:t xml:space="preserve"> 1 </w:t>
            </w:r>
          </w:p>
        </w:tc>
        <w:tc>
          <w:tcPr>
            <w:tcW w:w="1692" w:type="dxa"/>
            <w:tcMar>
              <w:top w:w="50" w:type="dxa"/>
              <w:left w:w="100" w:type="dxa"/>
            </w:tcMar>
            <w:vAlign w:val="center"/>
          </w:tcPr>
          <w:p w14:paraId="501EFFA9">
            <w:pPr>
              <w:spacing w:before="0" w:after="0" w:line="276" w:lineRule="auto"/>
              <w:ind w:left="135"/>
              <w:jc w:val="center"/>
            </w:pPr>
          </w:p>
        </w:tc>
        <w:tc>
          <w:tcPr>
            <w:tcW w:w="2403" w:type="dxa"/>
            <w:tcMar>
              <w:top w:w="50" w:type="dxa"/>
              <w:left w:w="100" w:type="dxa"/>
            </w:tcMar>
            <w:vAlign w:val="center"/>
          </w:tcPr>
          <w:p w14:paraId="099C486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"https://m.edsoo.ru/7f416f2c" \h </w:instrText>
            </w:r>
            <w:r>
              <w:fldChar w:fldCharType="separate"/>
            </w:r>
            <w:r>
              <w:rPr>
                <w:rFonts w:ascii="Times New Roman" w:hAnsi="Times New Roman"/>
                <w:b w:val="0"/>
                <w:i w:val="0"/>
                <w:color w:val="0000FF"/>
                <w:sz w:val="22"/>
                <w:u w:val="single"/>
              </w:rPr>
              <w:t>https://m.edsoo.ru/7f416f2c</w:t>
            </w:r>
            <w:r>
              <w:rPr>
                <w:rFonts w:ascii="Times New Roman" w:hAnsi="Times New Roman"/>
                <w:b w:val="0"/>
                <w:i w:val="0"/>
                <w:color w:val="0000FF"/>
                <w:sz w:val="22"/>
                <w:u w:val="single"/>
              </w:rPr>
              <w:fldChar w:fldCharType="end"/>
            </w:r>
          </w:p>
        </w:tc>
      </w:tr>
      <w:tr w14:paraId="49C1F36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14:paraId="017710D4">
            <w:pPr>
              <w:spacing w:before="0" w:after="0"/>
              <w:ind w:left="0"/>
              <w:jc w:val="left"/>
            </w:pPr>
            <w:r>
              <w:rPr>
                <w:rFonts w:ascii="Times New Roman" w:hAnsi="Times New Roman"/>
                <w:b w:val="0"/>
                <w:i w:val="0"/>
                <w:color w:val="000000"/>
                <w:sz w:val="24"/>
              </w:rPr>
              <w:t>8</w:t>
            </w:r>
          </w:p>
        </w:tc>
        <w:tc>
          <w:tcPr>
            <w:tcW w:w="3960" w:type="dxa"/>
            <w:tcMar>
              <w:top w:w="50" w:type="dxa"/>
              <w:left w:w="100" w:type="dxa"/>
            </w:tcMar>
            <w:vAlign w:val="center"/>
          </w:tcPr>
          <w:p w14:paraId="2F6F816C">
            <w:pPr>
              <w:spacing w:before="0" w:after="0"/>
              <w:ind w:left="135"/>
              <w:jc w:val="left"/>
            </w:pPr>
            <w:r>
              <w:rPr>
                <w:rFonts w:ascii="Times New Roman" w:hAnsi="Times New Roman"/>
                <w:b w:val="0"/>
                <w:i w:val="0"/>
                <w:color w:val="000000"/>
                <w:sz w:val="24"/>
              </w:rPr>
              <w:t>Природа: дикие и домашние животные. Климат, погода</w:t>
            </w:r>
          </w:p>
        </w:tc>
        <w:tc>
          <w:tcPr>
            <w:tcW w:w="889" w:type="dxa"/>
            <w:tcMar>
              <w:top w:w="50" w:type="dxa"/>
              <w:left w:w="100" w:type="dxa"/>
            </w:tcMar>
            <w:vAlign w:val="center"/>
          </w:tcPr>
          <w:p w14:paraId="08A6761E">
            <w:pPr>
              <w:spacing w:before="0" w:after="0" w:line="276" w:lineRule="auto"/>
              <w:ind w:left="135"/>
              <w:jc w:val="center"/>
            </w:pPr>
            <w:r>
              <w:rPr>
                <w:rFonts w:ascii="Times New Roman" w:hAnsi="Times New Roman"/>
                <w:b w:val="0"/>
                <w:i w:val="0"/>
                <w:color w:val="000000"/>
                <w:sz w:val="24"/>
              </w:rPr>
              <w:t xml:space="preserve"> 8 </w:t>
            </w:r>
          </w:p>
        </w:tc>
        <w:tc>
          <w:tcPr>
            <w:tcW w:w="1598" w:type="dxa"/>
            <w:tcMar>
              <w:top w:w="50" w:type="dxa"/>
              <w:left w:w="100" w:type="dxa"/>
            </w:tcMar>
            <w:vAlign w:val="center"/>
          </w:tcPr>
          <w:p w14:paraId="4257C262">
            <w:pPr>
              <w:spacing w:before="0" w:after="0" w:line="276" w:lineRule="auto"/>
              <w:ind w:left="135"/>
              <w:jc w:val="center"/>
            </w:pPr>
            <w:r>
              <w:rPr>
                <w:rFonts w:ascii="Times New Roman" w:hAnsi="Times New Roman"/>
                <w:b w:val="0"/>
                <w:i w:val="0"/>
                <w:color w:val="000000"/>
                <w:sz w:val="24"/>
              </w:rPr>
              <w:t xml:space="preserve"> 0.5 </w:t>
            </w:r>
          </w:p>
        </w:tc>
        <w:tc>
          <w:tcPr>
            <w:tcW w:w="1692" w:type="dxa"/>
            <w:tcMar>
              <w:top w:w="50" w:type="dxa"/>
              <w:left w:w="100" w:type="dxa"/>
            </w:tcMar>
            <w:vAlign w:val="center"/>
          </w:tcPr>
          <w:p w14:paraId="270E85D1">
            <w:pPr>
              <w:spacing w:before="0" w:after="0" w:line="276" w:lineRule="auto"/>
              <w:ind w:left="135"/>
              <w:jc w:val="center"/>
            </w:pPr>
          </w:p>
        </w:tc>
        <w:tc>
          <w:tcPr>
            <w:tcW w:w="2403" w:type="dxa"/>
            <w:tcMar>
              <w:top w:w="50" w:type="dxa"/>
              <w:left w:w="100" w:type="dxa"/>
            </w:tcMar>
            <w:vAlign w:val="center"/>
          </w:tcPr>
          <w:p w14:paraId="5B11924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"https://m.edsoo.ru/7f416f2c" \h </w:instrText>
            </w:r>
            <w:r>
              <w:fldChar w:fldCharType="separate"/>
            </w:r>
            <w:r>
              <w:rPr>
                <w:rFonts w:ascii="Times New Roman" w:hAnsi="Times New Roman"/>
                <w:b w:val="0"/>
                <w:i w:val="0"/>
                <w:color w:val="0000FF"/>
                <w:sz w:val="22"/>
                <w:u w:val="single"/>
              </w:rPr>
              <w:t>https://m.edsoo.ru/7f416f2c</w:t>
            </w:r>
            <w:r>
              <w:rPr>
                <w:rFonts w:ascii="Times New Roman" w:hAnsi="Times New Roman"/>
                <w:b w:val="0"/>
                <w:i w:val="0"/>
                <w:color w:val="0000FF"/>
                <w:sz w:val="22"/>
                <w:u w:val="single"/>
              </w:rPr>
              <w:fldChar w:fldCharType="end"/>
            </w:r>
          </w:p>
        </w:tc>
      </w:tr>
      <w:tr w14:paraId="5CADD79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14:paraId="6E5EBE88">
            <w:pPr>
              <w:spacing w:before="0" w:after="0"/>
              <w:ind w:left="0"/>
              <w:jc w:val="left"/>
            </w:pPr>
            <w:r>
              <w:rPr>
                <w:rFonts w:ascii="Times New Roman" w:hAnsi="Times New Roman"/>
                <w:b w:val="0"/>
                <w:i w:val="0"/>
                <w:color w:val="000000"/>
                <w:sz w:val="24"/>
              </w:rPr>
              <w:t>9</w:t>
            </w:r>
          </w:p>
        </w:tc>
        <w:tc>
          <w:tcPr>
            <w:tcW w:w="3960" w:type="dxa"/>
            <w:tcMar>
              <w:top w:w="50" w:type="dxa"/>
              <w:left w:w="100" w:type="dxa"/>
            </w:tcMar>
            <w:vAlign w:val="center"/>
          </w:tcPr>
          <w:p w14:paraId="48AF842C">
            <w:pPr>
              <w:spacing w:before="0" w:after="0"/>
              <w:ind w:left="135"/>
              <w:jc w:val="left"/>
            </w:pPr>
            <w:r>
              <w:rPr>
                <w:rFonts w:ascii="Times New Roman" w:hAnsi="Times New Roman"/>
                <w:b w:val="0"/>
                <w:i w:val="0"/>
                <w:color w:val="000000"/>
                <w:sz w:val="24"/>
              </w:rPr>
              <w:t>Жизнь в городе и сельской местности. Описание родного города (села). Транспорт</w:t>
            </w:r>
          </w:p>
        </w:tc>
        <w:tc>
          <w:tcPr>
            <w:tcW w:w="889" w:type="dxa"/>
            <w:tcMar>
              <w:top w:w="50" w:type="dxa"/>
              <w:left w:w="100" w:type="dxa"/>
            </w:tcMar>
            <w:vAlign w:val="center"/>
          </w:tcPr>
          <w:p w14:paraId="34364420">
            <w:pPr>
              <w:spacing w:before="0" w:after="0" w:line="276" w:lineRule="auto"/>
              <w:ind w:left="135"/>
              <w:jc w:val="center"/>
            </w:pPr>
            <w:r>
              <w:rPr>
                <w:rFonts w:ascii="Times New Roman" w:hAnsi="Times New Roman"/>
                <w:b w:val="0"/>
                <w:i w:val="0"/>
                <w:color w:val="000000"/>
                <w:sz w:val="24"/>
              </w:rPr>
              <w:t xml:space="preserve"> 9 </w:t>
            </w:r>
          </w:p>
        </w:tc>
        <w:tc>
          <w:tcPr>
            <w:tcW w:w="1598" w:type="dxa"/>
            <w:tcMar>
              <w:top w:w="50" w:type="dxa"/>
              <w:left w:w="100" w:type="dxa"/>
            </w:tcMar>
            <w:vAlign w:val="center"/>
          </w:tcPr>
          <w:p w14:paraId="2BE60E80">
            <w:pPr>
              <w:spacing w:before="0" w:after="0" w:line="276" w:lineRule="auto"/>
              <w:ind w:left="135"/>
              <w:jc w:val="center"/>
            </w:pPr>
            <w:r>
              <w:rPr>
                <w:rFonts w:ascii="Times New Roman" w:hAnsi="Times New Roman"/>
                <w:b w:val="0"/>
                <w:i w:val="0"/>
                <w:color w:val="000000"/>
                <w:sz w:val="24"/>
              </w:rPr>
              <w:t xml:space="preserve"> 0.5 </w:t>
            </w:r>
          </w:p>
        </w:tc>
        <w:tc>
          <w:tcPr>
            <w:tcW w:w="1692" w:type="dxa"/>
            <w:tcMar>
              <w:top w:w="50" w:type="dxa"/>
              <w:left w:w="100" w:type="dxa"/>
            </w:tcMar>
            <w:vAlign w:val="center"/>
          </w:tcPr>
          <w:p w14:paraId="7E44B0A9">
            <w:pPr>
              <w:spacing w:before="0" w:after="0" w:line="276" w:lineRule="auto"/>
              <w:ind w:left="135"/>
              <w:jc w:val="center"/>
            </w:pPr>
          </w:p>
        </w:tc>
        <w:tc>
          <w:tcPr>
            <w:tcW w:w="2403" w:type="dxa"/>
            <w:tcMar>
              <w:top w:w="50" w:type="dxa"/>
              <w:left w:w="100" w:type="dxa"/>
            </w:tcMar>
            <w:vAlign w:val="center"/>
          </w:tcPr>
          <w:p w14:paraId="645AEFE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"https://m.edsoo.ru/7f416f2c" \h </w:instrText>
            </w:r>
            <w:r>
              <w:fldChar w:fldCharType="separate"/>
            </w:r>
            <w:r>
              <w:rPr>
                <w:rFonts w:ascii="Times New Roman" w:hAnsi="Times New Roman"/>
                <w:b w:val="0"/>
                <w:i w:val="0"/>
                <w:color w:val="0000FF"/>
                <w:sz w:val="22"/>
                <w:u w:val="single"/>
              </w:rPr>
              <w:t>https://m.edsoo.ru/7f416f2c</w:t>
            </w:r>
            <w:r>
              <w:rPr>
                <w:rFonts w:ascii="Times New Roman" w:hAnsi="Times New Roman"/>
                <w:b w:val="0"/>
                <w:i w:val="0"/>
                <w:color w:val="0000FF"/>
                <w:sz w:val="22"/>
                <w:u w:val="single"/>
              </w:rPr>
              <w:fldChar w:fldCharType="end"/>
            </w:r>
          </w:p>
        </w:tc>
      </w:tr>
      <w:tr w14:paraId="396BF10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14:paraId="57858D27">
            <w:pPr>
              <w:spacing w:before="0" w:after="0"/>
              <w:ind w:left="0"/>
              <w:jc w:val="left"/>
            </w:pPr>
            <w:r>
              <w:rPr>
                <w:rFonts w:ascii="Times New Roman" w:hAnsi="Times New Roman"/>
                <w:b w:val="0"/>
                <w:i w:val="0"/>
                <w:color w:val="000000"/>
                <w:sz w:val="24"/>
              </w:rPr>
              <w:t>10</w:t>
            </w:r>
          </w:p>
        </w:tc>
        <w:tc>
          <w:tcPr>
            <w:tcW w:w="3960" w:type="dxa"/>
            <w:tcMar>
              <w:top w:w="50" w:type="dxa"/>
              <w:left w:w="100" w:type="dxa"/>
            </w:tcMar>
            <w:vAlign w:val="center"/>
          </w:tcPr>
          <w:p w14:paraId="60AC2C3B">
            <w:pPr>
              <w:spacing w:before="0" w:after="0"/>
              <w:ind w:left="135"/>
              <w:jc w:val="left"/>
            </w:pPr>
            <w:r>
              <w:rPr>
                <w:rFonts w:ascii="Times New Roman" w:hAnsi="Times New Roman"/>
                <w:b w:val="0"/>
                <w:i w:val="0"/>
                <w:color w:val="000000"/>
                <w:sz w:val="24"/>
              </w:rPr>
              <w:t>Средства массовой информации (телевидение, журналы, Интернет)</w:t>
            </w:r>
          </w:p>
        </w:tc>
        <w:tc>
          <w:tcPr>
            <w:tcW w:w="889" w:type="dxa"/>
            <w:tcMar>
              <w:top w:w="50" w:type="dxa"/>
              <w:left w:w="100" w:type="dxa"/>
            </w:tcMar>
            <w:vAlign w:val="center"/>
          </w:tcPr>
          <w:p w14:paraId="57722029">
            <w:pPr>
              <w:spacing w:before="0" w:after="0" w:line="276" w:lineRule="auto"/>
              <w:ind w:left="135"/>
              <w:jc w:val="center"/>
            </w:pPr>
            <w:r>
              <w:rPr>
                <w:rFonts w:ascii="Times New Roman" w:hAnsi="Times New Roman"/>
                <w:b w:val="0"/>
                <w:i w:val="0"/>
                <w:color w:val="000000"/>
                <w:sz w:val="24"/>
              </w:rPr>
              <w:t xml:space="preserve"> 8 </w:t>
            </w:r>
          </w:p>
        </w:tc>
        <w:tc>
          <w:tcPr>
            <w:tcW w:w="1598" w:type="dxa"/>
            <w:tcMar>
              <w:top w:w="50" w:type="dxa"/>
              <w:left w:w="100" w:type="dxa"/>
            </w:tcMar>
            <w:vAlign w:val="center"/>
          </w:tcPr>
          <w:p w14:paraId="3106EA11">
            <w:pPr>
              <w:spacing w:before="0" w:after="0" w:line="276" w:lineRule="auto"/>
              <w:ind w:left="135"/>
              <w:jc w:val="center"/>
            </w:pPr>
            <w:r>
              <w:rPr>
                <w:rFonts w:ascii="Times New Roman" w:hAnsi="Times New Roman"/>
                <w:b w:val="0"/>
                <w:i w:val="0"/>
                <w:color w:val="000000"/>
                <w:sz w:val="24"/>
              </w:rPr>
              <w:t xml:space="preserve"> 1 </w:t>
            </w:r>
          </w:p>
        </w:tc>
        <w:tc>
          <w:tcPr>
            <w:tcW w:w="1692" w:type="dxa"/>
            <w:tcMar>
              <w:top w:w="50" w:type="dxa"/>
              <w:left w:w="100" w:type="dxa"/>
            </w:tcMar>
            <w:vAlign w:val="center"/>
          </w:tcPr>
          <w:p w14:paraId="614D696A">
            <w:pPr>
              <w:spacing w:before="0" w:after="0" w:line="276" w:lineRule="auto"/>
              <w:ind w:left="135"/>
              <w:jc w:val="center"/>
            </w:pPr>
          </w:p>
        </w:tc>
        <w:tc>
          <w:tcPr>
            <w:tcW w:w="2403" w:type="dxa"/>
            <w:tcMar>
              <w:top w:w="50" w:type="dxa"/>
              <w:left w:w="100" w:type="dxa"/>
            </w:tcMar>
            <w:vAlign w:val="center"/>
          </w:tcPr>
          <w:p w14:paraId="5E1FC01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"https://m.edsoo.ru/7f416f2c" \h </w:instrText>
            </w:r>
            <w:r>
              <w:fldChar w:fldCharType="separate"/>
            </w:r>
            <w:r>
              <w:rPr>
                <w:rFonts w:ascii="Times New Roman" w:hAnsi="Times New Roman"/>
                <w:b w:val="0"/>
                <w:i w:val="0"/>
                <w:color w:val="0000FF"/>
                <w:sz w:val="22"/>
                <w:u w:val="single"/>
              </w:rPr>
              <w:t>https://m.edsoo.ru/7f416f2c</w:t>
            </w:r>
            <w:r>
              <w:rPr>
                <w:rFonts w:ascii="Times New Roman" w:hAnsi="Times New Roman"/>
                <w:b w:val="0"/>
                <w:i w:val="0"/>
                <w:color w:val="0000FF"/>
                <w:sz w:val="22"/>
                <w:u w:val="single"/>
              </w:rPr>
              <w:fldChar w:fldCharType="end"/>
            </w:r>
          </w:p>
        </w:tc>
      </w:tr>
      <w:tr w14:paraId="7D9FA58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14:paraId="78A4B600">
            <w:pPr>
              <w:spacing w:before="0" w:after="0"/>
              <w:ind w:left="0"/>
              <w:jc w:val="left"/>
            </w:pPr>
            <w:r>
              <w:rPr>
                <w:rFonts w:ascii="Times New Roman" w:hAnsi="Times New Roman"/>
                <w:b w:val="0"/>
                <w:i w:val="0"/>
                <w:color w:val="000000"/>
                <w:sz w:val="24"/>
              </w:rPr>
              <w:t>11</w:t>
            </w:r>
          </w:p>
        </w:tc>
        <w:tc>
          <w:tcPr>
            <w:tcW w:w="3960" w:type="dxa"/>
            <w:tcMar>
              <w:top w:w="50" w:type="dxa"/>
              <w:left w:w="100" w:type="dxa"/>
            </w:tcMar>
            <w:vAlign w:val="center"/>
          </w:tcPr>
          <w:p w14:paraId="66DF167B">
            <w:pPr>
              <w:spacing w:before="0" w:after="0"/>
              <w:ind w:left="135"/>
              <w:jc w:val="left"/>
            </w:pPr>
            <w:r>
              <w:rPr>
                <w:rFonts w:ascii="Times New Roman" w:hAnsi="Times New Roman"/>
                <w:b w:val="0"/>
                <w:i w:val="0"/>
                <w:color w:val="000000"/>
                <w:sz w:val="24"/>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14:paraId="3E5E0CBF">
            <w:pPr>
              <w:spacing w:before="0" w:after="0" w:line="276" w:lineRule="auto"/>
              <w:ind w:left="135"/>
              <w:jc w:val="center"/>
            </w:pPr>
            <w:r>
              <w:rPr>
                <w:rFonts w:ascii="Times New Roman" w:hAnsi="Times New Roman"/>
                <w:b w:val="0"/>
                <w:i w:val="0"/>
                <w:color w:val="000000"/>
                <w:sz w:val="24"/>
              </w:rPr>
              <w:t xml:space="preserve"> 8 </w:t>
            </w:r>
          </w:p>
        </w:tc>
        <w:tc>
          <w:tcPr>
            <w:tcW w:w="1598" w:type="dxa"/>
            <w:tcMar>
              <w:top w:w="50" w:type="dxa"/>
              <w:left w:w="100" w:type="dxa"/>
            </w:tcMar>
            <w:vAlign w:val="center"/>
          </w:tcPr>
          <w:p w14:paraId="30706028">
            <w:pPr>
              <w:spacing w:before="0" w:after="0" w:line="276" w:lineRule="auto"/>
              <w:ind w:left="135"/>
              <w:jc w:val="center"/>
            </w:pPr>
            <w:r>
              <w:rPr>
                <w:rFonts w:ascii="Times New Roman" w:hAnsi="Times New Roman"/>
                <w:b w:val="0"/>
                <w:i w:val="0"/>
                <w:color w:val="000000"/>
                <w:sz w:val="24"/>
              </w:rPr>
              <w:t xml:space="preserve"> 0.5 </w:t>
            </w:r>
          </w:p>
        </w:tc>
        <w:tc>
          <w:tcPr>
            <w:tcW w:w="1692" w:type="dxa"/>
            <w:tcMar>
              <w:top w:w="50" w:type="dxa"/>
              <w:left w:w="100" w:type="dxa"/>
            </w:tcMar>
            <w:vAlign w:val="center"/>
          </w:tcPr>
          <w:p w14:paraId="5A266201">
            <w:pPr>
              <w:spacing w:before="0" w:after="0" w:line="276" w:lineRule="auto"/>
              <w:ind w:left="135"/>
              <w:jc w:val="center"/>
            </w:pPr>
          </w:p>
        </w:tc>
        <w:tc>
          <w:tcPr>
            <w:tcW w:w="2403" w:type="dxa"/>
            <w:tcMar>
              <w:top w:w="50" w:type="dxa"/>
              <w:left w:w="100" w:type="dxa"/>
            </w:tcMar>
            <w:vAlign w:val="center"/>
          </w:tcPr>
          <w:p w14:paraId="0CBB2E5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"https://m.edsoo.ru/7f416f2c" \h </w:instrText>
            </w:r>
            <w:r>
              <w:fldChar w:fldCharType="separate"/>
            </w:r>
            <w:r>
              <w:rPr>
                <w:rFonts w:ascii="Times New Roman" w:hAnsi="Times New Roman"/>
                <w:b w:val="0"/>
                <w:i w:val="0"/>
                <w:color w:val="0000FF"/>
                <w:sz w:val="22"/>
                <w:u w:val="single"/>
              </w:rPr>
              <w:t>https://m.edsoo.ru/7f416f2c</w:t>
            </w:r>
            <w:r>
              <w:rPr>
                <w:rFonts w:ascii="Times New Roman" w:hAnsi="Times New Roman"/>
                <w:b w:val="0"/>
                <w:i w:val="0"/>
                <w:color w:val="0000FF"/>
                <w:sz w:val="22"/>
                <w:u w:val="single"/>
              </w:rPr>
              <w:fldChar w:fldCharType="end"/>
            </w:r>
          </w:p>
        </w:tc>
      </w:tr>
      <w:tr w14:paraId="1740D45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14:paraId="39588B3C">
            <w:pPr>
              <w:spacing w:before="0" w:after="0"/>
              <w:ind w:left="0"/>
              <w:jc w:val="left"/>
            </w:pPr>
            <w:r>
              <w:rPr>
                <w:rFonts w:ascii="Times New Roman" w:hAnsi="Times New Roman"/>
                <w:b w:val="0"/>
                <w:i w:val="0"/>
                <w:color w:val="000000"/>
                <w:sz w:val="24"/>
              </w:rPr>
              <w:t>12</w:t>
            </w:r>
          </w:p>
        </w:tc>
        <w:tc>
          <w:tcPr>
            <w:tcW w:w="3960" w:type="dxa"/>
            <w:tcMar>
              <w:top w:w="50" w:type="dxa"/>
              <w:left w:w="100" w:type="dxa"/>
            </w:tcMar>
            <w:vAlign w:val="center"/>
          </w:tcPr>
          <w:p w14:paraId="7FC6B15A">
            <w:pPr>
              <w:spacing w:before="0" w:after="0"/>
              <w:ind w:left="135"/>
              <w:jc w:val="left"/>
            </w:pPr>
            <w:r>
              <w:rPr>
                <w:rFonts w:ascii="Times New Roman" w:hAnsi="Times New Roman"/>
                <w:b w:val="0"/>
                <w:i w:val="0"/>
                <w:color w:val="000000"/>
                <w:sz w:val="24"/>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14:paraId="61D55B9C">
            <w:pPr>
              <w:spacing w:before="0" w:after="0" w:line="276" w:lineRule="auto"/>
              <w:ind w:left="135"/>
              <w:jc w:val="center"/>
            </w:pPr>
            <w:r>
              <w:rPr>
                <w:rFonts w:ascii="Times New Roman" w:hAnsi="Times New Roman"/>
                <w:b w:val="0"/>
                <w:i w:val="0"/>
                <w:color w:val="000000"/>
                <w:sz w:val="24"/>
              </w:rPr>
              <w:t xml:space="preserve"> 9 </w:t>
            </w:r>
          </w:p>
        </w:tc>
        <w:tc>
          <w:tcPr>
            <w:tcW w:w="1598" w:type="dxa"/>
            <w:tcMar>
              <w:top w:w="50" w:type="dxa"/>
              <w:left w:w="100" w:type="dxa"/>
            </w:tcMar>
            <w:vAlign w:val="center"/>
          </w:tcPr>
          <w:p w14:paraId="0AF05EE8">
            <w:pPr>
              <w:spacing w:before="0" w:after="0" w:line="276" w:lineRule="auto"/>
              <w:ind w:left="135"/>
              <w:jc w:val="center"/>
            </w:pPr>
            <w:r>
              <w:rPr>
                <w:rFonts w:ascii="Times New Roman" w:hAnsi="Times New Roman"/>
                <w:b w:val="0"/>
                <w:i w:val="0"/>
                <w:color w:val="000000"/>
                <w:sz w:val="24"/>
              </w:rPr>
              <w:t xml:space="preserve"> 0.5 </w:t>
            </w:r>
          </w:p>
        </w:tc>
        <w:tc>
          <w:tcPr>
            <w:tcW w:w="1692" w:type="dxa"/>
            <w:tcMar>
              <w:top w:w="50" w:type="dxa"/>
              <w:left w:w="100" w:type="dxa"/>
            </w:tcMar>
            <w:vAlign w:val="center"/>
          </w:tcPr>
          <w:p w14:paraId="1058BAEB">
            <w:pPr>
              <w:spacing w:before="0" w:after="0" w:line="276" w:lineRule="auto"/>
              <w:ind w:left="135"/>
              <w:jc w:val="center"/>
            </w:pPr>
          </w:p>
        </w:tc>
        <w:tc>
          <w:tcPr>
            <w:tcW w:w="2403" w:type="dxa"/>
            <w:tcMar>
              <w:top w:w="50" w:type="dxa"/>
              <w:left w:w="100" w:type="dxa"/>
            </w:tcMar>
            <w:vAlign w:val="center"/>
          </w:tcPr>
          <w:p w14:paraId="321AEB4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"https://m.edsoo.ru/7f416f2c" \h </w:instrText>
            </w:r>
            <w:r>
              <w:fldChar w:fldCharType="separate"/>
            </w:r>
            <w:r>
              <w:rPr>
                <w:rFonts w:ascii="Times New Roman" w:hAnsi="Times New Roman"/>
                <w:b w:val="0"/>
                <w:i w:val="0"/>
                <w:color w:val="0000FF"/>
                <w:sz w:val="22"/>
                <w:u w:val="single"/>
              </w:rPr>
              <w:t>https://m.edsoo.ru/7f416f2c</w:t>
            </w:r>
            <w:r>
              <w:rPr>
                <w:rFonts w:ascii="Times New Roman" w:hAnsi="Times New Roman"/>
                <w:b w:val="0"/>
                <w:i w:val="0"/>
                <w:color w:val="0000FF"/>
                <w:sz w:val="22"/>
                <w:u w:val="single"/>
              </w:rPr>
              <w:fldChar w:fldCharType="end"/>
            </w:r>
          </w:p>
        </w:tc>
      </w:tr>
      <w:tr w14:paraId="627B42C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37F4DEFF">
            <w:pPr>
              <w:spacing w:before="0" w:after="0"/>
              <w:ind w:left="135"/>
              <w:jc w:val="left"/>
            </w:pPr>
            <w:r>
              <w:rPr>
                <w:rFonts w:ascii="Times New Roman" w:hAnsi="Times New Roman"/>
                <w:b w:val="0"/>
                <w:i w:val="0"/>
                <w:color w:val="000000"/>
                <w:sz w:val="24"/>
              </w:rPr>
              <w:t>ОБЩЕЕ КОЛИЧЕСТВО ЧАСОВ ПО ПРОГРАММЕ</w:t>
            </w:r>
          </w:p>
        </w:tc>
        <w:tc>
          <w:tcPr>
            <w:tcW w:w="1398" w:type="dxa"/>
            <w:tcMar>
              <w:top w:w="50" w:type="dxa"/>
              <w:left w:w="100" w:type="dxa"/>
            </w:tcMar>
            <w:vAlign w:val="center"/>
          </w:tcPr>
          <w:p w14:paraId="64931187">
            <w:pPr>
              <w:spacing w:before="0" w:after="0" w:line="276" w:lineRule="auto"/>
              <w:ind w:left="135"/>
              <w:jc w:val="center"/>
            </w:pPr>
            <w:r>
              <w:rPr>
                <w:rFonts w:ascii="Times New Roman" w:hAnsi="Times New Roman"/>
                <w:b w:val="0"/>
                <w:i w:val="0"/>
                <w:color w:val="000000"/>
                <w:sz w:val="24"/>
              </w:rPr>
              <w:t xml:space="preserve"> 102 </w:t>
            </w:r>
          </w:p>
        </w:tc>
        <w:tc>
          <w:tcPr>
            <w:tcW w:w="1598" w:type="dxa"/>
            <w:tcMar>
              <w:top w:w="50" w:type="dxa"/>
              <w:left w:w="100" w:type="dxa"/>
            </w:tcMar>
            <w:vAlign w:val="center"/>
          </w:tcPr>
          <w:p w14:paraId="44353C5C">
            <w:pPr>
              <w:spacing w:before="0" w:after="0" w:line="276" w:lineRule="auto"/>
              <w:ind w:left="135"/>
              <w:jc w:val="center"/>
            </w:pPr>
            <w:r>
              <w:rPr>
                <w:rFonts w:ascii="Times New Roman" w:hAnsi="Times New Roman"/>
                <w:b w:val="0"/>
                <w:i w:val="0"/>
                <w:color w:val="000000"/>
                <w:sz w:val="24"/>
              </w:rPr>
              <w:t xml:space="preserve"> 10 </w:t>
            </w:r>
          </w:p>
        </w:tc>
        <w:tc>
          <w:tcPr>
            <w:tcW w:w="1692" w:type="dxa"/>
            <w:tcMar>
              <w:top w:w="50" w:type="dxa"/>
              <w:left w:w="100" w:type="dxa"/>
            </w:tcMar>
            <w:vAlign w:val="center"/>
          </w:tcPr>
          <w:p w14:paraId="1418F3C6">
            <w:pPr>
              <w:spacing w:before="0" w:after="0" w:line="276" w:lineRule="auto"/>
              <w:ind w:left="135"/>
              <w:jc w:val="center"/>
            </w:pPr>
            <w:r>
              <w:rPr>
                <w:rFonts w:ascii="Times New Roman" w:hAnsi="Times New Roman"/>
                <w:b w:val="0"/>
                <w:i w:val="0"/>
                <w:color w:val="000000"/>
                <w:sz w:val="24"/>
              </w:rPr>
              <w:t xml:space="preserve"> 0 </w:t>
            </w:r>
          </w:p>
        </w:tc>
        <w:tc>
          <w:tcPr>
            <w:tcW w:w="2403" w:type="dxa"/>
            <w:tcMar>
              <w:top w:w="50" w:type="dxa"/>
              <w:left w:w="100" w:type="dxa"/>
            </w:tcMar>
            <w:vAlign w:val="center"/>
          </w:tcPr>
          <w:p w14:paraId="2058844F">
            <w:pPr>
              <w:jc w:val="left"/>
            </w:pPr>
          </w:p>
        </w:tc>
      </w:tr>
    </w:tbl>
    <w:p w14:paraId="6E081EE1">
      <w:pPr>
        <w:sectPr>
          <w:pgSz w:w="16383" w:h="11906" w:orient="landscape"/>
          <w:cols w:space="720" w:num="1"/>
        </w:sectPr>
      </w:pPr>
    </w:p>
    <w:p w14:paraId="1B862D84">
      <w:pPr>
        <w:spacing w:before="0" w:after="0"/>
        <w:ind w:left="120"/>
        <w:jc w:val="left"/>
      </w:pPr>
      <w:r>
        <w:rPr>
          <w:rFonts w:ascii="Times New Roman" w:hAnsi="Times New Roman"/>
          <w:b/>
          <w:i w:val="0"/>
          <w:color w:val="000000"/>
          <w:sz w:val="28"/>
        </w:rPr>
        <w:t xml:space="preserve"> 8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49"/>
        <w:gridCol w:w="4781"/>
        <w:gridCol w:w="1369"/>
        <w:gridCol w:w="1558"/>
        <w:gridCol w:w="1641"/>
        <w:gridCol w:w="2798"/>
      </w:tblGrid>
      <w:tr w14:paraId="57CEEDF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vMerge w:val="restart"/>
            <w:tcMar>
              <w:top w:w="50" w:type="dxa"/>
              <w:left w:w="100" w:type="dxa"/>
            </w:tcMar>
            <w:vAlign w:val="center"/>
          </w:tcPr>
          <w:p w14:paraId="5D7030EC">
            <w:pPr>
              <w:spacing w:before="0" w:after="0"/>
              <w:ind w:left="135"/>
              <w:jc w:val="left"/>
            </w:pPr>
            <w:r>
              <w:rPr>
                <w:rFonts w:ascii="Times New Roman" w:hAnsi="Times New Roman"/>
                <w:b/>
                <w:i w:val="0"/>
                <w:color w:val="000000"/>
                <w:sz w:val="24"/>
              </w:rPr>
              <w:t xml:space="preserve">№ п/п </w:t>
            </w:r>
          </w:p>
          <w:p w14:paraId="39FA64F3">
            <w:pPr>
              <w:spacing w:before="0" w:after="0"/>
              <w:ind w:left="135"/>
              <w:jc w:val="left"/>
            </w:pPr>
          </w:p>
        </w:tc>
        <w:tc>
          <w:tcPr>
            <w:tcW w:w="3960" w:type="dxa"/>
            <w:vMerge w:val="restart"/>
            <w:tcMar>
              <w:top w:w="50" w:type="dxa"/>
              <w:left w:w="100" w:type="dxa"/>
            </w:tcMar>
            <w:vAlign w:val="center"/>
          </w:tcPr>
          <w:p w14:paraId="7DF133D4">
            <w:pPr>
              <w:spacing w:before="0" w:after="0"/>
              <w:ind w:left="135"/>
              <w:jc w:val="left"/>
            </w:pPr>
            <w:r>
              <w:rPr>
                <w:rFonts w:ascii="Times New Roman" w:hAnsi="Times New Roman"/>
                <w:b/>
                <w:i w:val="0"/>
                <w:color w:val="000000"/>
                <w:sz w:val="24"/>
              </w:rPr>
              <w:t xml:space="preserve">Наименование разделов и тем программы </w:t>
            </w:r>
          </w:p>
          <w:p w14:paraId="29E6D86A">
            <w:pPr>
              <w:spacing w:before="0" w:after="0"/>
              <w:ind w:left="135"/>
              <w:jc w:val="left"/>
            </w:pPr>
          </w:p>
        </w:tc>
        <w:tc>
          <w:tcPr>
            <w:tcW w:w="0" w:type="auto"/>
            <w:gridSpan w:val="3"/>
            <w:tcMar>
              <w:top w:w="50" w:type="dxa"/>
              <w:left w:w="100" w:type="dxa"/>
            </w:tcMar>
            <w:vAlign w:val="center"/>
          </w:tcPr>
          <w:p w14:paraId="49D4D421">
            <w:pPr>
              <w:spacing w:before="0" w:after="0"/>
              <w:ind w:left="0"/>
              <w:jc w:val="left"/>
            </w:pPr>
            <w:r>
              <w:rPr>
                <w:rFonts w:ascii="Times New Roman" w:hAnsi="Times New Roman"/>
                <w:b/>
                <w:i w:val="0"/>
                <w:color w:val="000000"/>
                <w:sz w:val="24"/>
              </w:rPr>
              <w:t>Количество часов</w:t>
            </w:r>
          </w:p>
        </w:tc>
        <w:tc>
          <w:tcPr>
            <w:tcW w:w="2403" w:type="dxa"/>
            <w:vMerge w:val="restart"/>
            <w:tcMar>
              <w:top w:w="50" w:type="dxa"/>
              <w:left w:w="100" w:type="dxa"/>
            </w:tcMar>
            <w:vAlign w:val="center"/>
          </w:tcPr>
          <w:p w14:paraId="0CB044F4">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14:paraId="22298B36">
            <w:pPr>
              <w:spacing w:before="0" w:after="0"/>
              <w:ind w:left="135"/>
              <w:jc w:val="left"/>
            </w:pPr>
          </w:p>
        </w:tc>
      </w:tr>
      <w:tr w14:paraId="12FAD2F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2396E778">
            <w:pPr>
              <w:jc w:val="left"/>
            </w:pPr>
          </w:p>
        </w:tc>
        <w:tc>
          <w:tcPr>
            <w:tcW w:w="0" w:type="auto"/>
            <w:vMerge w:val="continue"/>
            <w:tcBorders>
              <w:top w:val="nil"/>
            </w:tcBorders>
            <w:tcMar>
              <w:top w:w="50" w:type="dxa"/>
              <w:left w:w="100" w:type="dxa"/>
            </w:tcMar>
          </w:tcPr>
          <w:p w14:paraId="2C870EA3">
            <w:pPr>
              <w:jc w:val="left"/>
            </w:pPr>
          </w:p>
        </w:tc>
        <w:tc>
          <w:tcPr>
            <w:tcW w:w="889" w:type="dxa"/>
            <w:tcMar>
              <w:top w:w="50" w:type="dxa"/>
              <w:left w:w="100" w:type="dxa"/>
            </w:tcMar>
            <w:vAlign w:val="center"/>
          </w:tcPr>
          <w:p w14:paraId="124A4CB9">
            <w:pPr>
              <w:spacing w:before="0" w:after="0"/>
              <w:ind w:left="135"/>
              <w:jc w:val="left"/>
            </w:pPr>
            <w:r>
              <w:rPr>
                <w:rFonts w:ascii="Times New Roman" w:hAnsi="Times New Roman"/>
                <w:b/>
                <w:i w:val="0"/>
                <w:color w:val="000000"/>
                <w:sz w:val="24"/>
              </w:rPr>
              <w:t xml:space="preserve">Всего </w:t>
            </w:r>
          </w:p>
          <w:p w14:paraId="15837119">
            <w:pPr>
              <w:spacing w:before="0" w:after="0"/>
              <w:ind w:left="135"/>
              <w:jc w:val="left"/>
            </w:pPr>
          </w:p>
        </w:tc>
        <w:tc>
          <w:tcPr>
            <w:tcW w:w="1598" w:type="dxa"/>
            <w:tcMar>
              <w:top w:w="50" w:type="dxa"/>
              <w:left w:w="100" w:type="dxa"/>
            </w:tcMar>
            <w:vAlign w:val="center"/>
          </w:tcPr>
          <w:p w14:paraId="64F9DC23">
            <w:pPr>
              <w:spacing w:before="0" w:after="0"/>
              <w:ind w:left="135"/>
              <w:jc w:val="left"/>
            </w:pPr>
            <w:r>
              <w:rPr>
                <w:rFonts w:ascii="Times New Roman" w:hAnsi="Times New Roman"/>
                <w:b/>
                <w:i w:val="0"/>
                <w:color w:val="000000"/>
                <w:sz w:val="24"/>
              </w:rPr>
              <w:t xml:space="preserve">Контрольные работы </w:t>
            </w:r>
          </w:p>
          <w:p w14:paraId="31D14554">
            <w:pPr>
              <w:spacing w:before="0" w:after="0"/>
              <w:ind w:left="135"/>
              <w:jc w:val="left"/>
            </w:pPr>
          </w:p>
        </w:tc>
        <w:tc>
          <w:tcPr>
            <w:tcW w:w="1692" w:type="dxa"/>
            <w:tcMar>
              <w:top w:w="50" w:type="dxa"/>
              <w:left w:w="100" w:type="dxa"/>
            </w:tcMar>
            <w:vAlign w:val="center"/>
          </w:tcPr>
          <w:p w14:paraId="75A2450B">
            <w:pPr>
              <w:spacing w:before="0" w:after="0"/>
              <w:ind w:left="135"/>
              <w:jc w:val="left"/>
            </w:pPr>
            <w:r>
              <w:rPr>
                <w:rFonts w:ascii="Times New Roman" w:hAnsi="Times New Roman"/>
                <w:b/>
                <w:i w:val="0"/>
                <w:color w:val="000000"/>
                <w:sz w:val="24"/>
              </w:rPr>
              <w:t xml:space="preserve">Практические работы </w:t>
            </w:r>
          </w:p>
          <w:p w14:paraId="05C16C64">
            <w:pPr>
              <w:spacing w:before="0" w:after="0"/>
              <w:ind w:left="135"/>
              <w:jc w:val="left"/>
            </w:pPr>
          </w:p>
        </w:tc>
        <w:tc>
          <w:tcPr>
            <w:tcW w:w="0" w:type="auto"/>
            <w:vMerge w:val="continue"/>
            <w:tcBorders>
              <w:top w:val="nil"/>
            </w:tcBorders>
            <w:tcMar>
              <w:top w:w="50" w:type="dxa"/>
              <w:left w:w="100" w:type="dxa"/>
            </w:tcMar>
          </w:tcPr>
          <w:p w14:paraId="79A7D6C5">
            <w:pPr>
              <w:jc w:val="left"/>
            </w:pPr>
          </w:p>
        </w:tc>
      </w:tr>
      <w:tr w14:paraId="2ABBA63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14:paraId="1EC6070A">
            <w:pPr>
              <w:spacing w:before="0" w:after="0"/>
              <w:ind w:left="0"/>
              <w:jc w:val="left"/>
            </w:pPr>
            <w:r>
              <w:rPr>
                <w:rFonts w:ascii="Times New Roman" w:hAnsi="Times New Roman"/>
                <w:b w:val="0"/>
                <w:i w:val="0"/>
                <w:color w:val="000000"/>
                <w:sz w:val="24"/>
              </w:rPr>
              <w:t>1</w:t>
            </w:r>
          </w:p>
        </w:tc>
        <w:tc>
          <w:tcPr>
            <w:tcW w:w="3960" w:type="dxa"/>
            <w:tcMar>
              <w:top w:w="50" w:type="dxa"/>
              <w:left w:w="100" w:type="dxa"/>
            </w:tcMar>
            <w:vAlign w:val="center"/>
          </w:tcPr>
          <w:p w14:paraId="46F9E551">
            <w:pPr>
              <w:spacing w:before="0" w:after="0"/>
              <w:ind w:left="135"/>
              <w:jc w:val="left"/>
            </w:pPr>
            <w:r>
              <w:rPr>
                <w:rFonts w:ascii="Times New Roman" w:hAnsi="Times New Roman"/>
                <w:b w:val="0"/>
                <w:i w:val="0"/>
                <w:color w:val="000000"/>
                <w:sz w:val="24"/>
              </w:rPr>
              <w:t>Взаимоотношения в семье и с друзьями. Семейные праздники. Обязанности по дому</w:t>
            </w:r>
          </w:p>
        </w:tc>
        <w:tc>
          <w:tcPr>
            <w:tcW w:w="889" w:type="dxa"/>
            <w:tcMar>
              <w:top w:w="50" w:type="dxa"/>
              <w:left w:w="100" w:type="dxa"/>
            </w:tcMar>
            <w:vAlign w:val="center"/>
          </w:tcPr>
          <w:p w14:paraId="36F285FE">
            <w:pPr>
              <w:spacing w:before="0" w:after="0" w:line="276" w:lineRule="auto"/>
              <w:ind w:left="135"/>
              <w:jc w:val="center"/>
            </w:pPr>
            <w:r>
              <w:rPr>
                <w:rFonts w:ascii="Times New Roman" w:hAnsi="Times New Roman"/>
                <w:b w:val="0"/>
                <w:i w:val="0"/>
                <w:color w:val="000000"/>
                <w:sz w:val="24"/>
              </w:rPr>
              <w:t xml:space="preserve"> 9 </w:t>
            </w:r>
          </w:p>
        </w:tc>
        <w:tc>
          <w:tcPr>
            <w:tcW w:w="1598" w:type="dxa"/>
            <w:tcMar>
              <w:top w:w="50" w:type="dxa"/>
              <w:left w:w="100" w:type="dxa"/>
            </w:tcMar>
            <w:vAlign w:val="center"/>
          </w:tcPr>
          <w:p w14:paraId="1A5047A5">
            <w:pPr>
              <w:spacing w:before="0" w:after="0" w:line="276" w:lineRule="auto"/>
              <w:ind w:left="135"/>
              <w:jc w:val="center"/>
            </w:pPr>
            <w:r>
              <w:rPr>
                <w:rFonts w:ascii="Times New Roman" w:hAnsi="Times New Roman"/>
                <w:b w:val="0"/>
                <w:i w:val="0"/>
                <w:color w:val="000000"/>
                <w:sz w:val="24"/>
              </w:rPr>
              <w:t xml:space="preserve"> 1 </w:t>
            </w:r>
          </w:p>
        </w:tc>
        <w:tc>
          <w:tcPr>
            <w:tcW w:w="1692" w:type="dxa"/>
            <w:tcMar>
              <w:top w:w="50" w:type="dxa"/>
              <w:left w:w="100" w:type="dxa"/>
            </w:tcMar>
            <w:vAlign w:val="center"/>
          </w:tcPr>
          <w:p w14:paraId="020CB5FB">
            <w:pPr>
              <w:spacing w:before="0" w:after="0" w:line="276" w:lineRule="auto"/>
              <w:ind w:left="135"/>
              <w:jc w:val="center"/>
            </w:pPr>
          </w:p>
        </w:tc>
        <w:tc>
          <w:tcPr>
            <w:tcW w:w="2403" w:type="dxa"/>
            <w:tcMar>
              <w:top w:w="50" w:type="dxa"/>
              <w:left w:w="100" w:type="dxa"/>
            </w:tcMar>
            <w:vAlign w:val="center"/>
          </w:tcPr>
          <w:p w14:paraId="62C55EE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"https://m.edsoo.ru/7f418fe8" \h </w:instrText>
            </w:r>
            <w:r>
              <w:fldChar w:fldCharType="separate"/>
            </w:r>
            <w:r>
              <w:rPr>
                <w:rFonts w:ascii="Times New Roman" w:hAnsi="Times New Roman"/>
                <w:b w:val="0"/>
                <w:i w:val="0"/>
                <w:color w:val="0000FF"/>
                <w:sz w:val="22"/>
                <w:u w:val="single"/>
              </w:rPr>
              <w:t>https://m.edsoo.ru/7f418fe8</w:t>
            </w:r>
            <w:r>
              <w:rPr>
                <w:rFonts w:ascii="Times New Roman" w:hAnsi="Times New Roman"/>
                <w:b w:val="0"/>
                <w:i w:val="0"/>
                <w:color w:val="0000FF"/>
                <w:sz w:val="22"/>
                <w:u w:val="single"/>
              </w:rPr>
              <w:fldChar w:fldCharType="end"/>
            </w:r>
          </w:p>
        </w:tc>
      </w:tr>
      <w:tr w14:paraId="2D856CE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14:paraId="38D4BE1C">
            <w:pPr>
              <w:spacing w:before="0" w:after="0"/>
              <w:ind w:left="0"/>
              <w:jc w:val="left"/>
            </w:pPr>
            <w:r>
              <w:rPr>
                <w:rFonts w:ascii="Times New Roman" w:hAnsi="Times New Roman"/>
                <w:b w:val="0"/>
                <w:i w:val="0"/>
                <w:color w:val="000000"/>
                <w:sz w:val="24"/>
              </w:rPr>
              <w:t>2</w:t>
            </w:r>
          </w:p>
        </w:tc>
        <w:tc>
          <w:tcPr>
            <w:tcW w:w="3960" w:type="dxa"/>
            <w:tcMar>
              <w:top w:w="50" w:type="dxa"/>
              <w:left w:w="100" w:type="dxa"/>
            </w:tcMar>
            <w:vAlign w:val="center"/>
          </w:tcPr>
          <w:p w14:paraId="70DA1665">
            <w:pPr>
              <w:spacing w:before="0" w:after="0"/>
              <w:ind w:left="135"/>
              <w:jc w:val="left"/>
            </w:pPr>
            <w:r>
              <w:rPr>
                <w:rFonts w:ascii="Times New Roman" w:hAnsi="Times New Roman"/>
                <w:b w:val="0"/>
                <w:i w:val="0"/>
                <w:color w:val="000000"/>
                <w:sz w:val="24"/>
              </w:rPr>
              <w:t>Внешность и характер человека (литературного персонажа)</w:t>
            </w:r>
          </w:p>
        </w:tc>
        <w:tc>
          <w:tcPr>
            <w:tcW w:w="889" w:type="dxa"/>
            <w:tcMar>
              <w:top w:w="50" w:type="dxa"/>
              <w:left w:w="100" w:type="dxa"/>
            </w:tcMar>
            <w:vAlign w:val="center"/>
          </w:tcPr>
          <w:p w14:paraId="237A65DF">
            <w:pPr>
              <w:spacing w:before="0" w:after="0" w:line="276" w:lineRule="auto"/>
              <w:ind w:left="135"/>
              <w:jc w:val="center"/>
            </w:pPr>
            <w:r>
              <w:rPr>
                <w:rFonts w:ascii="Times New Roman" w:hAnsi="Times New Roman"/>
                <w:b w:val="0"/>
                <w:i w:val="0"/>
                <w:color w:val="000000"/>
                <w:sz w:val="24"/>
              </w:rPr>
              <w:t xml:space="preserve"> 9 </w:t>
            </w:r>
          </w:p>
        </w:tc>
        <w:tc>
          <w:tcPr>
            <w:tcW w:w="1598" w:type="dxa"/>
            <w:tcMar>
              <w:top w:w="50" w:type="dxa"/>
              <w:left w:w="100" w:type="dxa"/>
            </w:tcMar>
            <w:vAlign w:val="center"/>
          </w:tcPr>
          <w:p w14:paraId="181C5964">
            <w:pPr>
              <w:spacing w:before="0" w:after="0" w:line="276" w:lineRule="auto"/>
              <w:ind w:left="135"/>
              <w:jc w:val="center"/>
            </w:pPr>
            <w:r>
              <w:rPr>
                <w:rFonts w:ascii="Times New Roman" w:hAnsi="Times New Roman"/>
                <w:b w:val="0"/>
                <w:i w:val="0"/>
                <w:color w:val="000000"/>
                <w:sz w:val="24"/>
              </w:rPr>
              <w:t xml:space="preserve"> 1 </w:t>
            </w:r>
          </w:p>
        </w:tc>
        <w:tc>
          <w:tcPr>
            <w:tcW w:w="1692" w:type="dxa"/>
            <w:tcMar>
              <w:top w:w="50" w:type="dxa"/>
              <w:left w:w="100" w:type="dxa"/>
            </w:tcMar>
            <w:vAlign w:val="center"/>
          </w:tcPr>
          <w:p w14:paraId="2E657955">
            <w:pPr>
              <w:spacing w:before="0" w:after="0" w:line="276" w:lineRule="auto"/>
              <w:ind w:left="135"/>
              <w:jc w:val="center"/>
            </w:pPr>
          </w:p>
        </w:tc>
        <w:tc>
          <w:tcPr>
            <w:tcW w:w="2403" w:type="dxa"/>
            <w:tcMar>
              <w:top w:w="50" w:type="dxa"/>
              <w:left w:w="100" w:type="dxa"/>
            </w:tcMar>
            <w:vAlign w:val="center"/>
          </w:tcPr>
          <w:p w14:paraId="3D94EF1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"https://m.edsoo.ru/7f418fe8" \h </w:instrText>
            </w:r>
            <w:r>
              <w:fldChar w:fldCharType="separate"/>
            </w:r>
            <w:r>
              <w:rPr>
                <w:rFonts w:ascii="Times New Roman" w:hAnsi="Times New Roman"/>
                <w:b w:val="0"/>
                <w:i w:val="0"/>
                <w:color w:val="0000FF"/>
                <w:sz w:val="22"/>
                <w:u w:val="single"/>
              </w:rPr>
              <w:t>https://m.edsoo.ru/7f418fe8</w:t>
            </w:r>
            <w:r>
              <w:rPr>
                <w:rFonts w:ascii="Times New Roman" w:hAnsi="Times New Roman"/>
                <w:b w:val="0"/>
                <w:i w:val="0"/>
                <w:color w:val="0000FF"/>
                <w:sz w:val="22"/>
                <w:u w:val="single"/>
              </w:rPr>
              <w:fldChar w:fldCharType="end"/>
            </w:r>
          </w:p>
        </w:tc>
      </w:tr>
      <w:tr w14:paraId="12F0F00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14:paraId="463AC47F">
            <w:pPr>
              <w:spacing w:before="0" w:after="0"/>
              <w:ind w:left="0"/>
              <w:jc w:val="left"/>
            </w:pPr>
            <w:r>
              <w:rPr>
                <w:rFonts w:ascii="Times New Roman" w:hAnsi="Times New Roman"/>
                <w:b w:val="0"/>
                <w:i w:val="0"/>
                <w:color w:val="000000"/>
                <w:sz w:val="24"/>
              </w:rPr>
              <w:t>3</w:t>
            </w:r>
          </w:p>
        </w:tc>
        <w:tc>
          <w:tcPr>
            <w:tcW w:w="3960" w:type="dxa"/>
            <w:tcMar>
              <w:top w:w="50" w:type="dxa"/>
              <w:left w:w="100" w:type="dxa"/>
            </w:tcMar>
            <w:vAlign w:val="center"/>
          </w:tcPr>
          <w:p w14:paraId="344F6144">
            <w:pPr>
              <w:spacing w:before="0" w:after="0"/>
              <w:ind w:left="135"/>
              <w:jc w:val="left"/>
            </w:pPr>
            <w:r>
              <w:rPr>
                <w:rFonts w:ascii="Times New Roman" w:hAnsi="Times New Roman"/>
                <w:b w:val="0"/>
                <w:i w:val="0"/>
                <w:color w:val="000000"/>
                <w:sz w:val="24"/>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14:paraId="40E16B2C">
            <w:pPr>
              <w:spacing w:before="0" w:after="0" w:line="276" w:lineRule="auto"/>
              <w:ind w:left="135"/>
              <w:jc w:val="center"/>
            </w:pPr>
            <w:r>
              <w:rPr>
                <w:rFonts w:ascii="Times New Roman" w:hAnsi="Times New Roman"/>
                <w:b w:val="0"/>
                <w:i w:val="0"/>
                <w:color w:val="000000"/>
                <w:sz w:val="24"/>
              </w:rPr>
              <w:t xml:space="preserve"> 6 </w:t>
            </w:r>
          </w:p>
        </w:tc>
        <w:tc>
          <w:tcPr>
            <w:tcW w:w="1598" w:type="dxa"/>
            <w:tcMar>
              <w:top w:w="50" w:type="dxa"/>
              <w:left w:w="100" w:type="dxa"/>
            </w:tcMar>
            <w:vAlign w:val="center"/>
          </w:tcPr>
          <w:p w14:paraId="3B58BD76">
            <w:pPr>
              <w:spacing w:before="0" w:after="0" w:line="276" w:lineRule="auto"/>
              <w:ind w:left="135"/>
              <w:jc w:val="center"/>
            </w:pPr>
            <w:r>
              <w:rPr>
                <w:rFonts w:ascii="Times New Roman" w:hAnsi="Times New Roman"/>
                <w:b w:val="0"/>
                <w:i w:val="0"/>
                <w:color w:val="000000"/>
                <w:sz w:val="24"/>
              </w:rPr>
              <w:t xml:space="preserve"> 0.5 </w:t>
            </w:r>
          </w:p>
        </w:tc>
        <w:tc>
          <w:tcPr>
            <w:tcW w:w="1692" w:type="dxa"/>
            <w:tcMar>
              <w:top w:w="50" w:type="dxa"/>
              <w:left w:w="100" w:type="dxa"/>
            </w:tcMar>
            <w:vAlign w:val="center"/>
          </w:tcPr>
          <w:p w14:paraId="39D2DEFC">
            <w:pPr>
              <w:spacing w:before="0" w:after="0" w:line="276" w:lineRule="auto"/>
              <w:ind w:left="135"/>
              <w:jc w:val="center"/>
            </w:pPr>
          </w:p>
        </w:tc>
        <w:tc>
          <w:tcPr>
            <w:tcW w:w="2403" w:type="dxa"/>
            <w:tcMar>
              <w:top w:w="50" w:type="dxa"/>
              <w:left w:w="100" w:type="dxa"/>
            </w:tcMar>
            <w:vAlign w:val="center"/>
          </w:tcPr>
          <w:p w14:paraId="459B705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"https://m.edsoo.ru/7f418fe8" \h </w:instrText>
            </w:r>
            <w:r>
              <w:fldChar w:fldCharType="separate"/>
            </w:r>
            <w:r>
              <w:rPr>
                <w:rFonts w:ascii="Times New Roman" w:hAnsi="Times New Roman"/>
                <w:b w:val="0"/>
                <w:i w:val="0"/>
                <w:color w:val="0000FF"/>
                <w:sz w:val="22"/>
                <w:u w:val="single"/>
              </w:rPr>
              <w:t>https://m.edsoo.ru/7f418fe8</w:t>
            </w:r>
            <w:r>
              <w:rPr>
                <w:rFonts w:ascii="Times New Roman" w:hAnsi="Times New Roman"/>
                <w:b w:val="0"/>
                <w:i w:val="0"/>
                <w:color w:val="0000FF"/>
                <w:sz w:val="22"/>
                <w:u w:val="single"/>
              </w:rPr>
              <w:fldChar w:fldCharType="end"/>
            </w:r>
          </w:p>
        </w:tc>
      </w:tr>
      <w:tr w14:paraId="667D925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14:paraId="30D30628">
            <w:pPr>
              <w:spacing w:before="0" w:after="0"/>
              <w:ind w:left="0"/>
              <w:jc w:val="left"/>
            </w:pPr>
            <w:r>
              <w:rPr>
                <w:rFonts w:ascii="Times New Roman" w:hAnsi="Times New Roman"/>
                <w:b w:val="0"/>
                <w:i w:val="0"/>
                <w:color w:val="000000"/>
                <w:sz w:val="24"/>
              </w:rPr>
              <w:t>4</w:t>
            </w:r>
          </w:p>
        </w:tc>
        <w:tc>
          <w:tcPr>
            <w:tcW w:w="3960" w:type="dxa"/>
            <w:tcMar>
              <w:top w:w="50" w:type="dxa"/>
              <w:left w:w="100" w:type="dxa"/>
            </w:tcMar>
            <w:vAlign w:val="center"/>
          </w:tcPr>
          <w:p w14:paraId="3F16616D">
            <w:pPr>
              <w:spacing w:before="0" w:after="0"/>
              <w:ind w:left="135"/>
              <w:jc w:val="left"/>
            </w:pPr>
            <w:r>
              <w:rPr>
                <w:rFonts w:ascii="Times New Roman" w:hAnsi="Times New Roman"/>
                <w:b w:val="0"/>
                <w:i w:val="0"/>
                <w:color w:val="000000"/>
                <w:sz w:val="24"/>
              </w:rPr>
              <w:t>Здоровый образ жизни: режим труда и отдыха, фитнес, сбалансированное питание</w:t>
            </w:r>
          </w:p>
        </w:tc>
        <w:tc>
          <w:tcPr>
            <w:tcW w:w="889" w:type="dxa"/>
            <w:tcMar>
              <w:top w:w="50" w:type="dxa"/>
              <w:left w:w="100" w:type="dxa"/>
            </w:tcMar>
            <w:vAlign w:val="center"/>
          </w:tcPr>
          <w:p w14:paraId="53FD13B5">
            <w:pPr>
              <w:spacing w:before="0" w:after="0" w:line="276" w:lineRule="auto"/>
              <w:ind w:left="135"/>
              <w:jc w:val="center"/>
            </w:pPr>
            <w:r>
              <w:rPr>
                <w:rFonts w:ascii="Times New Roman" w:hAnsi="Times New Roman"/>
                <w:b w:val="0"/>
                <w:i w:val="0"/>
                <w:color w:val="000000"/>
                <w:sz w:val="24"/>
              </w:rPr>
              <w:t xml:space="preserve"> 10 </w:t>
            </w:r>
          </w:p>
        </w:tc>
        <w:tc>
          <w:tcPr>
            <w:tcW w:w="1598" w:type="dxa"/>
            <w:tcMar>
              <w:top w:w="50" w:type="dxa"/>
              <w:left w:w="100" w:type="dxa"/>
            </w:tcMar>
            <w:vAlign w:val="center"/>
          </w:tcPr>
          <w:p w14:paraId="6798FFFB">
            <w:pPr>
              <w:spacing w:before="0" w:after="0" w:line="276" w:lineRule="auto"/>
              <w:ind w:left="135"/>
              <w:jc w:val="center"/>
            </w:pPr>
            <w:r>
              <w:rPr>
                <w:rFonts w:ascii="Times New Roman" w:hAnsi="Times New Roman"/>
                <w:b w:val="0"/>
                <w:i w:val="0"/>
                <w:color w:val="000000"/>
                <w:sz w:val="24"/>
              </w:rPr>
              <w:t xml:space="preserve"> 0.5 </w:t>
            </w:r>
          </w:p>
        </w:tc>
        <w:tc>
          <w:tcPr>
            <w:tcW w:w="1692" w:type="dxa"/>
            <w:tcMar>
              <w:top w:w="50" w:type="dxa"/>
              <w:left w:w="100" w:type="dxa"/>
            </w:tcMar>
            <w:vAlign w:val="center"/>
          </w:tcPr>
          <w:p w14:paraId="7DF95511">
            <w:pPr>
              <w:spacing w:before="0" w:after="0" w:line="276" w:lineRule="auto"/>
              <w:ind w:left="135"/>
              <w:jc w:val="center"/>
            </w:pPr>
          </w:p>
        </w:tc>
        <w:tc>
          <w:tcPr>
            <w:tcW w:w="2403" w:type="dxa"/>
            <w:tcMar>
              <w:top w:w="50" w:type="dxa"/>
              <w:left w:w="100" w:type="dxa"/>
            </w:tcMar>
            <w:vAlign w:val="center"/>
          </w:tcPr>
          <w:p w14:paraId="520A9FD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"https://m.edsoo.ru/7f418fe8" \h </w:instrText>
            </w:r>
            <w:r>
              <w:fldChar w:fldCharType="separate"/>
            </w:r>
            <w:r>
              <w:rPr>
                <w:rFonts w:ascii="Times New Roman" w:hAnsi="Times New Roman"/>
                <w:b w:val="0"/>
                <w:i w:val="0"/>
                <w:color w:val="0000FF"/>
                <w:sz w:val="22"/>
                <w:u w:val="single"/>
              </w:rPr>
              <w:t>https://m.edsoo.ru/7f418fe8</w:t>
            </w:r>
            <w:r>
              <w:rPr>
                <w:rFonts w:ascii="Times New Roman" w:hAnsi="Times New Roman"/>
                <w:b w:val="0"/>
                <w:i w:val="0"/>
                <w:color w:val="0000FF"/>
                <w:sz w:val="22"/>
                <w:u w:val="single"/>
              </w:rPr>
              <w:fldChar w:fldCharType="end"/>
            </w:r>
          </w:p>
        </w:tc>
      </w:tr>
      <w:tr w14:paraId="5178CEC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14:paraId="5F59ACA8">
            <w:pPr>
              <w:spacing w:before="0" w:after="0"/>
              <w:ind w:left="0"/>
              <w:jc w:val="left"/>
            </w:pPr>
            <w:r>
              <w:rPr>
                <w:rFonts w:ascii="Times New Roman" w:hAnsi="Times New Roman"/>
                <w:b w:val="0"/>
                <w:i w:val="0"/>
                <w:color w:val="000000"/>
                <w:sz w:val="24"/>
              </w:rPr>
              <w:t>5</w:t>
            </w:r>
          </w:p>
        </w:tc>
        <w:tc>
          <w:tcPr>
            <w:tcW w:w="3960" w:type="dxa"/>
            <w:tcMar>
              <w:top w:w="50" w:type="dxa"/>
              <w:left w:w="100" w:type="dxa"/>
            </w:tcMar>
            <w:vAlign w:val="center"/>
          </w:tcPr>
          <w:p w14:paraId="0CF7A663">
            <w:pPr>
              <w:spacing w:before="0" w:after="0"/>
              <w:ind w:left="135"/>
              <w:jc w:val="left"/>
            </w:pPr>
            <w:r>
              <w:rPr>
                <w:rFonts w:ascii="Times New Roman" w:hAnsi="Times New Roman"/>
                <w:b w:val="0"/>
                <w:i w:val="0"/>
                <w:color w:val="000000"/>
                <w:sz w:val="24"/>
              </w:rPr>
              <w:t>Покупки: одежда, обувь и продукты питания</w:t>
            </w:r>
          </w:p>
        </w:tc>
        <w:tc>
          <w:tcPr>
            <w:tcW w:w="889" w:type="dxa"/>
            <w:tcMar>
              <w:top w:w="50" w:type="dxa"/>
              <w:left w:w="100" w:type="dxa"/>
            </w:tcMar>
            <w:vAlign w:val="center"/>
          </w:tcPr>
          <w:p w14:paraId="6C71E80A">
            <w:pPr>
              <w:spacing w:before="0" w:after="0" w:line="276" w:lineRule="auto"/>
              <w:ind w:left="135"/>
              <w:jc w:val="center"/>
            </w:pPr>
            <w:r>
              <w:rPr>
                <w:rFonts w:ascii="Times New Roman" w:hAnsi="Times New Roman"/>
                <w:b w:val="0"/>
                <w:i w:val="0"/>
                <w:color w:val="000000"/>
                <w:sz w:val="24"/>
              </w:rPr>
              <w:t xml:space="preserve"> 8 </w:t>
            </w:r>
          </w:p>
        </w:tc>
        <w:tc>
          <w:tcPr>
            <w:tcW w:w="1598" w:type="dxa"/>
            <w:tcMar>
              <w:top w:w="50" w:type="dxa"/>
              <w:left w:w="100" w:type="dxa"/>
            </w:tcMar>
            <w:vAlign w:val="center"/>
          </w:tcPr>
          <w:p w14:paraId="0CA907ED">
            <w:pPr>
              <w:spacing w:before="0" w:after="0" w:line="276" w:lineRule="auto"/>
              <w:ind w:left="135"/>
              <w:jc w:val="center"/>
            </w:pPr>
            <w:r>
              <w:rPr>
                <w:rFonts w:ascii="Times New Roman" w:hAnsi="Times New Roman"/>
                <w:b w:val="0"/>
                <w:i w:val="0"/>
                <w:color w:val="000000"/>
                <w:sz w:val="24"/>
              </w:rPr>
              <w:t xml:space="preserve"> 1 </w:t>
            </w:r>
          </w:p>
        </w:tc>
        <w:tc>
          <w:tcPr>
            <w:tcW w:w="1692" w:type="dxa"/>
            <w:tcMar>
              <w:top w:w="50" w:type="dxa"/>
              <w:left w:w="100" w:type="dxa"/>
            </w:tcMar>
            <w:vAlign w:val="center"/>
          </w:tcPr>
          <w:p w14:paraId="2D103AC2">
            <w:pPr>
              <w:spacing w:before="0" w:after="0" w:line="276" w:lineRule="auto"/>
              <w:ind w:left="135"/>
              <w:jc w:val="center"/>
            </w:pPr>
          </w:p>
        </w:tc>
        <w:tc>
          <w:tcPr>
            <w:tcW w:w="2403" w:type="dxa"/>
            <w:tcMar>
              <w:top w:w="50" w:type="dxa"/>
              <w:left w:w="100" w:type="dxa"/>
            </w:tcMar>
            <w:vAlign w:val="center"/>
          </w:tcPr>
          <w:p w14:paraId="565BCFC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"https://m.edsoo.ru/7f418fe8" \h </w:instrText>
            </w:r>
            <w:r>
              <w:fldChar w:fldCharType="separate"/>
            </w:r>
            <w:r>
              <w:rPr>
                <w:rFonts w:ascii="Times New Roman" w:hAnsi="Times New Roman"/>
                <w:b w:val="0"/>
                <w:i w:val="0"/>
                <w:color w:val="0000FF"/>
                <w:sz w:val="22"/>
                <w:u w:val="single"/>
              </w:rPr>
              <w:t>https://m.edsoo.ru/7f418fe8</w:t>
            </w:r>
            <w:r>
              <w:rPr>
                <w:rFonts w:ascii="Times New Roman" w:hAnsi="Times New Roman"/>
                <w:b w:val="0"/>
                <w:i w:val="0"/>
                <w:color w:val="0000FF"/>
                <w:sz w:val="22"/>
                <w:u w:val="single"/>
              </w:rPr>
              <w:fldChar w:fldCharType="end"/>
            </w:r>
          </w:p>
        </w:tc>
      </w:tr>
      <w:tr w14:paraId="69AA6EE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14:paraId="0C75C8E1">
            <w:pPr>
              <w:spacing w:before="0" w:after="0"/>
              <w:ind w:left="0"/>
              <w:jc w:val="left"/>
            </w:pPr>
            <w:r>
              <w:rPr>
                <w:rFonts w:ascii="Times New Roman" w:hAnsi="Times New Roman"/>
                <w:b w:val="0"/>
                <w:i w:val="0"/>
                <w:color w:val="000000"/>
                <w:sz w:val="24"/>
              </w:rPr>
              <w:t>6</w:t>
            </w:r>
          </w:p>
        </w:tc>
        <w:tc>
          <w:tcPr>
            <w:tcW w:w="3960" w:type="dxa"/>
            <w:tcMar>
              <w:top w:w="50" w:type="dxa"/>
              <w:left w:w="100" w:type="dxa"/>
            </w:tcMar>
            <w:vAlign w:val="center"/>
          </w:tcPr>
          <w:p w14:paraId="41F08896">
            <w:pPr>
              <w:spacing w:before="0" w:after="0"/>
              <w:ind w:left="135"/>
              <w:jc w:val="left"/>
            </w:pPr>
            <w:r>
              <w:rPr>
                <w:rFonts w:ascii="Times New Roman" w:hAnsi="Times New Roman"/>
                <w:b w:val="0"/>
                <w:i w:val="0"/>
                <w:color w:val="000000"/>
                <w:sz w:val="24"/>
              </w:rPr>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tc>
        <w:tc>
          <w:tcPr>
            <w:tcW w:w="889" w:type="dxa"/>
            <w:tcMar>
              <w:top w:w="50" w:type="dxa"/>
              <w:left w:w="100" w:type="dxa"/>
            </w:tcMar>
            <w:vAlign w:val="center"/>
          </w:tcPr>
          <w:p w14:paraId="4CD3F278">
            <w:pPr>
              <w:spacing w:before="0" w:after="0" w:line="276" w:lineRule="auto"/>
              <w:ind w:left="135"/>
              <w:jc w:val="center"/>
            </w:pPr>
            <w:r>
              <w:rPr>
                <w:rFonts w:ascii="Times New Roman" w:hAnsi="Times New Roman"/>
                <w:b w:val="0"/>
                <w:i w:val="0"/>
                <w:color w:val="000000"/>
                <w:sz w:val="24"/>
              </w:rPr>
              <w:t xml:space="preserve"> 10 </w:t>
            </w:r>
          </w:p>
        </w:tc>
        <w:tc>
          <w:tcPr>
            <w:tcW w:w="1598" w:type="dxa"/>
            <w:tcMar>
              <w:top w:w="50" w:type="dxa"/>
              <w:left w:w="100" w:type="dxa"/>
            </w:tcMar>
            <w:vAlign w:val="center"/>
          </w:tcPr>
          <w:p w14:paraId="6E20E53B">
            <w:pPr>
              <w:spacing w:before="0" w:after="0" w:line="276" w:lineRule="auto"/>
              <w:ind w:left="135"/>
              <w:jc w:val="center"/>
            </w:pPr>
            <w:r>
              <w:rPr>
                <w:rFonts w:ascii="Times New Roman" w:hAnsi="Times New Roman"/>
                <w:b w:val="0"/>
                <w:i w:val="0"/>
                <w:color w:val="000000"/>
                <w:sz w:val="24"/>
              </w:rPr>
              <w:t xml:space="preserve"> 1 </w:t>
            </w:r>
          </w:p>
        </w:tc>
        <w:tc>
          <w:tcPr>
            <w:tcW w:w="1692" w:type="dxa"/>
            <w:tcMar>
              <w:top w:w="50" w:type="dxa"/>
              <w:left w:w="100" w:type="dxa"/>
            </w:tcMar>
            <w:vAlign w:val="center"/>
          </w:tcPr>
          <w:p w14:paraId="524C1B42">
            <w:pPr>
              <w:spacing w:before="0" w:after="0" w:line="276" w:lineRule="auto"/>
              <w:ind w:left="135"/>
              <w:jc w:val="center"/>
            </w:pPr>
          </w:p>
        </w:tc>
        <w:tc>
          <w:tcPr>
            <w:tcW w:w="2403" w:type="dxa"/>
            <w:tcMar>
              <w:top w:w="50" w:type="dxa"/>
              <w:left w:w="100" w:type="dxa"/>
            </w:tcMar>
            <w:vAlign w:val="center"/>
          </w:tcPr>
          <w:p w14:paraId="63BB02F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"https://m.edsoo.ru/7f418fe8" \h </w:instrText>
            </w:r>
            <w:r>
              <w:fldChar w:fldCharType="separate"/>
            </w:r>
            <w:r>
              <w:rPr>
                <w:rFonts w:ascii="Times New Roman" w:hAnsi="Times New Roman"/>
                <w:b w:val="0"/>
                <w:i w:val="0"/>
                <w:color w:val="0000FF"/>
                <w:sz w:val="22"/>
                <w:u w:val="single"/>
              </w:rPr>
              <w:t>https://m.edsoo.ru/7f418fe8</w:t>
            </w:r>
            <w:r>
              <w:rPr>
                <w:rFonts w:ascii="Times New Roman" w:hAnsi="Times New Roman"/>
                <w:b w:val="0"/>
                <w:i w:val="0"/>
                <w:color w:val="0000FF"/>
                <w:sz w:val="22"/>
                <w:u w:val="single"/>
              </w:rPr>
              <w:fldChar w:fldCharType="end"/>
            </w:r>
          </w:p>
        </w:tc>
      </w:tr>
      <w:tr w14:paraId="34A6C91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14:paraId="26A5C3E1">
            <w:pPr>
              <w:spacing w:before="0" w:after="0"/>
              <w:ind w:left="0"/>
              <w:jc w:val="left"/>
            </w:pPr>
            <w:r>
              <w:rPr>
                <w:rFonts w:ascii="Times New Roman" w:hAnsi="Times New Roman"/>
                <w:b w:val="0"/>
                <w:i w:val="0"/>
                <w:color w:val="000000"/>
                <w:sz w:val="24"/>
              </w:rPr>
              <w:t>7</w:t>
            </w:r>
          </w:p>
        </w:tc>
        <w:tc>
          <w:tcPr>
            <w:tcW w:w="3960" w:type="dxa"/>
            <w:tcMar>
              <w:top w:w="50" w:type="dxa"/>
              <w:left w:w="100" w:type="dxa"/>
            </w:tcMar>
            <w:vAlign w:val="center"/>
          </w:tcPr>
          <w:p w14:paraId="296AC6A3">
            <w:pPr>
              <w:spacing w:before="0" w:after="0"/>
              <w:ind w:left="135"/>
              <w:jc w:val="left"/>
            </w:pPr>
            <w:r>
              <w:rPr>
                <w:rFonts w:ascii="Times New Roman" w:hAnsi="Times New Roman"/>
                <w:b w:val="0"/>
                <w:i w:val="0"/>
                <w:color w:val="000000"/>
                <w:sz w:val="24"/>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14:paraId="56D8EBE9">
            <w:pPr>
              <w:spacing w:before="0" w:after="0" w:line="276" w:lineRule="auto"/>
              <w:ind w:left="135"/>
              <w:jc w:val="center"/>
            </w:pPr>
            <w:r>
              <w:rPr>
                <w:rFonts w:ascii="Times New Roman" w:hAnsi="Times New Roman"/>
                <w:b w:val="0"/>
                <w:i w:val="0"/>
                <w:color w:val="000000"/>
                <w:sz w:val="24"/>
              </w:rPr>
              <w:t xml:space="preserve"> 6 </w:t>
            </w:r>
          </w:p>
        </w:tc>
        <w:tc>
          <w:tcPr>
            <w:tcW w:w="1598" w:type="dxa"/>
            <w:tcMar>
              <w:top w:w="50" w:type="dxa"/>
              <w:left w:w="100" w:type="dxa"/>
            </w:tcMar>
            <w:vAlign w:val="center"/>
          </w:tcPr>
          <w:p w14:paraId="3B64549E">
            <w:pPr>
              <w:spacing w:before="0" w:after="0" w:line="276" w:lineRule="auto"/>
              <w:ind w:left="135"/>
              <w:jc w:val="center"/>
            </w:pPr>
            <w:r>
              <w:rPr>
                <w:rFonts w:ascii="Times New Roman" w:hAnsi="Times New Roman"/>
                <w:b w:val="0"/>
                <w:i w:val="0"/>
                <w:color w:val="000000"/>
                <w:sz w:val="24"/>
              </w:rPr>
              <w:t xml:space="preserve"> 1 </w:t>
            </w:r>
          </w:p>
        </w:tc>
        <w:tc>
          <w:tcPr>
            <w:tcW w:w="1692" w:type="dxa"/>
            <w:tcMar>
              <w:top w:w="50" w:type="dxa"/>
              <w:left w:w="100" w:type="dxa"/>
            </w:tcMar>
            <w:vAlign w:val="center"/>
          </w:tcPr>
          <w:p w14:paraId="5C509B28">
            <w:pPr>
              <w:spacing w:before="0" w:after="0" w:line="276" w:lineRule="auto"/>
              <w:ind w:left="135"/>
              <w:jc w:val="center"/>
            </w:pPr>
          </w:p>
        </w:tc>
        <w:tc>
          <w:tcPr>
            <w:tcW w:w="2403" w:type="dxa"/>
            <w:tcMar>
              <w:top w:w="50" w:type="dxa"/>
              <w:left w:w="100" w:type="dxa"/>
            </w:tcMar>
            <w:vAlign w:val="center"/>
          </w:tcPr>
          <w:p w14:paraId="1E9C8A1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"https://m.edsoo.ru/7f418fe8" \h </w:instrText>
            </w:r>
            <w:r>
              <w:fldChar w:fldCharType="separate"/>
            </w:r>
            <w:r>
              <w:rPr>
                <w:rFonts w:ascii="Times New Roman" w:hAnsi="Times New Roman"/>
                <w:b w:val="0"/>
                <w:i w:val="0"/>
                <w:color w:val="0000FF"/>
                <w:sz w:val="22"/>
                <w:u w:val="single"/>
              </w:rPr>
              <w:t>https://m.edsoo.ru/7f418fe8</w:t>
            </w:r>
            <w:r>
              <w:rPr>
                <w:rFonts w:ascii="Times New Roman" w:hAnsi="Times New Roman"/>
                <w:b w:val="0"/>
                <w:i w:val="0"/>
                <w:color w:val="0000FF"/>
                <w:sz w:val="22"/>
                <w:u w:val="single"/>
              </w:rPr>
              <w:fldChar w:fldCharType="end"/>
            </w:r>
          </w:p>
        </w:tc>
      </w:tr>
      <w:tr w14:paraId="772AC1F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14:paraId="21B1977D">
            <w:pPr>
              <w:spacing w:before="0" w:after="0"/>
              <w:ind w:left="0"/>
              <w:jc w:val="left"/>
            </w:pPr>
            <w:r>
              <w:rPr>
                <w:rFonts w:ascii="Times New Roman" w:hAnsi="Times New Roman"/>
                <w:b w:val="0"/>
                <w:i w:val="0"/>
                <w:color w:val="000000"/>
                <w:sz w:val="24"/>
              </w:rPr>
              <w:t>8</w:t>
            </w:r>
          </w:p>
        </w:tc>
        <w:tc>
          <w:tcPr>
            <w:tcW w:w="3960" w:type="dxa"/>
            <w:tcMar>
              <w:top w:w="50" w:type="dxa"/>
              <w:left w:w="100" w:type="dxa"/>
            </w:tcMar>
            <w:vAlign w:val="center"/>
          </w:tcPr>
          <w:p w14:paraId="3B7AB622">
            <w:pPr>
              <w:spacing w:before="0" w:after="0"/>
              <w:ind w:left="135"/>
              <w:jc w:val="left"/>
            </w:pPr>
            <w:r>
              <w:rPr>
                <w:rFonts w:ascii="Times New Roman" w:hAnsi="Times New Roman"/>
                <w:b w:val="0"/>
                <w:i w:val="0"/>
                <w:color w:val="000000"/>
                <w:sz w:val="24"/>
              </w:rPr>
              <w:t>Природа: дикие и домашние животные. Климат, погода</w:t>
            </w:r>
          </w:p>
        </w:tc>
        <w:tc>
          <w:tcPr>
            <w:tcW w:w="889" w:type="dxa"/>
            <w:tcMar>
              <w:top w:w="50" w:type="dxa"/>
              <w:left w:w="100" w:type="dxa"/>
            </w:tcMar>
            <w:vAlign w:val="center"/>
          </w:tcPr>
          <w:p w14:paraId="57EF9998">
            <w:pPr>
              <w:spacing w:before="0" w:after="0" w:line="276" w:lineRule="auto"/>
              <w:ind w:left="135"/>
              <w:jc w:val="center"/>
            </w:pPr>
            <w:r>
              <w:rPr>
                <w:rFonts w:ascii="Times New Roman" w:hAnsi="Times New Roman"/>
                <w:b w:val="0"/>
                <w:i w:val="0"/>
                <w:color w:val="000000"/>
                <w:sz w:val="24"/>
              </w:rPr>
              <w:t xml:space="preserve"> 13 </w:t>
            </w:r>
          </w:p>
        </w:tc>
        <w:tc>
          <w:tcPr>
            <w:tcW w:w="1598" w:type="dxa"/>
            <w:tcMar>
              <w:top w:w="50" w:type="dxa"/>
              <w:left w:w="100" w:type="dxa"/>
            </w:tcMar>
            <w:vAlign w:val="center"/>
          </w:tcPr>
          <w:p w14:paraId="6DF82E77">
            <w:pPr>
              <w:spacing w:before="0" w:after="0" w:line="276" w:lineRule="auto"/>
              <w:ind w:left="135"/>
              <w:jc w:val="center"/>
            </w:pPr>
            <w:r>
              <w:rPr>
                <w:rFonts w:ascii="Times New Roman" w:hAnsi="Times New Roman"/>
                <w:b w:val="0"/>
                <w:i w:val="0"/>
                <w:color w:val="000000"/>
                <w:sz w:val="24"/>
              </w:rPr>
              <w:t xml:space="preserve"> 1 </w:t>
            </w:r>
          </w:p>
        </w:tc>
        <w:tc>
          <w:tcPr>
            <w:tcW w:w="1692" w:type="dxa"/>
            <w:tcMar>
              <w:top w:w="50" w:type="dxa"/>
              <w:left w:w="100" w:type="dxa"/>
            </w:tcMar>
            <w:vAlign w:val="center"/>
          </w:tcPr>
          <w:p w14:paraId="28078EAB">
            <w:pPr>
              <w:spacing w:before="0" w:after="0" w:line="276" w:lineRule="auto"/>
              <w:ind w:left="135"/>
              <w:jc w:val="center"/>
            </w:pPr>
          </w:p>
        </w:tc>
        <w:tc>
          <w:tcPr>
            <w:tcW w:w="2403" w:type="dxa"/>
            <w:tcMar>
              <w:top w:w="50" w:type="dxa"/>
              <w:left w:w="100" w:type="dxa"/>
            </w:tcMar>
            <w:vAlign w:val="center"/>
          </w:tcPr>
          <w:p w14:paraId="064EC49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"https://m.edsoo.ru/7f418fe8" \h </w:instrText>
            </w:r>
            <w:r>
              <w:fldChar w:fldCharType="separate"/>
            </w:r>
            <w:r>
              <w:rPr>
                <w:rFonts w:ascii="Times New Roman" w:hAnsi="Times New Roman"/>
                <w:b w:val="0"/>
                <w:i w:val="0"/>
                <w:color w:val="0000FF"/>
                <w:sz w:val="22"/>
                <w:u w:val="single"/>
              </w:rPr>
              <w:t>https://m.edsoo.ru/7f418fe8</w:t>
            </w:r>
            <w:r>
              <w:rPr>
                <w:rFonts w:ascii="Times New Roman" w:hAnsi="Times New Roman"/>
                <w:b w:val="0"/>
                <w:i w:val="0"/>
                <w:color w:val="0000FF"/>
                <w:sz w:val="22"/>
                <w:u w:val="single"/>
              </w:rPr>
              <w:fldChar w:fldCharType="end"/>
            </w:r>
          </w:p>
        </w:tc>
      </w:tr>
      <w:tr w14:paraId="2061ABE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14:paraId="7E7272C8">
            <w:pPr>
              <w:spacing w:before="0" w:after="0"/>
              <w:ind w:left="0"/>
              <w:jc w:val="left"/>
            </w:pPr>
            <w:r>
              <w:rPr>
                <w:rFonts w:ascii="Times New Roman" w:hAnsi="Times New Roman"/>
                <w:b w:val="0"/>
                <w:i w:val="0"/>
                <w:color w:val="000000"/>
                <w:sz w:val="24"/>
              </w:rPr>
              <w:t>9</w:t>
            </w:r>
          </w:p>
        </w:tc>
        <w:tc>
          <w:tcPr>
            <w:tcW w:w="3960" w:type="dxa"/>
            <w:tcMar>
              <w:top w:w="50" w:type="dxa"/>
              <w:left w:w="100" w:type="dxa"/>
            </w:tcMar>
            <w:vAlign w:val="center"/>
          </w:tcPr>
          <w:p w14:paraId="3C9443B1">
            <w:pPr>
              <w:spacing w:before="0" w:after="0"/>
              <w:ind w:left="135"/>
              <w:jc w:val="left"/>
            </w:pPr>
            <w:r>
              <w:rPr>
                <w:rFonts w:ascii="Times New Roman" w:hAnsi="Times New Roman"/>
                <w:b w:val="0"/>
                <w:i w:val="0"/>
                <w:color w:val="000000"/>
                <w:sz w:val="24"/>
              </w:rPr>
              <w:t>Жизнь в городе и сельской местности. Описание родного города (села). Транспорт</w:t>
            </w:r>
          </w:p>
        </w:tc>
        <w:tc>
          <w:tcPr>
            <w:tcW w:w="889" w:type="dxa"/>
            <w:tcMar>
              <w:top w:w="50" w:type="dxa"/>
              <w:left w:w="100" w:type="dxa"/>
            </w:tcMar>
            <w:vAlign w:val="center"/>
          </w:tcPr>
          <w:p w14:paraId="6C5A7543">
            <w:pPr>
              <w:spacing w:before="0" w:after="0" w:line="276" w:lineRule="auto"/>
              <w:ind w:left="135"/>
              <w:jc w:val="center"/>
            </w:pPr>
            <w:r>
              <w:rPr>
                <w:rFonts w:ascii="Times New Roman" w:hAnsi="Times New Roman"/>
                <w:b w:val="0"/>
                <w:i w:val="0"/>
                <w:color w:val="000000"/>
                <w:sz w:val="24"/>
              </w:rPr>
              <w:t xml:space="preserve"> 6 </w:t>
            </w:r>
          </w:p>
        </w:tc>
        <w:tc>
          <w:tcPr>
            <w:tcW w:w="1598" w:type="dxa"/>
            <w:tcMar>
              <w:top w:w="50" w:type="dxa"/>
              <w:left w:w="100" w:type="dxa"/>
            </w:tcMar>
            <w:vAlign w:val="center"/>
          </w:tcPr>
          <w:p w14:paraId="407C9D1D">
            <w:pPr>
              <w:spacing w:before="0" w:after="0" w:line="276" w:lineRule="auto"/>
              <w:ind w:left="135"/>
              <w:jc w:val="center"/>
            </w:pPr>
            <w:r>
              <w:rPr>
                <w:rFonts w:ascii="Times New Roman" w:hAnsi="Times New Roman"/>
                <w:b w:val="0"/>
                <w:i w:val="0"/>
                <w:color w:val="000000"/>
                <w:sz w:val="24"/>
              </w:rPr>
              <w:t xml:space="preserve"> 1 </w:t>
            </w:r>
          </w:p>
        </w:tc>
        <w:tc>
          <w:tcPr>
            <w:tcW w:w="1692" w:type="dxa"/>
            <w:tcMar>
              <w:top w:w="50" w:type="dxa"/>
              <w:left w:w="100" w:type="dxa"/>
            </w:tcMar>
            <w:vAlign w:val="center"/>
          </w:tcPr>
          <w:p w14:paraId="5EF02FC4">
            <w:pPr>
              <w:spacing w:before="0" w:after="0" w:line="276" w:lineRule="auto"/>
              <w:ind w:left="135"/>
              <w:jc w:val="center"/>
            </w:pPr>
          </w:p>
        </w:tc>
        <w:tc>
          <w:tcPr>
            <w:tcW w:w="2403" w:type="dxa"/>
            <w:tcMar>
              <w:top w:w="50" w:type="dxa"/>
              <w:left w:w="100" w:type="dxa"/>
            </w:tcMar>
            <w:vAlign w:val="center"/>
          </w:tcPr>
          <w:p w14:paraId="07DF7F1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"https://m.edsoo.ru/7f418fe8" \h </w:instrText>
            </w:r>
            <w:r>
              <w:fldChar w:fldCharType="separate"/>
            </w:r>
            <w:r>
              <w:rPr>
                <w:rFonts w:ascii="Times New Roman" w:hAnsi="Times New Roman"/>
                <w:b w:val="0"/>
                <w:i w:val="0"/>
                <w:color w:val="0000FF"/>
                <w:sz w:val="22"/>
                <w:u w:val="single"/>
              </w:rPr>
              <w:t>https://m.edsoo.ru/7f418fe8</w:t>
            </w:r>
            <w:r>
              <w:rPr>
                <w:rFonts w:ascii="Times New Roman" w:hAnsi="Times New Roman"/>
                <w:b w:val="0"/>
                <w:i w:val="0"/>
                <w:color w:val="0000FF"/>
                <w:sz w:val="22"/>
                <w:u w:val="single"/>
              </w:rPr>
              <w:fldChar w:fldCharType="end"/>
            </w:r>
          </w:p>
        </w:tc>
      </w:tr>
      <w:tr w14:paraId="3C97E23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14:paraId="008FAC6E">
            <w:pPr>
              <w:spacing w:before="0" w:after="0"/>
              <w:ind w:left="0"/>
              <w:jc w:val="left"/>
            </w:pPr>
            <w:r>
              <w:rPr>
                <w:rFonts w:ascii="Times New Roman" w:hAnsi="Times New Roman"/>
                <w:b w:val="0"/>
                <w:i w:val="0"/>
                <w:color w:val="000000"/>
                <w:sz w:val="24"/>
              </w:rPr>
              <w:t>10</w:t>
            </w:r>
          </w:p>
        </w:tc>
        <w:tc>
          <w:tcPr>
            <w:tcW w:w="3960" w:type="dxa"/>
            <w:tcMar>
              <w:top w:w="50" w:type="dxa"/>
              <w:left w:w="100" w:type="dxa"/>
            </w:tcMar>
            <w:vAlign w:val="center"/>
          </w:tcPr>
          <w:p w14:paraId="294F85A5">
            <w:pPr>
              <w:spacing w:before="0" w:after="0"/>
              <w:ind w:left="135"/>
              <w:jc w:val="left"/>
            </w:pPr>
            <w:r>
              <w:rPr>
                <w:rFonts w:ascii="Times New Roman" w:hAnsi="Times New Roman"/>
                <w:b w:val="0"/>
                <w:i w:val="0"/>
                <w:color w:val="000000"/>
                <w:sz w:val="24"/>
              </w:rPr>
              <w:t>Средства массовой информации (телевидение, журналы, Интернет)</w:t>
            </w:r>
          </w:p>
        </w:tc>
        <w:tc>
          <w:tcPr>
            <w:tcW w:w="889" w:type="dxa"/>
            <w:tcMar>
              <w:top w:w="50" w:type="dxa"/>
              <w:left w:w="100" w:type="dxa"/>
            </w:tcMar>
            <w:vAlign w:val="center"/>
          </w:tcPr>
          <w:p w14:paraId="7A709444">
            <w:pPr>
              <w:spacing w:before="0" w:after="0" w:line="276" w:lineRule="auto"/>
              <w:ind w:left="135"/>
              <w:jc w:val="center"/>
            </w:pPr>
            <w:r>
              <w:rPr>
                <w:rFonts w:ascii="Times New Roman" w:hAnsi="Times New Roman"/>
                <w:b w:val="0"/>
                <w:i w:val="0"/>
                <w:color w:val="000000"/>
                <w:sz w:val="24"/>
              </w:rPr>
              <w:t xml:space="preserve"> 7 </w:t>
            </w:r>
          </w:p>
        </w:tc>
        <w:tc>
          <w:tcPr>
            <w:tcW w:w="1598" w:type="dxa"/>
            <w:tcMar>
              <w:top w:w="50" w:type="dxa"/>
              <w:left w:w="100" w:type="dxa"/>
            </w:tcMar>
            <w:vAlign w:val="center"/>
          </w:tcPr>
          <w:p w14:paraId="4AF1ABB9">
            <w:pPr>
              <w:spacing w:before="0" w:after="0" w:line="276" w:lineRule="auto"/>
              <w:ind w:left="135"/>
              <w:jc w:val="center"/>
            </w:pPr>
            <w:r>
              <w:rPr>
                <w:rFonts w:ascii="Times New Roman" w:hAnsi="Times New Roman"/>
                <w:b w:val="0"/>
                <w:i w:val="0"/>
                <w:color w:val="000000"/>
                <w:sz w:val="24"/>
              </w:rPr>
              <w:t xml:space="preserve"> 1 </w:t>
            </w:r>
          </w:p>
        </w:tc>
        <w:tc>
          <w:tcPr>
            <w:tcW w:w="1692" w:type="dxa"/>
            <w:tcMar>
              <w:top w:w="50" w:type="dxa"/>
              <w:left w:w="100" w:type="dxa"/>
            </w:tcMar>
            <w:vAlign w:val="center"/>
          </w:tcPr>
          <w:p w14:paraId="27097406">
            <w:pPr>
              <w:spacing w:before="0" w:after="0" w:line="276" w:lineRule="auto"/>
              <w:ind w:left="135"/>
              <w:jc w:val="center"/>
            </w:pPr>
          </w:p>
        </w:tc>
        <w:tc>
          <w:tcPr>
            <w:tcW w:w="2403" w:type="dxa"/>
            <w:tcMar>
              <w:top w:w="50" w:type="dxa"/>
              <w:left w:w="100" w:type="dxa"/>
            </w:tcMar>
            <w:vAlign w:val="center"/>
          </w:tcPr>
          <w:p w14:paraId="238D499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"https://m.edsoo.ru/7f418fe8" \h </w:instrText>
            </w:r>
            <w:r>
              <w:fldChar w:fldCharType="separate"/>
            </w:r>
            <w:r>
              <w:rPr>
                <w:rFonts w:ascii="Times New Roman" w:hAnsi="Times New Roman"/>
                <w:b w:val="0"/>
                <w:i w:val="0"/>
                <w:color w:val="0000FF"/>
                <w:sz w:val="22"/>
                <w:u w:val="single"/>
              </w:rPr>
              <w:t>https://m.edsoo.ru/7f418fe8</w:t>
            </w:r>
            <w:r>
              <w:rPr>
                <w:rFonts w:ascii="Times New Roman" w:hAnsi="Times New Roman"/>
                <w:b w:val="0"/>
                <w:i w:val="0"/>
                <w:color w:val="0000FF"/>
                <w:sz w:val="22"/>
                <w:u w:val="single"/>
              </w:rPr>
              <w:fldChar w:fldCharType="end"/>
            </w:r>
          </w:p>
        </w:tc>
      </w:tr>
      <w:tr w14:paraId="4596E9D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14:paraId="304FE05E">
            <w:pPr>
              <w:spacing w:before="0" w:after="0"/>
              <w:ind w:left="0"/>
              <w:jc w:val="left"/>
            </w:pPr>
            <w:r>
              <w:rPr>
                <w:rFonts w:ascii="Times New Roman" w:hAnsi="Times New Roman"/>
                <w:b w:val="0"/>
                <w:i w:val="0"/>
                <w:color w:val="000000"/>
                <w:sz w:val="24"/>
              </w:rPr>
              <w:t>11</w:t>
            </w:r>
          </w:p>
        </w:tc>
        <w:tc>
          <w:tcPr>
            <w:tcW w:w="3960" w:type="dxa"/>
            <w:tcMar>
              <w:top w:w="50" w:type="dxa"/>
              <w:left w:w="100" w:type="dxa"/>
            </w:tcMar>
            <w:vAlign w:val="center"/>
          </w:tcPr>
          <w:p w14:paraId="5B0F76E3">
            <w:pPr>
              <w:spacing w:before="0" w:after="0"/>
              <w:ind w:left="135"/>
              <w:jc w:val="left"/>
            </w:pPr>
            <w:r>
              <w:rPr>
                <w:rFonts w:ascii="Times New Roman" w:hAnsi="Times New Roman"/>
                <w:b w:val="0"/>
                <w:i w:val="0"/>
                <w:color w:val="000000"/>
                <w:sz w:val="24"/>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14:paraId="015B64F0">
            <w:pPr>
              <w:spacing w:before="0" w:after="0" w:line="276" w:lineRule="auto"/>
              <w:ind w:left="135"/>
              <w:jc w:val="center"/>
            </w:pPr>
            <w:r>
              <w:rPr>
                <w:rFonts w:ascii="Times New Roman" w:hAnsi="Times New Roman"/>
                <w:b w:val="0"/>
                <w:i w:val="0"/>
                <w:color w:val="000000"/>
                <w:sz w:val="24"/>
              </w:rPr>
              <w:t xml:space="preserve"> 11 </w:t>
            </w:r>
          </w:p>
        </w:tc>
        <w:tc>
          <w:tcPr>
            <w:tcW w:w="1598" w:type="dxa"/>
            <w:tcMar>
              <w:top w:w="50" w:type="dxa"/>
              <w:left w:w="100" w:type="dxa"/>
            </w:tcMar>
            <w:vAlign w:val="center"/>
          </w:tcPr>
          <w:p w14:paraId="09543641">
            <w:pPr>
              <w:spacing w:before="0" w:after="0" w:line="276" w:lineRule="auto"/>
              <w:ind w:left="135"/>
              <w:jc w:val="center"/>
            </w:pPr>
            <w:r>
              <w:rPr>
                <w:rFonts w:ascii="Times New Roman" w:hAnsi="Times New Roman"/>
                <w:b w:val="0"/>
                <w:i w:val="0"/>
                <w:color w:val="000000"/>
                <w:sz w:val="24"/>
              </w:rPr>
              <w:t xml:space="preserve"> 0.5 </w:t>
            </w:r>
          </w:p>
        </w:tc>
        <w:tc>
          <w:tcPr>
            <w:tcW w:w="1692" w:type="dxa"/>
            <w:tcMar>
              <w:top w:w="50" w:type="dxa"/>
              <w:left w:w="100" w:type="dxa"/>
            </w:tcMar>
            <w:vAlign w:val="center"/>
          </w:tcPr>
          <w:p w14:paraId="2D1CC130">
            <w:pPr>
              <w:spacing w:before="0" w:after="0" w:line="276" w:lineRule="auto"/>
              <w:ind w:left="135"/>
              <w:jc w:val="center"/>
            </w:pPr>
          </w:p>
        </w:tc>
        <w:tc>
          <w:tcPr>
            <w:tcW w:w="2403" w:type="dxa"/>
            <w:tcMar>
              <w:top w:w="50" w:type="dxa"/>
              <w:left w:w="100" w:type="dxa"/>
            </w:tcMar>
            <w:vAlign w:val="center"/>
          </w:tcPr>
          <w:p w14:paraId="6E4D6B1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"https://m.edsoo.ru/7f418fe8" \h </w:instrText>
            </w:r>
            <w:r>
              <w:fldChar w:fldCharType="separate"/>
            </w:r>
            <w:r>
              <w:rPr>
                <w:rFonts w:ascii="Times New Roman" w:hAnsi="Times New Roman"/>
                <w:b w:val="0"/>
                <w:i w:val="0"/>
                <w:color w:val="0000FF"/>
                <w:sz w:val="22"/>
                <w:u w:val="single"/>
              </w:rPr>
              <w:t>https://m.edsoo.ru/7f418fe8</w:t>
            </w:r>
            <w:r>
              <w:rPr>
                <w:rFonts w:ascii="Times New Roman" w:hAnsi="Times New Roman"/>
                <w:b w:val="0"/>
                <w:i w:val="0"/>
                <w:color w:val="0000FF"/>
                <w:sz w:val="22"/>
                <w:u w:val="single"/>
              </w:rPr>
              <w:fldChar w:fldCharType="end"/>
            </w:r>
          </w:p>
        </w:tc>
      </w:tr>
      <w:tr w14:paraId="26B9ADF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14:paraId="5BF16F92">
            <w:pPr>
              <w:spacing w:before="0" w:after="0"/>
              <w:ind w:left="0"/>
              <w:jc w:val="left"/>
            </w:pPr>
            <w:r>
              <w:rPr>
                <w:rFonts w:ascii="Times New Roman" w:hAnsi="Times New Roman"/>
                <w:b w:val="0"/>
                <w:i w:val="0"/>
                <w:color w:val="000000"/>
                <w:sz w:val="24"/>
              </w:rPr>
              <w:t>12</w:t>
            </w:r>
          </w:p>
        </w:tc>
        <w:tc>
          <w:tcPr>
            <w:tcW w:w="3960" w:type="dxa"/>
            <w:tcMar>
              <w:top w:w="50" w:type="dxa"/>
              <w:left w:w="100" w:type="dxa"/>
            </w:tcMar>
            <w:vAlign w:val="center"/>
          </w:tcPr>
          <w:p w14:paraId="26621223">
            <w:pPr>
              <w:spacing w:before="0" w:after="0"/>
              <w:ind w:left="135"/>
              <w:jc w:val="left"/>
            </w:pPr>
            <w:r>
              <w:rPr>
                <w:rFonts w:ascii="Times New Roman" w:hAnsi="Times New Roman"/>
                <w:b w:val="0"/>
                <w:i w:val="0"/>
                <w:color w:val="000000"/>
                <w:sz w:val="24"/>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14:paraId="41FA3C8C">
            <w:pPr>
              <w:spacing w:before="0" w:after="0" w:line="276" w:lineRule="auto"/>
              <w:ind w:left="135"/>
              <w:jc w:val="center"/>
            </w:pPr>
            <w:r>
              <w:rPr>
                <w:rFonts w:ascii="Times New Roman" w:hAnsi="Times New Roman"/>
                <w:b w:val="0"/>
                <w:i w:val="0"/>
                <w:color w:val="000000"/>
                <w:sz w:val="24"/>
              </w:rPr>
              <w:t xml:space="preserve"> 7 </w:t>
            </w:r>
          </w:p>
        </w:tc>
        <w:tc>
          <w:tcPr>
            <w:tcW w:w="1598" w:type="dxa"/>
            <w:tcMar>
              <w:top w:w="50" w:type="dxa"/>
              <w:left w:w="100" w:type="dxa"/>
            </w:tcMar>
            <w:vAlign w:val="center"/>
          </w:tcPr>
          <w:p w14:paraId="2157C930">
            <w:pPr>
              <w:spacing w:before="0" w:after="0" w:line="276" w:lineRule="auto"/>
              <w:ind w:left="135"/>
              <w:jc w:val="center"/>
            </w:pPr>
            <w:r>
              <w:rPr>
                <w:rFonts w:ascii="Times New Roman" w:hAnsi="Times New Roman"/>
                <w:b w:val="0"/>
                <w:i w:val="0"/>
                <w:color w:val="000000"/>
                <w:sz w:val="24"/>
              </w:rPr>
              <w:t xml:space="preserve"> 0.5 </w:t>
            </w:r>
          </w:p>
        </w:tc>
        <w:tc>
          <w:tcPr>
            <w:tcW w:w="1692" w:type="dxa"/>
            <w:tcMar>
              <w:top w:w="50" w:type="dxa"/>
              <w:left w:w="100" w:type="dxa"/>
            </w:tcMar>
            <w:vAlign w:val="center"/>
          </w:tcPr>
          <w:p w14:paraId="3A14870D">
            <w:pPr>
              <w:spacing w:before="0" w:after="0" w:line="276" w:lineRule="auto"/>
              <w:ind w:left="135"/>
              <w:jc w:val="center"/>
            </w:pPr>
          </w:p>
        </w:tc>
        <w:tc>
          <w:tcPr>
            <w:tcW w:w="2403" w:type="dxa"/>
            <w:tcMar>
              <w:top w:w="50" w:type="dxa"/>
              <w:left w:w="100" w:type="dxa"/>
            </w:tcMar>
            <w:vAlign w:val="center"/>
          </w:tcPr>
          <w:p w14:paraId="3A2A00B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"https://m.edsoo.ru/7f418fe8" \h </w:instrText>
            </w:r>
            <w:r>
              <w:fldChar w:fldCharType="separate"/>
            </w:r>
            <w:r>
              <w:rPr>
                <w:rFonts w:ascii="Times New Roman" w:hAnsi="Times New Roman"/>
                <w:b w:val="0"/>
                <w:i w:val="0"/>
                <w:color w:val="0000FF"/>
                <w:sz w:val="22"/>
                <w:u w:val="single"/>
              </w:rPr>
              <w:t>https://m.edsoo.ru/7f418fe8</w:t>
            </w:r>
            <w:r>
              <w:rPr>
                <w:rFonts w:ascii="Times New Roman" w:hAnsi="Times New Roman"/>
                <w:b w:val="0"/>
                <w:i w:val="0"/>
                <w:color w:val="0000FF"/>
                <w:sz w:val="22"/>
                <w:u w:val="single"/>
              </w:rPr>
              <w:fldChar w:fldCharType="end"/>
            </w:r>
          </w:p>
        </w:tc>
      </w:tr>
      <w:tr w14:paraId="137B4A1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76B1E471">
            <w:pPr>
              <w:spacing w:before="0" w:after="0"/>
              <w:ind w:left="135"/>
              <w:jc w:val="left"/>
            </w:pPr>
            <w:r>
              <w:rPr>
                <w:rFonts w:ascii="Times New Roman" w:hAnsi="Times New Roman"/>
                <w:b w:val="0"/>
                <w:i w:val="0"/>
                <w:color w:val="000000"/>
                <w:sz w:val="24"/>
              </w:rPr>
              <w:t>ОБЩЕЕ КОЛИЧЕСТВО ЧАСОВ ПО ПРОГРАММЕ</w:t>
            </w:r>
          </w:p>
        </w:tc>
        <w:tc>
          <w:tcPr>
            <w:tcW w:w="1398" w:type="dxa"/>
            <w:tcMar>
              <w:top w:w="50" w:type="dxa"/>
              <w:left w:w="100" w:type="dxa"/>
            </w:tcMar>
            <w:vAlign w:val="center"/>
          </w:tcPr>
          <w:p w14:paraId="5542707D">
            <w:pPr>
              <w:spacing w:before="0" w:after="0" w:line="276" w:lineRule="auto"/>
              <w:ind w:left="135"/>
              <w:jc w:val="center"/>
            </w:pPr>
            <w:r>
              <w:rPr>
                <w:rFonts w:ascii="Times New Roman" w:hAnsi="Times New Roman"/>
                <w:b w:val="0"/>
                <w:i w:val="0"/>
                <w:color w:val="000000"/>
                <w:sz w:val="24"/>
              </w:rPr>
              <w:t xml:space="preserve"> 102 </w:t>
            </w:r>
          </w:p>
        </w:tc>
        <w:tc>
          <w:tcPr>
            <w:tcW w:w="1598" w:type="dxa"/>
            <w:tcMar>
              <w:top w:w="50" w:type="dxa"/>
              <w:left w:w="100" w:type="dxa"/>
            </w:tcMar>
            <w:vAlign w:val="center"/>
          </w:tcPr>
          <w:p w14:paraId="68040F09">
            <w:pPr>
              <w:spacing w:before="0" w:after="0" w:line="276" w:lineRule="auto"/>
              <w:ind w:left="135"/>
              <w:jc w:val="center"/>
            </w:pPr>
            <w:r>
              <w:rPr>
                <w:rFonts w:ascii="Times New Roman" w:hAnsi="Times New Roman"/>
                <w:b w:val="0"/>
                <w:i w:val="0"/>
                <w:color w:val="000000"/>
                <w:sz w:val="24"/>
              </w:rPr>
              <w:t xml:space="preserve"> 10 </w:t>
            </w:r>
          </w:p>
        </w:tc>
        <w:tc>
          <w:tcPr>
            <w:tcW w:w="1692" w:type="dxa"/>
            <w:tcMar>
              <w:top w:w="50" w:type="dxa"/>
              <w:left w:w="100" w:type="dxa"/>
            </w:tcMar>
            <w:vAlign w:val="center"/>
          </w:tcPr>
          <w:p w14:paraId="70E7E2C8">
            <w:pPr>
              <w:spacing w:before="0" w:after="0" w:line="276" w:lineRule="auto"/>
              <w:ind w:left="135"/>
              <w:jc w:val="center"/>
            </w:pPr>
            <w:r>
              <w:rPr>
                <w:rFonts w:ascii="Times New Roman" w:hAnsi="Times New Roman"/>
                <w:b w:val="0"/>
                <w:i w:val="0"/>
                <w:color w:val="000000"/>
                <w:sz w:val="24"/>
              </w:rPr>
              <w:t xml:space="preserve"> 0 </w:t>
            </w:r>
          </w:p>
        </w:tc>
        <w:tc>
          <w:tcPr>
            <w:tcW w:w="2403" w:type="dxa"/>
            <w:tcMar>
              <w:top w:w="50" w:type="dxa"/>
              <w:left w:w="100" w:type="dxa"/>
            </w:tcMar>
            <w:vAlign w:val="center"/>
          </w:tcPr>
          <w:p w14:paraId="306BAE48">
            <w:pPr>
              <w:jc w:val="left"/>
            </w:pPr>
          </w:p>
        </w:tc>
      </w:tr>
    </w:tbl>
    <w:p w14:paraId="36A3715D">
      <w:pPr>
        <w:sectPr>
          <w:pgSz w:w="16383" w:h="11906" w:orient="landscape"/>
          <w:cols w:space="720" w:num="1"/>
        </w:sectPr>
      </w:pPr>
    </w:p>
    <w:p w14:paraId="204EE801">
      <w:pPr>
        <w:spacing w:before="0" w:after="0"/>
        <w:ind w:left="120"/>
        <w:jc w:val="left"/>
      </w:pPr>
      <w:r>
        <w:rPr>
          <w:rFonts w:ascii="Times New Roman" w:hAnsi="Times New Roman"/>
          <w:b/>
          <w:i w:val="0"/>
          <w:color w:val="000000"/>
          <w:sz w:val="28"/>
        </w:rPr>
        <w:t xml:space="preserve"> 9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48"/>
        <w:gridCol w:w="4767"/>
        <w:gridCol w:w="1364"/>
        <w:gridCol w:w="1551"/>
        <w:gridCol w:w="1632"/>
        <w:gridCol w:w="2834"/>
      </w:tblGrid>
      <w:tr w14:paraId="7B73C33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vMerge w:val="restart"/>
            <w:tcMar>
              <w:top w:w="50" w:type="dxa"/>
              <w:left w:w="100" w:type="dxa"/>
            </w:tcMar>
            <w:vAlign w:val="center"/>
          </w:tcPr>
          <w:p w14:paraId="2E2AB917">
            <w:pPr>
              <w:spacing w:before="0" w:after="0"/>
              <w:ind w:left="135"/>
              <w:jc w:val="left"/>
            </w:pPr>
            <w:r>
              <w:rPr>
                <w:rFonts w:ascii="Times New Roman" w:hAnsi="Times New Roman"/>
                <w:b/>
                <w:i w:val="0"/>
                <w:color w:val="000000"/>
                <w:sz w:val="24"/>
              </w:rPr>
              <w:t xml:space="preserve">№ п/п </w:t>
            </w:r>
          </w:p>
          <w:p w14:paraId="64C986BC">
            <w:pPr>
              <w:spacing w:before="0" w:after="0"/>
              <w:ind w:left="135"/>
              <w:jc w:val="left"/>
            </w:pPr>
          </w:p>
        </w:tc>
        <w:tc>
          <w:tcPr>
            <w:tcW w:w="3960" w:type="dxa"/>
            <w:vMerge w:val="restart"/>
            <w:tcMar>
              <w:top w:w="50" w:type="dxa"/>
              <w:left w:w="100" w:type="dxa"/>
            </w:tcMar>
            <w:vAlign w:val="center"/>
          </w:tcPr>
          <w:p w14:paraId="6094E00D">
            <w:pPr>
              <w:spacing w:before="0" w:after="0"/>
              <w:ind w:left="135"/>
              <w:jc w:val="left"/>
            </w:pPr>
            <w:r>
              <w:rPr>
                <w:rFonts w:ascii="Times New Roman" w:hAnsi="Times New Roman"/>
                <w:b/>
                <w:i w:val="0"/>
                <w:color w:val="000000"/>
                <w:sz w:val="24"/>
              </w:rPr>
              <w:t xml:space="preserve">Наименование разделов и тем программы </w:t>
            </w:r>
          </w:p>
          <w:p w14:paraId="530D9C88">
            <w:pPr>
              <w:spacing w:before="0" w:after="0"/>
              <w:ind w:left="135"/>
              <w:jc w:val="left"/>
            </w:pPr>
          </w:p>
        </w:tc>
        <w:tc>
          <w:tcPr>
            <w:tcW w:w="0" w:type="auto"/>
            <w:gridSpan w:val="3"/>
            <w:tcMar>
              <w:top w:w="50" w:type="dxa"/>
              <w:left w:w="100" w:type="dxa"/>
            </w:tcMar>
            <w:vAlign w:val="center"/>
          </w:tcPr>
          <w:p w14:paraId="23264F7B">
            <w:pPr>
              <w:spacing w:before="0" w:after="0"/>
              <w:ind w:left="0"/>
              <w:jc w:val="left"/>
            </w:pPr>
            <w:r>
              <w:rPr>
                <w:rFonts w:ascii="Times New Roman" w:hAnsi="Times New Roman"/>
                <w:b/>
                <w:i w:val="0"/>
                <w:color w:val="000000"/>
                <w:sz w:val="24"/>
              </w:rPr>
              <w:t>Количество часов</w:t>
            </w:r>
          </w:p>
        </w:tc>
        <w:tc>
          <w:tcPr>
            <w:tcW w:w="2403" w:type="dxa"/>
            <w:vMerge w:val="restart"/>
            <w:tcMar>
              <w:top w:w="50" w:type="dxa"/>
              <w:left w:w="100" w:type="dxa"/>
            </w:tcMar>
            <w:vAlign w:val="center"/>
          </w:tcPr>
          <w:p w14:paraId="081CF212">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14:paraId="6B42420C">
            <w:pPr>
              <w:spacing w:before="0" w:after="0"/>
              <w:ind w:left="135"/>
              <w:jc w:val="left"/>
            </w:pPr>
          </w:p>
        </w:tc>
      </w:tr>
      <w:tr w14:paraId="3F8B23D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2B9A5AC0">
            <w:pPr>
              <w:jc w:val="left"/>
            </w:pPr>
          </w:p>
        </w:tc>
        <w:tc>
          <w:tcPr>
            <w:tcW w:w="0" w:type="auto"/>
            <w:vMerge w:val="continue"/>
            <w:tcBorders>
              <w:top w:val="nil"/>
            </w:tcBorders>
            <w:tcMar>
              <w:top w:w="50" w:type="dxa"/>
              <w:left w:w="100" w:type="dxa"/>
            </w:tcMar>
          </w:tcPr>
          <w:p w14:paraId="2DD5396F">
            <w:pPr>
              <w:jc w:val="left"/>
            </w:pPr>
          </w:p>
        </w:tc>
        <w:tc>
          <w:tcPr>
            <w:tcW w:w="889" w:type="dxa"/>
            <w:tcMar>
              <w:top w:w="50" w:type="dxa"/>
              <w:left w:w="100" w:type="dxa"/>
            </w:tcMar>
            <w:vAlign w:val="center"/>
          </w:tcPr>
          <w:p w14:paraId="5CD72B77">
            <w:pPr>
              <w:spacing w:before="0" w:after="0"/>
              <w:ind w:left="135"/>
              <w:jc w:val="left"/>
            </w:pPr>
            <w:r>
              <w:rPr>
                <w:rFonts w:ascii="Times New Roman" w:hAnsi="Times New Roman"/>
                <w:b/>
                <w:i w:val="0"/>
                <w:color w:val="000000"/>
                <w:sz w:val="24"/>
              </w:rPr>
              <w:t xml:space="preserve">Всего </w:t>
            </w:r>
          </w:p>
          <w:p w14:paraId="3067CAF9">
            <w:pPr>
              <w:spacing w:before="0" w:after="0"/>
              <w:ind w:left="135"/>
              <w:jc w:val="left"/>
            </w:pPr>
          </w:p>
        </w:tc>
        <w:tc>
          <w:tcPr>
            <w:tcW w:w="1598" w:type="dxa"/>
            <w:tcMar>
              <w:top w:w="50" w:type="dxa"/>
              <w:left w:w="100" w:type="dxa"/>
            </w:tcMar>
            <w:vAlign w:val="center"/>
          </w:tcPr>
          <w:p w14:paraId="10E30034">
            <w:pPr>
              <w:spacing w:before="0" w:after="0"/>
              <w:ind w:left="135"/>
              <w:jc w:val="left"/>
            </w:pPr>
            <w:r>
              <w:rPr>
                <w:rFonts w:ascii="Times New Roman" w:hAnsi="Times New Roman"/>
                <w:b/>
                <w:i w:val="0"/>
                <w:color w:val="000000"/>
                <w:sz w:val="24"/>
              </w:rPr>
              <w:t xml:space="preserve">Контрольные работы </w:t>
            </w:r>
          </w:p>
          <w:p w14:paraId="0EC86945">
            <w:pPr>
              <w:spacing w:before="0" w:after="0"/>
              <w:ind w:left="135"/>
              <w:jc w:val="left"/>
            </w:pPr>
          </w:p>
        </w:tc>
        <w:tc>
          <w:tcPr>
            <w:tcW w:w="1692" w:type="dxa"/>
            <w:tcMar>
              <w:top w:w="50" w:type="dxa"/>
              <w:left w:w="100" w:type="dxa"/>
            </w:tcMar>
            <w:vAlign w:val="center"/>
          </w:tcPr>
          <w:p w14:paraId="3FBABB01">
            <w:pPr>
              <w:spacing w:before="0" w:after="0"/>
              <w:ind w:left="135"/>
              <w:jc w:val="left"/>
            </w:pPr>
            <w:r>
              <w:rPr>
                <w:rFonts w:ascii="Times New Roman" w:hAnsi="Times New Roman"/>
                <w:b/>
                <w:i w:val="0"/>
                <w:color w:val="000000"/>
                <w:sz w:val="24"/>
              </w:rPr>
              <w:t xml:space="preserve">Практические работы </w:t>
            </w:r>
          </w:p>
          <w:p w14:paraId="0E8A59A4">
            <w:pPr>
              <w:spacing w:before="0" w:after="0"/>
              <w:ind w:left="135"/>
              <w:jc w:val="left"/>
            </w:pPr>
          </w:p>
        </w:tc>
        <w:tc>
          <w:tcPr>
            <w:tcW w:w="0" w:type="auto"/>
            <w:vMerge w:val="continue"/>
            <w:tcBorders>
              <w:top w:val="nil"/>
            </w:tcBorders>
            <w:tcMar>
              <w:top w:w="50" w:type="dxa"/>
              <w:left w:w="100" w:type="dxa"/>
            </w:tcMar>
          </w:tcPr>
          <w:p w14:paraId="49BCFCE9">
            <w:pPr>
              <w:jc w:val="left"/>
            </w:pPr>
          </w:p>
        </w:tc>
      </w:tr>
      <w:tr w14:paraId="2969002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14:paraId="1848BF5B">
            <w:pPr>
              <w:spacing w:before="0" w:after="0"/>
              <w:ind w:left="0"/>
              <w:jc w:val="left"/>
            </w:pPr>
            <w:r>
              <w:rPr>
                <w:rFonts w:ascii="Times New Roman" w:hAnsi="Times New Roman"/>
                <w:b w:val="0"/>
                <w:i w:val="0"/>
                <w:color w:val="000000"/>
                <w:sz w:val="24"/>
              </w:rPr>
              <w:t>1</w:t>
            </w:r>
          </w:p>
        </w:tc>
        <w:tc>
          <w:tcPr>
            <w:tcW w:w="3960" w:type="dxa"/>
            <w:tcMar>
              <w:top w:w="50" w:type="dxa"/>
              <w:left w:w="100" w:type="dxa"/>
            </w:tcMar>
            <w:vAlign w:val="center"/>
          </w:tcPr>
          <w:p w14:paraId="5569261D">
            <w:pPr>
              <w:spacing w:before="0" w:after="0"/>
              <w:ind w:left="135"/>
              <w:jc w:val="left"/>
            </w:pPr>
            <w:r>
              <w:rPr>
                <w:rFonts w:ascii="Times New Roman" w:hAnsi="Times New Roman"/>
                <w:b w:val="0"/>
                <w:i w:val="0"/>
                <w:color w:val="000000"/>
                <w:sz w:val="24"/>
              </w:rPr>
              <w:t>Взаимоотношения в семье и с друзьями. Конфликты и их разрешение</w:t>
            </w:r>
          </w:p>
        </w:tc>
        <w:tc>
          <w:tcPr>
            <w:tcW w:w="889" w:type="dxa"/>
            <w:tcMar>
              <w:top w:w="50" w:type="dxa"/>
              <w:left w:w="100" w:type="dxa"/>
            </w:tcMar>
            <w:vAlign w:val="center"/>
          </w:tcPr>
          <w:p w14:paraId="64AD82BE">
            <w:pPr>
              <w:spacing w:before="0" w:after="0" w:line="276" w:lineRule="auto"/>
              <w:ind w:left="135"/>
              <w:jc w:val="center"/>
            </w:pPr>
            <w:r>
              <w:rPr>
                <w:rFonts w:ascii="Times New Roman" w:hAnsi="Times New Roman"/>
                <w:b w:val="0"/>
                <w:i w:val="0"/>
                <w:color w:val="000000"/>
                <w:sz w:val="24"/>
              </w:rPr>
              <w:t xml:space="preserve"> 11 </w:t>
            </w:r>
          </w:p>
        </w:tc>
        <w:tc>
          <w:tcPr>
            <w:tcW w:w="1598" w:type="dxa"/>
            <w:tcMar>
              <w:top w:w="50" w:type="dxa"/>
              <w:left w:w="100" w:type="dxa"/>
            </w:tcMar>
            <w:vAlign w:val="center"/>
          </w:tcPr>
          <w:p w14:paraId="3E3A559A">
            <w:pPr>
              <w:spacing w:before="0" w:after="0" w:line="276" w:lineRule="auto"/>
              <w:ind w:left="135"/>
              <w:jc w:val="center"/>
            </w:pPr>
            <w:r>
              <w:rPr>
                <w:rFonts w:ascii="Times New Roman" w:hAnsi="Times New Roman"/>
                <w:b w:val="0"/>
                <w:i w:val="0"/>
                <w:color w:val="000000"/>
                <w:sz w:val="24"/>
              </w:rPr>
              <w:t xml:space="preserve"> 1 </w:t>
            </w:r>
          </w:p>
        </w:tc>
        <w:tc>
          <w:tcPr>
            <w:tcW w:w="1692" w:type="dxa"/>
            <w:tcMar>
              <w:top w:w="50" w:type="dxa"/>
              <w:left w:w="100" w:type="dxa"/>
            </w:tcMar>
            <w:vAlign w:val="center"/>
          </w:tcPr>
          <w:p w14:paraId="5AD13F8E">
            <w:pPr>
              <w:spacing w:before="0" w:after="0" w:line="276" w:lineRule="auto"/>
              <w:ind w:left="135"/>
              <w:jc w:val="center"/>
            </w:pPr>
          </w:p>
        </w:tc>
        <w:tc>
          <w:tcPr>
            <w:tcW w:w="2403" w:type="dxa"/>
            <w:tcMar>
              <w:top w:w="50" w:type="dxa"/>
              <w:left w:w="100" w:type="dxa"/>
            </w:tcMar>
            <w:vAlign w:val="center"/>
          </w:tcPr>
          <w:p w14:paraId="45BE4EB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"https://m.edsoo.ru/7f41b2a2" \h </w:instrText>
            </w:r>
            <w:r>
              <w:fldChar w:fldCharType="separate"/>
            </w:r>
            <w:r>
              <w:rPr>
                <w:rFonts w:ascii="Times New Roman" w:hAnsi="Times New Roman"/>
                <w:b w:val="0"/>
                <w:i w:val="0"/>
                <w:color w:val="0000FF"/>
                <w:sz w:val="22"/>
                <w:u w:val="single"/>
              </w:rPr>
              <w:t>https://m.edsoo.ru/7f41b2a2</w:t>
            </w:r>
            <w:r>
              <w:rPr>
                <w:rFonts w:ascii="Times New Roman" w:hAnsi="Times New Roman"/>
                <w:b w:val="0"/>
                <w:i w:val="0"/>
                <w:color w:val="0000FF"/>
                <w:sz w:val="22"/>
                <w:u w:val="single"/>
              </w:rPr>
              <w:fldChar w:fldCharType="end"/>
            </w:r>
          </w:p>
        </w:tc>
      </w:tr>
      <w:tr w14:paraId="46F22F6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14:paraId="6378F382">
            <w:pPr>
              <w:spacing w:before="0" w:after="0"/>
              <w:ind w:left="0"/>
              <w:jc w:val="left"/>
            </w:pPr>
            <w:r>
              <w:rPr>
                <w:rFonts w:ascii="Times New Roman" w:hAnsi="Times New Roman"/>
                <w:b w:val="0"/>
                <w:i w:val="0"/>
                <w:color w:val="000000"/>
                <w:sz w:val="24"/>
              </w:rPr>
              <w:t>2</w:t>
            </w:r>
          </w:p>
        </w:tc>
        <w:tc>
          <w:tcPr>
            <w:tcW w:w="3960" w:type="dxa"/>
            <w:tcMar>
              <w:top w:w="50" w:type="dxa"/>
              <w:left w:w="100" w:type="dxa"/>
            </w:tcMar>
            <w:vAlign w:val="center"/>
          </w:tcPr>
          <w:p w14:paraId="61DC22BC">
            <w:pPr>
              <w:spacing w:before="0" w:after="0"/>
              <w:ind w:left="135"/>
              <w:jc w:val="left"/>
            </w:pPr>
            <w:r>
              <w:rPr>
                <w:rFonts w:ascii="Times New Roman" w:hAnsi="Times New Roman"/>
                <w:b w:val="0"/>
                <w:i w:val="0"/>
                <w:color w:val="000000"/>
                <w:sz w:val="24"/>
              </w:rPr>
              <w:t>Внешность и характер человека (литературного персонажа)</w:t>
            </w:r>
          </w:p>
        </w:tc>
        <w:tc>
          <w:tcPr>
            <w:tcW w:w="889" w:type="dxa"/>
            <w:tcMar>
              <w:top w:w="50" w:type="dxa"/>
              <w:left w:w="100" w:type="dxa"/>
            </w:tcMar>
            <w:vAlign w:val="center"/>
          </w:tcPr>
          <w:p w14:paraId="2C009148">
            <w:pPr>
              <w:spacing w:before="0" w:after="0" w:line="276" w:lineRule="auto"/>
              <w:ind w:left="135"/>
              <w:jc w:val="center"/>
            </w:pPr>
            <w:r>
              <w:rPr>
                <w:rFonts w:ascii="Times New Roman" w:hAnsi="Times New Roman"/>
                <w:b w:val="0"/>
                <w:i w:val="0"/>
                <w:color w:val="000000"/>
                <w:sz w:val="24"/>
              </w:rPr>
              <w:t xml:space="preserve"> 5 </w:t>
            </w:r>
          </w:p>
        </w:tc>
        <w:tc>
          <w:tcPr>
            <w:tcW w:w="1598" w:type="dxa"/>
            <w:tcMar>
              <w:top w:w="50" w:type="dxa"/>
              <w:left w:w="100" w:type="dxa"/>
            </w:tcMar>
            <w:vAlign w:val="center"/>
          </w:tcPr>
          <w:p w14:paraId="75602609">
            <w:pPr>
              <w:spacing w:before="0" w:after="0" w:line="276" w:lineRule="auto"/>
              <w:ind w:left="135"/>
              <w:jc w:val="center"/>
            </w:pPr>
            <w:r>
              <w:rPr>
                <w:rFonts w:ascii="Times New Roman" w:hAnsi="Times New Roman"/>
                <w:b w:val="0"/>
                <w:i w:val="0"/>
                <w:color w:val="000000"/>
                <w:sz w:val="24"/>
              </w:rPr>
              <w:t xml:space="preserve"> 1 </w:t>
            </w:r>
          </w:p>
        </w:tc>
        <w:tc>
          <w:tcPr>
            <w:tcW w:w="1692" w:type="dxa"/>
            <w:tcMar>
              <w:top w:w="50" w:type="dxa"/>
              <w:left w:w="100" w:type="dxa"/>
            </w:tcMar>
            <w:vAlign w:val="center"/>
          </w:tcPr>
          <w:p w14:paraId="2B93846B">
            <w:pPr>
              <w:spacing w:before="0" w:after="0" w:line="276" w:lineRule="auto"/>
              <w:ind w:left="135"/>
              <w:jc w:val="center"/>
            </w:pPr>
          </w:p>
        </w:tc>
        <w:tc>
          <w:tcPr>
            <w:tcW w:w="2403" w:type="dxa"/>
            <w:tcMar>
              <w:top w:w="50" w:type="dxa"/>
              <w:left w:w="100" w:type="dxa"/>
            </w:tcMar>
            <w:vAlign w:val="center"/>
          </w:tcPr>
          <w:p w14:paraId="4136BBE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"https://m.edsoo.ru/7f41b2a2" \h </w:instrText>
            </w:r>
            <w:r>
              <w:fldChar w:fldCharType="separate"/>
            </w:r>
            <w:r>
              <w:rPr>
                <w:rFonts w:ascii="Times New Roman" w:hAnsi="Times New Roman"/>
                <w:b w:val="0"/>
                <w:i w:val="0"/>
                <w:color w:val="0000FF"/>
                <w:sz w:val="22"/>
                <w:u w:val="single"/>
              </w:rPr>
              <w:t>https://m.edsoo.ru/7f41b2a2</w:t>
            </w:r>
            <w:r>
              <w:rPr>
                <w:rFonts w:ascii="Times New Roman" w:hAnsi="Times New Roman"/>
                <w:b w:val="0"/>
                <w:i w:val="0"/>
                <w:color w:val="0000FF"/>
                <w:sz w:val="22"/>
                <w:u w:val="single"/>
              </w:rPr>
              <w:fldChar w:fldCharType="end"/>
            </w:r>
          </w:p>
        </w:tc>
      </w:tr>
      <w:tr w14:paraId="691117B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14:paraId="1DEDFEBE">
            <w:pPr>
              <w:spacing w:before="0" w:after="0"/>
              <w:ind w:left="0"/>
              <w:jc w:val="left"/>
            </w:pPr>
            <w:r>
              <w:rPr>
                <w:rFonts w:ascii="Times New Roman" w:hAnsi="Times New Roman"/>
                <w:b w:val="0"/>
                <w:i w:val="0"/>
                <w:color w:val="000000"/>
                <w:sz w:val="24"/>
              </w:rPr>
              <w:t>3</w:t>
            </w:r>
          </w:p>
        </w:tc>
        <w:tc>
          <w:tcPr>
            <w:tcW w:w="3960" w:type="dxa"/>
            <w:tcMar>
              <w:top w:w="50" w:type="dxa"/>
              <w:left w:w="100" w:type="dxa"/>
            </w:tcMar>
            <w:vAlign w:val="center"/>
          </w:tcPr>
          <w:p w14:paraId="4A796421">
            <w:pPr>
              <w:spacing w:before="0" w:after="0"/>
              <w:ind w:left="135"/>
              <w:jc w:val="left"/>
            </w:pPr>
            <w:r>
              <w:rPr>
                <w:rFonts w:ascii="Times New Roman" w:hAnsi="Times New Roman"/>
                <w:b w:val="0"/>
                <w:i w:val="0"/>
                <w:color w:val="000000"/>
                <w:sz w:val="24"/>
              </w:rPr>
              <w:t>Досуг и увлечения (хобби) современного подростка (чтение, кино, театр, музыка, музей, спорт, живопись; компьютерные игры). Роль книги в жизни подростка</w:t>
            </w:r>
          </w:p>
        </w:tc>
        <w:tc>
          <w:tcPr>
            <w:tcW w:w="889" w:type="dxa"/>
            <w:tcMar>
              <w:top w:w="50" w:type="dxa"/>
              <w:left w:w="100" w:type="dxa"/>
            </w:tcMar>
            <w:vAlign w:val="center"/>
          </w:tcPr>
          <w:p w14:paraId="0E02FC2E">
            <w:pPr>
              <w:spacing w:before="0" w:after="0" w:line="276" w:lineRule="auto"/>
              <w:ind w:left="135"/>
              <w:jc w:val="center"/>
            </w:pPr>
            <w:r>
              <w:rPr>
                <w:rFonts w:ascii="Times New Roman" w:hAnsi="Times New Roman"/>
                <w:b w:val="0"/>
                <w:i w:val="0"/>
                <w:color w:val="000000"/>
                <w:sz w:val="24"/>
              </w:rPr>
              <w:t xml:space="preserve"> 14 </w:t>
            </w:r>
          </w:p>
        </w:tc>
        <w:tc>
          <w:tcPr>
            <w:tcW w:w="1598" w:type="dxa"/>
            <w:tcMar>
              <w:top w:w="50" w:type="dxa"/>
              <w:left w:w="100" w:type="dxa"/>
            </w:tcMar>
            <w:vAlign w:val="center"/>
          </w:tcPr>
          <w:p w14:paraId="680B1EA5">
            <w:pPr>
              <w:spacing w:before="0" w:after="0" w:line="276" w:lineRule="auto"/>
              <w:ind w:left="135"/>
              <w:jc w:val="center"/>
            </w:pPr>
            <w:r>
              <w:rPr>
                <w:rFonts w:ascii="Times New Roman" w:hAnsi="Times New Roman"/>
                <w:b w:val="0"/>
                <w:i w:val="0"/>
                <w:color w:val="000000"/>
                <w:sz w:val="24"/>
              </w:rPr>
              <w:t xml:space="preserve"> 1 </w:t>
            </w:r>
          </w:p>
        </w:tc>
        <w:tc>
          <w:tcPr>
            <w:tcW w:w="1692" w:type="dxa"/>
            <w:tcMar>
              <w:top w:w="50" w:type="dxa"/>
              <w:left w:w="100" w:type="dxa"/>
            </w:tcMar>
            <w:vAlign w:val="center"/>
          </w:tcPr>
          <w:p w14:paraId="44742F22">
            <w:pPr>
              <w:spacing w:before="0" w:after="0" w:line="276" w:lineRule="auto"/>
              <w:ind w:left="135"/>
              <w:jc w:val="center"/>
            </w:pPr>
          </w:p>
        </w:tc>
        <w:tc>
          <w:tcPr>
            <w:tcW w:w="2403" w:type="dxa"/>
            <w:tcMar>
              <w:top w:w="50" w:type="dxa"/>
              <w:left w:w="100" w:type="dxa"/>
            </w:tcMar>
            <w:vAlign w:val="center"/>
          </w:tcPr>
          <w:p w14:paraId="3E21C57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"https://m.edsoo.ru/7f41b2a2" \h </w:instrText>
            </w:r>
            <w:r>
              <w:fldChar w:fldCharType="separate"/>
            </w:r>
            <w:r>
              <w:rPr>
                <w:rFonts w:ascii="Times New Roman" w:hAnsi="Times New Roman"/>
                <w:b w:val="0"/>
                <w:i w:val="0"/>
                <w:color w:val="0000FF"/>
                <w:sz w:val="22"/>
                <w:u w:val="single"/>
              </w:rPr>
              <w:t>https://m.edsoo.ru/7f41b2a2</w:t>
            </w:r>
            <w:r>
              <w:rPr>
                <w:rFonts w:ascii="Times New Roman" w:hAnsi="Times New Roman"/>
                <w:b w:val="0"/>
                <w:i w:val="0"/>
                <w:color w:val="0000FF"/>
                <w:sz w:val="22"/>
                <w:u w:val="single"/>
              </w:rPr>
              <w:fldChar w:fldCharType="end"/>
            </w:r>
          </w:p>
        </w:tc>
      </w:tr>
      <w:tr w14:paraId="2BDE701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14:paraId="0BB7DEA0">
            <w:pPr>
              <w:spacing w:before="0" w:after="0"/>
              <w:ind w:left="0"/>
              <w:jc w:val="left"/>
            </w:pPr>
            <w:r>
              <w:rPr>
                <w:rFonts w:ascii="Times New Roman" w:hAnsi="Times New Roman"/>
                <w:b w:val="0"/>
                <w:i w:val="0"/>
                <w:color w:val="000000"/>
                <w:sz w:val="24"/>
              </w:rPr>
              <w:t>4</w:t>
            </w:r>
          </w:p>
        </w:tc>
        <w:tc>
          <w:tcPr>
            <w:tcW w:w="3960" w:type="dxa"/>
            <w:tcMar>
              <w:top w:w="50" w:type="dxa"/>
              <w:left w:w="100" w:type="dxa"/>
            </w:tcMar>
            <w:vAlign w:val="center"/>
          </w:tcPr>
          <w:p w14:paraId="04AB0BD5">
            <w:pPr>
              <w:spacing w:before="0" w:after="0"/>
              <w:ind w:left="135"/>
              <w:jc w:val="left"/>
            </w:pPr>
            <w:r>
              <w:rPr>
                <w:rFonts w:ascii="Times New Roman" w:hAnsi="Times New Roman"/>
                <w:b w:val="0"/>
                <w:i w:val="0"/>
                <w:color w:val="000000"/>
                <w:sz w:val="24"/>
              </w:rPr>
              <w:t>Здоровый образ жизни: режим труда и отдыха, фитнес, сбалансированное питание. Посещение врача</w:t>
            </w:r>
          </w:p>
        </w:tc>
        <w:tc>
          <w:tcPr>
            <w:tcW w:w="889" w:type="dxa"/>
            <w:tcMar>
              <w:top w:w="50" w:type="dxa"/>
              <w:left w:w="100" w:type="dxa"/>
            </w:tcMar>
            <w:vAlign w:val="center"/>
          </w:tcPr>
          <w:p w14:paraId="06FD8024">
            <w:pPr>
              <w:spacing w:before="0" w:after="0" w:line="276" w:lineRule="auto"/>
              <w:ind w:left="135"/>
              <w:jc w:val="center"/>
            </w:pPr>
            <w:r>
              <w:rPr>
                <w:rFonts w:ascii="Times New Roman" w:hAnsi="Times New Roman"/>
                <w:b w:val="0"/>
                <w:i w:val="0"/>
                <w:color w:val="000000"/>
                <w:sz w:val="24"/>
              </w:rPr>
              <w:t xml:space="preserve"> 10 </w:t>
            </w:r>
          </w:p>
        </w:tc>
        <w:tc>
          <w:tcPr>
            <w:tcW w:w="1598" w:type="dxa"/>
            <w:tcMar>
              <w:top w:w="50" w:type="dxa"/>
              <w:left w:w="100" w:type="dxa"/>
            </w:tcMar>
            <w:vAlign w:val="center"/>
          </w:tcPr>
          <w:p w14:paraId="1FDAB134">
            <w:pPr>
              <w:spacing w:before="0" w:after="0" w:line="276" w:lineRule="auto"/>
              <w:ind w:left="135"/>
              <w:jc w:val="center"/>
            </w:pPr>
            <w:r>
              <w:rPr>
                <w:rFonts w:ascii="Times New Roman" w:hAnsi="Times New Roman"/>
                <w:b w:val="0"/>
                <w:i w:val="0"/>
                <w:color w:val="000000"/>
                <w:sz w:val="24"/>
              </w:rPr>
              <w:t xml:space="preserve"> 1 </w:t>
            </w:r>
          </w:p>
        </w:tc>
        <w:tc>
          <w:tcPr>
            <w:tcW w:w="1692" w:type="dxa"/>
            <w:tcMar>
              <w:top w:w="50" w:type="dxa"/>
              <w:left w:w="100" w:type="dxa"/>
            </w:tcMar>
            <w:vAlign w:val="center"/>
          </w:tcPr>
          <w:p w14:paraId="5FC9FDDE">
            <w:pPr>
              <w:spacing w:before="0" w:after="0" w:line="276" w:lineRule="auto"/>
              <w:ind w:left="135"/>
              <w:jc w:val="center"/>
            </w:pPr>
          </w:p>
        </w:tc>
        <w:tc>
          <w:tcPr>
            <w:tcW w:w="2403" w:type="dxa"/>
            <w:tcMar>
              <w:top w:w="50" w:type="dxa"/>
              <w:left w:w="100" w:type="dxa"/>
            </w:tcMar>
            <w:vAlign w:val="center"/>
          </w:tcPr>
          <w:p w14:paraId="630C203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"https://m.edsoo.ru/7f41b2a2" \h </w:instrText>
            </w:r>
            <w:r>
              <w:fldChar w:fldCharType="separate"/>
            </w:r>
            <w:r>
              <w:rPr>
                <w:rFonts w:ascii="Times New Roman" w:hAnsi="Times New Roman"/>
                <w:b w:val="0"/>
                <w:i w:val="0"/>
                <w:color w:val="0000FF"/>
                <w:sz w:val="22"/>
                <w:u w:val="single"/>
              </w:rPr>
              <w:t>https://m.edsoo.ru/7f41b2a2</w:t>
            </w:r>
            <w:r>
              <w:rPr>
                <w:rFonts w:ascii="Times New Roman" w:hAnsi="Times New Roman"/>
                <w:b w:val="0"/>
                <w:i w:val="0"/>
                <w:color w:val="0000FF"/>
                <w:sz w:val="22"/>
                <w:u w:val="single"/>
              </w:rPr>
              <w:fldChar w:fldCharType="end"/>
            </w:r>
          </w:p>
        </w:tc>
      </w:tr>
      <w:tr w14:paraId="6612748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14:paraId="52A7E746">
            <w:pPr>
              <w:spacing w:before="0" w:after="0"/>
              <w:ind w:left="0"/>
              <w:jc w:val="left"/>
            </w:pPr>
            <w:r>
              <w:rPr>
                <w:rFonts w:ascii="Times New Roman" w:hAnsi="Times New Roman"/>
                <w:b w:val="0"/>
                <w:i w:val="0"/>
                <w:color w:val="000000"/>
                <w:sz w:val="24"/>
              </w:rPr>
              <w:t>5</w:t>
            </w:r>
          </w:p>
        </w:tc>
        <w:tc>
          <w:tcPr>
            <w:tcW w:w="3960" w:type="dxa"/>
            <w:tcMar>
              <w:top w:w="50" w:type="dxa"/>
              <w:left w:w="100" w:type="dxa"/>
            </w:tcMar>
            <w:vAlign w:val="center"/>
          </w:tcPr>
          <w:p w14:paraId="67AFA94D">
            <w:pPr>
              <w:spacing w:before="0" w:after="0"/>
              <w:ind w:left="135"/>
              <w:jc w:val="left"/>
            </w:pPr>
            <w:r>
              <w:rPr>
                <w:rFonts w:ascii="Times New Roman" w:hAnsi="Times New Roman"/>
                <w:b w:val="0"/>
                <w:i w:val="0"/>
                <w:color w:val="000000"/>
                <w:sz w:val="24"/>
              </w:rPr>
              <w:t>Покупки: одежда, обувь и продукты питания. Карманные деньги. Молодёжная мода</w:t>
            </w:r>
          </w:p>
        </w:tc>
        <w:tc>
          <w:tcPr>
            <w:tcW w:w="889" w:type="dxa"/>
            <w:tcMar>
              <w:top w:w="50" w:type="dxa"/>
              <w:left w:w="100" w:type="dxa"/>
            </w:tcMar>
            <w:vAlign w:val="center"/>
          </w:tcPr>
          <w:p w14:paraId="0C597F90">
            <w:pPr>
              <w:spacing w:before="0" w:after="0" w:line="276" w:lineRule="auto"/>
              <w:ind w:left="135"/>
              <w:jc w:val="center"/>
            </w:pPr>
            <w:r>
              <w:rPr>
                <w:rFonts w:ascii="Times New Roman" w:hAnsi="Times New Roman"/>
                <w:b w:val="0"/>
                <w:i w:val="0"/>
                <w:color w:val="000000"/>
                <w:sz w:val="24"/>
              </w:rPr>
              <w:t xml:space="preserve"> 4 </w:t>
            </w:r>
          </w:p>
        </w:tc>
        <w:tc>
          <w:tcPr>
            <w:tcW w:w="1598" w:type="dxa"/>
            <w:tcMar>
              <w:top w:w="50" w:type="dxa"/>
              <w:left w:w="100" w:type="dxa"/>
            </w:tcMar>
            <w:vAlign w:val="center"/>
          </w:tcPr>
          <w:p w14:paraId="6B98C748">
            <w:pPr>
              <w:spacing w:before="0" w:after="0" w:line="276" w:lineRule="auto"/>
              <w:ind w:left="135"/>
              <w:jc w:val="center"/>
            </w:pPr>
            <w:r>
              <w:rPr>
                <w:rFonts w:ascii="Times New Roman" w:hAnsi="Times New Roman"/>
                <w:b w:val="0"/>
                <w:i w:val="0"/>
                <w:color w:val="000000"/>
                <w:sz w:val="24"/>
              </w:rPr>
              <w:t xml:space="preserve"> 1 </w:t>
            </w:r>
          </w:p>
        </w:tc>
        <w:tc>
          <w:tcPr>
            <w:tcW w:w="1692" w:type="dxa"/>
            <w:tcMar>
              <w:top w:w="50" w:type="dxa"/>
              <w:left w:w="100" w:type="dxa"/>
            </w:tcMar>
            <w:vAlign w:val="center"/>
          </w:tcPr>
          <w:p w14:paraId="5915DB9A">
            <w:pPr>
              <w:spacing w:before="0" w:after="0" w:line="276" w:lineRule="auto"/>
              <w:ind w:left="135"/>
              <w:jc w:val="center"/>
            </w:pPr>
          </w:p>
        </w:tc>
        <w:tc>
          <w:tcPr>
            <w:tcW w:w="2403" w:type="dxa"/>
            <w:tcMar>
              <w:top w:w="50" w:type="dxa"/>
              <w:left w:w="100" w:type="dxa"/>
            </w:tcMar>
            <w:vAlign w:val="center"/>
          </w:tcPr>
          <w:p w14:paraId="0F77461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"https://m.edsoo.ru/7f41b2a2" \h </w:instrText>
            </w:r>
            <w:r>
              <w:fldChar w:fldCharType="separate"/>
            </w:r>
            <w:r>
              <w:rPr>
                <w:rFonts w:ascii="Times New Roman" w:hAnsi="Times New Roman"/>
                <w:b w:val="0"/>
                <w:i w:val="0"/>
                <w:color w:val="0000FF"/>
                <w:sz w:val="22"/>
                <w:u w:val="single"/>
              </w:rPr>
              <w:t>https://m.edsoo.ru/7f41b2a2</w:t>
            </w:r>
            <w:r>
              <w:rPr>
                <w:rFonts w:ascii="Times New Roman" w:hAnsi="Times New Roman"/>
                <w:b w:val="0"/>
                <w:i w:val="0"/>
                <w:color w:val="0000FF"/>
                <w:sz w:val="22"/>
                <w:u w:val="single"/>
              </w:rPr>
              <w:fldChar w:fldCharType="end"/>
            </w:r>
          </w:p>
        </w:tc>
      </w:tr>
      <w:tr w14:paraId="6404874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14:paraId="18425401">
            <w:pPr>
              <w:spacing w:before="0" w:after="0"/>
              <w:ind w:left="0"/>
              <w:jc w:val="left"/>
            </w:pPr>
            <w:r>
              <w:rPr>
                <w:rFonts w:ascii="Times New Roman" w:hAnsi="Times New Roman"/>
                <w:b w:val="0"/>
                <w:i w:val="0"/>
                <w:color w:val="000000"/>
                <w:sz w:val="24"/>
              </w:rPr>
              <w:t>6</w:t>
            </w:r>
          </w:p>
        </w:tc>
        <w:tc>
          <w:tcPr>
            <w:tcW w:w="3960" w:type="dxa"/>
            <w:tcMar>
              <w:top w:w="50" w:type="dxa"/>
              <w:left w:w="100" w:type="dxa"/>
            </w:tcMar>
            <w:vAlign w:val="center"/>
          </w:tcPr>
          <w:p w14:paraId="3B76F73F">
            <w:pPr>
              <w:spacing w:before="0" w:after="0"/>
              <w:ind w:left="135"/>
              <w:jc w:val="left"/>
            </w:pPr>
            <w:r>
              <w:rPr>
                <w:rFonts w:ascii="Times New Roman" w:hAnsi="Times New Roman"/>
                <w:b w:val="0"/>
                <w:i w:val="0"/>
                <w:color w:val="000000"/>
                <w:sz w:val="24"/>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tc>
        <w:tc>
          <w:tcPr>
            <w:tcW w:w="889" w:type="dxa"/>
            <w:tcMar>
              <w:top w:w="50" w:type="dxa"/>
              <w:left w:w="100" w:type="dxa"/>
            </w:tcMar>
            <w:vAlign w:val="center"/>
          </w:tcPr>
          <w:p w14:paraId="5AFEEF5E">
            <w:pPr>
              <w:spacing w:before="0" w:after="0" w:line="276" w:lineRule="auto"/>
              <w:ind w:left="135"/>
              <w:jc w:val="center"/>
            </w:pPr>
            <w:r>
              <w:rPr>
                <w:rFonts w:ascii="Times New Roman" w:hAnsi="Times New Roman"/>
                <w:b w:val="0"/>
                <w:i w:val="0"/>
                <w:color w:val="000000"/>
                <w:sz w:val="24"/>
              </w:rPr>
              <w:t xml:space="preserve"> 5 </w:t>
            </w:r>
          </w:p>
        </w:tc>
        <w:tc>
          <w:tcPr>
            <w:tcW w:w="1598" w:type="dxa"/>
            <w:tcMar>
              <w:top w:w="50" w:type="dxa"/>
              <w:left w:w="100" w:type="dxa"/>
            </w:tcMar>
            <w:vAlign w:val="center"/>
          </w:tcPr>
          <w:p w14:paraId="6145F3DF">
            <w:pPr>
              <w:spacing w:before="0" w:after="0" w:line="276" w:lineRule="auto"/>
              <w:ind w:left="135"/>
              <w:jc w:val="center"/>
            </w:pPr>
            <w:r>
              <w:rPr>
                <w:rFonts w:ascii="Times New Roman" w:hAnsi="Times New Roman"/>
                <w:b w:val="0"/>
                <w:i w:val="0"/>
                <w:color w:val="000000"/>
                <w:sz w:val="24"/>
              </w:rPr>
              <w:t xml:space="preserve"> 1 </w:t>
            </w:r>
          </w:p>
        </w:tc>
        <w:tc>
          <w:tcPr>
            <w:tcW w:w="1692" w:type="dxa"/>
            <w:tcMar>
              <w:top w:w="50" w:type="dxa"/>
              <w:left w:w="100" w:type="dxa"/>
            </w:tcMar>
            <w:vAlign w:val="center"/>
          </w:tcPr>
          <w:p w14:paraId="232E1FA0">
            <w:pPr>
              <w:spacing w:before="0" w:after="0" w:line="276" w:lineRule="auto"/>
              <w:ind w:left="135"/>
              <w:jc w:val="center"/>
            </w:pPr>
          </w:p>
        </w:tc>
        <w:tc>
          <w:tcPr>
            <w:tcW w:w="2403" w:type="dxa"/>
            <w:tcMar>
              <w:top w:w="50" w:type="dxa"/>
              <w:left w:w="100" w:type="dxa"/>
            </w:tcMar>
            <w:vAlign w:val="center"/>
          </w:tcPr>
          <w:p w14:paraId="593C4CF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"https://m.edsoo.ru/7f41b2a2" \h </w:instrText>
            </w:r>
            <w:r>
              <w:fldChar w:fldCharType="separate"/>
            </w:r>
            <w:r>
              <w:rPr>
                <w:rFonts w:ascii="Times New Roman" w:hAnsi="Times New Roman"/>
                <w:b w:val="0"/>
                <w:i w:val="0"/>
                <w:color w:val="0000FF"/>
                <w:sz w:val="22"/>
                <w:u w:val="single"/>
              </w:rPr>
              <w:t>https://m.edsoo.ru/7f41b2a2</w:t>
            </w:r>
            <w:r>
              <w:rPr>
                <w:rFonts w:ascii="Times New Roman" w:hAnsi="Times New Roman"/>
                <w:b w:val="0"/>
                <w:i w:val="0"/>
                <w:color w:val="0000FF"/>
                <w:sz w:val="22"/>
                <w:u w:val="single"/>
              </w:rPr>
              <w:fldChar w:fldCharType="end"/>
            </w:r>
          </w:p>
        </w:tc>
      </w:tr>
      <w:tr w14:paraId="6B89661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14:paraId="2A66635E">
            <w:pPr>
              <w:spacing w:before="0" w:after="0"/>
              <w:ind w:left="0"/>
              <w:jc w:val="left"/>
            </w:pPr>
            <w:r>
              <w:rPr>
                <w:rFonts w:ascii="Times New Roman" w:hAnsi="Times New Roman"/>
                <w:b w:val="0"/>
                <w:i w:val="0"/>
                <w:color w:val="000000"/>
                <w:sz w:val="24"/>
              </w:rPr>
              <w:t>7</w:t>
            </w:r>
          </w:p>
        </w:tc>
        <w:tc>
          <w:tcPr>
            <w:tcW w:w="3960" w:type="dxa"/>
            <w:tcMar>
              <w:top w:w="50" w:type="dxa"/>
              <w:left w:w="100" w:type="dxa"/>
            </w:tcMar>
            <w:vAlign w:val="center"/>
          </w:tcPr>
          <w:p w14:paraId="16597C19">
            <w:pPr>
              <w:spacing w:before="0" w:after="0"/>
              <w:ind w:left="135"/>
              <w:jc w:val="left"/>
            </w:pPr>
            <w:r>
              <w:rPr>
                <w:rFonts w:ascii="Times New Roman" w:hAnsi="Times New Roman"/>
                <w:b w:val="0"/>
                <w:i w:val="0"/>
                <w:color w:val="000000"/>
                <w:sz w:val="24"/>
              </w:rPr>
              <w:t>Виды отдыха в различное время года. Путешествия по России и иностранным странам. Транспорт</w:t>
            </w:r>
          </w:p>
        </w:tc>
        <w:tc>
          <w:tcPr>
            <w:tcW w:w="889" w:type="dxa"/>
            <w:tcMar>
              <w:top w:w="50" w:type="dxa"/>
              <w:left w:w="100" w:type="dxa"/>
            </w:tcMar>
            <w:vAlign w:val="center"/>
          </w:tcPr>
          <w:p w14:paraId="539B38E0">
            <w:pPr>
              <w:spacing w:before="0" w:after="0" w:line="276" w:lineRule="auto"/>
              <w:ind w:left="135"/>
              <w:jc w:val="center"/>
            </w:pPr>
            <w:r>
              <w:rPr>
                <w:rFonts w:ascii="Times New Roman" w:hAnsi="Times New Roman"/>
                <w:b w:val="0"/>
                <w:i w:val="0"/>
                <w:color w:val="000000"/>
                <w:sz w:val="24"/>
              </w:rPr>
              <w:t xml:space="preserve"> 12 </w:t>
            </w:r>
          </w:p>
        </w:tc>
        <w:tc>
          <w:tcPr>
            <w:tcW w:w="1598" w:type="dxa"/>
            <w:tcMar>
              <w:top w:w="50" w:type="dxa"/>
              <w:left w:w="100" w:type="dxa"/>
            </w:tcMar>
            <w:vAlign w:val="center"/>
          </w:tcPr>
          <w:p w14:paraId="28F67729">
            <w:pPr>
              <w:spacing w:before="0" w:after="0" w:line="276" w:lineRule="auto"/>
              <w:ind w:left="135"/>
              <w:jc w:val="center"/>
            </w:pPr>
            <w:r>
              <w:rPr>
                <w:rFonts w:ascii="Times New Roman" w:hAnsi="Times New Roman"/>
                <w:b w:val="0"/>
                <w:i w:val="0"/>
                <w:color w:val="000000"/>
                <w:sz w:val="24"/>
              </w:rPr>
              <w:t xml:space="preserve"> 1 </w:t>
            </w:r>
          </w:p>
        </w:tc>
        <w:tc>
          <w:tcPr>
            <w:tcW w:w="1692" w:type="dxa"/>
            <w:tcMar>
              <w:top w:w="50" w:type="dxa"/>
              <w:left w:w="100" w:type="dxa"/>
            </w:tcMar>
            <w:vAlign w:val="center"/>
          </w:tcPr>
          <w:p w14:paraId="6814E114">
            <w:pPr>
              <w:spacing w:before="0" w:after="0" w:line="276" w:lineRule="auto"/>
              <w:ind w:left="135"/>
              <w:jc w:val="center"/>
            </w:pPr>
          </w:p>
        </w:tc>
        <w:tc>
          <w:tcPr>
            <w:tcW w:w="2403" w:type="dxa"/>
            <w:tcMar>
              <w:top w:w="50" w:type="dxa"/>
              <w:left w:w="100" w:type="dxa"/>
            </w:tcMar>
            <w:vAlign w:val="center"/>
          </w:tcPr>
          <w:p w14:paraId="6B1AFA1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"https://m.edsoo.ru/7f41b2a2" \h </w:instrText>
            </w:r>
            <w:r>
              <w:fldChar w:fldCharType="separate"/>
            </w:r>
            <w:r>
              <w:rPr>
                <w:rFonts w:ascii="Times New Roman" w:hAnsi="Times New Roman"/>
                <w:b w:val="0"/>
                <w:i w:val="0"/>
                <w:color w:val="0000FF"/>
                <w:sz w:val="22"/>
                <w:u w:val="single"/>
              </w:rPr>
              <w:t>https://m.edsoo.ru/7f41b2a2</w:t>
            </w:r>
            <w:r>
              <w:rPr>
                <w:rFonts w:ascii="Times New Roman" w:hAnsi="Times New Roman"/>
                <w:b w:val="0"/>
                <w:i w:val="0"/>
                <w:color w:val="0000FF"/>
                <w:sz w:val="22"/>
                <w:u w:val="single"/>
              </w:rPr>
              <w:fldChar w:fldCharType="end"/>
            </w:r>
          </w:p>
        </w:tc>
      </w:tr>
      <w:tr w14:paraId="6303AE9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14:paraId="7459BF28">
            <w:pPr>
              <w:spacing w:before="0" w:after="0"/>
              <w:ind w:left="0"/>
              <w:jc w:val="left"/>
            </w:pPr>
            <w:r>
              <w:rPr>
                <w:rFonts w:ascii="Times New Roman" w:hAnsi="Times New Roman"/>
                <w:b w:val="0"/>
                <w:i w:val="0"/>
                <w:color w:val="000000"/>
                <w:sz w:val="24"/>
              </w:rPr>
              <w:t>8</w:t>
            </w:r>
          </w:p>
        </w:tc>
        <w:tc>
          <w:tcPr>
            <w:tcW w:w="3960" w:type="dxa"/>
            <w:tcMar>
              <w:top w:w="50" w:type="dxa"/>
              <w:left w:w="100" w:type="dxa"/>
            </w:tcMar>
            <w:vAlign w:val="center"/>
          </w:tcPr>
          <w:p w14:paraId="0720B5F3">
            <w:pPr>
              <w:spacing w:before="0" w:after="0"/>
              <w:ind w:left="135"/>
              <w:jc w:val="left"/>
            </w:pPr>
            <w:r>
              <w:rPr>
                <w:rFonts w:ascii="Times New Roman" w:hAnsi="Times New Roman"/>
                <w:b w:val="0"/>
                <w:i w:val="0"/>
                <w:color w:val="000000"/>
                <w:sz w:val="24"/>
              </w:rPr>
              <w:t>Природа: флора и фауна. Проблемы экологии. Защита окружающей среды. Климат, погода. Стихийные бедствия</w:t>
            </w:r>
          </w:p>
        </w:tc>
        <w:tc>
          <w:tcPr>
            <w:tcW w:w="889" w:type="dxa"/>
            <w:tcMar>
              <w:top w:w="50" w:type="dxa"/>
              <w:left w:w="100" w:type="dxa"/>
            </w:tcMar>
            <w:vAlign w:val="center"/>
          </w:tcPr>
          <w:p w14:paraId="1462102C">
            <w:pPr>
              <w:spacing w:before="0" w:after="0" w:line="276" w:lineRule="auto"/>
              <w:ind w:left="135"/>
              <w:jc w:val="center"/>
            </w:pPr>
            <w:r>
              <w:rPr>
                <w:rFonts w:ascii="Times New Roman" w:hAnsi="Times New Roman"/>
                <w:b w:val="0"/>
                <w:i w:val="0"/>
                <w:color w:val="000000"/>
                <w:sz w:val="24"/>
              </w:rPr>
              <w:t xml:space="preserve"> 11 </w:t>
            </w:r>
          </w:p>
        </w:tc>
        <w:tc>
          <w:tcPr>
            <w:tcW w:w="1598" w:type="dxa"/>
            <w:tcMar>
              <w:top w:w="50" w:type="dxa"/>
              <w:left w:w="100" w:type="dxa"/>
            </w:tcMar>
            <w:vAlign w:val="center"/>
          </w:tcPr>
          <w:p w14:paraId="2260B617">
            <w:pPr>
              <w:spacing w:before="0" w:after="0" w:line="276" w:lineRule="auto"/>
              <w:ind w:left="135"/>
              <w:jc w:val="center"/>
            </w:pPr>
            <w:r>
              <w:rPr>
                <w:rFonts w:ascii="Times New Roman" w:hAnsi="Times New Roman"/>
                <w:b w:val="0"/>
                <w:i w:val="0"/>
                <w:color w:val="000000"/>
                <w:sz w:val="24"/>
              </w:rPr>
              <w:t xml:space="preserve"> 1 </w:t>
            </w:r>
          </w:p>
        </w:tc>
        <w:tc>
          <w:tcPr>
            <w:tcW w:w="1692" w:type="dxa"/>
            <w:tcMar>
              <w:top w:w="50" w:type="dxa"/>
              <w:left w:w="100" w:type="dxa"/>
            </w:tcMar>
            <w:vAlign w:val="center"/>
          </w:tcPr>
          <w:p w14:paraId="5E4B6684">
            <w:pPr>
              <w:spacing w:before="0" w:after="0" w:line="276" w:lineRule="auto"/>
              <w:ind w:left="135"/>
              <w:jc w:val="center"/>
            </w:pPr>
          </w:p>
        </w:tc>
        <w:tc>
          <w:tcPr>
            <w:tcW w:w="2403" w:type="dxa"/>
            <w:tcMar>
              <w:top w:w="50" w:type="dxa"/>
              <w:left w:w="100" w:type="dxa"/>
            </w:tcMar>
            <w:vAlign w:val="center"/>
          </w:tcPr>
          <w:p w14:paraId="363CE57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"https://m.edsoo.ru/7f41b2a2" \h </w:instrText>
            </w:r>
            <w:r>
              <w:fldChar w:fldCharType="separate"/>
            </w:r>
            <w:r>
              <w:rPr>
                <w:rFonts w:ascii="Times New Roman" w:hAnsi="Times New Roman"/>
                <w:b w:val="0"/>
                <w:i w:val="0"/>
                <w:color w:val="0000FF"/>
                <w:sz w:val="22"/>
                <w:u w:val="single"/>
              </w:rPr>
              <w:t>https://m.edsoo.ru/7f41b2a2</w:t>
            </w:r>
            <w:r>
              <w:rPr>
                <w:rFonts w:ascii="Times New Roman" w:hAnsi="Times New Roman"/>
                <w:b w:val="0"/>
                <w:i w:val="0"/>
                <w:color w:val="0000FF"/>
                <w:sz w:val="22"/>
                <w:u w:val="single"/>
              </w:rPr>
              <w:fldChar w:fldCharType="end"/>
            </w:r>
          </w:p>
        </w:tc>
      </w:tr>
      <w:tr w14:paraId="7C5D0E1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14:paraId="42AA0653">
            <w:pPr>
              <w:spacing w:before="0" w:after="0"/>
              <w:ind w:left="0"/>
              <w:jc w:val="left"/>
            </w:pPr>
            <w:r>
              <w:rPr>
                <w:rFonts w:ascii="Times New Roman" w:hAnsi="Times New Roman"/>
                <w:b w:val="0"/>
                <w:i w:val="0"/>
                <w:color w:val="000000"/>
                <w:sz w:val="24"/>
              </w:rPr>
              <w:t>9</w:t>
            </w:r>
          </w:p>
        </w:tc>
        <w:tc>
          <w:tcPr>
            <w:tcW w:w="3960" w:type="dxa"/>
            <w:tcMar>
              <w:top w:w="50" w:type="dxa"/>
              <w:left w:w="100" w:type="dxa"/>
            </w:tcMar>
            <w:vAlign w:val="center"/>
          </w:tcPr>
          <w:p w14:paraId="2A402528">
            <w:pPr>
              <w:spacing w:before="0" w:after="0"/>
              <w:ind w:left="135"/>
              <w:jc w:val="left"/>
            </w:pPr>
            <w:r>
              <w:rPr>
                <w:rFonts w:ascii="Times New Roman" w:hAnsi="Times New Roman"/>
                <w:b w:val="0"/>
                <w:i w:val="0"/>
                <w:color w:val="000000"/>
                <w:sz w:val="24"/>
              </w:rPr>
              <w:t>Средства массовой информации (телевидение, радио, пресса, Интернет)</w:t>
            </w:r>
          </w:p>
        </w:tc>
        <w:tc>
          <w:tcPr>
            <w:tcW w:w="889" w:type="dxa"/>
            <w:tcMar>
              <w:top w:w="50" w:type="dxa"/>
              <w:left w:w="100" w:type="dxa"/>
            </w:tcMar>
            <w:vAlign w:val="center"/>
          </w:tcPr>
          <w:p w14:paraId="0C294E59">
            <w:pPr>
              <w:spacing w:before="0" w:after="0" w:line="276" w:lineRule="auto"/>
              <w:ind w:left="135"/>
              <w:jc w:val="center"/>
            </w:pPr>
            <w:r>
              <w:rPr>
                <w:rFonts w:ascii="Times New Roman" w:hAnsi="Times New Roman"/>
                <w:b w:val="0"/>
                <w:i w:val="0"/>
                <w:color w:val="000000"/>
                <w:sz w:val="24"/>
              </w:rPr>
              <w:t xml:space="preserve"> 6 </w:t>
            </w:r>
          </w:p>
        </w:tc>
        <w:tc>
          <w:tcPr>
            <w:tcW w:w="1598" w:type="dxa"/>
            <w:tcMar>
              <w:top w:w="50" w:type="dxa"/>
              <w:left w:w="100" w:type="dxa"/>
            </w:tcMar>
            <w:vAlign w:val="center"/>
          </w:tcPr>
          <w:p w14:paraId="07534550">
            <w:pPr>
              <w:spacing w:before="0" w:after="0" w:line="276" w:lineRule="auto"/>
              <w:ind w:left="135"/>
              <w:jc w:val="center"/>
            </w:pPr>
            <w:r>
              <w:rPr>
                <w:rFonts w:ascii="Times New Roman" w:hAnsi="Times New Roman"/>
                <w:b w:val="0"/>
                <w:i w:val="0"/>
                <w:color w:val="000000"/>
                <w:sz w:val="24"/>
              </w:rPr>
              <w:t xml:space="preserve"> 1 </w:t>
            </w:r>
          </w:p>
        </w:tc>
        <w:tc>
          <w:tcPr>
            <w:tcW w:w="1692" w:type="dxa"/>
            <w:tcMar>
              <w:top w:w="50" w:type="dxa"/>
              <w:left w:w="100" w:type="dxa"/>
            </w:tcMar>
            <w:vAlign w:val="center"/>
          </w:tcPr>
          <w:p w14:paraId="7EB00C15">
            <w:pPr>
              <w:spacing w:before="0" w:after="0" w:line="276" w:lineRule="auto"/>
              <w:ind w:left="135"/>
              <w:jc w:val="center"/>
            </w:pPr>
          </w:p>
        </w:tc>
        <w:tc>
          <w:tcPr>
            <w:tcW w:w="2403" w:type="dxa"/>
            <w:tcMar>
              <w:top w:w="50" w:type="dxa"/>
              <w:left w:w="100" w:type="dxa"/>
            </w:tcMar>
            <w:vAlign w:val="center"/>
          </w:tcPr>
          <w:p w14:paraId="68E4A26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"https://m.edsoo.ru/7f41b2a2" \h </w:instrText>
            </w:r>
            <w:r>
              <w:fldChar w:fldCharType="separate"/>
            </w:r>
            <w:r>
              <w:rPr>
                <w:rFonts w:ascii="Times New Roman" w:hAnsi="Times New Roman"/>
                <w:b w:val="0"/>
                <w:i w:val="0"/>
                <w:color w:val="0000FF"/>
                <w:sz w:val="22"/>
                <w:u w:val="single"/>
              </w:rPr>
              <w:t>https://m.edsoo.ru/7f41b2a2</w:t>
            </w:r>
            <w:r>
              <w:rPr>
                <w:rFonts w:ascii="Times New Roman" w:hAnsi="Times New Roman"/>
                <w:b w:val="0"/>
                <w:i w:val="0"/>
                <w:color w:val="0000FF"/>
                <w:sz w:val="22"/>
                <w:u w:val="single"/>
              </w:rPr>
              <w:fldChar w:fldCharType="end"/>
            </w:r>
          </w:p>
        </w:tc>
      </w:tr>
      <w:tr w14:paraId="4C92E74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14:paraId="2E9F559C">
            <w:pPr>
              <w:spacing w:before="0" w:after="0"/>
              <w:ind w:left="0"/>
              <w:jc w:val="left"/>
            </w:pPr>
            <w:r>
              <w:rPr>
                <w:rFonts w:ascii="Times New Roman" w:hAnsi="Times New Roman"/>
                <w:b w:val="0"/>
                <w:i w:val="0"/>
                <w:color w:val="000000"/>
                <w:sz w:val="24"/>
              </w:rPr>
              <w:t>10</w:t>
            </w:r>
          </w:p>
        </w:tc>
        <w:tc>
          <w:tcPr>
            <w:tcW w:w="3960" w:type="dxa"/>
            <w:tcMar>
              <w:top w:w="50" w:type="dxa"/>
              <w:left w:w="100" w:type="dxa"/>
            </w:tcMar>
            <w:vAlign w:val="center"/>
          </w:tcPr>
          <w:p w14:paraId="051F6FDE">
            <w:pPr>
              <w:spacing w:before="0" w:after="0"/>
              <w:ind w:left="135"/>
              <w:jc w:val="left"/>
            </w:pPr>
            <w:r>
              <w:rPr>
                <w:rFonts w:ascii="Times New Roman" w:hAnsi="Times New Roman"/>
                <w:b w:val="0"/>
                <w:i w:val="0"/>
                <w:color w:val="000000"/>
                <w:sz w:val="24"/>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889" w:type="dxa"/>
            <w:tcMar>
              <w:top w:w="50" w:type="dxa"/>
              <w:left w:w="100" w:type="dxa"/>
            </w:tcMar>
            <w:vAlign w:val="center"/>
          </w:tcPr>
          <w:p w14:paraId="57C90CFA">
            <w:pPr>
              <w:spacing w:before="0" w:after="0" w:line="276" w:lineRule="auto"/>
              <w:ind w:left="135"/>
              <w:jc w:val="center"/>
            </w:pPr>
            <w:r>
              <w:rPr>
                <w:rFonts w:ascii="Times New Roman" w:hAnsi="Times New Roman"/>
                <w:b w:val="0"/>
                <w:i w:val="0"/>
                <w:color w:val="000000"/>
                <w:sz w:val="24"/>
              </w:rPr>
              <w:t xml:space="preserve"> 14 </w:t>
            </w:r>
          </w:p>
        </w:tc>
        <w:tc>
          <w:tcPr>
            <w:tcW w:w="1598" w:type="dxa"/>
            <w:tcMar>
              <w:top w:w="50" w:type="dxa"/>
              <w:left w:w="100" w:type="dxa"/>
            </w:tcMar>
            <w:vAlign w:val="center"/>
          </w:tcPr>
          <w:p w14:paraId="5F3EBC87">
            <w:pPr>
              <w:spacing w:before="0" w:after="0" w:line="276" w:lineRule="auto"/>
              <w:ind w:left="135"/>
              <w:jc w:val="center"/>
            </w:pPr>
            <w:r>
              <w:rPr>
                <w:rFonts w:ascii="Times New Roman" w:hAnsi="Times New Roman"/>
                <w:b w:val="0"/>
                <w:i w:val="0"/>
                <w:color w:val="000000"/>
                <w:sz w:val="24"/>
              </w:rPr>
              <w:t xml:space="preserve"> 0.5 </w:t>
            </w:r>
          </w:p>
        </w:tc>
        <w:tc>
          <w:tcPr>
            <w:tcW w:w="1692" w:type="dxa"/>
            <w:tcMar>
              <w:top w:w="50" w:type="dxa"/>
              <w:left w:w="100" w:type="dxa"/>
            </w:tcMar>
            <w:vAlign w:val="center"/>
          </w:tcPr>
          <w:p w14:paraId="79800795">
            <w:pPr>
              <w:spacing w:before="0" w:after="0" w:line="276" w:lineRule="auto"/>
              <w:ind w:left="135"/>
              <w:jc w:val="center"/>
            </w:pPr>
          </w:p>
        </w:tc>
        <w:tc>
          <w:tcPr>
            <w:tcW w:w="2403" w:type="dxa"/>
            <w:tcMar>
              <w:top w:w="50" w:type="dxa"/>
              <w:left w:w="100" w:type="dxa"/>
            </w:tcMar>
            <w:vAlign w:val="center"/>
          </w:tcPr>
          <w:p w14:paraId="57D31DC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"https://m.edsoo.ru/7f41b2a2" \h </w:instrText>
            </w:r>
            <w:r>
              <w:fldChar w:fldCharType="separate"/>
            </w:r>
            <w:r>
              <w:rPr>
                <w:rFonts w:ascii="Times New Roman" w:hAnsi="Times New Roman"/>
                <w:b w:val="0"/>
                <w:i w:val="0"/>
                <w:color w:val="0000FF"/>
                <w:sz w:val="22"/>
                <w:u w:val="single"/>
              </w:rPr>
              <w:t>https://m.edsoo.ru/7f41b2a2</w:t>
            </w:r>
            <w:r>
              <w:rPr>
                <w:rFonts w:ascii="Times New Roman" w:hAnsi="Times New Roman"/>
                <w:b w:val="0"/>
                <w:i w:val="0"/>
                <w:color w:val="0000FF"/>
                <w:sz w:val="22"/>
                <w:u w:val="single"/>
              </w:rPr>
              <w:fldChar w:fldCharType="end"/>
            </w:r>
          </w:p>
        </w:tc>
      </w:tr>
      <w:tr w14:paraId="0D8A290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14:paraId="5D8F7592">
            <w:pPr>
              <w:spacing w:before="0" w:after="0"/>
              <w:ind w:left="0"/>
              <w:jc w:val="left"/>
            </w:pPr>
            <w:r>
              <w:rPr>
                <w:rFonts w:ascii="Times New Roman" w:hAnsi="Times New Roman"/>
                <w:b w:val="0"/>
                <w:i w:val="0"/>
                <w:color w:val="000000"/>
                <w:sz w:val="24"/>
              </w:rPr>
              <w:t>11</w:t>
            </w:r>
          </w:p>
        </w:tc>
        <w:tc>
          <w:tcPr>
            <w:tcW w:w="3960" w:type="dxa"/>
            <w:tcMar>
              <w:top w:w="50" w:type="dxa"/>
              <w:left w:w="100" w:type="dxa"/>
            </w:tcMar>
            <w:vAlign w:val="center"/>
          </w:tcPr>
          <w:p w14:paraId="7DB1BF39">
            <w:pPr>
              <w:spacing w:before="0" w:after="0"/>
              <w:ind w:left="135"/>
              <w:jc w:val="left"/>
            </w:pPr>
            <w:r>
              <w:rPr>
                <w:rFonts w:ascii="Times New Roman" w:hAnsi="Times New Roman"/>
                <w:b w:val="0"/>
                <w:i w:val="0"/>
                <w:color w:val="000000"/>
                <w:sz w:val="24"/>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889" w:type="dxa"/>
            <w:tcMar>
              <w:top w:w="50" w:type="dxa"/>
              <w:left w:w="100" w:type="dxa"/>
            </w:tcMar>
            <w:vAlign w:val="center"/>
          </w:tcPr>
          <w:p w14:paraId="6FA454D7">
            <w:pPr>
              <w:spacing w:before="0" w:after="0" w:line="276" w:lineRule="auto"/>
              <w:ind w:left="135"/>
              <w:jc w:val="center"/>
            </w:pPr>
            <w:r>
              <w:rPr>
                <w:rFonts w:ascii="Times New Roman" w:hAnsi="Times New Roman"/>
                <w:b w:val="0"/>
                <w:i w:val="0"/>
                <w:color w:val="000000"/>
                <w:sz w:val="24"/>
              </w:rPr>
              <w:t xml:space="preserve"> 10 </w:t>
            </w:r>
          </w:p>
        </w:tc>
        <w:tc>
          <w:tcPr>
            <w:tcW w:w="1598" w:type="dxa"/>
            <w:tcMar>
              <w:top w:w="50" w:type="dxa"/>
              <w:left w:w="100" w:type="dxa"/>
            </w:tcMar>
            <w:vAlign w:val="center"/>
          </w:tcPr>
          <w:p w14:paraId="747958A0">
            <w:pPr>
              <w:spacing w:before="0" w:after="0" w:line="276" w:lineRule="auto"/>
              <w:ind w:left="135"/>
              <w:jc w:val="center"/>
            </w:pPr>
            <w:r>
              <w:rPr>
                <w:rFonts w:ascii="Times New Roman" w:hAnsi="Times New Roman"/>
                <w:b w:val="0"/>
                <w:i w:val="0"/>
                <w:color w:val="000000"/>
                <w:sz w:val="24"/>
              </w:rPr>
              <w:t xml:space="preserve"> 0.5 </w:t>
            </w:r>
          </w:p>
        </w:tc>
        <w:tc>
          <w:tcPr>
            <w:tcW w:w="1692" w:type="dxa"/>
            <w:tcMar>
              <w:top w:w="50" w:type="dxa"/>
              <w:left w:w="100" w:type="dxa"/>
            </w:tcMar>
            <w:vAlign w:val="center"/>
          </w:tcPr>
          <w:p w14:paraId="2E7427D8">
            <w:pPr>
              <w:spacing w:before="0" w:after="0" w:line="276" w:lineRule="auto"/>
              <w:ind w:left="135"/>
              <w:jc w:val="center"/>
            </w:pPr>
          </w:p>
        </w:tc>
        <w:tc>
          <w:tcPr>
            <w:tcW w:w="2403" w:type="dxa"/>
            <w:tcMar>
              <w:top w:w="50" w:type="dxa"/>
              <w:left w:w="100" w:type="dxa"/>
            </w:tcMar>
            <w:vAlign w:val="center"/>
          </w:tcPr>
          <w:p w14:paraId="1D9F973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"https://m.edsoo.ru/7f41b2a2" \h </w:instrText>
            </w:r>
            <w:r>
              <w:fldChar w:fldCharType="separate"/>
            </w:r>
            <w:r>
              <w:rPr>
                <w:rFonts w:ascii="Times New Roman" w:hAnsi="Times New Roman"/>
                <w:b w:val="0"/>
                <w:i w:val="0"/>
                <w:color w:val="0000FF"/>
                <w:sz w:val="22"/>
                <w:u w:val="single"/>
              </w:rPr>
              <w:t>https://m.edsoo.ru/7f41b2a2</w:t>
            </w:r>
            <w:r>
              <w:rPr>
                <w:rFonts w:ascii="Times New Roman" w:hAnsi="Times New Roman"/>
                <w:b w:val="0"/>
                <w:i w:val="0"/>
                <w:color w:val="0000FF"/>
                <w:sz w:val="22"/>
                <w:u w:val="single"/>
              </w:rPr>
              <w:fldChar w:fldCharType="end"/>
            </w:r>
          </w:p>
        </w:tc>
      </w:tr>
      <w:tr w14:paraId="3862BAF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7EA53D4A">
            <w:pPr>
              <w:spacing w:before="0" w:after="0"/>
              <w:ind w:left="135"/>
              <w:jc w:val="left"/>
            </w:pPr>
            <w:r>
              <w:rPr>
                <w:rFonts w:ascii="Times New Roman" w:hAnsi="Times New Roman"/>
                <w:b w:val="0"/>
                <w:i w:val="0"/>
                <w:color w:val="000000"/>
                <w:sz w:val="24"/>
              </w:rPr>
              <w:t>ОБЩЕЕ КОЛИЧЕСТВО ЧАСОВ ПО ПРОГРАММЕ</w:t>
            </w:r>
          </w:p>
        </w:tc>
        <w:tc>
          <w:tcPr>
            <w:tcW w:w="1398" w:type="dxa"/>
            <w:tcMar>
              <w:top w:w="50" w:type="dxa"/>
              <w:left w:w="100" w:type="dxa"/>
            </w:tcMar>
            <w:vAlign w:val="center"/>
          </w:tcPr>
          <w:p w14:paraId="0ECC387D">
            <w:pPr>
              <w:spacing w:before="0" w:after="0" w:line="276" w:lineRule="auto"/>
              <w:ind w:left="135"/>
              <w:jc w:val="center"/>
            </w:pPr>
            <w:r>
              <w:rPr>
                <w:rFonts w:ascii="Times New Roman" w:hAnsi="Times New Roman"/>
                <w:b w:val="0"/>
                <w:i w:val="0"/>
                <w:color w:val="000000"/>
                <w:sz w:val="24"/>
              </w:rPr>
              <w:t xml:space="preserve"> 102 </w:t>
            </w:r>
          </w:p>
        </w:tc>
        <w:tc>
          <w:tcPr>
            <w:tcW w:w="1598" w:type="dxa"/>
            <w:tcMar>
              <w:top w:w="50" w:type="dxa"/>
              <w:left w:w="100" w:type="dxa"/>
            </w:tcMar>
            <w:vAlign w:val="center"/>
          </w:tcPr>
          <w:p w14:paraId="2C486F54">
            <w:pPr>
              <w:spacing w:before="0" w:after="0" w:line="276" w:lineRule="auto"/>
              <w:ind w:left="135"/>
              <w:jc w:val="center"/>
            </w:pPr>
            <w:r>
              <w:rPr>
                <w:rFonts w:ascii="Times New Roman" w:hAnsi="Times New Roman"/>
                <w:b w:val="0"/>
                <w:i w:val="0"/>
                <w:color w:val="000000"/>
                <w:sz w:val="24"/>
              </w:rPr>
              <w:t xml:space="preserve"> 10 </w:t>
            </w:r>
          </w:p>
        </w:tc>
        <w:tc>
          <w:tcPr>
            <w:tcW w:w="1692" w:type="dxa"/>
            <w:tcMar>
              <w:top w:w="50" w:type="dxa"/>
              <w:left w:w="100" w:type="dxa"/>
            </w:tcMar>
            <w:vAlign w:val="center"/>
          </w:tcPr>
          <w:p w14:paraId="10A7E9C6">
            <w:pPr>
              <w:spacing w:before="0" w:after="0" w:line="276" w:lineRule="auto"/>
              <w:ind w:left="135"/>
              <w:jc w:val="center"/>
            </w:pPr>
            <w:r>
              <w:rPr>
                <w:rFonts w:ascii="Times New Roman" w:hAnsi="Times New Roman"/>
                <w:b w:val="0"/>
                <w:i w:val="0"/>
                <w:color w:val="000000"/>
                <w:sz w:val="24"/>
              </w:rPr>
              <w:t xml:space="preserve"> 0 </w:t>
            </w:r>
          </w:p>
        </w:tc>
        <w:tc>
          <w:tcPr>
            <w:tcW w:w="2403" w:type="dxa"/>
            <w:tcMar>
              <w:top w:w="50" w:type="dxa"/>
              <w:left w:w="100" w:type="dxa"/>
            </w:tcMar>
            <w:vAlign w:val="center"/>
          </w:tcPr>
          <w:p w14:paraId="28C82AD8">
            <w:pPr>
              <w:jc w:val="left"/>
            </w:pPr>
          </w:p>
        </w:tc>
      </w:tr>
    </w:tbl>
    <w:p w14:paraId="0169F6D2">
      <w:pPr>
        <w:sectPr>
          <w:pgSz w:w="16383" w:h="11906" w:orient="landscape"/>
          <w:cols w:space="720" w:num="1"/>
        </w:sectPr>
      </w:pPr>
    </w:p>
    <w:p w14:paraId="2D152933">
      <w:pPr>
        <w:sectPr>
          <w:pgSz w:w="16383" w:h="11906" w:orient="landscape"/>
          <w:cols w:space="720" w:num="1"/>
        </w:sectPr>
      </w:pPr>
      <w:bookmarkStart w:id="14" w:name="block-58199697"/>
    </w:p>
    <w:bookmarkEnd w:id="13"/>
    <w:bookmarkEnd w:id="14"/>
    <w:p w14:paraId="5AA48D7F">
      <w:pPr>
        <w:spacing w:before="0" w:after="0"/>
        <w:ind w:left="120"/>
        <w:jc w:val="left"/>
      </w:pPr>
      <w:bookmarkStart w:id="15" w:name="block-58199698"/>
      <w:r>
        <w:rPr>
          <w:rFonts w:ascii="Times New Roman" w:hAnsi="Times New Roman"/>
          <w:b/>
          <w:i w:val="0"/>
          <w:color w:val="000000"/>
          <w:sz w:val="28"/>
        </w:rPr>
        <w:t xml:space="preserve"> ПОУРОЧНОЕ ПЛАНИРОВАНИЕ </w:t>
      </w:r>
    </w:p>
    <w:p w14:paraId="1FAD76A4">
      <w:pPr>
        <w:spacing w:before="0" w:after="0"/>
        <w:ind w:left="120"/>
        <w:jc w:val="left"/>
      </w:pPr>
      <w:r>
        <w:rPr>
          <w:rFonts w:ascii="Times New Roman" w:hAnsi="Times New Roman"/>
          <w:b/>
          <w:i w:val="0"/>
          <w:color w:val="000000"/>
          <w:sz w:val="28"/>
        </w:rPr>
        <w:t xml:space="preserve"> 5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25"/>
        <w:gridCol w:w="4607"/>
        <w:gridCol w:w="1075"/>
        <w:gridCol w:w="1288"/>
        <w:gridCol w:w="1363"/>
        <w:gridCol w:w="955"/>
        <w:gridCol w:w="2883"/>
      </w:tblGrid>
      <w:tr w14:paraId="0C7932D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vMerge w:val="restart"/>
            <w:tcMar>
              <w:top w:w="50" w:type="dxa"/>
              <w:left w:w="100" w:type="dxa"/>
            </w:tcMar>
            <w:vAlign w:val="center"/>
          </w:tcPr>
          <w:p w14:paraId="7FD4BB9F">
            <w:pPr>
              <w:spacing w:before="0" w:after="0"/>
              <w:ind w:left="135"/>
              <w:jc w:val="left"/>
            </w:pPr>
            <w:r>
              <w:rPr>
                <w:rFonts w:ascii="Times New Roman" w:hAnsi="Times New Roman"/>
                <w:b/>
                <w:i w:val="0"/>
                <w:color w:val="000000"/>
                <w:sz w:val="24"/>
              </w:rPr>
              <w:t xml:space="preserve">№ п/п </w:t>
            </w:r>
          </w:p>
          <w:p w14:paraId="75FF199D">
            <w:pPr>
              <w:spacing w:before="0" w:after="0"/>
              <w:ind w:left="135"/>
              <w:jc w:val="left"/>
            </w:pPr>
          </w:p>
        </w:tc>
        <w:tc>
          <w:tcPr>
            <w:tcW w:w="4019" w:type="dxa"/>
            <w:vMerge w:val="restart"/>
            <w:tcMar>
              <w:top w:w="50" w:type="dxa"/>
              <w:left w:w="100" w:type="dxa"/>
            </w:tcMar>
            <w:vAlign w:val="center"/>
          </w:tcPr>
          <w:p w14:paraId="46C661E0">
            <w:pPr>
              <w:spacing w:before="0" w:after="0"/>
              <w:ind w:left="135"/>
              <w:jc w:val="left"/>
            </w:pPr>
            <w:r>
              <w:rPr>
                <w:rFonts w:ascii="Times New Roman" w:hAnsi="Times New Roman"/>
                <w:b/>
                <w:i w:val="0"/>
                <w:color w:val="000000"/>
                <w:sz w:val="24"/>
              </w:rPr>
              <w:t xml:space="preserve">Тема урока </w:t>
            </w:r>
          </w:p>
          <w:p w14:paraId="6352403E">
            <w:pPr>
              <w:spacing w:before="0" w:after="0"/>
              <w:ind w:left="135"/>
              <w:jc w:val="left"/>
            </w:pPr>
          </w:p>
        </w:tc>
        <w:tc>
          <w:tcPr>
            <w:tcW w:w="0" w:type="auto"/>
            <w:gridSpan w:val="3"/>
            <w:tcMar>
              <w:top w:w="50" w:type="dxa"/>
              <w:left w:w="100" w:type="dxa"/>
            </w:tcMar>
            <w:vAlign w:val="center"/>
          </w:tcPr>
          <w:p w14:paraId="76A52FB4">
            <w:pPr>
              <w:spacing w:before="0" w:after="0"/>
              <w:ind w:left="0"/>
              <w:jc w:val="left"/>
            </w:pPr>
            <w:r>
              <w:rPr>
                <w:rFonts w:ascii="Times New Roman" w:hAnsi="Times New Roman"/>
                <w:b/>
                <w:i w:val="0"/>
                <w:color w:val="000000"/>
                <w:sz w:val="24"/>
              </w:rPr>
              <w:t>Количество часов</w:t>
            </w:r>
          </w:p>
        </w:tc>
        <w:tc>
          <w:tcPr>
            <w:tcW w:w="1054" w:type="dxa"/>
            <w:vMerge w:val="restart"/>
            <w:tcMar>
              <w:top w:w="50" w:type="dxa"/>
              <w:left w:w="100" w:type="dxa"/>
            </w:tcMar>
            <w:vAlign w:val="center"/>
          </w:tcPr>
          <w:p w14:paraId="2C2186C9">
            <w:pPr>
              <w:spacing w:before="0" w:after="0"/>
              <w:ind w:left="135"/>
              <w:jc w:val="left"/>
            </w:pPr>
            <w:r>
              <w:rPr>
                <w:rFonts w:ascii="Times New Roman" w:hAnsi="Times New Roman"/>
                <w:b/>
                <w:i w:val="0"/>
                <w:color w:val="000000"/>
                <w:sz w:val="24"/>
              </w:rPr>
              <w:t xml:space="preserve">Дата изучения </w:t>
            </w:r>
          </w:p>
          <w:p w14:paraId="5150FCF0">
            <w:pPr>
              <w:spacing w:before="0" w:after="0"/>
              <w:ind w:left="135"/>
              <w:jc w:val="left"/>
            </w:pPr>
          </w:p>
        </w:tc>
        <w:tc>
          <w:tcPr>
            <w:tcW w:w="1850" w:type="dxa"/>
            <w:vMerge w:val="restart"/>
            <w:tcMar>
              <w:top w:w="50" w:type="dxa"/>
              <w:left w:w="100" w:type="dxa"/>
            </w:tcMar>
            <w:vAlign w:val="center"/>
          </w:tcPr>
          <w:p w14:paraId="4E17A08B">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14:paraId="5ABFD0CF">
            <w:pPr>
              <w:spacing w:before="0" w:after="0"/>
              <w:ind w:left="135"/>
              <w:jc w:val="left"/>
            </w:pPr>
          </w:p>
        </w:tc>
      </w:tr>
      <w:tr w14:paraId="146CF72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1C85B767">
            <w:pPr>
              <w:jc w:val="left"/>
            </w:pPr>
          </w:p>
        </w:tc>
        <w:tc>
          <w:tcPr>
            <w:tcW w:w="0" w:type="auto"/>
            <w:vMerge w:val="continue"/>
            <w:tcBorders>
              <w:top w:val="nil"/>
            </w:tcBorders>
            <w:tcMar>
              <w:top w:w="50" w:type="dxa"/>
              <w:left w:w="100" w:type="dxa"/>
            </w:tcMar>
          </w:tcPr>
          <w:p w14:paraId="2E801DBC">
            <w:pPr>
              <w:jc w:val="left"/>
            </w:pPr>
          </w:p>
        </w:tc>
        <w:tc>
          <w:tcPr>
            <w:tcW w:w="722" w:type="dxa"/>
            <w:tcMar>
              <w:top w:w="50" w:type="dxa"/>
              <w:left w:w="100" w:type="dxa"/>
            </w:tcMar>
            <w:vAlign w:val="center"/>
          </w:tcPr>
          <w:p w14:paraId="4C039B2A">
            <w:pPr>
              <w:spacing w:before="0" w:after="0"/>
              <w:ind w:left="135"/>
              <w:jc w:val="left"/>
            </w:pPr>
            <w:r>
              <w:rPr>
                <w:rFonts w:ascii="Times New Roman" w:hAnsi="Times New Roman"/>
                <w:b/>
                <w:i w:val="0"/>
                <w:color w:val="000000"/>
                <w:sz w:val="24"/>
              </w:rPr>
              <w:t xml:space="preserve">Всего </w:t>
            </w:r>
          </w:p>
          <w:p w14:paraId="4E9942A5">
            <w:pPr>
              <w:spacing w:before="0" w:after="0"/>
              <w:ind w:left="135"/>
              <w:jc w:val="left"/>
            </w:pPr>
          </w:p>
        </w:tc>
        <w:tc>
          <w:tcPr>
            <w:tcW w:w="1402" w:type="dxa"/>
            <w:tcMar>
              <w:top w:w="50" w:type="dxa"/>
              <w:left w:w="100" w:type="dxa"/>
            </w:tcMar>
            <w:vAlign w:val="center"/>
          </w:tcPr>
          <w:p w14:paraId="486F9D0A">
            <w:pPr>
              <w:spacing w:before="0" w:after="0"/>
              <w:ind w:left="135"/>
              <w:jc w:val="left"/>
            </w:pPr>
            <w:r>
              <w:rPr>
                <w:rFonts w:ascii="Times New Roman" w:hAnsi="Times New Roman"/>
                <w:b/>
                <w:i w:val="0"/>
                <w:color w:val="000000"/>
                <w:sz w:val="24"/>
              </w:rPr>
              <w:t xml:space="preserve">Контрольные работы </w:t>
            </w:r>
          </w:p>
          <w:p w14:paraId="34097531">
            <w:pPr>
              <w:spacing w:before="0" w:after="0"/>
              <w:ind w:left="135"/>
              <w:jc w:val="left"/>
            </w:pPr>
          </w:p>
        </w:tc>
        <w:tc>
          <w:tcPr>
            <w:tcW w:w="1510" w:type="dxa"/>
            <w:tcMar>
              <w:top w:w="50" w:type="dxa"/>
              <w:left w:w="100" w:type="dxa"/>
            </w:tcMar>
            <w:vAlign w:val="center"/>
          </w:tcPr>
          <w:p w14:paraId="4D3849CC">
            <w:pPr>
              <w:spacing w:before="0" w:after="0"/>
              <w:ind w:left="135"/>
              <w:jc w:val="left"/>
            </w:pPr>
            <w:r>
              <w:rPr>
                <w:rFonts w:ascii="Times New Roman" w:hAnsi="Times New Roman"/>
                <w:b/>
                <w:i w:val="0"/>
                <w:color w:val="000000"/>
                <w:sz w:val="24"/>
              </w:rPr>
              <w:t xml:space="preserve">Практические работы </w:t>
            </w:r>
          </w:p>
          <w:p w14:paraId="59C9AAD9">
            <w:pPr>
              <w:spacing w:before="0" w:after="0"/>
              <w:ind w:left="135"/>
              <w:jc w:val="left"/>
            </w:pPr>
          </w:p>
        </w:tc>
        <w:tc>
          <w:tcPr>
            <w:tcW w:w="0" w:type="auto"/>
            <w:vMerge w:val="continue"/>
            <w:tcBorders>
              <w:top w:val="nil"/>
            </w:tcBorders>
            <w:tcMar>
              <w:top w:w="50" w:type="dxa"/>
              <w:left w:w="100" w:type="dxa"/>
            </w:tcMar>
          </w:tcPr>
          <w:p w14:paraId="6FEF69C5">
            <w:pPr>
              <w:jc w:val="left"/>
            </w:pPr>
          </w:p>
        </w:tc>
        <w:tc>
          <w:tcPr>
            <w:tcW w:w="0" w:type="auto"/>
            <w:vMerge w:val="continue"/>
            <w:tcBorders>
              <w:top w:val="nil"/>
            </w:tcBorders>
            <w:tcMar>
              <w:top w:w="50" w:type="dxa"/>
              <w:left w:w="100" w:type="dxa"/>
            </w:tcMar>
          </w:tcPr>
          <w:p w14:paraId="7CED9595">
            <w:pPr>
              <w:jc w:val="left"/>
            </w:pPr>
          </w:p>
        </w:tc>
      </w:tr>
      <w:tr w14:paraId="59CF71C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2ED1162C">
            <w:pPr>
              <w:spacing w:before="0" w:after="0"/>
              <w:ind w:left="0"/>
              <w:jc w:val="left"/>
            </w:pPr>
            <w:r>
              <w:rPr>
                <w:rFonts w:ascii="Times New Roman" w:hAnsi="Times New Roman"/>
                <w:b w:val="0"/>
                <w:i w:val="0"/>
                <w:color w:val="000000"/>
                <w:sz w:val="24"/>
              </w:rPr>
              <w:t>1</w:t>
            </w:r>
          </w:p>
        </w:tc>
        <w:tc>
          <w:tcPr>
            <w:tcW w:w="4019" w:type="dxa"/>
            <w:tcMar>
              <w:top w:w="50" w:type="dxa"/>
              <w:left w:w="100" w:type="dxa"/>
            </w:tcMar>
            <w:vAlign w:val="center"/>
          </w:tcPr>
          <w:p w14:paraId="3E32B787">
            <w:pPr>
              <w:spacing w:before="0" w:after="0"/>
              <w:ind w:left="135"/>
              <w:jc w:val="left"/>
            </w:pPr>
            <w:r>
              <w:rPr>
                <w:rFonts w:ascii="Times New Roman" w:hAnsi="Times New Roman"/>
                <w:b w:val="0"/>
                <w:i w:val="0"/>
                <w:color w:val="000000"/>
                <w:sz w:val="24"/>
              </w:rPr>
              <w:t>Моя семья (члены моей семьи)</w:t>
            </w:r>
          </w:p>
        </w:tc>
        <w:tc>
          <w:tcPr>
            <w:tcW w:w="722" w:type="dxa"/>
            <w:tcMar>
              <w:top w:w="50" w:type="dxa"/>
              <w:left w:w="100" w:type="dxa"/>
            </w:tcMar>
            <w:vAlign w:val="center"/>
          </w:tcPr>
          <w:p w14:paraId="7596CD8E">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53751002">
            <w:pPr>
              <w:spacing w:before="0" w:after="0" w:line="276" w:lineRule="auto"/>
              <w:ind w:left="135"/>
              <w:jc w:val="center"/>
            </w:pPr>
          </w:p>
        </w:tc>
        <w:tc>
          <w:tcPr>
            <w:tcW w:w="1510" w:type="dxa"/>
            <w:tcMar>
              <w:top w:w="50" w:type="dxa"/>
              <w:left w:w="100" w:type="dxa"/>
            </w:tcMar>
            <w:vAlign w:val="center"/>
          </w:tcPr>
          <w:p w14:paraId="6199EAC6">
            <w:pPr>
              <w:spacing w:before="0" w:after="0" w:line="276" w:lineRule="auto"/>
              <w:ind w:left="135"/>
              <w:jc w:val="center"/>
            </w:pPr>
          </w:p>
        </w:tc>
        <w:tc>
          <w:tcPr>
            <w:tcW w:w="1054" w:type="dxa"/>
            <w:tcMar>
              <w:top w:w="50" w:type="dxa"/>
              <w:left w:w="100" w:type="dxa"/>
            </w:tcMar>
            <w:vAlign w:val="center"/>
          </w:tcPr>
          <w:p w14:paraId="24A631D8">
            <w:pPr>
              <w:spacing w:before="0" w:after="0"/>
              <w:ind w:left="135"/>
              <w:jc w:val="left"/>
            </w:pPr>
          </w:p>
        </w:tc>
        <w:tc>
          <w:tcPr>
            <w:tcW w:w="1850" w:type="dxa"/>
            <w:tcMar>
              <w:top w:w="50" w:type="dxa"/>
              <w:left w:w="100" w:type="dxa"/>
            </w:tcMar>
            <w:vAlign w:val="center"/>
          </w:tcPr>
          <w:p w14:paraId="1478A24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"https://m.edsoo.ru/83514d30" \h </w:instrText>
            </w:r>
            <w:r>
              <w:fldChar w:fldCharType="separate"/>
            </w:r>
            <w:r>
              <w:rPr>
                <w:rFonts w:ascii="Times New Roman" w:hAnsi="Times New Roman"/>
                <w:b w:val="0"/>
                <w:i w:val="0"/>
                <w:color w:val="0000FF"/>
                <w:sz w:val="22"/>
                <w:u w:val="single"/>
              </w:rPr>
              <w:t>https://m.edsoo.ru/83514d30</w:t>
            </w:r>
            <w:r>
              <w:rPr>
                <w:rFonts w:ascii="Times New Roman" w:hAnsi="Times New Roman"/>
                <w:b w:val="0"/>
                <w:i w:val="0"/>
                <w:color w:val="0000FF"/>
                <w:sz w:val="22"/>
                <w:u w:val="single"/>
              </w:rPr>
              <w:fldChar w:fldCharType="end"/>
            </w:r>
          </w:p>
        </w:tc>
      </w:tr>
      <w:tr w14:paraId="64A0DC5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177CA3D3">
            <w:pPr>
              <w:spacing w:before="0" w:after="0"/>
              <w:ind w:left="0"/>
              <w:jc w:val="left"/>
            </w:pPr>
            <w:r>
              <w:rPr>
                <w:rFonts w:ascii="Times New Roman" w:hAnsi="Times New Roman"/>
                <w:b w:val="0"/>
                <w:i w:val="0"/>
                <w:color w:val="000000"/>
                <w:sz w:val="24"/>
              </w:rPr>
              <w:t>2</w:t>
            </w:r>
          </w:p>
        </w:tc>
        <w:tc>
          <w:tcPr>
            <w:tcW w:w="4019" w:type="dxa"/>
            <w:tcMar>
              <w:top w:w="50" w:type="dxa"/>
              <w:left w:w="100" w:type="dxa"/>
            </w:tcMar>
            <w:vAlign w:val="center"/>
          </w:tcPr>
          <w:p w14:paraId="3FB53C74">
            <w:pPr>
              <w:spacing w:before="0" w:after="0"/>
              <w:ind w:left="135"/>
              <w:jc w:val="left"/>
            </w:pPr>
            <w:r>
              <w:rPr>
                <w:rFonts w:ascii="Times New Roman" w:hAnsi="Times New Roman"/>
                <w:b w:val="0"/>
                <w:i w:val="0"/>
                <w:color w:val="000000"/>
                <w:sz w:val="24"/>
              </w:rPr>
              <w:t>Моя семья (представление членов моей семьи)</w:t>
            </w:r>
          </w:p>
        </w:tc>
        <w:tc>
          <w:tcPr>
            <w:tcW w:w="722" w:type="dxa"/>
            <w:tcMar>
              <w:top w:w="50" w:type="dxa"/>
              <w:left w:w="100" w:type="dxa"/>
            </w:tcMar>
            <w:vAlign w:val="center"/>
          </w:tcPr>
          <w:p w14:paraId="6D1B4575">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4EB1BEDA">
            <w:pPr>
              <w:spacing w:before="0" w:after="0" w:line="276" w:lineRule="auto"/>
              <w:ind w:left="135"/>
              <w:jc w:val="center"/>
            </w:pPr>
          </w:p>
        </w:tc>
        <w:tc>
          <w:tcPr>
            <w:tcW w:w="1510" w:type="dxa"/>
            <w:tcMar>
              <w:top w:w="50" w:type="dxa"/>
              <w:left w:w="100" w:type="dxa"/>
            </w:tcMar>
            <w:vAlign w:val="center"/>
          </w:tcPr>
          <w:p w14:paraId="03CAEE98">
            <w:pPr>
              <w:spacing w:before="0" w:after="0" w:line="276" w:lineRule="auto"/>
              <w:ind w:left="135"/>
              <w:jc w:val="center"/>
            </w:pPr>
          </w:p>
        </w:tc>
        <w:tc>
          <w:tcPr>
            <w:tcW w:w="1054" w:type="dxa"/>
            <w:tcMar>
              <w:top w:w="50" w:type="dxa"/>
              <w:left w:w="100" w:type="dxa"/>
            </w:tcMar>
            <w:vAlign w:val="center"/>
          </w:tcPr>
          <w:p w14:paraId="1B5CC15E">
            <w:pPr>
              <w:spacing w:before="0" w:after="0"/>
              <w:ind w:left="135"/>
              <w:jc w:val="left"/>
            </w:pPr>
          </w:p>
        </w:tc>
        <w:tc>
          <w:tcPr>
            <w:tcW w:w="1850" w:type="dxa"/>
            <w:tcMar>
              <w:top w:w="50" w:type="dxa"/>
              <w:left w:w="100" w:type="dxa"/>
            </w:tcMar>
            <w:vAlign w:val="center"/>
          </w:tcPr>
          <w:p w14:paraId="1AC68A3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"https://m.edsoo.ru/83514d30" \h </w:instrText>
            </w:r>
            <w:r>
              <w:fldChar w:fldCharType="separate"/>
            </w:r>
            <w:r>
              <w:rPr>
                <w:rFonts w:ascii="Times New Roman" w:hAnsi="Times New Roman"/>
                <w:b w:val="0"/>
                <w:i w:val="0"/>
                <w:color w:val="0000FF"/>
                <w:sz w:val="22"/>
                <w:u w:val="single"/>
              </w:rPr>
              <w:t>https://m.edsoo.ru/83514d30</w:t>
            </w:r>
            <w:r>
              <w:rPr>
                <w:rFonts w:ascii="Times New Roman" w:hAnsi="Times New Roman"/>
                <w:b w:val="0"/>
                <w:i w:val="0"/>
                <w:color w:val="0000FF"/>
                <w:sz w:val="22"/>
                <w:u w:val="single"/>
              </w:rPr>
              <w:fldChar w:fldCharType="end"/>
            </w:r>
          </w:p>
        </w:tc>
      </w:tr>
      <w:tr w14:paraId="265F9A1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4C962E64">
            <w:pPr>
              <w:spacing w:before="0" w:after="0"/>
              <w:ind w:left="0"/>
              <w:jc w:val="left"/>
            </w:pPr>
            <w:r>
              <w:rPr>
                <w:rFonts w:ascii="Times New Roman" w:hAnsi="Times New Roman"/>
                <w:b w:val="0"/>
                <w:i w:val="0"/>
                <w:color w:val="000000"/>
                <w:sz w:val="24"/>
              </w:rPr>
              <w:t>3</w:t>
            </w:r>
          </w:p>
        </w:tc>
        <w:tc>
          <w:tcPr>
            <w:tcW w:w="4019" w:type="dxa"/>
            <w:tcMar>
              <w:top w:w="50" w:type="dxa"/>
              <w:left w:w="100" w:type="dxa"/>
            </w:tcMar>
            <w:vAlign w:val="center"/>
          </w:tcPr>
          <w:p w14:paraId="6C9717C9">
            <w:pPr>
              <w:spacing w:before="0" w:after="0"/>
              <w:ind w:left="135"/>
              <w:jc w:val="left"/>
            </w:pPr>
            <w:r>
              <w:rPr>
                <w:rFonts w:ascii="Times New Roman" w:hAnsi="Times New Roman"/>
                <w:b w:val="0"/>
                <w:i w:val="0"/>
                <w:color w:val="000000"/>
                <w:sz w:val="24"/>
              </w:rPr>
              <w:t>Моя семья (наши любимые занятия)</w:t>
            </w:r>
          </w:p>
        </w:tc>
        <w:tc>
          <w:tcPr>
            <w:tcW w:w="722" w:type="dxa"/>
            <w:tcMar>
              <w:top w:w="50" w:type="dxa"/>
              <w:left w:w="100" w:type="dxa"/>
            </w:tcMar>
            <w:vAlign w:val="center"/>
          </w:tcPr>
          <w:p w14:paraId="36E32A59">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48E7245E">
            <w:pPr>
              <w:spacing w:before="0" w:after="0" w:line="276" w:lineRule="auto"/>
              <w:ind w:left="135"/>
              <w:jc w:val="center"/>
            </w:pPr>
          </w:p>
        </w:tc>
        <w:tc>
          <w:tcPr>
            <w:tcW w:w="1510" w:type="dxa"/>
            <w:tcMar>
              <w:top w:w="50" w:type="dxa"/>
              <w:left w:w="100" w:type="dxa"/>
            </w:tcMar>
            <w:vAlign w:val="center"/>
          </w:tcPr>
          <w:p w14:paraId="6025C768">
            <w:pPr>
              <w:spacing w:before="0" w:after="0" w:line="276" w:lineRule="auto"/>
              <w:ind w:left="135"/>
              <w:jc w:val="center"/>
            </w:pPr>
          </w:p>
        </w:tc>
        <w:tc>
          <w:tcPr>
            <w:tcW w:w="1054" w:type="dxa"/>
            <w:tcMar>
              <w:top w:w="50" w:type="dxa"/>
              <w:left w:w="100" w:type="dxa"/>
            </w:tcMar>
            <w:vAlign w:val="center"/>
          </w:tcPr>
          <w:p w14:paraId="26F5808F">
            <w:pPr>
              <w:spacing w:before="0" w:after="0"/>
              <w:ind w:left="135"/>
              <w:jc w:val="left"/>
            </w:pPr>
          </w:p>
        </w:tc>
        <w:tc>
          <w:tcPr>
            <w:tcW w:w="1850" w:type="dxa"/>
            <w:tcMar>
              <w:top w:w="50" w:type="dxa"/>
              <w:left w:w="100" w:type="dxa"/>
            </w:tcMar>
            <w:vAlign w:val="center"/>
          </w:tcPr>
          <w:p w14:paraId="450E5AF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"https://m.edsoo.ru/835159e2" \h </w:instrText>
            </w:r>
            <w:r>
              <w:fldChar w:fldCharType="separate"/>
            </w:r>
            <w:r>
              <w:rPr>
                <w:rFonts w:ascii="Times New Roman" w:hAnsi="Times New Roman"/>
                <w:b w:val="0"/>
                <w:i w:val="0"/>
                <w:color w:val="0000FF"/>
                <w:sz w:val="22"/>
                <w:u w:val="single"/>
              </w:rPr>
              <w:t>https://m.edsoo.ru/835159e2</w:t>
            </w:r>
            <w:r>
              <w:rPr>
                <w:rFonts w:ascii="Times New Roman" w:hAnsi="Times New Roman"/>
                <w:b w:val="0"/>
                <w:i w:val="0"/>
                <w:color w:val="0000FF"/>
                <w:sz w:val="22"/>
                <w:u w:val="single"/>
              </w:rPr>
              <w:fldChar w:fldCharType="end"/>
            </w:r>
          </w:p>
        </w:tc>
      </w:tr>
      <w:tr w14:paraId="6A53066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29F245D3">
            <w:pPr>
              <w:spacing w:before="0" w:after="0"/>
              <w:ind w:left="0"/>
              <w:jc w:val="left"/>
            </w:pPr>
            <w:r>
              <w:rPr>
                <w:rFonts w:ascii="Times New Roman" w:hAnsi="Times New Roman"/>
                <w:b w:val="0"/>
                <w:i w:val="0"/>
                <w:color w:val="000000"/>
                <w:sz w:val="24"/>
              </w:rPr>
              <w:t>4</w:t>
            </w:r>
          </w:p>
        </w:tc>
        <w:tc>
          <w:tcPr>
            <w:tcW w:w="4019" w:type="dxa"/>
            <w:tcMar>
              <w:top w:w="50" w:type="dxa"/>
              <w:left w:w="100" w:type="dxa"/>
            </w:tcMar>
            <w:vAlign w:val="center"/>
          </w:tcPr>
          <w:p w14:paraId="342B56D0">
            <w:pPr>
              <w:spacing w:before="0" w:after="0"/>
              <w:ind w:left="135"/>
              <w:jc w:val="left"/>
            </w:pPr>
            <w:r>
              <w:rPr>
                <w:rFonts w:ascii="Times New Roman" w:hAnsi="Times New Roman"/>
                <w:b w:val="0"/>
                <w:i w:val="0"/>
                <w:color w:val="000000"/>
                <w:sz w:val="24"/>
              </w:rPr>
              <w:t>Моя семья (проводим время вместе)</w:t>
            </w:r>
          </w:p>
        </w:tc>
        <w:tc>
          <w:tcPr>
            <w:tcW w:w="722" w:type="dxa"/>
            <w:tcMar>
              <w:top w:w="50" w:type="dxa"/>
              <w:left w:w="100" w:type="dxa"/>
            </w:tcMar>
            <w:vAlign w:val="center"/>
          </w:tcPr>
          <w:p w14:paraId="0015C770">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31D82D13">
            <w:pPr>
              <w:spacing w:before="0" w:after="0" w:line="276" w:lineRule="auto"/>
              <w:ind w:left="135"/>
              <w:jc w:val="center"/>
            </w:pPr>
          </w:p>
        </w:tc>
        <w:tc>
          <w:tcPr>
            <w:tcW w:w="1510" w:type="dxa"/>
            <w:tcMar>
              <w:top w:w="50" w:type="dxa"/>
              <w:left w:w="100" w:type="dxa"/>
            </w:tcMar>
            <w:vAlign w:val="center"/>
          </w:tcPr>
          <w:p w14:paraId="03FB3508">
            <w:pPr>
              <w:spacing w:before="0" w:after="0" w:line="276" w:lineRule="auto"/>
              <w:ind w:left="135"/>
              <w:jc w:val="center"/>
            </w:pPr>
          </w:p>
        </w:tc>
        <w:tc>
          <w:tcPr>
            <w:tcW w:w="1054" w:type="dxa"/>
            <w:tcMar>
              <w:top w:w="50" w:type="dxa"/>
              <w:left w:w="100" w:type="dxa"/>
            </w:tcMar>
            <w:vAlign w:val="center"/>
          </w:tcPr>
          <w:p w14:paraId="1CA499CA">
            <w:pPr>
              <w:spacing w:before="0" w:after="0"/>
              <w:ind w:left="135"/>
              <w:jc w:val="left"/>
            </w:pPr>
          </w:p>
        </w:tc>
        <w:tc>
          <w:tcPr>
            <w:tcW w:w="1850" w:type="dxa"/>
            <w:tcMar>
              <w:top w:w="50" w:type="dxa"/>
              <w:left w:w="100" w:type="dxa"/>
            </w:tcMar>
            <w:vAlign w:val="center"/>
          </w:tcPr>
          <w:p w14:paraId="0BF746F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"https://m.edsoo.ru/83515bcc" \h </w:instrText>
            </w:r>
            <w:r>
              <w:fldChar w:fldCharType="separate"/>
            </w:r>
            <w:r>
              <w:rPr>
                <w:rFonts w:ascii="Times New Roman" w:hAnsi="Times New Roman"/>
                <w:b w:val="0"/>
                <w:i w:val="0"/>
                <w:color w:val="0000FF"/>
                <w:sz w:val="22"/>
                <w:u w:val="single"/>
              </w:rPr>
              <w:t>https://m.edsoo.ru/83515bcc</w:t>
            </w:r>
            <w:r>
              <w:rPr>
                <w:rFonts w:ascii="Times New Roman" w:hAnsi="Times New Roman"/>
                <w:b w:val="0"/>
                <w:i w:val="0"/>
                <w:color w:val="0000FF"/>
                <w:sz w:val="22"/>
                <w:u w:val="single"/>
              </w:rPr>
              <w:fldChar w:fldCharType="end"/>
            </w:r>
          </w:p>
        </w:tc>
      </w:tr>
      <w:tr w14:paraId="5CD44ED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32C5B722">
            <w:pPr>
              <w:spacing w:before="0" w:after="0"/>
              <w:ind w:left="0"/>
              <w:jc w:val="left"/>
            </w:pPr>
            <w:r>
              <w:rPr>
                <w:rFonts w:ascii="Times New Roman" w:hAnsi="Times New Roman"/>
                <w:b w:val="0"/>
                <w:i w:val="0"/>
                <w:color w:val="000000"/>
                <w:sz w:val="24"/>
              </w:rPr>
              <w:t>5</w:t>
            </w:r>
          </w:p>
        </w:tc>
        <w:tc>
          <w:tcPr>
            <w:tcW w:w="4019" w:type="dxa"/>
            <w:tcMar>
              <w:top w:w="50" w:type="dxa"/>
              <w:left w:w="100" w:type="dxa"/>
            </w:tcMar>
            <w:vAlign w:val="center"/>
          </w:tcPr>
          <w:p w14:paraId="4F011675">
            <w:pPr>
              <w:spacing w:before="0" w:after="0"/>
              <w:ind w:left="135"/>
              <w:jc w:val="left"/>
            </w:pPr>
            <w:r>
              <w:rPr>
                <w:rFonts w:ascii="Times New Roman" w:hAnsi="Times New Roman"/>
                <w:b w:val="0"/>
                <w:i w:val="0"/>
                <w:color w:val="000000"/>
                <w:sz w:val="24"/>
              </w:rPr>
              <w:t>Семейные праздники и традиции (день рождения, Новый Год)</w:t>
            </w:r>
          </w:p>
        </w:tc>
        <w:tc>
          <w:tcPr>
            <w:tcW w:w="722" w:type="dxa"/>
            <w:tcMar>
              <w:top w:w="50" w:type="dxa"/>
              <w:left w:w="100" w:type="dxa"/>
            </w:tcMar>
            <w:vAlign w:val="center"/>
          </w:tcPr>
          <w:p w14:paraId="49F67CDB">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3C19557E">
            <w:pPr>
              <w:spacing w:before="0" w:after="0" w:line="276" w:lineRule="auto"/>
              <w:ind w:left="135"/>
              <w:jc w:val="center"/>
            </w:pPr>
          </w:p>
        </w:tc>
        <w:tc>
          <w:tcPr>
            <w:tcW w:w="1510" w:type="dxa"/>
            <w:tcMar>
              <w:top w:w="50" w:type="dxa"/>
              <w:left w:w="100" w:type="dxa"/>
            </w:tcMar>
            <w:vAlign w:val="center"/>
          </w:tcPr>
          <w:p w14:paraId="79A55AF9">
            <w:pPr>
              <w:spacing w:before="0" w:after="0" w:line="276" w:lineRule="auto"/>
              <w:ind w:left="135"/>
              <w:jc w:val="center"/>
            </w:pPr>
          </w:p>
        </w:tc>
        <w:tc>
          <w:tcPr>
            <w:tcW w:w="1054" w:type="dxa"/>
            <w:tcMar>
              <w:top w:w="50" w:type="dxa"/>
              <w:left w:w="100" w:type="dxa"/>
            </w:tcMar>
            <w:vAlign w:val="center"/>
          </w:tcPr>
          <w:p w14:paraId="692F7ACD">
            <w:pPr>
              <w:spacing w:before="0" w:after="0"/>
              <w:ind w:left="135"/>
              <w:jc w:val="left"/>
            </w:pPr>
          </w:p>
        </w:tc>
        <w:tc>
          <w:tcPr>
            <w:tcW w:w="1850" w:type="dxa"/>
            <w:tcMar>
              <w:top w:w="50" w:type="dxa"/>
              <w:left w:w="100" w:type="dxa"/>
            </w:tcMar>
            <w:vAlign w:val="center"/>
          </w:tcPr>
          <w:p w14:paraId="62B2396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"https://m.edsoo.ru/83514efc" \h </w:instrText>
            </w:r>
            <w:r>
              <w:fldChar w:fldCharType="separate"/>
            </w:r>
            <w:r>
              <w:rPr>
                <w:rFonts w:ascii="Times New Roman" w:hAnsi="Times New Roman"/>
                <w:b w:val="0"/>
                <w:i w:val="0"/>
                <w:color w:val="0000FF"/>
                <w:sz w:val="22"/>
                <w:u w:val="single"/>
              </w:rPr>
              <w:t>https://m.edsoo.ru/83514efc</w:t>
            </w:r>
            <w:r>
              <w:rPr>
                <w:rFonts w:ascii="Times New Roman" w:hAnsi="Times New Roman"/>
                <w:b w:val="0"/>
                <w:i w:val="0"/>
                <w:color w:val="0000FF"/>
                <w:sz w:val="22"/>
                <w:u w:val="single"/>
              </w:rPr>
              <w:fldChar w:fldCharType="end"/>
            </w:r>
          </w:p>
        </w:tc>
      </w:tr>
      <w:tr w14:paraId="68C004B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13303A4E">
            <w:pPr>
              <w:spacing w:before="0" w:after="0"/>
              <w:ind w:left="0"/>
              <w:jc w:val="left"/>
            </w:pPr>
            <w:r>
              <w:rPr>
                <w:rFonts w:ascii="Times New Roman" w:hAnsi="Times New Roman"/>
                <w:b w:val="0"/>
                <w:i w:val="0"/>
                <w:color w:val="000000"/>
                <w:sz w:val="24"/>
              </w:rPr>
              <w:t>6</w:t>
            </w:r>
          </w:p>
        </w:tc>
        <w:tc>
          <w:tcPr>
            <w:tcW w:w="4019" w:type="dxa"/>
            <w:tcMar>
              <w:top w:w="50" w:type="dxa"/>
              <w:left w:w="100" w:type="dxa"/>
            </w:tcMar>
            <w:vAlign w:val="center"/>
          </w:tcPr>
          <w:p w14:paraId="497E80BA">
            <w:pPr>
              <w:spacing w:before="0" w:after="0"/>
              <w:ind w:left="135"/>
              <w:jc w:val="left"/>
            </w:pPr>
            <w:r>
              <w:rPr>
                <w:rFonts w:ascii="Times New Roman" w:hAnsi="Times New Roman"/>
                <w:b w:val="0"/>
                <w:i w:val="0"/>
                <w:color w:val="000000"/>
                <w:sz w:val="24"/>
              </w:rPr>
              <w:t>Моя семья (семейные праздники в разных странах)</w:t>
            </w:r>
          </w:p>
        </w:tc>
        <w:tc>
          <w:tcPr>
            <w:tcW w:w="722" w:type="dxa"/>
            <w:tcMar>
              <w:top w:w="50" w:type="dxa"/>
              <w:left w:w="100" w:type="dxa"/>
            </w:tcMar>
            <w:vAlign w:val="center"/>
          </w:tcPr>
          <w:p w14:paraId="6D9930D5">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3B0C2E6C">
            <w:pPr>
              <w:spacing w:before="0" w:after="0" w:line="276" w:lineRule="auto"/>
              <w:ind w:left="135"/>
              <w:jc w:val="center"/>
            </w:pPr>
          </w:p>
        </w:tc>
        <w:tc>
          <w:tcPr>
            <w:tcW w:w="1510" w:type="dxa"/>
            <w:tcMar>
              <w:top w:w="50" w:type="dxa"/>
              <w:left w:w="100" w:type="dxa"/>
            </w:tcMar>
            <w:vAlign w:val="center"/>
          </w:tcPr>
          <w:p w14:paraId="6F421917">
            <w:pPr>
              <w:spacing w:before="0" w:after="0" w:line="276" w:lineRule="auto"/>
              <w:ind w:left="135"/>
              <w:jc w:val="center"/>
            </w:pPr>
          </w:p>
        </w:tc>
        <w:tc>
          <w:tcPr>
            <w:tcW w:w="1054" w:type="dxa"/>
            <w:tcMar>
              <w:top w:w="50" w:type="dxa"/>
              <w:left w:w="100" w:type="dxa"/>
            </w:tcMar>
            <w:vAlign w:val="center"/>
          </w:tcPr>
          <w:p w14:paraId="16962654">
            <w:pPr>
              <w:spacing w:before="0" w:after="0"/>
              <w:ind w:left="135"/>
              <w:jc w:val="left"/>
            </w:pPr>
          </w:p>
        </w:tc>
        <w:tc>
          <w:tcPr>
            <w:tcW w:w="1850" w:type="dxa"/>
            <w:tcMar>
              <w:top w:w="50" w:type="dxa"/>
              <w:left w:w="100" w:type="dxa"/>
            </w:tcMar>
            <w:vAlign w:val="center"/>
          </w:tcPr>
          <w:p w14:paraId="67D9E12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"https://m.edsoo.ru/83516f40" \h </w:instrText>
            </w:r>
            <w:r>
              <w:fldChar w:fldCharType="separate"/>
            </w:r>
            <w:r>
              <w:rPr>
                <w:rFonts w:ascii="Times New Roman" w:hAnsi="Times New Roman"/>
                <w:b w:val="0"/>
                <w:i w:val="0"/>
                <w:color w:val="0000FF"/>
                <w:sz w:val="22"/>
                <w:u w:val="single"/>
              </w:rPr>
              <w:t>https://m.edsoo.ru/83516f40</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"https://m.edsoo.ru/8351712a" \h </w:instrText>
            </w:r>
            <w:r>
              <w:fldChar w:fldCharType="separate"/>
            </w:r>
            <w:r>
              <w:rPr>
                <w:rFonts w:ascii="Times New Roman" w:hAnsi="Times New Roman"/>
                <w:b w:val="0"/>
                <w:i w:val="0"/>
                <w:color w:val="0000FF"/>
                <w:sz w:val="22"/>
                <w:u w:val="single"/>
              </w:rPr>
              <w:t>https://m.edsoo.ru/8351712a</w:t>
            </w:r>
            <w:r>
              <w:rPr>
                <w:rFonts w:ascii="Times New Roman" w:hAnsi="Times New Roman"/>
                <w:b w:val="0"/>
                <w:i w:val="0"/>
                <w:color w:val="0000FF"/>
                <w:sz w:val="22"/>
                <w:u w:val="single"/>
              </w:rPr>
              <w:fldChar w:fldCharType="end"/>
            </w:r>
          </w:p>
        </w:tc>
      </w:tr>
      <w:tr w14:paraId="3353411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44D9F72E">
            <w:pPr>
              <w:spacing w:before="0" w:after="0"/>
              <w:ind w:left="0"/>
              <w:jc w:val="left"/>
            </w:pPr>
            <w:r>
              <w:rPr>
                <w:rFonts w:ascii="Times New Roman" w:hAnsi="Times New Roman"/>
                <w:b w:val="0"/>
                <w:i w:val="0"/>
                <w:color w:val="000000"/>
                <w:sz w:val="24"/>
              </w:rPr>
              <w:t>7</w:t>
            </w:r>
          </w:p>
        </w:tc>
        <w:tc>
          <w:tcPr>
            <w:tcW w:w="4019" w:type="dxa"/>
            <w:tcMar>
              <w:top w:w="50" w:type="dxa"/>
              <w:left w:w="100" w:type="dxa"/>
            </w:tcMar>
            <w:vAlign w:val="center"/>
          </w:tcPr>
          <w:p w14:paraId="255FA7AA">
            <w:pPr>
              <w:spacing w:before="0" w:after="0"/>
              <w:ind w:left="135"/>
              <w:jc w:val="left"/>
            </w:pPr>
            <w:r>
              <w:rPr>
                <w:rFonts w:ascii="Times New Roman" w:hAnsi="Times New Roman"/>
                <w:b w:val="0"/>
                <w:i w:val="0"/>
                <w:color w:val="000000"/>
                <w:sz w:val="24"/>
              </w:rPr>
              <w:t>Моя семья. Мои друзья</w:t>
            </w:r>
          </w:p>
        </w:tc>
        <w:tc>
          <w:tcPr>
            <w:tcW w:w="722" w:type="dxa"/>
            <w:tcMar>
              <w:top w:w="50" w:type="dxa"/>
              <w:left w:w="100" w:type="dxa"/>
            </w:tcMar>
            <w:vAlign w:val="center"/>
          </w:tcPr>
          <w:p w14:paraId="30B7F921">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5430529D">
            <w:pPr>
              <w:spacing w:before="0" w:after="0" w:line="276" w:lineRule="auto"/>
              <w:ind w:left="135"/>
              <w:jc w:val="center"/>
            </w:pPr>
          </w:p>
        </w:tc>
        <w:tc>
          <w:tcPr>
            <w:tcW w:w="1510" w:type="dxa"/>
            <w:tcMar>
              <w:top w:w="50" w:type="dxa"/>
              <w:left w:w="100" w:type="dxa"/>
            </w:tcMar>
            <w:vAlign w:val="center"/>
          </w:tcPr>
          <w:p w14:paraId="3DFB4815">
            <w:pPr>
              <w:spacing w:before="0" w:after="0" w:line="276" w:lineRule="auto"/>
              <w:ind w:left="135"/>
              <w:jc w:val="center"/>
            </w:pPr>
          </w:p>
        </w:tc>
        <w:tc>
          <w:tcPr>
            <w:tcW w:w="1054" w:type="dxa"/>
            <w:tcMar>
              <w:top w:w="50" w:type="dxa"/>
              <w:left w:w="100" w:type="dxa"/>
            </w:tcMar>
            <w:vAlign w:val="center"/>
          </w:tcPr>
          <w:p w14:paraId="46FE54D9">
            <w:pPr>
              <w:spacing w:before="0" w:after="0"/>
              <w:ind w:left="135"/>
              <w:jc w:val="left"/>
            </w:pPr>
          </w:p>
        </w:tc>
        <w:tc>
          <w:tcPr>
            <w:tcW w:w="1850" w:type="dxa"/>
            <w:tcMar>
              <w:top w:w="50" w:type="dxa"/>
              <w:left w:w="100" w:type="dxa"/>
            </w:tcMar>
            <w:vAlign w:val="center"/>
          </w:tcPr>
          <w:p w14:paraId="2E8510F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"https://m.edsoo.ru/8351609a" \h </w:instrText>
            </w:r>
            <w:r>
              <w:fldChar w:fldCharType="separate"/>
            </w:r>
            <w:r>
              <w:rPr>
                <w:rFonts w:ascii="Times New Roman" w:hAnsi="Times New Roman"/>
                <w:b w:val="0"/>
                <w:i w:val="0"/>
                <w:color w:val="0000FF"/>
                <w:sz w:val="22"/>
                <w:u w:val="single"/>
              </w:rPr>
              <w:t>https://m.edsoo.ru/8351609a</w:t>
            </w:r>
            <w:r>
              <w:rPr>
                <w:rFonts w:ascii="Times New Roman" w:hAnsi="Times New Roman"/>
                <w:b w:val="0"/>
                <w:i w:val="0"/>
                <w:color w:val="0000FF"/>
                <w:sz w:val="22"/>
                <w:u w:val="single"/>
              </w:rPr>
              <w:fldChar w:fldCharType="end"/>
            </w:r>
          </w:p>
        </w:tc>
      </w:tr>
      <w:tr w14:paraId="70C54FA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72C19D84">
            <w:pPr>
              <w:spacing w:before="0" w:after="0"/>
              <w:ind w:left="0"/>
              <w:jc w:val="left"/>
            </w:pPr>
            <w:r>
              <w:rPr>
                <w:rFonts w:ascii="Times New Roman" w:hAnsi="Times New Roman"/>
                <w:b w:val="0"/>
                <w:i w:val="0"/>
                <w:color w:val="000000"/>
                <w:sz w:val="24"/>
              </w:rPr>
              <w:t>8</w:t>
            </w:r>
          </w:p>
        </w:tc>
        <w:tc>
          <w:tcPr>
            <w:tcW w:w="4019" w:type="dxa"/>
            <w:tcMar>
              <w:top w:w="50" w:type="dxa"/>
              <w:left w:w="100" w:type="dxa"/>
            </w:tcMar>
            <w:vAlign w:val="center"/>
          </w:tcPr>
          <w:p w14:paraId="12956A46">
            <w:pPr>
              <w:spacing w:before="0" w:after="0"/>
              <w:ind w:left="135"/>
              <w:jc w:val="left"/>
            </w:pPr>
            <w:r>
              <w:rPr>
                <w:rFonts w:ascii="Times New Roman" w:hAnsi="Times New Roman"/>
                <w:b w:val="0"/>
                <w:i w:val="0"/>
                <w:color w:val="000000"/>
                <w:sz w:val="24"/>
              </w:rPr>
              <w:t>Моя семья. Мои друзья (мои вещи, одежда)</w:t>
            </w:r>
          </w:p>
        </w:tc>
        <w:tc>
          <w:tcPr>
            <w:tcW w:w="722" w:type="dxa"/>
            <w:tcMar>
              <w:top w:w="50" w:type="dxa"/>
              <w:left w:w="100" w:type="dxa"/>
            </w:tcMar>
            <w:vAlign w:val="center"/>
          </w:tcPr>
          <w:p w14:paraId="4651DA88">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18887CC3">
            <w:pPr>
              <w:spacing w:before="0" w:after="0" w:line="276" w:lineRule="auto"/>
              <w:ind w:left="135"/>
              <w:jc w:val="center"/>
            </w:pPr>
          </w:p>
        </w:tc>
        <w:tc>
          <w:tcPr>
            <w:tcW w:w="1510" w:type="dxa"/>
            <w:tcMar>
              <w:top w:w="50" w:type="dxa"/>
              <w:left w:w="100" w:type="dxa"/>
            </w:tcMar>
            <w:vAlign w:val="center"/>
          </w:tcPr>
          <w:p w14:paraId="4F2CA8A4">
            <w:pPr>
              <w:spacing w:before="0" w:after="0" w:line="276" w:lineRule="auto"/>
              <w:ind w:left="135"/>
              <w:jc w:val="center"/>
            </w:pPr>
          </w:p>
        </w:tc>
        <w:tc>
          <w:tcPr>
            <w:tcW w:w="1054" w:type="dxa"/>
            <w:tcMar>
              <w:top w:w="50" w:type="dxa"/>
              <w:left w:w="100" w:type="dxa"/>
            </w:tcMar>
            <w:vAlign w:val="center"/>
          </w:tcPr>
          <w:p w14:paraId="3FCFDC26">
            <w:pPr>
              <w:spacing w:before="0" w:after="0"/>
              <w:ind w:left="135"/>
              <w:jc w:val="left"/>
            </w:pPr>
          </w:p>
        </w:tc>
        <w:tc>
          <w:tcPr>
            <w:tcW w:w="1850" w:type="dxa"/>
            <w:tcMar>
              <w:top w:w="50" w:type="dxa"/>
              <w:left w:w="100" w:type="dxa"/>
            </w:tcMar>
            <w:vAlign w:val="center"/>
          </w:tcPr>
          <w:p w14:paraId="7850D6B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"https://m.edsoo.ru/83518002" \h </w:instrText>
            </w:r>
            <w:r>
              <w:fldChar w:fldCharType="separate"/>
            </w:r>
            <w:r>
              <w:rPr>
                <w:rFonts w:ascii="Times New Roman" w:hAnsi="Times New Roman"/>
                <w:b w:val="0"/>
                <w:i w:val="0"/>
                <w:color w:val="0000FF"/>
                <w:sz w:val="22"/>
                <w:u w:val="single"/>
              </w:rPr>
              <w:t>https://m.edsoo.ru/83518002</w:t>
            </w:r>
            <w:r>
              <w:rPr>
                <w:rFonts w:ascii="Times New Roman" w:hAnsi="Times New Roman"/>
                <w:b w:val="0"/>
                <w:i w:val="0"/>
                <w:color w:val="0000FF"/>
                <w:sz w:val="22"/>
                <w:u w:val="single"/>
              </w:rPr>
              <w:fldChar w:fldCharType="end"/>
            </w:r>
          </w:p>
        </w:tc>
      </w:tr>
      <w:tr w14:paraId="07A21C0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734DF081">
            <w:pPr>
              <w:spacing w:before="0" w:after="0"/>
              <w:ind w:left="0"/>
              <w:jc w:val="left"/>
            </w:pPr>
            <w:r>
              <w:rPr>
                <w:rFonts w:ascii="Times New Roman" w:hAnsi="Times New Roman"/>
                <w:b w:val="0"/>
                <w:i w:val="0"/>
                <w:color w:val="000000"/>
                <w:sz w:val="24"/>
              </w:rPr>
              <w:t>9</w:t>
            </w:r>
          </w:p>
        </w:tc>
        <w:tc>
          <w:tcPr>
            <w:tcW w:w="4019" w:type="dxa"/>
            <w:tcMar>
              <w:top w:w="50" w:type="dxa"/>
              <w:left w:w="100" w:type="dxa"/>
            </w:tcMar>
            <w:vAlign w:val="center"/>
          </w:tcPr>
          <w:p w14:paraId="0333C13E">
            <w:pPr>
              <w:spacing w:before="0" w:after="0"/>
              <w:ind w:left="135"/>
              <w:jc w:val="left"/>
            </w:pPr>
            <w:r>
              <w:rPr>
                <w:rFonts w:ascii="Times New Roman" w:hAnsi="Times New Roman"/>
                <w:b w:val="0"/>
                <w:i w:val="0"/>
                <w:color w:val="000000"/>
                <w:sz w:val="24"/>
              </w:rPr>
              <w:t>Мои друзья (взаимоотношения с друзьями)</w:t>
            </w:r>
          </w:p>
        </w:tc>
        <w:tc>
          <w:tcPr>
            <w:tcW w:w="722" w:type="dxa"/>
            <w:tcMar>
              <w:top w:w="50" w:type="dxa"/>
              <w:left w:w="100" w:type="dxa"/>
            </w:tcMar>
            <w:vAlign w:val="center"/>
          </w:tcPr>
          <w:p w14:paraId="5F509EBB">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637E5A4C">
            <w:pPr>
              <w:spacing w:before="0" w:after="0" w:line="276" w:lineRule="auto"/>
              <w:ind w:left="135"/>
              <w:jc w:val="center"/>
            </w:pPr>
          </w:p>
        </w:tc>
        <w:tc>
          <w:tcPr>
            <w:tcW w:w="1510" w:type="dxa"/>
            <w:tcMar>
              <w:top w:w="50" w:type="dxa"/>
              <w:left w:w="100" w:type="dxa"/>
            </w:tcMar>
            <w:vAlign w:val="center"/>
          </w:tcPr>
          <w:p w14:paraId="7341163D">
            <w:pPr>
              <w:spacing w:before="0" w:after="0" w:line="276" w:lineRule="auto"/>
              <w:ind w:left="135"/>
              <w:jc w:val="center"/>
            </w:pPr>
          </w:p>
        </w:tc>
        <w:tc>
          <w:tcPr>
            <w:tcW w:w="1054" w:type="dxa"/>
            <w:tcMar>
              <w:top w:w="50" w:type="dxa"/>
              <w:left w:w="100" w:type="dxa"/>
            </w:tcMar>
            <w:vAlign w:val="center"/>
          </w:tcPr>
          <w:p w14:paraId="1749C03C">
            <w:pPr>
              <w:spacing w:before="0" w:after="0"/>
              <w:ind w:left="135"/>
              <w:jc w:val="left"/>
            </w:pPr>
          </w:p>
        </w:tc>
        <w:tc>
          <w:tcPr>
            <w:tcW w:w="1850" w:type="dxa"/>
            <w:tcMar>
              <w:top w:w="50" w:type="dxa"/>
              <w:left w:w="100" w:type="dxa"/>
            </w:tcMar>
            <w:vAlign w:val="center"/>
          </w:tcPr>
          <w:p w14:paraId="25C9A52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"https://m.edsoo.ru/83515ea6" \h </w:instrText>
            </w:r>
            <w:r>
              <w:fldChar w:fldCharType="separate"/>
            </w:r>
            <w:r>
              <w:rPr>
                <w:rFonts w:ascii="Times New Roman" w:hAnsi="Times New Roman"/>
                <w:b w:val="0"/>
                <w:i w:val="0"/>
                <w:color w:val="0000FF"/>
                <w:sz w:val="22"/>
                <w:u w:val="single"/>
              </w:rPr>
              <w:t>https://m.edsoo.ru/83515ea6</w:t>
            </w:r>
            <w:r>
              <w:rPr>
                <w:rFonts w:ascii="Times New Roman" w:hAnsi="Times New Roman"/>
                <w:b w:val="0"/>
                <w:i w:val="0"/>
                <w:color w:val="0000FF"/>
                <w:sz w:val="22"/>
                <w:u w:val="single"/>
              </w:rPr>
              <w:fldChar w:fldCharType="end"/>
            </w:r>
          </w:p>
        </w:tc>
      </w:tr>
      <w:tr w14:paraId="1579013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5FD1BA8E">
            <w:pPr>
              <w:spacing w:before="0" w:after="0"/>
              <w:ind w:left="0"/>
              <w:jc w:val="left"/>
            </w:pPr>
            <w:r>
              <w:rPr>
                <w:rFonts w:ascii="Times New Roman" w:hAnsi="Times New Roman"/>
                <w:b w:val="0"/>
                <w:i w:val="0"/>
                <w:color w:val="000000"/>
                <w:sz w:val="24"/>
              </w:rPr>
              <w:t>10</w:t>
            </w:r>
          </w:p>
        </w:tc>
        <w:tc>
          <w:tcPr>
            <w:tcW w:w="4019" w:type="dxa"/>
            <w:tcMar>
              <w:top w:w="50" w:type="dxa"/>
              <w:left w:w="100" w:type="dxa"/>
            </w:tcMar>
            <w:vAlign w:val="center"/>
          </w:tcPr>
          <w:p w14:paraId="59608C0F">
            <w:pPr>
              <w:spacing w:before="0" w:after="0"/>
              <w:ind w:left="135"/>
              <w:jc w:val="left"/>
            </w:pPr>
            <w:r>
              <w:rPr>
                <w:rFonts w:ascii="Times New Roman" w:hAnsi="Times New Roman"/>
                <w:b w:val="0"/>
                <w:i w:val="0"/>
                <w:color w:val="000000"/>
                <w:sz w:val="24"/>
              </w:rPr>
              <w:t>Мои друзья (совместные занятия)</w:t>
            </w:r>
          </w:p>
        </w:tc>
        <w:tc>
          <w:tcPr>
            <w:tcW w:w="722" w:type="dxa"/>
            <w:tcMar>
              <w:top w:w="50" w:type="dxa"/>
              <w:left w:w="100" w:type="dxa"/>
            </w:tcMar>
            <w:vAlign w:val="center"/>
          </w:tcPr>
          <w:p w14:paraId="2D0D1C3F">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6E47BC32">
            <w:pPr>
              <w:spacing w:before="0" w:after="0" w:line="276" w:lineRule="auto"/>
              <w:ind w:left="135"/>
              <w:jc w:val="center"/>
            </w:pPr>
          </w:p>
        </w:tc>
        <w:tc>
          <w:tcPr>
            <w:tcW w:w="1510" w:type="dxa"/>
            <w:tcMar>
              <w:top w:w="50" w:type="dxa"/>
              <w:left w:w="100" w:type="dxa"/>
            </w:tcMar>
            <w:vAlign w:val="center"/>
          </w:tcPr>
          <w:p w14:paraId="12F82BE6">
            <w:pPr>
              <w:spacing w:before="0" w:after="0" w:line="276" w:lineRule="auto"/>
              <w:ind w:left="135"/>
              <w:jc w:val="center"/>
            </w:pPr>
          </w:p>
        </w:tc>
        <w:tc>
          <w:tcPr>
            <w:tcW w:w="1054" w:type="dxa"/>
            <w:tcMar>
              <w:top w:w="50" w:type="dxa"/>
              <w:left w:w="100" w:type="dxa"/>
            </w:tcMar>
            <w:vAlign w:val="center"/>
          </w:tcPr>
          <w:p w14:paraId="68728F51">
            <w:pPr>
              <w:spacing w:before="0" w:after="0"/>
              <w:ind w:left="135"/>
              <w:jc w:val="left"/>
            </w:pPr>
          </w:p>
        </w:tc>
        <w:tc>
          <w:tcPr>
            <w:tcW w:w="1850" w:type="dxa"/>
            <w:tcMar>
              <w:top w:w="50" w:type="dxa"/>
              <w:left w:w="100" w:type="dxa"/>
            </w:tcMar>
            <w:vAlign w:val="center"/>
          </w:tcPr>
          <w:p w14:paraId="4B4CD9C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"https://m.edsoo.ru/83516252" \h </w:instrText>
            </w:r>
            <w:r>
              <w:fldChar w:fldCharType="separate"/>
            </w:r>
            <w:r>
              <w:rPr>
                <w:rFonts w:ascii="Times New Roman" w:hAnsi="Times New Roman"/>
                <w:b w:val="0"/>
                <w:i w:val="0"/>
                <w:color w:val="0000FF"/>
                <w:sz w:val="22"/>
                <w:u w:val="single"/>
              </w:rPr>
              <w:t>https://m.edsoo.ru/83516252</w:t>
            </w:r>
            <w:r>
              <w:rPr>
                <w:rFonts w:ascii="Times New Roman" w:hAnsi="Times New Roman"/>
                <w:b w:val="0"/>
                <w:i w:val="0"/>
                <w:color w:val="0000FF"/>
                <w:sz w:val="22"/>
                <w:u w:val="single"/>
              </w:rPr>
              <w:fldChar w:fldCharType="end"/>
            </w:r>
          </w:p>
        </w:tc>
      </w:tr>
      <w:tr w14:paraId="66A5733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47151342">
            <w:pPr>
              <w:spacing w:before="0" w:after="0"/>
              <w:ind w:left="0"/>
              <w:jc w:val="left"/>
            </w:pPr>
            <w:r>
              <w:rPr>
                <w:rFonts w:ascii="Times New Roman" w:hAnsi="Times New Roman"/>
                <w:b w:val="0"/>
                <w:i w:val="0"/>
                <w:color w:val="000000"/>
                <w:sz w:val="24"/>
              </w:rPr>
              <w:t>11</w:t>
            </w:r>
          </w:p>
        </w:tc>
        <w:tc>
          <w:tcPr>
            <w:tcW w:w="4019" w:type="dxa"/>
            <w:tcMar>
              <w:top w:w="50" w:type="dxa"/>
              <w:left w:w="100" w:type="dxa"/>
            </w:tcMar>
            <w:vAlign w:val="center"/>
          </w:tcPr>
          <w:p w14:paraId="5B7C640D">
            <w:pPr>
              <w:spacing w:before="0" w:after="0"/>
              <w:ind w:left="135"/>
              <w:jc w:val="left"/>
            </w:pPr>
            <w:r>
              <w:rPr>
                <w:rFonts w:ascii="Times New Roman" w:hAnsi="Times New Roman"/>
                <w:b w:val="0"/>
                <w:i w:val="0"/>
                <w:color w:val="000000"/>
                <w:sz w:val="24"/>
              </w:rPr>
              <w:t>Обобщение по теме "Моя семья. Мои друзья. Семейные праздники: день рождения, Новый год"</w:t>
            </w:r>
          </w:p>
        </w:tc>
        <w:tc>
          <w:tcPr>
            <w:tcW w:w="722" w:type="dxa"/>
            <w:tcMar>
              <w:top w:w="50" w:type="dxa"/>
              <w:left w:w="100" w:type="dxa"/>
            </w:tcMar>
            <w:vAlign w:val="center"/>
          </w:tcPr>
          <w:p w14:paraId="06413602">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4DACF252">
            <w:pPr>
              <w:spacing w:before="0" w:after="0" w:line="276" w:lineRule="auto"/>
              <w:ind w:left="135"/>
              <w:jc w:val="center"/>
            </w:pPr>
          </w:p>
        </w:tc>
        <w:tc>
          <w:tcPr>
            <w:tcW w:w="1510" w:type="dxa"/>
            <w:tcMar>
              <w:top w:w="50" w:type="dxa"/>
              <w:left w:w="100" w:type="dxa"/>
            </w:tcMar>
            <w:vAlign w:val="center"/>
          </w:tcPr>
          <w:p w14:paraId="11DC6CC2">
            <w:pPr>
              <w:spacing w:before="0" w:after="0" w:line="276" w:lineRule="auto"/>
              <w:ind w:left="135"/>
              <w:jc w:val="center"/>
            </w:pPr>
          </w:p>
        </w:tc>
        <w:tc>
          <w:tcPr>
            <w:tcW w:w="1054" w:type="dxa"/>
            <w:tcMar>
              <w:top w:w="50" w:type="dxa"/>
              <w:left w:w="100" w:type="dxa"/>
            </w:tcMar>
            <w:vAlign w:val="center"/>
          </w:tcPr>
          <w:p w14:paraId="12148560">
            <w:pPr>
              <w:spacing w:before="0" w:after="0"/>
              <w:ind w:left="135"/>
              <w:jc w:val="left"/>
            </w:pPr>
          </w:p>
        </w:tc>
        <w:tc>
          <w:tcPr>
            <w:tcW w:w="1850" w:type="dxa"/>
            <w:tcMar>
              <w:top w:w="50" w:type="dxa"/>
              <w:left w:w="100" w:type="dxa"/>
            </w:tcMar>
            <w:vAlign w:val="center"/>
          </w:tcPr>
          <w:p w14:paraId="5DDA8D3D">
            <w:pPr>
              <w:spacing w:before="0" w:after="0"/>
              <w:ind w:left="135"/>
              <w:jc w:val="left"/>
            </w:pPr>
          </w:p>
        </w:tc>
      </w:tr>
      <w:tr w14:paraId="621F92C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42A33B8E">
            <w:pPr>
              <w:spacing w:before="0" w:after="0"/>
              <w:ind w:left="0"/>
              <w:jc w:val="left"/>
            </w:pPr>
            <w:r>
              <w:rPr>
                <w:rFonts w:ascii="Times New Roman" w:hAnsi="Times New Roman"/>
                <w:b w:val="0"/>
                <w:i w:val="0"/>
                <w:color w:val="000000"/>
                <w:sz w:val="24"/>
              </w:rPr>
              <w:t>12</w:t>
            </w:r>
          </w:p>
        </w:tc>
        <w:tc>
          <w:tcPr>
            <w:tcW w:w="4019" w:type="dxa"/>
            <w:tcMar>
              <w:top w:w="50" w:type="dxa"/>
              <w:left w:w="100" w:type="dxa"/>
            </w:tcMar>
            <w:vAlign w:val="center"/>
          </w:tcPr>
          <w:p w14:paraId="5A7362AD">
            <w:pPr>
              <w:spacing w:before="0" w:after="0"/>
              <w:ind w:left="135"/>
              <w:jc w:val="left"/>
            </w:pPr>
            <w:r>
              <w:rPr>
                <w:rFonts w:ascii="Times New Roman" w:hAnsi="Times New Roman"/>
                <w:b w:val="0"/>
                <w:i w:val="0"/>
                <w:color w:val="000000"/>
                <w:sz w:val="24"/>
              </w:rPr>
              <w:t>Контроль по теме "Моя семья. Мои друзья. Семейные праздники: день рождения, Новый год"</w:t>
            </w:r>
          </w:p>
        </w:tc>
        <w:tc>
          <w:tcPr>
            <w:tcW w:w="722" w:type="dxa"/>
            <w:tcMar>
              <w:top w:w="50" w:type="dxa"/>
              <w:left w:w="100" w:type="dxa"/>
            </w:tcMar>
            <w:vAlign w:val="center"/>
          </w:tcPr>
          <w:p w14:paraId="362A6112">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7F90E372">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14:paraId="591E35A8">
            <w:pPr>
              <w:spacing w:before="0" w:after="0" w:line="276" w:lineRule="auto"/>
              <w:ind w:left="135"/>
              <w:jc w:val="center"/>
            </w:pPr>
          </w:p>
        </w:tc>
        <w:tc>
          <w:tcPr>
            <w:tcW w:w="1054" w:type="dxa"/>
            <w:tcMar>
              <w:top w:w="50" w:type="dxa"/>
              <w:left w:w="100" w:type="dxa"/>
            </w:tcMar>
            <w:vAlign w:val="center"/>
          </w:tcPr>
          <w:p w14:paraId="06EDB4B8">
            <w:pPr>
              <w:spacing w:before="0" w:after="0"/>
              <w:ind w:left="135"/>
              <w:jc w:val="left"/>
            </w:pPr>
          </w:p>
        </w:tc>
        <w:tc>
          <w:tcPr>
            <w:tcW w:w="1850" w:type="dxa"/>
            <w:tcMar>
              <w:top w:w="50" w:type="dxa"/>
              <w:left w:w="100" w:type="dxa"/>
            </w:tcMar>
            <w:vAlign w:val="center"/>
          </w:tcPr>
          <w:p w14:paraId="631856C8">
            <w:pPr>
              <w:spacing w:before="0" w:after="0"/>
              <w:ind w:left="135"/>
              <w:jc w:val="left"/>
            </w:pPr>
          </w:p>
        </w:tc>
      </w:tr>
      <w:tr w14:paraId="30FD6C7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416" w:type="dxa"/>
            <w:tcMar>
              <w:top w:w="50" w:type="dxa"/>
              <w:left w:w="100" w:type="dxa"/>
            </w:tcMar>
            <w:vAlign w:val="center"/>
          </w:tcPr>
          <w:p w14:paraId="633E69DB">
            <w:pPr>
              <w:spacing w:before="0" w:after="0"/>
              <w:ind w:left="0"/>
              <w:jc w:val="left"/>
            </w:pPr>
            <w:r>
              <w:rPr>
                <w:rFonts w:ascii="Times New Roman" w:hAnsi="Times New Roman"/>
                <w:b w:val="0"/>
                <w:i w:val="0"/>
                <w:color w:val="000000"/>
                <w:sz w:val="24"/>
              </w:rPr>
              <w:t>13</w:t>
            </w:r>
          </w:p>
        </w:tc>
        <w:tc>
          <w:tcPr>
            <w:tcW w:w="4019" w:type="dxa"/>
            <w:tcMar>
              <w:top w:w="50" w:type="dxa"/>
              <w:left w:w="100" w:type="dxa"/>
            </w:tcMar>
            <w:vAlign w:val="center"/>
          </w:tcPr>
          <w:p w14:paraId="2D123522">
            <w:pPr>
              <w:spacing w:before="0" w:after="0"/>
              <w:ind w:left="135"/>
              <w:jc w:val="left"/>
            </w:pPr>
            <w:r>
              <w:rPr>
                <w:rFonts w:ascii="Times New Roman" w:hAnsi="Times New Roman"/>
                <w:b w:val="0"/>
                <w:i w:val="0"/>
                <w:color w:val="000000"/>
                <w:sz w:val="24"/>
              </w:rPr>
              <w:t>Члены семьи: описание внешности</w:t>
            </w:r>
          </w:p>
        </w:tc>
        <w:tc>
          <w:tcPr>
            <w:tcW w:w="722" w:type="dxa"/>
            <w:tcMar>
              <w:top w:w="50" w:type="dxa"/>
              <w:left w:w="100" w:type="dxa"/>
            </w:tcMar>
            <w:vAlign w:val="center"/>
          </w:tcPr>
          <w:p w14:paraId="5EC1755B">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0FB76907">
            <w:pPr>
              <w:spacing w:before="0" w:after="0" w:line="276" w:lineRule="auto"/>
              <w:ind w:left="135"/>
              <w:jc w:val="center"/>
            </w:pPr>
          </w:p>
        </w:tc>
        <w:tc>
          <w:tcPr>
            <w:tcW w:w="1510" w:type="dxa"/>
            <w:tcMar>
              <w:top w:w="50" w:type="dxa"/>
              <w:left w:w="100" w:type="dxa"/>
            </w:tcMar>
            <w:vAlign w:val="center"/>
          </w:tcPr>
          <w:p w14:paraId="53E83716">
            <w:pPr>
              <w:spacing w:before="0" w:after="0" w:line="276" w:lineRule="auto"/>
              <w:ind w:left="135"/>
              <w:jc w:val="center"/>
            </w:pPr>
          </w:p>
        </w:tc>
        <w:tc>
          <w:tcPr>
            <w:tcW w:w="1054" w:type="dxa"/>
            <w:tcMar>
              <w:top w:w="50" w:type="dxa"/>
              <w:left w:w="100" w:type="dxa"/>
            </w:tcMar>
            <w:vAlign w:val="center"/>
          </w:tcPr>
          <w:p w14:paraId="2527D12F">
            <w:pPr>
              <w:spacing w:before="0" w:after="0"/>
              <w:ind w:left="135"/>
              <w:jc w:val="left"/>
            </w:pPr>
          </w:p>
        </w:tc>
        <w:tc>
          <w:tcPr>
            <w:tcW w:w="1850" w:type="dxa"/>
            <w:tcMar>
              <w:top w:w="50" w:type="dxa"/>
              <w:left w:w="100" w:type="dxa"/>
            </w:tcMar>
            <w:vAlign w:val="center"/>
          </w:tcPr>
          <w:p w14:paraId="360AA17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"https://m.edsoo.ru/8351655e" \h </w:instrText>
            </w:r>
            <w:r>
              <w:fldChar w:fldCharType="separate"/>
            </w:r>
            <w:r>
              <w:rPr>
                <w:rFonts w:ascii="Times New Roman" w:hAnsi="Times New Roman"/>
                <w:b w:val="0"/>
                <w:i w:val="0"/>
                <w:color w:val="0000FF"/>
                <w:sz w:val="22"/>
                <w:u w:val="single"/>
              </w:rPr>
              <w:t>https://m.edsoo.ru/8351655e</w:t>
            </w:r>
            <w:r>
              <w:rPr>
                <w:rFonts w:ascii="Times New Roman" w:hAnsi="Times New Roman"/>
                <w:b w:val="0"/>
                <w:i w:val="0"/>
                <w:color w:val="0000FF"/>
                <w:sz w:val="22"/>
                <w:u w:val="single"/>
              </w:rPr>
              <w:fldChar w:fldCharType="end"/>
            </w:r>
          </w:p>
        </w:tc>
      </w:tr>
      <w:tr w14:paraId="575356D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617EAD3F">
            <w:pPr>
              <w:spacing w:before="0" w:after="0"/>
              <w:ind w:left="0"/>
              <w:jc w:val="left"/>
            </w:pPr>
            <w:r>
              <w:rPr>
                <w:rFonts w:ascii="Times New Roman" w:hAnsi="Times New Roman"/>
                <w:b w:val="0"/>
                <w:i w:val="0"/>
                <w:color w:val="000000"/>
                <w:sz w:val="24"/>
              </w:rPr>
              <w:t>14</w:t>
            </w:r>
          </w:p>
        </w:tc>
        <w:tc>
          <w:tcPr>
            <w:tcW w:w="4019" w:type="dxa"/>
            <w:tcMar>
              <w:top w:w="50" w:type="dxa"/>
              <w:left w:w="100" w:type="dxa"/>
            </w:tcMar>
            <w:vAlign w:val="center"/>
          </w:tcPr>
          <w:p w14:paraId="2D807C15">
            <w:pPr>
              <w:spacing w:before="0" w:after="0"/>
              <w:ind w:left="135"/>
              <w:jc w:val="left"/>
            </w:pPr>
            <w:r>
              <w:rPr>
                <w:rFonts w:ascii="Times New Roman" w:hAnsi="Times New Roman"/>
                <w:b w:val="0"/>
                <w:i w:val="0"/>
                <w:color w:val="000000"/>
                <w:sz w:val="24"/>
              </w:rPr>
              <w:t>Члены семьи: описание характера</w:t>
            </w:r>
          </w:p>
        </w:tc>
        <w:tc>
          <w:tcPr>
            <w:tcW w:w="722" w:type="dxa"/>
            <w:tcMar>
              <w:top w:w="50" w:type="dxa"/>
              <w:left w:w="100" w:type="dxa"/>
            </w:tcMar>
            <w:vAlign w:val="center"/>
          </w:tcPr>
          <w:p w14:paraId="40916510">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54B3A641">
            <w:pPr>
              <w:spacing w:before="0" w:after="0" w:line="276" w:lineRule="auto"/>
              <w:ind w:left="135"/>
              <w:jc w:val="center"/>
            </w:pPr>
          </w:p>
        </w:tc>
        <w:tc>
          <w:tcPr>
            <w:tcW w:w="1510" w:type="dxa"/>
            <w:tcMar>
              <w:top w:w="50" w:type="dxa"/>
              <w:left w:w="100" w:type="dxa"/>
            </w:tcMar>
            <w:vAlign w:val="center"/>
          </w:tcPr>
          <w:p w14:paraId="68CE1A50">
            <w:pPr>
              <w:spacing w:before="0" w:after="0" w:line="276" w:lineRule="auto"/>
              <w:ind w:left="135"/>
              <w:jc w:val="center"/>
            </w:pPr>
          </w:p>
        </w:tc>
        <w:tc>
          <w:tcPr>
            <w:tcW w:w="1054" w:type="dxa"/>
            <w:tcMar>
              <w:top w:w="50" w:type="dxa"/>
              <w:left w:w="100" w:type="dxa"/>
            </w:tcMar>
            <w:vAlign w:val="center"/>
          </w:tcPr>
          <w:p w14:paraId="71A9ACA0">
            <w:pPr>
              <w:spacing w:before="0" w:after="0"/>
              <w:ind w:left="135"/>
              <w:jc w:val="left"/>
            </w:pPr>
          </w:p>
        </w:tc>
        <w:tc>
          <w:tcPr>
            <w:tcW w:w="1850" w:type="dxa"/>
            <w:tcMar>
              <w:top w:w="50" w:type="dxa"/>
              <w:left w:w="100" w:type="dxa"/>
            </w:tcMar>
            <w:vAlign w:val="center"/>
          </w:tcPr>
          <w:p w14:paraId="1F22E14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"https://m.edsoo.ru/835163f6" \h </w:instrText>
            </w:r>
            <w:r>
              <w:fldChar w:fldCharType="separate"/>
            </w:r>
            <w:r>
              <w:rPr>
                <w:rFonts w:ascii="Times New Roman" w:hAnsi="Times New Roman"/>
                <w:b w:val="0"/>
                <w:i w:val="0"/>
                <w:color w:val="0000FF"/>
                <w:sz w:val="22"/>
                <w:u w:val="single"/>
              </w:rPr>
              <w:t>https://m.edsoo.ru/835163f6</w:t>
            </w:r>
            <w:r>
              <w:rPr>
                <w:rFonts w:ascii="Times New Roman" w:hAnsi="Times New Roman"/>
                <w:b w:val="0"/>
                <w:i w:val="0"/>
                <w:color w:val="0000FF"/>
                <w:sz w:val="22"/>
                <w:u w:val="single"/>
              </w:rPr>
              <w:fldChar w:fldCharType="end"/>
            </w:r>
          </w:p>
        </w:tc>
      </w:tr>
      <w:tr w14:paraId="4703705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794AA3FB">
            <w:pPr>
              <w:spacing w:before="0" w:after="0"/>
              <w:ind w:left="0"/>
              <w:jc w:val="left"/>
            </w:pPr>
            <w:r>
              <w:rPr>
                <w:rFonts w:ascii="Times New Roman" w:hAnsi="Times New Roman"/>
                <w:b w:val="0"/>
                <w:i w:val="0"/>
                <w:color w:val="000000"/>
                <w:sz w:val="24"/>
              </w:rPr>
              <w:t>15</w:t>
            </w:r>
          </w:p>
        </w:tc>
        <w:tc>
          <w:tcPr>
            <w:tcW w:w="4019" w:type="dxa"/>
            <w:tcMar>
              <w:top w:w="50" w:type="dxa"/>
              <w:left w:w="100" w:type="dxa"/>
            </w:tcMar>
            <w:vAlign w:val="center"/>
          </w:tcPr>
          <w:p w14:paraId="684FC2EA">
            <w:pPr>
              <w:spacing w:before="0" w:after="0"/>
              <w:ind w:left="135"/>
              <w:jc w:val="left"/>
            </w:pPr>
            <w:r>
              <w:rPr>
                <w:rFonts w:ascii="Times New Roman" w:hAnsi="Times New Roman"/>
                <w:b w:val="0"/>
                <w:i w:val="0"/>
                <w:color w:val="000000"/>
                <w:sz w:val="24"/>
              </w:rPr>
              <w:t>Мои друзья: описание внешности</w:t>
            </w:r>
          </w:p>
        </w:tc>
        <w:tc>
          <w:tcPr>
            <w:tcW w:w="722" w:type="dxa"/>
            <w:tcMar>
              <w:top w:w="50" w:type="dxa"/>
              <w:left w:w="100" w:type="dxa"/>
            </w:tcMar>
            <w:vAlign w:val="center"/>
          </w:tcPr>
          <w:p w14:paraId="2C5A47BF">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28A5F1F6">
            <w:pPr>
              <w:spacing w:before="0" w:after="0" w:line="276" w:lineRule="auto"/>
              <w:ind w:left="135"/>
              <w:jc w:val="center"/>
            </w:pPr>
          </w:p>
        </w:tc>
        <w:tc>
          <w:tcPr>
            <w:tcW w:w="1510" w:type="dxa"/>
            <w:tcMar>
              <w:top w:w="50" w:type="dxa"/>
              <w:left w:w="100" w:type="dxa"/>
            </w:tcMar>
            <w:vAlign w:val="center"/>
          </w:tcPr>
          <w:p w14:paraId="6FBBC51F">
            <w:pPr>
              <w:spacing w:before="0" w:after="0" w:line="276" w:lineRule="auto"/>
              <w:ind w:left="135"/>
              <w:jc w:val="center"/>
            </w:pPr>
          </w:p>
        </w:tc>
        <w:tc>
          <w:tcPr>
            <w:tcW w:w="1054" w:type="dxa"/>
            <w:tcMar>
              <w:top w:w="50" w:type="dxa"/>
              <w:left w:w="100" w:type="dxa"/>
            </w:tcMar>
            <w:vAlign w:val="center"/>
          </w:tcPr>
          <w:p w14:paraId="1AA7883D">
            <w:pPr>
              <w:spacing w:before="0" w:after="0"/>
              <w:ind w:left="135"/>
              <w:jc w:val="left"/>
            </w:pPr>
          </w:p>
        </w:tc>
        <w:tc>
          <w:tcPr>
            <w:tcW w:w="1850" w:type="dxa"/>
            <w:tcMar>
              <w:top w:w="50" w:type="dxa"/>
              <w:left w:w="100" w:type="dxa"/>
            </w:tcMar>
            <w:vAlign w:val="center"/>
          </w:tcPr>
          <w:p w14:paraId="0A005FE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"https://m.edsoo.ru/83516c0c" \h </w:instrText>
            </w:r>
            <w:r>
              <w:fldChar w:fldCharType="separate"/>
            </w:r>
            <w:r>
              <w:rPr>
                <w:rFonts w:ascii="Times New Roman" w:hAnsi="Times New Roman"/>
                <w:b w:val="0"/>
                <w:i w:val="0"/>
                <w:color w:val="0000FF"/>
                <w:sz w:val="22"/>
                <w:u w:val="single"/>
              </w:rPr>
              <w:t>https://m.edsoo.ru/83516c0c</w:t>
            </w:r>
            <w:r>
              <w:rPr>
                <w:rFonts w:ascii="Times New Roman" w:hAnsi="Times New Roman"/>
                <w:b w:val="0"/>
                <w:i w:val="0"/>
                <w:color w:val="0000FF"/>
                <w:sz w:val="22"/>
                <w:u w:val="single"/>
              </w:rPr>
              <w:fldChar w:fldCharType="end"/>
            </w:r>
          </w:p>
        </w:tc>
      </w:tr>
      <w:tr w14:paraId="1803153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2776C9DD">
            <w:pPr>
              <w:spacing w:before="0" w:after="0"/>
              <w:ind w:left="0"/>
              <w:jc w:val="left"/>
            </w:pPr>
            <w:r>
              <w:rPr>
                <w:rFonts w:ascii="Times New Roman" w:hAnsi="Times New Roman"/>
                <w:b w:val="0"/>
                <w:i w:val="0"/>
                <w:color w:val="000000"/>
                <w:sz w:val="24"/>
              </w:rPr>
              <w:t>16</w:t>
            </w:r>
          </w:p>
        </w:tc>
        <w:tc>
          <w:tcPr>
            <w:tcW w:w="4019" w:type="dxa"/>
            <w:tcMar>
              <w:top w:w="50" w:type="dxa"/>
              <w:left w:w="100" w:type="dxa"/>
            </w:tcMar>
            <w:vAlign w:val="center"/>
          </w:tcPr>
          <w:p w14:paraId="16ECDA5E">
            <w:pPr>
              <w:spacing w:before="0" w:after="0"/>
              <w:ind w:left="135"/>
              <w:jc w:val="left"/>
            </w:pPr>
            <w:r>
              <w:rPr>
                <w:rFonts w:ascii="Times New Roman" w:hAnsi="Times New Roman"/>
                <w:b w:val="0"/>
                <w:i w:val="0"/>
                <w:color w:val="000000"/>
                <w:sz w:val="24"/>
              </w:rPr>
              <w:t>Мои друзья: описание характера</w:t>
            </w:r>
          </w:p>
        </w:tc>
        <w:tc>
          <w:tcPr>
            <w:tcW w:w="722" w:type="dxa"/>
            <w:tcMar>
              <w:top w:w="50" w:type="dxa"/>
              <w:left w:w="100" w:type="dxa"/>
            </w:tcMar>
            <w:vAlign w:val="center"/>
          </w:tcPr>
          <w:p w14:paraId="62E573B8">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47FB5EA6">
            <w:pPr>
              <w:spacing w:before="0" w:after="0" w:line="276" w:lineRule="auto"/>
              <w:ind w:left="135"/>
              <w:jc w:val="center"/>
            </w:pPr>
          </w:p>
        </w:tc>
        <w:tc>
          <w:tcPr>
            <w:tcW w:w="1510" w:type="dxa"/>
            <w:tcMar>
              <w:top w:w="50" w:type="dxa"/>
              <w:left w:w="100" w:type="dxa"/>
            </w:tcMar>
            <w:vAlign w:val="center"/>
          </w:tcPr>
          <w:p w14:paraId="4855D699">
            <w:pPr>
              <w:spacing w:before="0" w:after="0" w:line="276" w:lineRule="auto"/>
              <w:ind w:left="135"/>
              <w:jc w:val="center"/>
            </w:pPr>
          </w:p>
        </w:tc>
        <w:tc>
          <w:tcPr>
            <w:tcW w:w="1054" w:type="dxa"/>
            <w:tcMar>
              <w:top w:w="50" w:type="dxa"/>
              <w:left w:w="100" w:type="dxa"/>
            </w:tcMar>
            <w:vAlign w:val="center"/>
          </w:tcPr>
          <w:p w14:paraId="6041B335">
            <w:pPr>
              <w:spacing w:before="0" w:after="0"/>
              <w:ind w:left="135"/>
              <w:jc w:val="left"/>
            </w:pPr>
          </w:p>
        </w:tc>
        <w:tc>
          <w:tcPr>
            <w:tcW w:w="1850" w:type="dxa"/>
            <w:tcMar>
              <w:top w:w="50" w:type="dxa"/>
              <w:left w:w="100" w:type="dxa"/>
            </w:tcMar>
            <w:vAlign w:val="center"/>
          </w:tcPr>
          <w:p w14:paraId="6E4C896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"https://m.edsoo.ru/83516dba" \h </w:instrText>
            </w:r>
            <w:r>
              <w:fldChar w:fldCharType="separate"/>
            </w:r>
            <w:r>
              <w:rPr>
                <w:rFonts w:ascii="Times New Roman" w:hAnsi="Times New Roman"/>
                <w:b w:val="0"/>
                <w:i w:val="0"/>
                <w:color w:val="0000FF"/>
                <w:sz w:val="22"/>
                <w:u w:val="single"/>
              </w:rPr>
              <w:t>https://m.edsoo.ru/83516dba</w:t>
            </w:r>
            <w:r>
              <w:rPr>
                <w:rFonts w:ascii="Times New Roman" w:hAnsi="Times New Roman"/>
                <w:b w:val="0"/>
                <w:i w:val="0"/>
                <w:color w:val="0000FF"/>
                <w:sz w:val="22"/>
                <w:u w:val="single"/>
              </w:rPr>
              <w:fldChar w:fldCharType="end"/>
            </w:r>
          </w:p>
        </w:tc>
      </w:tr>
      <w:tr w14:paraId="365E5F2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19FF626F">
            <w:pPr>
              <w:spacing w:before="0" w:after="0"/>
              <w:ind w:left="0"/>
              <w:jc w:val="left"/>
            </w:pPr>
            <w:r>
              <w:rPr>
                <w:rFonts w:ascii="Times New Roman" w:hAnsi="Times New Roman"/>
                <w:b w:val="0"/>
                <w:i w:val="0"/>
                <w:color w:val="000000"/>
                <w:sz w:val="24"/>
              </w:rPr>
              <w:t>17</w:t>
            </w:r>
          </w:p>
        </w:tc>
        <w:tc>
          <w:tcPr>
            <w:tcW w:w="4019" w:type="dxa"/>
            <w:tcMar>
              <w:top w:w="50" w:type="dxa"/>
              <w:left w:w="100" w:type="dxa"/>
            </w:tcMar>
            <w:vAlign w:val="center"/>
          </w:tcPr>
          <w:p w14:paraId="3A0B368B">
            <w:pPr>
              <w:spacing w:before="0" w:after="0"/>
              <w:ind w:left="135"/>
              <w:jc w:val="left"/>
            </w:pPr>
            <w:r>
              <w:rPr>
                <w:rFonts w:ascii="Times New Roman" w:hAnsi="Times New Roman"/>
                <w:b w:val="0"/>
                <w:i w:val="0"/>
                <w:color w:val="000000"/>
                <w:sz w:val="24"/>
              </w:rPr>
              <w:t>Мой любимый герой (описание внешности и характера)</w:t>
            </w:r>
          </w:p>
        </w:tc>
        <w:tc>
          <w:tcPr>
            <w:tcW w:w="722" w:type="dxa"/>
            <w:tcMar>
              <w:top w:w="50" w:type="dxa"/>
              <w:left w:w="100" w:type="dxa"/>
            </w:tcMar>
            <w:vAlign w:val="center"/>
          </w:tcPr>
          <w:p w14:paraId="140B6D62">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69F6DD22">
            <w:pPr>
              <w:spacing w:before="0" w:after="0" w:line="276" w:lineRule="auto"/>
              <w:ind w:left="135"/>
              <w:jc w:val="center"/>
            </w:pPr>
          </w:p>
        </w:tc>
        <w:tc>
          <w:tcPr>
            <w:tcW w:w="1510" w:type="dxa"/>
            <w:tcMar>
              <w:top w:w="50" w:type="dxa"/>
              <w:left w:w="100" w:type="dxa"/>
            </w:tcMar>
            <w:vAlign w:val="center"/>
          </w:tcPr>
          <w:p w14:paraId="072C30FC">
            <w:pPr>
              <w:spacing w:before="0" w:after="0" w:line="276" w:lineRule="auto"/>
              <w:ind w:left="135"/>
              <w:jc w:val="center"/>
            </w:pPr>
          </w:p>
        </w:tc>
        <w:tc>
          <w:tcPr>
            <w:tcW w:w="1054" w:type="dxa"/>
            <w:tcMar>
              <w:top w:w="50" w:type="dxa"/>
              <w:left w:w="100" w:type="dxa"/>
            </w:tcMar>
            <w:vAlign w:val="center"/>
          </w:tcPr>
          <w:p w14:paraId="7FB275B0">
            <w:pPr>
              <w:spacing w:before="0" w:after="0"/>
              <w:ind w:left="135"/>
              <w:jc w:val="left"/>
            </w:pPr>
          </w:p>
        </w:tc>
        <w:tc>
          <w:tcPr>
            <w:tcW w:w="1850" w:type="dxa"/>
            <w:tcMar>
              <w:top w:w="50" w:type="dxa"/>
              <w:left w:w="100" w:type="dxa"/>
            </w:tcMar>
            <w:vAlign w:val="center"/>
          </w:tcPr>
          <w:p w14:paraId="0478156D">
            <w:pPr>
              <w:spacing w:before="0" w:after="0"/>
              <w:ind w:left="135"/>
              <w:jc w:val="left"/>
            </w:pPr>
          </w:p>
        </w:tc>
      </w:tr>
      <w:tr w14:paraId="1B74067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3F0ADD00">
            <w:pPr>
              <w:spacing w:before="0" w:after="0"/>
              <w:ind w:left="0"/>
              <w:jc w:val="left"/>
            </w:pPr>
            <w:r>
              <w:rPr>
                <w:rFonts w:ascii="Times New Roman" w:hAnsi="Times New Roman"/>
                <w:b w:val="0"/>
                <w:i w:val="0"/>
                <w:color w:val="000000"/>
                <w:sz w:val="24"/>
              </w:rPr>
              <w:t>18</w:t>
            </w:r>
          </w:p>
        </w:tc>
        <w:tc>
          <w:tcPr>
            <w:tcW w:w="4019" w:type="dxa"/>
            <w:tcMar>
              <w:top w:w="50" w:type="dxa"/>
              <w:left w:w="100" w:type="dxa"/>
            </w:tcMar>
            <w:vAlign w:val="center"/>
          </w:tcPr>
          <w:p w14:paraId="660E9796">
            <w:pPr>
              <w:spacing w:before="0" w:after="0"/>
              <w:ind w:left="135"/>
              <w:jc w:val="left"/>
            </w:pPr>
            <w:r>
              <w:rPr>
                <w:rFonts w:ascii="Times New Roman" w:hAnsi="Times New Roman"/>
                <w:b w:val="0"/>
                <w:i w:val="0"/>
                <w:color w:val="000000"/>
                <w:sz w:val="24"/>
              </w:rPr>
              <w:t>Мой любимый литературный персонаж (описание внешности и характера)</w:t>
            </w:r>
          </w:p>
        </w:tc>
        <w:tc>
          <w:tcPr>
            <w:tcW w:w="722" w:type="dxa"/>
            <w:tcMar>
              <w:top w:w="50" w:type="dxa"/>
              <w:left w:w="100" w:type="dxa"/>
            </w:tcMar>
            <w:vAlign w:val="center"/>
          </w:tcPr>
          <w:p w14:paraId="4236AE5E">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5B247215">
            <w:pPr>
              <w:spacing w:before="0" w:after="0" w:line="276" w:lineRule="auto"/>
              <w:ind w:left="135"/>
              <w:jc w:val="center"/>
            </w:pPr>
          </w:p>
        </w:tc>
        <w:tc>
          <w:tcPr>
            <w:tcW w:w="1510" w:type="dxa"/>
            <w:tcMar>
              <w:top w:w="50" w:type="dxa"/>
              <w:left w:w="100" w:type="dxa"/>
            </w:tcMar>
            <w:vAlign w:val="center"/>
          </w:tcPr>
          <w:p w14:paraId="37DB216B">
            <w:pPr>
              <w:spacing w:before="0" w:after="0" w:line="276" w:lineRule="auto"/>
              <w:ind w:left="135"/>
              <w:jc w:val="center"/>
            </w:pPr>
          </w:p>
        </w:tc>
        <w:tc>
          <w:tcPr>
            <w:tcW w:w="1054" w:type="dxa"/>
            <w:tcMar>
              <w:top w:w="50" w:type="dxa"/>
              <w:left w:w="100" w:type="dxa"/>
            </w:tcMar>
            <w:vAlign w:val="center"/>
          </w:tcPr>
          <w:p w14:paraId="59872A5E">
            <w:pPr>
              <w:spacing w:before="0" w:after="0"/>
              <w:ind w:left="135"/>
              <w:jc w:val="left"/>
            </w:pPr>
          </w:p>
        </w:tc>
        <w:tc>
          <w:tcPr>
            <w:tcW w:w="1850" w:type="dxa"/>
            <w:tcMar>
              <w:top w:w="50" w:type="dxa"/>
              <w:left w:w="100" w:type="dxa"/>
            </w:tcMar>
            <w:vAlign w:val="center"/>
          </w:tcPr>
          <w:p w14:paraId="2215B2AC">
            <w:pPr>
              <w:spacing w:before="0" w:after="0"/>
              <w:ind w:left="135"/>
              <w:jc w:val="left"/>
            </w:pPr>
          </w:p>
        </w:tc>
      </w:tr>
      <w:tr w14:paraId="01A3329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18CA831B">
            <w:pPr>
              <w:spacing w:before="0" w:after="0"/>
              <w:ind w:left="0"/>
              <w:jc w:val="left"/>
            </w:pPr>
            <w:r>
              <w:rPr>
                <w:rFonts w:ascii="Times New Roman" w:hAnsi="Times New Roman"/>
                <w:b w:val="0"/>
                <w:i w:val="0"/>
                <w:color w:val="000000"/>
                <w:sz w:val="24"/>
              </w:rPr>
              <w:t>19</w:t>
            </w:r>
          </w:p>
        </w:tc>
        <w:tc>
          <w:tcPr>
            <w:tcW w:w="4019" w:type="dxa"/>
            <w:tcMar>
              <w:top w:w="50" w:type="dxa"/>
              <w:left w:w="100" w:type="dxa"/>
            </w:tcMar>
            <w:vAlign w:val="center"/>
          </w:tcPr>
          <w:p w14:paraId="79C7666D">
            <w:pPr>
              <w:spacing w:before="0" w:after="0"/>
              <w:ind w:left="135"/>
              <w:jc w:val="left"/>
            </w:pPr>
            <w:r>
              <w:rPr>
                <w:rFonts w:ascii="Times New Roman" w:hAnsi="Times New Roman"/>
                <w:b w:val="0"/>
                <w:i w:val="0"/>
                <w:color w:val="000000"/>
                <w:sz w:val="24"/>
              </w:rPr>
              <w:t>Обобщение по теме "Внешность и характер человека (литературного персонажа)"</w:t>
            </w:r>
          </w:p>
        </w:tc>
        <w:tc>
          <w:tcPr>
            <w:tcW w:w="722" w:type="dxa"/>
            <w:tcMar>
              <w:top w:w="50" w:type="dxa"/>
              <w:left w:w="100" w:type="dxa"/>
            </w:tcMar>
            <w:vAlign w:val="center"/>
          </w:tcPr>
          <w:p w14:paraId="6D6E1EA7">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6751DF5D">
            <w:pPr>
              <w:spacing w:before="0" w:after="0" w:line="276" w:lineRule="auto"/>
              <w:ind w:left="135"/>
              <w:jc w:val="center"/>
            </w:pPr>
          </w:p>
        </w:tc>
        <w:tc>
          <w:tcPr>
            <w:tcW w:w="1510" w:type="dxa"/>
            <w:tcMar>
              <w:top w:w="50" w:type="dxa"/>
              <w:left w:w="100" w:type="dxa"/>
            </w:tcMar>
            <w:vAlign w:val="center"/>
          </w:tcPr>
          <w:p w14:paraId="07883272">
            <w:pPr>
              <w:spacing w:before="0" w:after="0" w:line="276" w:lineRule="auto"/>
              <w:ind w:left="135"/>
              <w:jc w:val="center"/>
            </w:pPr>
          </w:p>
        </w:tc>
        <w:tc>
          <w:tcPr>
            <w:tcW w:w="1054" w:type="dxa"/>
            <w:tcMar>
              <w:top w:w="50" w:type="dxa"/>
              <w:left w:w="100" w:type="dxa"/>
            </w:tcMar>
            <w:vAlign w:val="center"/>
          </w:tcPr>
          <w:p w14:paraId="0F087384">
            <w:pPr>
              <w:spacing w:before="0" w:after="0"/>
              <w:ind w:left="135"/>
              <w:jc w:val="left"/>
            </w:pPr>
          </w:p>
        </w:tc>
        <w:tc>
          <w:tcPr>
            <w:tcW w:w="1850" w:type="dxa"/>
            <w:tcMar>
              <w:top w:w="50" w:type="dxa"/>
              <w:left w:w="100" w:type="dxa"/>
            </w:tcMar>
            <w:vAlign w:val="center"/>
          </w:tcPr>
          <w:p w14:paraId="480050C3">
            <w:pPr>
              <w:spacing w:before="0" w:after="0"/>
              <w:ind w:left="135"/>
              <w:jc w:val="left"/>
            </w:pPr>
          </w:p>
        </w:tc>
      </w:tr>
      <w:tr w14:paraId="2771525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12C32280">
            <w:pPr>
              <w:spacing w:before="0" w:after="0"/>
              <w:ind w:left="0"/>
              <w:jc w:val="left"/>
            </w:pPr>
            <w:r>
              <w:rPr>
                <w:rFonts w:ascii="Times New Roman" w:hAnsi="Times New Roman"/>
                <w:b w:val="0"/>
                <w:i w:val="0"/>
                <w:color w:val="000000"/>
                <w:sz w:val="24"/>
              </w:rPr>
              <w:t>20</w:t>
            </w:r>
          </w:p>
        </w:tc>
        <w:tc>
          <w:tcPr>
            <w:tcW w:w="4019" w:type="dxa"/>
            <w:tcMar>
              <w:top w:w="50" w:type="dxa"/>
              <w:left w:w="100" w:type="dxa"/>
            </w:tcMar>
            <w:vAlign w:val="center"/>
          </w:tcPr>
          <w:p w14:paraId="2CA3165B">
            <w:pPr>
              <w:spacing w:before="0" w:after="0"/>
              <w:ind w:left="135"/>
              <w:jc w:val="left"/>
            </w:pPr>
            <w:r>
              <w:rPr>
                <w:rFonts w:ascii="Times New Roman" w:hAnsi="Times New Roman"/>
                <w:b w:val="0"/>
                <w:i w:val="0"/>
                <w:color w:val="000000"/>
                <w:sz w:val="24"/>
              </w:rPr>
              <w:t>Контроль по теме "Внешность и характер человека (литературного персонажа)"</w:t>
            </w:r>
          </w:p>
        </w:tc>
        <w:tc>
          <w:tcPr>
            <w:tcW w:w="722" w:type="dxa"/>
            <w:tcMar>
              <w:top w:w="50" w:type="dxa"/>
              <w:left w:w="100" w:type="dxa"/>
            </w:tcMar>
            <w:vAlign w:val="center"/>
          </w:tcPr>
          <w:p w14:paraId="123ABFC2">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329113FC">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14:paraId="50116E41">
            <w:pPr>
              <w:spacing w:before="0" w:after="0" w:line="276" w:lineRule="auto"/>
              <w:ind w:left="135"/>
              <w:jc w:val="center"/>
            </w:pPr>
          </w:p>
        </w:tc>
        <w:tc>
          <w:tcPr>
            <w:tcW w:w="1054" w:type="dxa"/>
            <w:tcMar>
              <w:top w:w="50" w:type="dxa"/>
              <w:left w:w="100" w:type="dxa"/>
            </w:tcMar>
            <w:vAlign w:val="center"/>
          </w:tcPr>
          <w:p w14:paraId="037BABFA">
            <w:pPr>
              <w:spacing w:before="0" w:after="0"/>
              <w:ind w:left="135"/>
              <w:jc w:val="left"/>
            </w:pPr>
          </w:p>
        </w:tc>
        <w:tc>
          <w:tcPr>
            <w:tcW w:w="1850" w:type="dxa"/>
            <w:tcMar>
              <w:top w:w="50" w:type="dxa"/>
              <w:left w:w="100" w:type="dxa"/>
            </w:tcMar>
            <w:vAlign w:val="center"/>
          </w:tcPr>
          <w:p w14:paraId="63643E98">
            <w:pPr>
              <w:spacing w:before="0" w:after="0"/>
              <w:ind w:left="135"/>
              <w:jc w:val="left"/>
            </w:pPr>
          </w:p>
        </w:tc>
      </w:tr>
      <w:tr w14:paraId="3126806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4DD7F554">
            <w:pPr>
              <w:spacing w:before="0" w:after="0"/>
              <w:ind w:left="0"/>
              <w:jc w:val="left"/>
            </w:pPr>
            <w:r>
              <w:rPr>
                <w:rFonts w:ascii="Times New Roman" w:hAnsi="Times New Roman"/>
                <w:b w:val="0"/>
                <w:i w:val="0"/>
                <w:color w:val="000000"/>
                <w:sz w:val="24"/>
              </w:rPr>
              <w:t>21</w:t>
            </w:r>
          </w:p>
        </w:tc>
        <w:tc>
          <w:tcPr>
            <w:tcW w:w="4019" w:type="dxa"/>
            <w:tcMar>
              <w:top w:w="50" w:type="dxa"/>
              <w:left w:w="100" w:type="dxa"/>
            </w:tcMar>
            <w:vAlign w:val="center"/>
          </w:tcPr>
          <w:p w14:paraId="61671F2A">
            <w:pPr>
              <w:spacing w:before="0" w:after="0"/>
              <w:ind w:left="135"/>
              <w:jc w:val="left"/>
            </w:pPr>
            <w:r>
              <w:rPr>
                <w:rFonts w:ascii="Times New Roman" w:hAnsi="Times New Roman"/>
                <w:b w:val="0"/>
                <w:i w:val="0"/>
                <w:color w:val="000000"/>
                <w:sz w:val="24"/>
              </w:rPr>
              <w:t>Досуг и увлечения современных подростков (любимые увлечения)</w:t>
            </w:r>
          </w:p>
        </w:tc>
        <w:tc>
          <w:tcPr>
            <w:tcW w:w="722" w:type="dxa"/>
            <w:tcMar>
              <w:top w:w="50" w:type="dxa"/>
              <w:left w:w="100" w:type="dxa"/>
            </w:tcMar>
            <w:vAlign w:val="center"/>
          </w:tcPr>
          <w:p w14:paraId="0B4628FF">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22E91C4D">
            <w:pPr>
              <w:spacing w:before="0" w:after="0" w:line="276" w:lineRule="auto"/>
              <w:ind w:left="135"/>
              <w:jc w:val="center"/>
            </w:pPr>
          </w:p>
        </w:tc>
        <w:tc>
          <w:tcPr>
            <w:tcW w:w="1510" w:type="dxa"/>
            <w:tcMar>
              <w:top w:w="50" w:type="dxa"/>
              <w:left w:w="100" w:type="dxa"/>
            </w:tcMar>
            <w:vAlign w:val="center"/>
          </w:tcPr>
          <w:p w14:paraId="03E771AE">
            <w:pPr>
              <w:spacing w:before="0" w:after="0" w:line="276" w:lineRule="auto"/>
              <w:ind w:left="135"/>
              <w:jc w:val="center"/>
            </w:pPr>
          </w:p>
        </w:tc>
        <w:tc>
          <w:tcPr>
            <w:tcW w:w="1054" w:type="dxa"/>
            <w:tcMar>
              <w:top w:w="50" w:type="dxa"/>
              <w:left w:w="100" w:type="dxa"/>
            </w:tcMar>
            <w:vAlign w:val="center"/>
          </w:tcPr>
          <w:p w14:paraId="758A06C3">
            <w:pPr>
              <w:spacing w:before="0" w:after="0"/>
              <w:ind w:left="135"/>
              <w:jc w:val="left"/>
            </w:pPr>
          </w:p>
        </w:tc>
        <w:tc>
          <w:tcPr>
            <w:tcW w:w="1850" w:type="dxa"/>
            <w:tcMar>
              <w:top w:w="50" w:type="dxa"/>
              <w:left w:w="100" w:type="dxa"/>
            </w:tcMar>
            <w:vAlign w:val="center"/>
          </w:tcPr>
          <w:p w14:paraId="52D9203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"https://m.edsoo.ru/8351997a" \h </w:instrText>
            </w:r>
            <w:r>
              <w:fldChar w:fldCharType="separate"/>
            </w:r>
            <w:r>
              <w:rPr>
                <w:rFonts w:ascii="Times New Roman" w:hAnsi="Times New Roman"/>
                <w:b w:val="0"/>
                <w:i w:val="0"/>
                <w:color w:val="0000FF"/>
                <w:sz w:val="22"/>
                <w:u w:val="single"/>
              </w:rPr>
              <w:t>https://m.edsoo.ru/8351997a</w:t>
            </w:r>
            <w:r>
              <w:rPr>
                <w:rFonts w:ascii="Times New Roman" w:hAnsi="Times New Roman"/>
                <w:b w:val="0"/>
                <w:i w:val="0"/>
                <w:color w:val="0000FF"/>
                <w:sz w:val="22"/>
                <w:u w:val="single"/>
              </w:rPr>
              <w:fldChar w:fldCharType="end"/>
            </w:r>
          </w:p>
        </w:tc>
      </w:tr>
      <w:tr w14:paraId="5B5D609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287453B3">
            <w:pPr>
              <w:spacing w:before="0" w:after="0"/>
              <w:ind w:left="0"/>
              <w:jc w:val="left"/>
            </w:pPr>
            <w:r>
              <w:rPr>
                <w:rFonts w:ascii="Times New Roman" w:hAnsi="Times New Roman"/>
                <w:b w:val="0"/>
                <w:i w:val="0"/>
                <w:color w:val="000000"/>
                <w:sz w:val="24"/>
              </w:rPr>
              <w:t>22</w:t>
            </w:r>
          </w:p>
        </w:tc>
        <w:tc>
          <w:tcPr>
            <w:tcW w:w="4019" w:type="dxa"/>
            <w:tcMar>
              <w:top w:w="50" w:type="dxa"/>
              <w:left w:w="100" w:type="dxa"/>
            </w:tcMar>
            <w:vAlign w:val="center"/>
          </w:tcPr>
          <w:p w14:paraId="59C4006E">
            <w:pPr>
              <w:spacing w:before="0" w:after="0"/>
              <w:ind w:left="135"/>
              <w:jc w:val="left"/>
            </w:pPr>
            <w:r>
              <w:rPr>
                <w:rFonts w:ascii="Times New Roman" w:hAnsi="Times New Roman"/>
                <w:b w:val="0"/>
                <w:i w:val="0"/>
                <w:color w:val="000000"/>
                <w:sz w:val="24"/>
              </w:rPr>
              <w:t>Досуг и увлечения современных подростков (любимые занятия)</w:t>
            </w:r>
          </w:p>
        </w:tc>
        <w:tc>
          <w:tcPr>
            <w:tcW w:w="722" w:type="dxa"/>
            <w:tcMar>
              <w:top w:w="50" w:type="dxa"/>
              <w:left w:w="100" w:type="dxa"/>
            </w:tcMar>
            <w:vAlign w:val="center"/>
          </w:tcPr>
          <w:p w14:paraId="235A89D4">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17DBB8BA">
            <w:pPr>
              <w:spacing w:before="0" w:after="0" w:line="276" w:lineRule="auto"/>
              <w:ind w:left="135"/>
              <w:jc w:val="center"/>
            </w:pPr>
          </w:p>
        </w:tc>
        <w:tc>
          <w:tcPr>
            <w:tcW w:w="1510" w:type="dxa"/>
            <w:tcMar>
              <w:top w:w="50" w:type="dxa"/>
              <w:left w:w="100" w:type="dxa"/>
            </w:tcMar>
            <w:vAlign w:val="center"/>
          </w:tcPr>
          <w:p w14:paraId="6C41C377">
            <w:pPr>
              <w:spacing w:before="0" w:after="0" w:line="276" w:lineRule="auto"/>
              <w:ind w:left="135"/>
              <w:jc w:val="center"/>
            </w:pPr>
          </w:p>
        </w:tc>
        <w:tc>
          <w:tcPr>
            <w:tcW w:w="1054" w:type="dxa"/>
            <w:tcMar>
              <w:top w:w="50" w:type="dxa"/>
              <w:left w:w="100" w:type="dxa"/>
            </w:tcMar>
            <w:vAlign w:val="center"/>
          </w:tcPr>
          <w:p w14:paraId="14A807A4">
            <w:pPr>
              <w:spacing w:before="0" w:after="0"/>
              <w:ind w:left="135"/>
              <w:jc w:val="left"/>
            </w:pPr>
          </w:p>
        </w:tc>
        <w:tc>
          <w:tcPr>
            <w:tcW w:w="1850" w:type="dxa"/>
            <w:tcMar>
              <w:top w:w="50" w:type="dxa"/>
              <w:left w:w="100" w:type="dxa"/>
            </w:tcMar>
            <w:vAlign w:val="center"/>
          </w:tcPr>
          <w:p w14:paraId="466D69A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"https://m.edsoo.ru/8351760c" \h </w:instrText>
            </w:r>
            <w:r>
              <w:fldChar w:fldCharType="separate"/>
            </w:r>
            <w:r>
              <w:rPr>
                <w:rFonts w:ascii="Times New Roman" w:hAnsi="Times New Roman"/>
                <w:b w:val="0"/>
                <w:i w:val="0"/>
                <w:color w:val="0000FF"/>
                <w:sz w:val="22"/>
                <w:u w:val="single"/>
              </w:rPr>
              <w:t>https://m.edsoo.ru/8351760c</w:t>
            </w:r>
            <w:r>
              <w:rPr>
                <w:rFonts w:ascii="Times New Roman" w:hAnsi="Times New Roman"/>
                <w:b w:val="0"/>
                <w:i w:val="0"/>
                <w:color w:val="0000FF"/>
                <w:sz w:val="22"/>
                <w:u w:val="single"/>
              </w:rPr>
              <w:fldChar w:fldCharType="end"/>
            </w:r>
          </w:p>
        </w:tc>
      </w:tr>
      <w:tr w14:paraId="30A284C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140EAA87">
            <w:pPr>
              <w:spacing w:before="0" w:after="0"/>
              <w:ind w:left="0"/>
              <w:jc w:val="left"/>
            </w:pPr>
            <w:r>
              <w:rPr>
                <w:rFonts w:ascii="Times New Roman" w:hAnsi="Times New Roman"/>
                <w:b w:val="0"/>
                <w:i w:val="0"/>
                <w:color w:val="000000"/>
                <w:sz w:val="24"/>
              </w:rPr>
              <w:t>23</w:t>
            </w:r>
          </w:p>
        </w:tc>
        <w:tc>
          <w:tcPr>
            <w:tcW w:w="4019" w:type="dxa"/>
            <w:tcMar>
              <w:top w:w="50" w:type="dxa"/>
              <w:left w:w="100" w:type="dxa"/>
            </w:tcMar>
            <w:vAlign w:val="center"/>
          </w:tcPr>
          <w:p w14:paraId="280A7CD2">
            <w:pPr>
              <w:spacing w:before="0" w:after="0"/>
              <w:ind w:left="135"/>
              <w:jc w:val="left"/>
            </w:pPr>
            <w:r>
              <w:rPr>
                <w:rFonts w:ascii="Times New Roman" w:hAnsi="Times New Roman"/>
                <w:b w:val="0"/>
                <w:i w:val="0"/>
                <w:color w:val="000000"/>
                <w:sz w:val="24"/>
              </w:rPr>
              <w:t>Досуг и увлечения современных подростков (места для отдыха)</w:t>
            </w:r>
          </w:p>
        </w:tc>
        <w:tc>
          <w:tcPr>
            <w:tcW w:w="722" w:type="dxa"/>
            <w:tcMar>
              <w:top w:w="50" w:type="dxa"/>
              <w:left w:w="100" w:type="dxa"/>
            </w:tcMar>
            <w:vAlign w:val="center"/>
          </w:tcPr>
          <w:p w14:paraId="4F66F647">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735C233D">
            <w:pPr>
              <w:spacing w:before="0" w:after="0" w:line="276" w:lineRule="auto"/>
              <w:ind w:left="135"/>
              <w:jc w:val="center"/>
            </w:pPr>
          </w:p>
        </w:tc>
        <w:tc>
          <w:tcPr>
            <w:tcW w:w="1510" w:type="dxa"/>
            <w:tcMar>
              <w:top w:w="50" w:type="dxa"/>
              <w:left w:w="100" w:type="dxa"/>
            </w:tcMar>
            <w:vAlign w:val="center"/>
          </w:tcPr>
          <w:p w14:paraId="7D0BB713">
            <w:pPr>
              <w:spacing w:before="0" w:after="0" w:line="276" w:lineRule="auto"/>
              <w:ind w:left="135"/>
              <w:jc w:val="center"/>
            </w:pPr>
          </w:p>
        </w:tc>
        <w:tc>
          <w:tcPr>
            <w:tcW w:w="1054" w:type="dxa"/>
            <w:tcMar>
              <w:top w:w="50" w:type="dxa"/>
              <w:left w:w="100" w:type="dxa"/>
            </w:tcMar>
            <w:vAlign w:val="center"/>
          </w:tcPr>
          <w:p w14:paraId="1D321707">
            <w:pPr>
              <w:spacing w:before="0" w:after="0"/>
              <w:ind w:left="135"/>
              <w:jc w:val="left"/>
            </w:pPr>
          </w:p>
        </w:tc>
        <w:tc>
          <w:tcPr>
            <w:tcW w:w="1850" w:type="dxa"/>
            <w:tcMar>
              <w:top w:w="50" w:type="dxa"/>
              <w:left w:w="100" w:type="dxa"/>
            </w:tcMar>
            <w:vAlign w:val="center"/>
          </w:tcPr>
          <w:p w14:paraId="14FC0C1D">
            <w:pPr>
              <w:spacing w:before="0" w:after="0"/>
              <w:ind w:left="135"/>
              <w:jc w:val="left"/>
            </w:pPr>
          </w:p>
        </w:tc>
      </w:tr>
      <w:tr w14:paraId="0C14C0F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5B7A8086">
            <w:pPr>
              <w:spacing w:before="0" w:after="0"/>
              <w:ind w:left="0"/>
              <w:jc w:val="left"/>
            </w:pPr>
            <w:r>
              <w:rPr>
                <w:rFonts w:ascii="Times New Roman" w:hAnsi="Times New Roman"/>
                <w:b w:val="0"/>
                <w:i w:val="0"/>
                <w:color w:val="000000"/>
                <w:sz w:val="24"/>
              </w:rPr>
              <w:t>24</w:t>
            </w:r>
          </w:p>
        </w:tc>
        <w:tc>
          <w:tcPr>
            <w:tcW w:w="4019" w:type="dxa"/>
            <w:tcMar>
              <w:top w:w="50" w:type="dxa"/>
              <w:left w:w="100" w:type="dxa"/>
            </w:tcMar>
            <w:vAlign w:val="center"/>
          </w:tcPr>
          <w:p w14:paraId="5B2A190A">
            <w:pPr>
              <w:spacing w:before="0" w:after="0"/>
              <w:ind w:left="135"/>
              <w:jc w:val="left"/>
            </w:pPr>
            <w:r>
              <w:rPr>
                <w:rFonts w:ascii="Times New Roman" w:hAnsi="Times New Roman"/>
                <w:b w:val="0"/>
                <w:i w:val="0"/>
                <w:color w:val="000000"/>
                <w:sz w:val="24"/>
              </w:rPr>
              <w:t>Мое свободное время (театр)</w:t>
            </w:r>
          </w:p>
        </w:tc>
        <w:tc>
          <w:tcPr>
            <w:tcW w:w="722" w:type="dxa"/>
            <w:tcMar>
              <w:top w:w="50" w:type="dxa"/>
              <w:left w:w="100" w:type="dxa"/>
            </w:tcMar>
            <w:vAlign w:val="center"/>
          </w:tcPr>
          <w:p w14:paraId="2D3A8BAE">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74D52C10">
            <w:pPr>
              <w:spacing w:before="0" w:after="0" w:line="276" w:lineRule="auto"/>
              <w:ind w:left="135"/>
              <w:jc w:val="center"/>
            </w:pPr>
          </w:p>
        </w:tc>
        <w:tc>
          <w:tcPr>
            <w:tcW w:w="1510" w:type="dxa"/>
            <w:tcMar>
              <w:top w:w="50" w:type="dxa"/>
              <w:left w:w="100" w:type="dxa"/>
            </w:tcMar>
            <w:vAlign w:val="center"/>
          </w:tcPr>
          <w:p w14:paraId="4CD1BF8A">
            <w:pPr>
              <w:spacing w:before="0" w:after="0" w:line="276" w:lineRule="auto"/>
              <w:ind w:left="135"/>
              <w:jc w:val="center"/>
            </w:pPr>
          </w:p>
        </w:tc>
        <w:tc>
          <w:tcPr>
            <w:tcW w:w="1054" w:type="dxa"/>
            <w:tcMar>
              <w:top w:w="50" w:type="dxa"/>
              <w:left w:w="100" w:type="dxa"/>
            </w:tcMar>
            <w:vAlign w:val="center"/>
          </w:tcPr>
          <w:p w14:paraId="6F8F3070">
            <w:pPr>
              <w:spacing w:before="0" w:after="0"/>
              <w:ind w:left="135"/>
              <w:jc w:val="left"/>
            </w:pPr>
          </w:p>
        </w:tc>
        <w:tc>
          <w:tcPr>
            <w:tcW w:w="1850" w:type="dxa"/>
            <w:tcMar>
              <w:top w:w="50" w:type="dxa"/>
              <w:left w:w="100" w:type="dxa"/>
            </w:tcMar>
            <w:vAlign w:val="center"/>
          </w:tcPr>
          <w:p w14:paraId="2272E6B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"https://m.edsoo.ru/835196d2" \h </w:instrText>
            </w:r>
            <w:r>
              <w:fldChar w:fldCharType="separate"/>
            </w:r>
            <w:r>
              <w:rPr>
                <w:rFonts w:ascii="Times New Roman" w:hAnsi="Times New Roman"/>
                <w:b w:val="0"/>
                <w:i w:val="0"/>
                <w:color w:val="0000FF"/>
                <w:sz w:val="22"/>
                <w:u w:val="single"/>
              </w:rPr>
              <w:t>https://m.edsoo.ru/835196d2</w:t>
            </w:r>
            <w:r>
              <w:rPr>
                <w:rFonts w:ascii="Times New Roman" w:hAnsi="Times New Roman"/>
                <w:b w:val="0"/>
                <w:i w:val="0"/>
                <w:color w:val="0000FF"/>
                <w:sz w:val="22"/>
                <w:u w:val="single"/>
              </w:rPr>
              <w:fldChar w:fldCharType="end"/>
            </w:r>
          </w:p>
        </w:tc>
      </w:tr>
      <w:tr w14:paraId="23DC476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0AECF963">
            <w:pPr>
              <w:spacing w:before="0" w:after="0"/>
              <w:ind w:left="0"/>
              <w:jc w:val="left"/>
            </w:pPr>
            <w:r>
              <w:rPr>
                <w:rFonts w:ascii="Times New Roman" w:hAnsi="Times New Roman"/>
                <w:b w:val="0"/>
                <w:i w:val="0"/>
                <w:color w:val="000000"/>
                <w:sz w:val="24"/>
              </w:rPr>
              <w:t>25</w:t>
            </w:r>
          </w:p>
        </w:tc>
        <w:tc>
          <w:tcPr>
            <w:tcW w:w="4019" w:type="dxa"/>
            <w:tcMar>
              <w:top w:w="50" w:type="dxa"/>
              <w:left w:w="100" w:type="dxa"/>
            </w:tcMar>
            <w:vAlign w:val="center"/>
          </w:tcPr>
          <w:p w14:paraId="1CBBE8A6">
            <w:pPr>
              <w:spacing w:before="0" w:after="0"/>
              <w:ind w:left="135"/>
              <w:jc w:val="left"/>
            </w:pPr>
            <w:r>
              <w:rPr>
                <w:rFonts w:ascii="Times New Roman" w:hAnsi="Times New Roman"/>
                <w:b w:val="0"/>
                <w:i w:val="0"/>
                <w:color w:val="000000"/>
                <w:sz w:val="24"/>
              </w:rPr>
              <w:t>Мое свободное время (кино)</w:t>
            </w:r>
          </w:p>
        </w:tc>
        <w:tc>
          <w:tcPr>
            <w:tcW w:w="722" w:type="dxa"/>
            <w:tcMar>
              <w:top w:w="50" w:type="dxa"/>
              <w:left w:w="100" w:type="dxa"/>
            </w:tcMar>
            <w:vAlign w:val="center"/>
          </w:tcPr>
          <w:p w14:paraId="56BBBB87">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2C5BF923">
            <w:pPr>
              <w:spacing w:before="0" w:after="0" w:line="276" w:lineRule="auto"/>
              <w:ind w:left="135"/>
              <w:jc w:val="center"/>
            </w:pPr>
          </w:p>
        </w:tc>
        <w:tc>
          <w:tcPr>
            <w:tcW w:w="1510" w:type="dxa"/>
            <w:tcMar>
              <w:top w:w="50" w:type="dxa"/>
              <w:left w:w="100" w:type="dxa"/>
            </w:tcMar>
            <w:vAlign w:val="center"/>
          </w:tcPr>
          <w:p w14:paraId="783DCE4F">
            <w:pPr>
              <w:spacing w:before="0" w:after="0" w:line="276" w:lineRule="auto"/>
              <w:ind w:left="135"/>
              <w:jc w:val="center"/>
            </w:pPr>
          </w:p>
        </w:tc>
        <w:tc>
          <w:tcPr>
            <w:tcW w:w="1054" w:type="dxa"/>
            <w:tcMar>
              <w:top w:w="50" w:type="dxa"/>
              <w:left w:w="100" w:type="dxa"/>
            </w:tcMar>
            <w:vAlign w:val="center"/>
          </w:tcPr>
          <w:p w14:paraId="7BA83C08">
            <w:pPr>
              <w:spacing w:before="0" w:after="0"/>
              <w:ind w:left="135"/>
              <w:jc w:val="left"/>
            </w:pPr>
          </w:p>
        </w:tc>
        <w:tc>
          <w:tcPr>
            <w:tcW w:w="1850" w:type="dxa"/>
            <w:tcMar>
              <w:top w:w="50" w:type="dxa"/>
              <w:left w:w="100" w:type="dxa"/>
            </w:tcMar>
            <w:vAlign w:val="center"/>
          </w:tcPr>
          <w:p w14:paraId="3F9FE82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"https://m.edsoo.ru/83518174" \h </w:instrText>
            </w:r>
            <w:r>
              <w:fldChar w:fldCharType="separate"/>
            </w:r>
            <w:r>
              <w:rPr>
                <w:rFonts w:ascii="Times New Roman" w:hAnsi="Times New Roman"/>
                <w:b w:val="0"/>
                <w:i w:val="0"/>
                <w:color w:val="0000FF"/>
                <w:sz w:val="22"/>
                <w:u w:val="single"/>
              </w:rPr>
              <w:t>https://m.edsoo.ru/83518174</w:t>
            </w:r>
            <w:r>
              <w:rPr>
                <w:rFonts w:ascii="Times New Roman" w:hAnsi="Times New Roman"/>
                <w:b w:val="0"/>
                <w:i w:val="0"/>
                <w:color w:val="0000FF"/>
                <w:sz w:val="22"/>
                <w:u w:val="single"/>
              </w:rPr>
              <w:fldChar w:fldCharType="end"/>
            </w:r>
          </w:p>
        </w:tc>
      </w:tr>
      <w:tr w14:paraId="4EAEC91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6046526E">
            <w:pPr>
              <w:spacing w:before="0" w:after="0"/>
              <w:ind w:left="0"/>
              <w:jc w:val="left"/>
            </w:pPr>
            <w:r>
              <w:rPr>
                <w:rFonts w:ascii="Times New Roman" w:hAnsi="Times New Roman"/>
                <w:b w:val="0"/>
                <w:i w:val="0"/>
                <w:color w:val="000000"/>
                <w:sz w:val="24"/>
              </w:rPr>
              <w:t>26</w:t>
            </w:r>
          </w:p>
        </w:tc>
        <w:tc>
          <w:tcPr>
            <w:tcW w:w="4019" w:type="dxa"/>
            <w:tcMar>
              <w:top w:w="50" w:type="dxa"/>
              <w:left w:w="100" w:type="dxa"/>
            </w:tcMar>
            <w:vAlign w:val="center"/>
          </w:tcPr>
          <w:p w14:paraId="552E511A">
            <w:pPr>
              <w:spacing w:before="0" w:after="0"/>
              <w:ind w:left="135"/>
              <w:jc w:val="left"/>
            </w:pPr>
            <w:r>
              <w:rPr>
                <w:rFonts w:ascii="Times New Roman" w:hAnsi="Times New Roman"/>
                <w:b w:val="0"/>
                <w:i w:val="0"/>
                <w:color w:val="000000"/>
                <w:sz w:val="24"/>
              </w:rPr>
              <w:t>Обобщение по теме "Досуг и увлечения (хобби) современного подростка (чтение, кино, спорт)"</w:t>
            </w:r>
          </w:p>
        </w:tc>
        <w:tc>
          <w:tcPr>
            <w:tcW w:w="722" w:type="dxa"/>
            <w:tcMar>
              <w:top w:w="50" w:type="dxa"/>
              <w:left w:w="100" w:type="dxa"/>
            </w:tcMar>
            <w:vAlign w:val="center"/>
          </w:tcPr>
          <w:p w14:paraId="258124C6">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559EE9BA">
            <w:pPr>
              <w:spacing w:before="0" w:after="0" w:line="276" w:lineRule="auto"/>
              <w:ind w:left="135"/>
              <w:jc w:val="center"/>
            </w:pPr>
          </w:p>
        </w:tc>
        <w:tc>
          <w:tcPr>
            <w:tcW w:w="1510" w:type="dxa"/>
            <w:tcMar>
              <w:top w:w="50" w:type="dxa"/>
              <w:left w:w="100" w:type="dxa"/>
            </w:tcMar>
            <w:vAlign w:val="center"/>
          </w:tcPr>
          <w:p w14:paraId="7985112F">
            <w:pPr>
              <w:spacing w:before="0" w:after="0" w:line="276" w:lineRule="auto"/>
              <w:ind w:left="135"/>
              <w:jc w:val="center"/>
            </w:pPr>
          </w:p>
        </w:tc>
        <w:tc>
          <w:tcPr>
            <w:tcW w:w="1054" w:type="dxa"/>
            <w:tcMar>
              <w:top w:w="50" w:type="dxa"/>
              <w:left w:w="100" w:type="dxa"/>
            </w:tcMar>
            <w:vAlign w:val="center"/>
          </w:tcPr>
          <w:p w14:paraId="232BA396">
            <w:pPr>
              <w:spacing w:before="0" w:after="0"/>
              <w:ind w:left="135"/>
              <w:jc w:val="left"/>
            </w:pPr>
          </w:p>
        </w:tc>
        <w:tc>
          <w:tcPr>
            <w:tcW w:w="1850" w:type="dxa"/>
            <w:tcMar>
              <w:top w:w="50" w:type="dxa"/>
              <w:left w:w="100" w:type="dxa"/>
            </w:tcMar>
            <w:vAlign w:val="center"/>
          </w:tcPr>
          <w:p w14:paraId="2A91597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"https://m.edsoo.ru/83518174" \h </w:instrText>
            </w:r>
            <w:r>
              <w:fldChar w:fldCharType="separate"/>
            </w:r>
            <w:r>
              <w:rPr>
                <w:rFonts w:ascii="Times New Roman" w:hAnsi="Times New Roman"/>
                <w:b w:val="0"/>
                <w:i w:val="0"/>
                <w:color w:val="0000FF"/>
                <w:sz w:val="22"/>
                <w:u w:val="single"/>
              </w:rPr>
              <w:t>https://m.edsoo.ru/83518174</w:t>
            </w:r>
            <w:r>
              <w:rPr>
                <w:rFonts w:ascii="Times New Roman" w:hAnsi="Times New Roman"/>
                <w:b w:val="0"/>
                <w:i w:val="0"/>
                <w:color w:val="0000FF"/>
                <w:sz w:val="22"/>
                <w:u w:val="single"/>
              </w:rPr>
              <w:fldChar w:fldCharType="end"/>
            </w:r>
          </w:p>
        </w:tc>
      </w:tr>
      <w:tr w14:paraId="58CFDB5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55D4D7FC">
            <w:pPr>
              <w:spacing w:before="0" w:after="0"/>
              <w:ind w:left="0"/>
              <w:jc w:val="left"/>
            </w:pPr>
            <w:r>
              <w:rPr>
                <w:rFonts w:ascii="Times New Roman" w:hAnsi="Times New Roman"/>
                <w:b w:val="0"/>
                <w:i w:val="0"/>
                <w:color w:val="000000"/>
                <w:sz w:val="24"/>
              </w:rPr>
              <w:t>27</w:t>
            </w:r>
          </w:p>
        </w:tc>
        <w:tc>
          <w:tcPr>
            <w:tcW w:w="4019" w:type="dxa"/>
            <w:tcMar>
              <w:top w:w="50" w:type="dxa"/>
              <w:left w:w="100" w:type="dxa"/>
            </w:tcMar>
            <w:vAlign w:val="center"/>
          </w:tcPr>
          <w:p w14:paraId="7EF0D2FA">
            <w:pPr>
              <w:spacing w:before="0" w:after="0"/>
              <w:ind w:left="135"/>
              <w:jc w:val="left"/>
            </w:pPr>
            <w:r>
              <w:rPr>
                <w:rFonts w:ascii="Times New Roman" w:hAnsi="Times New Roman"/>
                <w:b w:val="0"/>
                <w:i w:val="0"/>
                <w:color w:val="000000"/>
                <w:sz w:val="24"/>
              </w:rPr>
              <w:t>Здоровый образ жизни (распорядок дня)</w:t>
            </w:r>
          </w:p>
        </w:tc>
        <w:tc>
          <w:tcPr>
            <w:tcW w:w="722" w:type="dxa"/>
            <w:tcMar>
              <w:top w:w="50" w:type="dxa"/>
              <w:left w:w="100" w:type="dxa"/>
            </w:tcMar>
            <w:vAlign w:val="center"/>
          </w:tcPr>
          <w:p w14:paraId="71EAC2F0">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2B3B9A4D">
            <w:pPr>
              <w:spacing w:before="0" w:after="0" w:line="276" w:lineRule="auto"/>
              <w:ind w:left="135"/>
              <w:jc w:val="center"/>
            </w:pPr>
          </w:p>
        </w:tc>
        <w:tc>
          <w:tcPr>
            <w:tcW w:w="1510" w:type="dxa"/>
            <w:tcMar>
              <w:top w:w="50" w:type="dxa"/>
              <w:left w:w="100" w:type="dxa"/>
            </w:tcMar>
            <w:vAlign w:val="center"/>
          </w:tcPr>
          <w:p w14:paraId="5320E419">
            <w:pPr>
              <w:spacing w:before="0" w:after="0" w:line="276" w:lineRule="auto"/>
              <w:ind w:left="135"/>
              <w:jc w:val="center"/>
            </w:pPr>
          </w:p>
        </w:tc>
        <w:tc>
          <w:tcPr>
            <w:tcW w:w="1054" w:type="dxa"/>
            <w:tcMar>
              <w:top w:w="50" w:type="dxa"/>
              <w:left w:w="100" w:type="dxa"/>
            </w:tcMar>
            <w:vAlign w:val="center"/>
          </w:tcPr>
          <w:p w14:paraId="12EB6366">
            <w:pPr>
              <w:spacing w:before="0" w:after="0"/>
              <w:ind w:left="135"/>
              <w:jc w:val="left"/>
            </w:pPr>
          </w:p>
        </w:tc>
        <w:tc>
          <w:tcPr>
            <w:tcW w:w="1850" w:type="dxa"/>
            <w:tcMar>
              <w:top w:w="50" w:type="dxa"/>
              <w:left w:w="100" w:type="dxa"/>
            </w:tcMar>
            <w:vAlign w:val="center"/>
          </w:tcPr>
          <w:p w14:paraId="54A0F3A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"https://m.edsoo.ru/8351a618" \h </w:instrText>
            </w:r>
            <w:r>
              <w:fldChar w:fldCharType="separate"/>
            </w:r>
            <w:r>
              <w:rPr>
                <w:rFonts w:ascii="Times New Roman" w:hAnsi="Times New Roman"/>
                <w:b w:val="0"/>
                <w:i w:val="0"/>
                <w:color w:val="0000FF"/>
                <w:sz w:val="22"/>
                <w:u w:val="single"/>
              </w:rPr>
              <w:t>https://m.edsoo.ru/8351a618</w:t>
            </w:r>
            <w:r>
              <w:rPr>
                <w:rFonts w:ascii="Times New Roman" w:hAnsi="Times New Roman"/>
                <w:b w:val="0"/>
                <w:i w:val="0"/>
                <w:color w:val="0000FF"/>
                <w:sz w:val="22"/>
                <w:u w:val="single"/>
              </w:rPr>
              <w:fldChar w:fldCharType="end"/>
            </w:r>
          </w:p>
        </w:tc>
      </w:tr>
      <w:tr w14:paraId="52E6550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689B39D7">
            <w:pPr>
              <w:spacing w:before="0" w:after="0"/>
              <w:ind w:left="0"/>
              <w:jc w:val="left"/>
            </w:pPr>
            <w:r>
              <w:rPr>
                <w:rFonts w:ascii="Times New Roman" w:hAnsi="Times New Roman"/>
                <w:b w:val="0"/>
                <w:i w:val="0"/>
                <w:color w:val="000000"/>
                <w:sz w:val="24"/>
              </w:rPr>
              <w:t>28</w:t>
            </w:r>
          </w:p>
        </w:tc>
        <w:tc>
          <w:tcPr>
            <w:tcW w:w="4019" w:type="dxa"/>
            <w:tcMar>
              <w:top w:w="50" w:type="dxa"/>
              <w:left w:w="100" w:type="dxa"/>
            </w:tcMar>
            <w:vAlign w:val="center"/>
          </w:tcPr>
          <w:p w14:paraId="4E2CC528">
            <w:pPr>
              <w:spacing w:before="0" w:after="0"/>
              <w:ind w:left="135"/>
              <w:jc w:val="left"/>
            </w:pPr>
            <w:r>
              <w:rPr>
                <w:rFonts w:ascii="Times New Roman" w:hAnsi="Times New Roman"/>
                <w:b w:val="0"/>
                <w:i w:val="0"/>
                <w:color w:val="000000"/>
                <w:sz w:val="24"/>
              </w:rPr>
              <w:t>Здоровый образ жизни (режим труда и отдыха)</w:t>
            </w:r>
          </w:p>
        </w:tc>
        <w:tc>
          <w:tcPr>
            <w:tcW w:w="722" w:type="dxa"/>
            <w:tcMar>
              <w:top w:w="50" w:type="dxa"/>
              <w:left w:w="100" w:type="dxa"/>
            </w:tcMar>
            <w:vAlign w:val="center"/>
          </w:tcPr>
          <w:p w14:paraId="275B71EF">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543B4697">
            <w:pPr>
              <w:spacing w:before="0" w:after="0" w:line="276" w:lineRule="auto"/>
              <w:ind w:left="135"/>
              <w:jc w:val="center"/>
            </w:pPr>
          </w:p>
        </w:tc>
        <w:tc>
          <w:tcPr>
            <w:tcW w:w="1510" w:type="dxa"/>
            <w:tcMar>
              <w:top w:w="50" w:type="dxa"/>
              <w:left w:w="100" w:type="dxa"/>
            </w:tcMar>
            <w:vAlign w:val="center"/>
          </w:tcPr>
          <w:p w14:paraId="68DEFB8C">
            <w:pPr>
              <w:spacing w:before="0" w:after="0" w:line="276" w:lineRule="auto"/>
              <w:ind w:left="135"/>
              <w:jc w:val="center"/>
            </w:pPr>
          </w:p>
        </w:tc>
        <w:tc>
          <w:tcPr>
            <w:tcW w:w="1054" w:type="dxa"/>
            <w:tcMar>
              <w:top w:w="50" w:type="dxa"/>
              <w:left w:w="100" w:type="dxa"/>
            </w:tcMar>
            <w:vAlign w:val="center"/>
          </w:tcPr>
          <w:p w14:paraId="00557E2B">
            <w:pPr>
              <w:spacing w:before="0" w:after="0"/>
              <w:ind w:left="135"/>
              <w:jc w:val="left"/>
            </w:pPr>
          </w:p>
        </w:tc>
        <w:tc>
          <w:tcPr>
            <w:tcW w:w="1850" w:type="dxa"/>
            <w:tcMar>
              <w:top w:w="50" w:type="dxa"/>
              <w:left w:w="100" w:type="dxa"/>
            </w:tcMar>
            <w:vAlign w:val="center"/>
          </w:tcPr>
          <w:p w14:paraId="566E8CC3">
            <w:pPr>
              <w:spacing w:before="0" w:after="0"/>
              <w:ind w:left="135"/>
              <w:jc w:val="left"/>
            </w:pPr>
          </w:p>
        </w:tc>
      </w:tr>
      <w:tr w14:paraId="148CF1C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416" w:type="dxa"/>
            <w:tcMar>
              <w:top w:w="50" w:type="dxa"/>
              <w:left w:w="100" w:type="dxa"/>
            </w:tcMar>
            <w:vAlign w:val="center"/>
          </w:tcPr>
          <w:p w14:paraId="7EAE9334">
            <w:pPr>
              <w:spacing w:before="0" w:after="0"/>
              <w:ind w:left="0"/>
              <w:jc w:val="left"/>
            </w:pPr>
            <w:r>
              <w:rPr>
                <w:rFonts w:ascii="Times New Roman" w:hAnsi="Times New Roman"/>
                <w:b w:val="0"/>
                <w:i w:val="0"/>
                <w:color w:val="000000"/>
                <w:sz w:val="24"/>
              </w:rPr>
              <w:t>29</w:t>
            </w:r>
          </w:p>
        </w:tc>
        <w:tc>
          <w:tcPr>
            <w:tcW w:w="4019" w:type="dxa"/>
            <w:tcMar>
              <w:top w:w="50" w:type="dxa"/>
              <w:left w:w="100" w:type="dxa"/>
            </w:tcMar>
            <w:vAlign w:val="center"/>
          </w:tcPr>
          <w:p w14:paraId="5E34A30B">
            <w:pPr>
              <w:spacing w:before="0" w:after="0"/>
              <w:ind w:left="135"/>
              <w:jc w:val="left"/>
            </w:pPr>
            <w:r>
              <w:rPr>
                <w:rFonts w:ascii="Times New Roman" w:hAnsi="Times New Roman"/>
                <w:b w:val="0"/>
                <w:i w:val="0"/>
                <w:color w:val="000000"/>
                <w:sz w:val="24"/>
              </w:rPr>
              <w:t>Здоровый образ жизни (занятия спортом и активные виды отдыха)</w:t>
            </w:r>
          </w:p>
        </w:tc>
        <w:tc>
          <w:tcPr>
            <w:tcW w:w="722" w:type="dxa"/>
            <w:tcMar>
              <w:top w:w="50" w:type="dxa"/>
              <w:left w:w="100" w:type="dxa"/>
            </w:tcMar>
            <w:vAlign w:val="center"/>
          </w:tcPr>
          <w:p w14:paraId="55E562D9">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7438657A">
            <w:pPr>
              <w:spacing w:before="0" w:after="0" w:line="276" w:lineRule="auto"/>
              <w:ind w:left="135"/>
              <w:jc w:val="center"/>
            </w:pPr>
          </w:p>
        </w:tc>
        <w:tc>
          <w:tcPr>
            <w:tcW w:w="1510" w:type="dxa"/>
            <w:tcMar>
              <w:top w:w="50" w:type="dxa"/>
              <w:left w:w="100" w:type="dxa"/>
            </w:tcMar>
            <w:vAlign w:val="center"/>
          </w:tcPr>
          <w:p w14:paraId="4974904C">
            <w:pPr>
              <w:spacing w:before="0" w:after="0" w:line="276" w:lineRule="auto"/>
              <w:ind w:left="135"/>
              <w:jc w:val="center"/>
            </w:pPr>
          </w:p>
        </w:tc>
        <w:tc>
          <w:tcPr>
            <w:tcW w:w="1054" w:type="dxa"/>
            <w:tcMar>
              <w:top w:w="50" w:type="dxa"/>
              <w:left w:w="100" w:type="dxa"/>
            </w:tcMar>
            <w:vAlign w:val="center"/>
          </w:tcPr>
          <w:p w14:paraId="14AC42B1">
            <w:pPr>
              <w:spacing w:before="0" w:after="0"/>
              <w:ind w:left="135"/>
              <w:jc w:val="left"/>
            </w:pPr>
          </w:p>
        </w:tc>
        <w:tc>
          <w:tcPr>
            <w:tcW w:w="1850" w:type="dxa"/>
            <w:tcMar>
              <w:top w:w="50" w:type="dxa"/>
              <w:left w:w="100" w:type="dxa"/>
            </w:tcMar>
            <w:vAlign w:val="center"/>
          </w:tcPr>
          <w:p w14:paraId="246516E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"https://m.edsoo.ru/835197fe" \h </w:instrText>
            </w:r>
            <w:r>
              <w:fldChar w:fldCharType="separate"/>
            </w:r>
            <w:r>
              <w:rPr>
                <w:rFonts w:ascii="Times New Roman" w:hAnsi="Times New Roman"/>
                <w:b w:val="0"/>
                <w:i w:val="0"/>
                <w:color w:val="0000FF"/>
                <w:sz w:val="22"/>
                <w:u w:val="single"/>
              </w:rPr>
              <w:t>https://m.edsoo.ru/835197fe</w:t>
            </w:r>
            <w:r>
              <w:rPr>
                <w:rFonts w:ascii="Times New Roman" w:hAnsi="Times New Roman"/>
                <w:b w:val="0"/>
                <w:i w:val="0"/>
                <w:color w:val="0000FF"/>
                <w:sz w:val="22"/>
                <w:u w:val="single"/>
              </w:rPr>
              <w:fldChar w:fldCharType="end"/>
            </w:r>
          </w:p>
        </w:tc>
      </w:tr>
      <w:tr w14:paraId="7F607E1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3E198F6B">
            <w:pPr>
              <w:spacing w:before="0" w:after="0"/>
              <w:ind w:left="0"/>
              <w:jc w:val="left"/>
            </w:pPr>
            <w:r>
              <w:rPr>
                <w:rFonts w:ascii="Times New Roman" w:hAnsi="Times New Roman"/>
                <w:b w:val="0"/>
                <w:i w:val="0"/>
                <w:color w:val="000000"/>
                <w:sz w:val="24"/>
              </w:rPr>
              <w:t>30</w:t>
            </w:r>
          </w:p>
        </w:tc>
        <w:tc>
          <w:tcPr>
            <w:tcW w:w="4019" w:type="dxa"/>
            <w:tcMar>
              <w:top w:w="50" w:type="dxa"/>
              <w:left w:w="100" w:type="dxa"/>
            </w:tcMar>
            <w:vAlign w:val="center"/>
          </w:tcPr>
          <w:p w14:paraId="307FDECB">
            <w:pPr>
              <w:spacing w:before="0" w:after="0"/>
              <w:ind w:left="135"/>
              <w:jc w:val="left"/>
            </w:pPr>
            <w:r>
              <w:rPr>
                <w:rFonts w:ascii="Times New Roman" w:hAnsi="Times New Roman"/>
                <w:b w:val="0"/>
                <w:i w:val="0"/>
                <w:color w:val="000000"/>
                <w:sz w:val="24"/>
              </w:rPr>
              <w:t>Здоровый образ жизни (проводим выходные с пользой для здоровья)</w:t>
            </w:r>
          </w:p>
        </w:tc>
        <w:tc>
          <w:tcPr>
            <w:tcW w:w="722" w:type="dxa"/>
            <w:tcMar>
              <w:top w:w="50" w:type="dxa"/>
              <w:left w:w="100" w:type="dxa"/>
            </w:tcMar>
            <w:vAlign w:val="center"/>
          </w:tcPr>
          <w:p w14:paraId="40C97315">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35635ECE">
            <w:pPr>
              <w:spacing w:before="0" w:after="0" w:line="276" w:lineRule="auto"/>
              <w:ind w:left="135"/>
              <w:jc w:val="center"/>
            </w:pPr>
          </w:p>
        </w:tc>
        <w:tc>
          <w:tcPr>
            <w:tcW w:w="1510" w:type="dxa"/>
            <w:tcMar>
              <w:top w:w="50" w:type="dxa"/>
              <w:left w:w="100" w:type="dxa"/>
            </w:tcMar>
            <w:vAlign w:val="center"/>
          </w:tcPr>
          <w:p w14:paraId="2C923A8C">
            <w:pPr>
              <w:spacing w:before="0" w:after="0" w:line="276" w:lineRule="auto"/>
              <w:ind w:left="135"/>
              <w:jc w:val="center"/>
            </w:pPr>
          </w:p>
        </w:tc>
        <w:tc>
          <w:tcPr>
            <w:tcW w:w="1054" w:type="dxa"/>
            <w:tcMar>
              <w:top w:w="50" w:type="dxa"/>
              <w:left w:w="100" w:type="dxa"/>
            </w:tcMar>
            <w:vAlign w:val="center"/>
          </w:tcPr>
          <w:p w14:paraId="1D42F88F">
            <w:pPr>
              <w:spacing w:before="0" w:after="0"/>
              <w:ind w:left="135"/>
              <w:jc w:val="left"/>
            </w:pPr>
          </w:p>
        </w:tc>
        <w:tc>
          <w:tcPr>
            <w:tcW w:w="1850" w:type="dxa"/>
            <w:tcMar>
              <w:top w:w="50" w:type="dxa"/>
              <w:left w:w="100" w:type="dxa"/>
            </w:tcMar>
            <w:vAlign w:val="center"/>
          </w:tcPr>
          <w:p w14:paraId="5A2E7B4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"https://m.edsoo.ru/83518e12" \h </w:instrText>
            </w:r>
            <w:r>
              <w:fldChar w:fldCharType="separate"/>
            </w:r>
            <w:r>
              <w:rPr>
                <w:rFonts w:ascii="Times New Roman" w:hAnsi="Times New Roman"/>
                <w:b w:val="0"/>
                <w:i w:val="0"/>
                <w:color w:val="0000FF"/>
                <w:sz w:val="22"/>
                <w:u w:val="single"/>
              </w:rPr>
              <w:t>https://m.edsoo.ru/83518e12</w:t>
            </w:r>
            <w:r>
              <w:rPr>
                <w:rFonts w:ascii="Times New Roman" w:hAnsi="Times New Roman"/>
                <w:b w:val="0"/>
                <w:i w:val="0"/>
                <w:color w:val="0000FF"/>
                <w:sz w:val="22"/>
                <w:u w:val="single"/>
              </w:rPr>
              <w:fldChar w:fldCharType="end"/>
            </w:r>
          </w:p>
        </w:tc>
      </w:tr>
      <w:tr w14:paraId="63D6450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58158471">
            <w:pPr>
              <w:spacing w:before="0" w:after="0"/>
              <w:ind w:left="0"/>
              <w:jc w:val="left"/>
            </w:pPr>
            <w:r>
              <w:rPr>
                <w:rFonts w:ascii="Times New Roman" w:hAnsi="Times New Roman"/>
                <w:b w:val="0"/>
                <w:i w:val="0"/>
                <w:color w:val="000000"/>
                <w:sz w:val="24"/>
              </w:rPr>
              <w:t>31</w:t>
            </w:r>
          </w:p>
        </w:tc>
        <w:tc>
          <w:tcPr>
            <w:tcW w:w="4019" w:type="dxa"/>
            <w:tcMar>
              <w:top w:w="50" w:type="dxa"/>
              <w:left w:w="100" w:type="dxa"/>
            </w:tcMar>
            <w:vAlign w:val="center"/>
          </w:tcPr>
          <w:p w14:paraId="1B66A1A0">
            <w:pPr>
              <w:spacing w:before="0" w:after="0"/>
              <w:ind w:left="135"/>
              <w:jc w:val="left"/>
            </w:pPr>
            <w:r>
              <w:rPr>
                <w:rFonts w:ascii="Times New Roman" w:hAnsi="Times New Roman"/>
                <w:b w:val="0"/>
                <w:i w:val="0"/>
                <w:color w:val="000000"/>
                <w:sz w:val="24"/>
              </w:rPr>
              <w:t>Здоровый образ жизни (здоровое питание)</w:t>
            </w:r>
          </w:p>
        </w:tc>
        <w:tc>
          <w:tcPr>
            <w:tcW w:w="722" w:type="dxa"/>
            <w:tcMar>
              <w:top w:w="50" w:type="dxa"/>
              <w:left w:w="100" w:type="dxa"/>
            </w:tcMar>
            <w:vAlign w:val="center"/>
          </w:tcPr>
          <w:p w14:paraId="2C718B88">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68DDCFCD">
            <w:pPr>
              <w:spacing w:before="0" w:after="0" w:line="276" w:lineRule="auto"/>
              <w:ind w:left="135"/>
              <w:jc w:val="center"/>
            </w:pPr>
          </w:p>
        </w:tc>
        <w:tc>
          <w:tcPr>
            <w:tcW w:w="1510" w:type="dxa"/>
            <w:tcMar>
              <w:top w:w="50" w:type="dxa"/>
              <w:left w:w="100" w:type="dxa"/>
            </w:tcMar>
            <w:vAlign w:val="center"/>
          </w:tcPr>
          <w:p w14:paraId="2F3C6175">
            <w:pPr>
              <w:spacing w:before="0" w:after="0" w:line="276" w:lineRule="auto"/>
              <w:ind w:left="135"/>
              <w:jc w:val="center"/>
            </w:pPr>
          </w:p>
        </w:tc>
        <w:tc>
          <w:tcPr>
            <w:tcW w:w="1054" w:type="dxa"/>
            <w:tcMar>
              <w:top w:w="50" w:type="dxa"/>
              <w:left w:w="100" w:type="dxa"/>
            </w:tcMar>
            <w:vAlign w:val="center"/>
          </w:tcPr>
          <w:p w14:paraId="4323550A">
            <w:pPr>
              <w:spacing w:before="0" w:after="0"/>
              <w:ind w:left="135"/>
              <w:jc w:val="left"/>
            </w:pPr>
          </w:p>
        </w:tc>
        <w:tc>
          <w:tcPr>
            <w:tcW w:w="1850" w:type="dxa"/>
            <w:tcMar>
              <w:top w:w="50" w:type="dxa"/>
              <w:left w:w="100" w:type="dxa"/>
            </w:tcMar>
            <w:vAlign w:val="center"/>
          </w:tcPr>
          <w:p w14:paraId="15BA5C8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"https://m.edsoo.ru/835193e4" \h </w:instrText>
            </w:r>
            <w:r>
              <w:fldChar w:fldCharType="separate"/>
            </w:r>
            <w:r>
              <w:rPr>
                <w:rFonts w:ascii="Times New Roman" w:hAnsi="Times New Roman"/>
                <w:b w:val="0"/>
                <w:i w:val="0"/>
                <w:color w:val="0000FF"/>
                <w:sz w:val="22"/>
                <w:u w:val="single"/>
              </w:rPr>
              <w:t>https://m.edsoo.ru/835193e4</w:t>
            </w:r>
            <w:r>
              <w:rPr>
                <w:rFonts w:ascii="Times New Roman" w:hAnsi="Times New Roman"/>
                <w:b w:val="0"/>
                <w:i w:val="0"/>
                <w:color w:val="0000FF"/>
                <w:sz w:val="22"/>
                <w:u w:val="single"/>
              </w:rPr>
              <w:fldChar w:fldCharType="end"/>
            </w:r>
          </w:p>
        </w:tc>
      </w:tr>
      <w:tr w14:paraId="0754790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29625BEA">
            <w:pPr>
              <w:spacing w:before="0" w:after="0"/>
              <w:ind w:left="0"/>
              <w:jc w:val="left"/>
            </w:pPr>
            <w:r>
              <w:rPr>
                <w:rFonts w:ascii="Times New Roman" w:hAnsi="Times New Roman"/>
                <w:b w:val="0"/>
                <w:i w:val="0"/>
                <w:color w:val="000000"/>
                <w:sz w:val="24"/>
              </w:rPr>
              <w:t>32</w:t>
            </w:r>
          </w:p>
        </w:tc>
        <w:tc>
          <w:tcPr>
            <w:tcW w:w="4019" w:type="dxa"/>
            <w:tcMar>
              <w:top w:w="50" w:type="dxa"/>
              <w:left w:w="100" w:type="dxa"/>
            </w:tcMar>
            <w:vAlign w:val="center"/>
          </w:tcPr>
          <w:p w14:paraId="521AEFC4">
            <w:pPr>
              <w:spacing w:before="0" w:after="0"/>
              <w:ind w:left="135"/>
              <w:jc w:val="left"/>
            </w:pPr>
            <w:r>
              <w:rPr>
                <w:rFonts w:ascii="Times New Roman" w:hAnsi="Times New Roman"/>
                <w:b w:val="0"/>
                <w:i w:val="0"/>
                <w:color w:val="000000"/>
                <w:sz w:val="24"/>
              </w:rPr>
              <w:t>Обобщение по теме "Здоровый образ жизни: режим труда и отдыха, здоровое питание"</w:t>
            </w:r>
          </w:p>
        </w:tc>
        <w:tc>
          <w:tcPr>
            <w:tcW w:w="722" w:type="dxa"/>
            <w:tcMar>
              <w:top w:w="50" w:type="dxa"/>
              <w:left w:w="100" w:type="dxa"/>
            </w:tcMar>
            <w:vAlign w:val="center"/>
          </w:tcPr>
          <w:p w14:paraId="12DDD984">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0589A538">
            <w:pPr>
              <w:spacing w:before="0" w:after="0" w:line="276" w:lineRule="auto"/>
              <w:ind w:left="135"/>
              <w:jc w:val="center"/>
            </w:pPr>
          </w:p>
        </w:tc>
        <w:tc>
          <w:tcPr>
            <w:tcW w:w="1510" w:type="dxa"/>
            <w:tcMar>
              <w:top w:w="50" w:type="dxa"/>
              <w:left w:w="100" w:type="dxa"/>
            </w:tcMar>
            <w:vAlign w:val="center"/>
          </w:tcPr>
          <w:p w14:paraId="1AF5B858">
            <w:pPr>
              <w:spacing w:before="0" w:after="0" w:line="276" w:lineRule="auto"/>
              <w:ind w:left="135"/>
              <w:jc w:val="center"/>
            </w:pPr>
          </w:p>
        </w:tc>
        <w:tc>
          <w:tcPr>
            <w:tcW w:w="1054" w:type="dxa"/>
            <w:tcMar>
              <w:top w:w="50" w:type="dxa"/>
              <w:left w:w="100" w:type="dxa"/>
            </w:tcMar>
            <w:vAlign w:val="center"/>
          </w:tcPr>
          <w:p w14:paraId="3416C197">
            <w:pPr>
              <w:spacing w:before="0" w:after="0"/>
              <w:ind w:left="135"/>
              <w:jc w:val="left"/>
            </w:pPr>
          </w:p>
        </w:tc>
        <w:tc>
          <w:tcPr>
            <w:tcW w:w="1850" w:type="dxa"/>
            <w:tcMar>
              <w:top w:w="50" w:type="dxa"/>
              <w:left w:w="100" w:type="dxa"/>
            </w:tcMar>
            <w:vAlign w:val="center"/>
          </w:tcPr>
          <w:p w14:paraId="5057456D">
            <w:pPr>
              <w:spacing w:before="0" w:after="0"/>
              <w:ind w:left="135"/>
              <w:jc w:val="left"/>
            </w:pPr>
          </w:p>
        </w:tc>
      </w:tr>
      <w:tr w14:paraId="7044577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7D927085">
            <w:pPr>
              <w:spacing w:before="0" w:after="0"/>
              <w:ind w:left="0"/>
              <w:jc w:val="left"/>
            </w:pPr>
            <w:r>
              <w:rPr>
                <w:rFonts w:ascii="Times New Roman" w:hAnsi="Times New Roman"/>
                <w:b w:val="0"/>
                <w:i w:val="0"/>
                <w:color w:val="000000"/>
                <w:sz w:val="24"/>
              </w:rPr>
              <w:t>33</w:t>
            </w:r>
          </w:p>
        </w:tc>
        <w:tc>
          <w:tcPr>
            <w:tcW w:w="4019" w:type="dxa"/>
            <w:tcMar>
              <w:top w:w="50" w:type="dxa"/>
              <w:left w:w="100" w:type="dxa"/>
            </w:tcMar>
            <w:vAlign w:val="center"/>
          </w:tcPr>
          <w:p w14:paraId="3E300B6B">
            <w:pPr>
              <w:spacing w:before="0" w:after="0"/>
              <w:ind w:left="135"/>
              <w:jc w:val="left"/>
            </w:pPr>
            <w:r>
              <w:rPr>
                <w:rFonts w:ascii="Times New Roman" w:hAnsi="Times New Roman"/>
                <w:b w:val="0"/>
                <w:i w:val="0"/>
                <w:color w:val="000000"/>
                <w:sz w:val="24"/>
              </w:rPr>
              <w:t>Контроль по темам "Досуг и увлечения (хобби) современного подростка (чтение, кино, спорт)" и "Здоровый образ жизни: режим труда и отдыха, здоровое питание"</w:t>
            </w:r>
          </w:p>
        </w:tc>
        <w:tc>
          <w:tcPr>
            <w:tcW w:w="722" w:type="dxa"/>
            <w:tcMar>
              <w:top w:w="50" w:type="dxa"/>
              <w:left w:w="100" w:type="dxa"/>
            </w:tcMar>
            <w:vAlign w:val="center"/>
          </w:tcPr>
          <w:p w14:paraId="74F1A78B">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371116D3">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14:paraId="78194463">
            <w:pPr>
              <w:spacing w:before="0" w:after="0" w:line="276" w:lineRule="auto"/>
              <w:ind w:left="135"/>
              <w:jc w:val="center"/>
            </w:pPr>
          </w:p>
        </w:tc>
        <w:tc>
          <w:tcPr>
            <w:tcW w:w="1054" w:type="dxa"/>
            <w:tcMar>
              <w:top w:w="50" w:type="dxa"/>
              <w:left w:w="100" w:type="dxa"/>
            </w:tcMar>
            <w:vAlign w:val="center"/>
          </w:tcPr>
          <w:p w14:paraId="0537D861">
            <w:pPr>
              <w:spacing w:before="0" w:after="0"/>
              <w:ind w:left="135"/>
              <w:jc w:val="left"/>
            </w:pPr>
          </w:p>
        </w:tc>
        <w:tc>
          <w:tcPr>
            <w:tcW w:w="1850" w:type="dxa"/>
            <w:tcMar>
              <w:top w:w="50" w:type="dxa"/>
              <w:left w:w="100" w:type="dxa"/>
            </w:tcMar>
            <w:vAlign w:val="center"/>
          </w:tcPr>
          <w:p w14:paraId="1FB7E6D8">
            <w:pPr>
              <w:spacing w:before="0" w:after="0"/>
              <w:ind w:left="135"/>
              <w:jc w:val="left"/>
            </w:pPr>
          </w:p>
        </w:tc>
      </w:tr>
      <w:tr w14:paraId="37379B2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3608F51B">
            <w:pPr>
              <w:spacing w:before="0" w:after="0"/>
              <w:ind w:left="0"/>
              <w:jc w:val="left"/>
            </w:pPr>
            <w:r>
              <w:rPr>
                <w:rFonts w:ascii="Times New Roman" w:hAnsi="Times New Roman"/>
                <w:b w:val="0"/>
                <w:i w:val="0"/>
                <w:color w:val="000000"/>
                <w:sz w:val="24"/>
              </w:rPr>
              <w:t>34</w:t>
            </w:r>
          </w:p>
        </w:tc>
        <w:tc>
          <w:tcPr>
            <w:tcW w:w="4019" w:type="dxa"/>
            <w:tcMar>
              <w:top w:w="50" w:type="dxa"/>
              <w:left w:w="100" w:type="dxa"/>
            </w:tcMar>
            <w:vAlign w:val="center"/>
          </w:tcPr>
          <w:p w14:paraId="5C6CCF0A">
            <w:pPr>
              <w:spacing w:before="0" w:after="0"/>
              <w:ind w:left="135"/>
              <w:jc w:val="left"/>
            </w:pPr>
            <w:r>
              <w:rPr>
                <w:rFonts w:ascii="Times New Roman" w:hAnsi="Times New Roman"/>
                <w:b w:val="0"/>
                <w:i w:val="0"/>
                <w:color w:val="000000"/>
                <w:sz w:val="24"/>
              </w:rPr>
              <w:t>Покупки (одежда, обувь)</w:t>
            </w:r>
          </w:p>
        </w:tc>
        <w:tc>
          <w:tcPr>
            <w:tcW w:w="722" w:type="dxa"/>
            <w:tcMar>
              <w:top w:w="50" w:type="dxa"/>
              <w:left w:w="100" w:type="dxa"/>
            </w:tcMar>
            <w:vAlign w:val="center"/>
          </w:tcPr>
          <w:p w14:paraId="2B7D2D06">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13DA9C28">
            <w:pPr>
              <w:spacing w:before="0" w:after="0" w:line="276" w:lineRule="auto"/>
              <w:ind w:left="135"/>
              <w:jc w:val="center"/>
            </w:pPr>
          </w:p>
        </w:tc>
        <w:tc>
          <w:tcPr>
            <w:tcW w:w="1510" w:type="dxa"/>
            <w:tcMar>
              <w:top w:w="50" w:type="dxa"/>
              <w:left w:w="100" w:type="dxa"/>
            </w:tcMar>
            <w:vAlign w:val="center"/>
          </w:tcPr>
          <w:p w14:paraId="19799FF7">
            <w:pPr>
              <w:spacing w:before="0" w:after="0" w:line="276" w:lineRule="auto"/>
              <w:ind w:left="135"/>
              <w:jc w:val="center"/>
            </w:pPr>
          </w:p>
        </w:tc>
        <w:tc>
          <w:tcPr>
            <w:tcW w:w="1054" w:type="dxa"/>
            <w:tcMar>
              <w:top w:w="50" w:type="dxa"/>
              <w:left w:w="100" w:type="dxa"/>
            </w:tcMar>
            <w:vAlign w:val="center"/>
          </w:tcPr>
          <w:p w14:paraId="2C128463">
            <w:pPr>
              <w:spacing w:before="0" w:after="0"/>
              <w:ind w:left="135"/>
              <w:jc w:val="left"/>
            </w:pPr>
          </w:p>
        </w:tc>
        <w:tc>
          <w:tcPr>
            <w:tcW w:w="1850" w:type="dxa"/>
            <w:tcMar>
              <w:top w:w="50" w:type="dxa"/>
              <w:left w:w="100" w:type="dxa"/>
            </w:tcMar>
            <w:vAlign w:val="center"/>
          </w:tcPr>
          <w:p w14:paraId="44586F6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"https://m.edsoo.ru/83518cbe" \h </w:instrText>
            </w:r>
            <w:r>
              <w:fldChar w:fldCharType="separate"/>
            </w:r>
            <w:r>
              <w:rPr>
                <w:rFonts w:ascii="Times New Roman" w:hAnsi="Times New Roman"/>
                <w:b w:val="0"/>
                <w:i w:val="0"/>
                <w:color w:val="0000FF"/>
                <w:sz w:val="22"/>
                <w:u w:val="single"/>
              </w:rPr>
              <w:t>https://m.edsoo.ru/83518cbe</w:t>
            </w:r>
            <w:r>
              <w:rPr>
                <w:rFonts w:ascii="Times New Roman" w:hAnsi="Times New Roman"/>
                <w:b w:val="0"/>
                <w:i w:val="0"/>
                <w:color w:val="0000FF"/>
                <w:sz w:val="22"/>
                <w:u w:val="single"/>
              </w:rPr>
              <w:fldChar w:fldCharType="end"/>
            </w:r>
          </w:p>
        </w:tc>
      </w:tr>
      <w:tr w14:paraId="7497384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55FC7BAF">
            <w:pPr>
              <w:spacing w:before="0" w:after="0"/>
              <w:ind w:left="0"/>
              <w:jc w:val="left"/>
            </w:pPr>
            <w:r>
              <w:rPr>
                <w:rFonts w:ascii="Times New Roman" w:hAnsi="Times New Roman"/>
                <w:b w:val="0"/>
                <w:i w:val="0"/>
                <w:color w:val="000000"/>
                <w:sz w:val="24"/>
              </w:rPr>
              <w:t>35</w:t>
            </w:r>
          </w:p>
        </w:tc>
        <w:tc>
          <w:tcPr>
            <w:tcW w:w="4019" w:type="dxa"/>
            <w:tcMar>
              <w:top w:w="50" w:type="dxa"/>
              <w:left w:w="100" w:type="dxa"/>
            </w:tcMar>
            <w:vAlign w:val="center"/>
          </w:tcPr>
          <w:p w14:paraId="24C4DD3C">
            <w:pPr>
              <w:spacing w:before="0" w:after="0"/>
              <w:ind w:left="135"/>
              <w:jc w:val="left"/>
            </w:pPr>
            <w:r>
              <w:rPr>
                <w:rFonts w:ascii="Times New Roman" w:hAnsi="Times New Roman"/>
                <w:b w:val="0"/>
                <w:i w:val="0"/>
                <w:color w:val="000000"/>
                <w:sz w:val="24"/>
              </w:rPr>
              <w:t>Покупки (продукты питания)</w:t>
            </w:r>
          </w:p>
        </w:tc>
        <w:tc>
          <w:tcPr>
            <w:tcW w:w="722" w:type="dxa"/>
            <w:tcMar>
              <w:top w:w="50" w:type="dxa"/>
              <w:left w:w="100" w:type="dxa"/>
            </w:tcMar>
            <w:vAlign w:val="center"/>
          </w:tcPr>
          <w:p w14:paraId="71059FA2">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3939F7AA">
            <w:pPr>
              <w:spacing w:before="0" w:after="0" w:line="276" w:lineRule="auto"/>
              <w:ind w:left="135"/>
              <w:jc w:val="center"/>
            </w:pPr>
          </w:p>
        </w:tc>
        <w:tc>
          <w:tcPr>
            <w:tcW w:w="1510" w:type="dxa"/>
            <w:tcMar>
              <w:top w:w="50" w:type="dxa"/>
              <w:left w:w="100" w:type="dxa"/>
            </w:tcMar>
            <w:vAlign w:val="center"/>
          </w:tcPr>
          <w:p w14:paraId="203A8783">
            <w:pPr>
              <w:spacing w:before="0" w:after="0" w:line="276" w:lineRule="auto"/>
              <w:ind w:left="135"/>
              <w:jc w:val="center"/>
            </w:pPr>
          </w:p>
        </w:tc>
        <w:tc>
          <w:tcPr>
            <w:tcW w:w="1054" w:type="dxa"/>
            <w:tcMar>
              <w:top w:w="50" w:type="dxa"/>
              <w:left w:w="100" w:type="dxa"/>
            </w:tcMar>
            <w:vAlign w:val="center"/>
          </w:tcPr>
          <w:p w14:paraId="1598C3D9">
            <w:pPr>
              <w:spacing w:before="0" w:after="0"/>
              <w:ind w:left="135"/>
              <w:jc w:val="left"/>
            </w:pPr>
          </w:p>
        </w:tc>
        <w:tc>
          <w:tcPr>
            <w:tcW w:w="1850" w:type="dxa"/>
            <w:tcMar>
              <w:top w:w="50" w:type="dxa"/>
              <w:left w:w="100" w:type="dxa"/>
            </w:tcMar>
            <w:vAlign w:val="center"/>
          </w:tcPr>
          <w:p w14:paraId="3A301582">
            <w:pPr>
              <w:spacing w:before="0" w:after="0"/>
              <w:ind w:left="135"/>
              <w:jc w:val="left"/>
            </w:pPr>
          </w:p>
        </w:tc>
      </w:tr>
      <w:tr w14:paraId="5F398D8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432451C3">
            <w:pPr>
              <w:spacing w:before="0" w:after="0"/>
              <w:ind w:left="0"/>
              <w:jc w:val="left"/>
            </w:pPr>
            <w:r>
              <w:rPr>
                <w:rFonts w:ascii="Times New Roman" w:hAnsi="Times New Roman"/>
                <w:b w:val="0"/>
                <w:i w:val="0"/>
                <w:color w:val="000000"/>
                <w:sz w:val="24"/>
              </w:rPr>
              <w:t>36</w:t>
            </w:r>
          </w:p>
        </w:tc>
        <w:tc>
          <w:tcPr>
            <w:tcW w:w="4019" w:type="dxa"/>
            <w:tcMar>
              <w:top w:w="50" w:type="dxa"/>
              <w:left w:w="100" w:type="dxa"/>
            </w:tcMar>
            <w:vAlign w:val="center"/>
          </w:tcPr>
          <w:p w14:paraId="741A5D04">
            <w:pPr>
              <w:spacing w:before="0" w:after="0"/>
              <w:ind w:left="135"/>
              <w:jc w:val="left"/>
            </w:pPr>
            <w:r>
              <w:rPr>
                <w:rFonts w:ascii="Times New Roman" w:hAnsi="Times New Roman"/>
                <w:b w:val="0"/>
                <w:i w:val="0"/>
                <w:color w:val="000000"/>
                <w:sz w:val="24"/>
              </w:rPr>
              <w:t>Покупки (сувениры)</w:t>
            </w:r>
          </w:p>
        </w:tc>
        <w:tc>
          <w:tcPr>
            <w:tcW w:w="722" w:type="dxa"/>
            <w:tcMar>
              <w:top w:w="50" w:type="dxa"/>
              <w:left w:w="100" w:type="dxa"/>
            </w:tcMar>
            <w:vAlign w:val="center"/>
          </w:tcPr>
          <w:p w14:paraId="4EECEDDA">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68059EC0">
            <w:pPr>
              <w:spacing w:before="0" w:after="0" w:line="276" w:lineRule="auto"/>
              <w:ind w:left="135"/>
              <w:jc w:val="center"/>
            </w:pPr>
          </w:p>
        </w:tc>
        <w:tc>
          <w:tcPr>
            <w:tcW w:w="1510" w:type="dxa"/>
            <w:tcMar>
              <w:top w:w="50" w:type="dxa"/>
              <w:left w:w="100" w:type="dxa"/>
            </w:tcMar>
            <w:vAlign w:val="center"/>
          </w:tcPr>
          <w:p w14:paraId="3176087E">
            <w:pPr>
              <w:spacing w:before="0" w:after="0" w:line="276" w:lineRule="auto"/>
              <w:ind w:left="135"/>
              <w:jc w:val="center"/>
            </w:pPr>
          </w:p>
        </w:tc>
        <w:tc>
          <w:tcPr>
            <w:tcW w:w="1054" w:type="dxa"/>
            <w:tcMar>
              <w:top w:w="50" w:type="dxa"/>
              <w:left w:w="100" w:type="dxa"/>
            </w:tcMar>
            <w:vAlign w:val="center"/>
          </w:tcPr>
          <w:p w14:paraId="484CAC3C">
            <w:pPr>
              <w:spacing w:before="0" w:after="0"/>
              <w:ind w:left="135"/>
              <w:jc w:val="left"/>
            </w:pPr>
          </w:p>
        </w:tc>
        <w:tc>
          <w:tcPr>
            <w:tcW w:w="1850" w:type="dxa"/>
            <w:tcMar>
              <w:top w:w="50" w:type="dxa"/>
              <w:left w:w="100" w:type="dxa"/>
            </w:tcMar>
            <w:vAlign w:val="center"/>
          </w:tcPr>
          <w:p w14:paraId="08D6E25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"https://m.edsoo.ru/8351c5bc" \h </w:instrText>
            </w:r>
            <w:r>
              <w:fldChar w:fldCharType="separate"/>
            </w:r>
            <w:r>
              <w:rPr>
                <w:rFonts w:ascii="Times New Roman" w:hAnsi="Times New Roman"/>
                <w:b w:val="0"/>
                <w:i w:val="0"/>
                <w:color w:val="0000FF"/>
                <w:sz w:val="22"/>
                <w:u w:val="single"/>
              </w:rPr>
              <w:t>https://m.edsoo.ru/8351c5bc</w:t>
            </w:r>
            <w:r>
              <w:rPr>
                <w:rFonts w:ascii="Times New Roman" w:hAnsi="Times New Roman"/>
                <w:b w:val="0"/>
                <w:i w:val="0"/>
                <w:color w:val="0000FF"/>
                <w:sz w:val="22"/>
                <w:u w:val="single"/>
              </w:rPr>
              <w:fldChar w:fldCharType="end"/>
            </w:r>
          </w:p>
        </w:tc>
      </w:tr>
      <w:tr w14:paraId="339D919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4C5ADF30">
            <w:pPr>
              <w:spacing w:before="0" w:after="0"/>
              <w:ind w:left="0"/>
              <w:jc w:val="left"/>
            </w:pPr>
            <w:r>
              <w:rPr>
                <w:rFonts w:ascii="Times New Roman" w:hAnsi="Times New Roman"/>
                <w:b w:val="0"/>
                <w:i w:val="0"/>
                <w:color w:val="000000"/>
                <w:sz w:val="24"/>
              </w:rPr>
              <w:t>37</w:t>
            </w:r>
          </w:p>
        </w:tc>
        <w:tc>
          <w:tcPr>
            <w:tcW w:w="4019" w:type="dxa"/>
            <w:tcMar>
              <w:top w:w="50" w:type="dxa"/>
              <w:left w:w="100" w:type="dxa"/>
            </w:tcMar>
            <w:vAlign w:val="center"/>
          </w:tcPr>
          <w:p w14:paraId="430FE952">
            <w:pPr>
              <w:spacing w:before="0" w:after="0"/>
              <w:ind w:left="135"/>
              <w:jc w:val="left"/>
            </w:pPr>
            <w:r>
              <w:rPr>
                <w:rFonts w:ascii="Times New Roman" w:hAnsi="Times New Roman"/>
                <w:b w:val="0"/>
                <w:i w:val="0"/>
                <w:color w:val="000000"/>
                <w:sz w:val="24"/>
              </w:rPr>
              <w:t>Покупки (мои любимые магазины)</w:t>
            </w:r>
          </w:p>
        </w:tc>
        <w:tc>
          <w:tcPr>
            <w:tcW w:w="722" w:type="dxa"/>
            <w:tcMar>
              <w:top w:w="50" w:type="dxa"/>
              <w:left w:w="100" w:type="dxa"/>
            </w:tcMar>
            <w:vAlign w:val="center"/>
          </w:tcPr>
          <w:p w14:paraId="26AEFE5B">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5046662E">
            <w:pPr>
              <w:spacing w:before="0" w:after="0" w:line="276" w:lineRule="auto"/>
              <w:ind w:left="135"/>
              <w:jc w:val="center"/>
            </w:pPr>
          </w:p>
        </w:tc>
        <w:tc>
          <w:tcPr>
            <w:tcW w:w="1510" w:type="dxa"/>
            <w:tcMar>
              <w:top w:w="50" w:type="dxa"/>
              <w:left w:w="100" w:type="dxa"/>
            </w:tcMar>
            <w:vAlign w:val="center"/>
          </w:tcPr>
          <w:p w14:paraId="291AF8AB">
            <w:pPr>
              <w:spacing w:before="0" w:after="0" w:line="276" w:lineRule="auto"/>
              <w:ind w:left="135"/>
              <w:jc w:val="center"/>
            </w:pPr>
          </w:p>
        </w:tc>
        <w:tc>
          <w:tcPr>
            <w:tcW w:w="1054" w:type="dxa"/>
            <w:tcMar>
              <w:top w:w="50" w:type="dxa"/>
              <w:left w:w="100" w:type="dxa"/>
            </w:tcMar>
            <w:vAlign w:val="center"/>
          </w:tcPr>
          <w:p w14:paraId="64C34535">
            <w:pPr>
              <w:spacing w:before="0" w:after="0"/>
              <w:ind w:left="135"/>
              <w:jc w:val="left"/>
            </w:pPr>
          </w:p>
        </w:tc>
        <w:tc>
          <w:tcPr>
            <w:tcW w:w="1850" w:type="dxa"/>
            <w:tcMar>
              <w:top w:w="50" w:type="dxa"/>
              <w:left w:w="100" w:type="dxa"/>
            </w:tcMar>
            <w:vAlign w:val="center"/>
          </w:tcPr>
          <w:p w14:paraId="755992CC">
            <w:pPr>
              <w:spacing w:before="0" w:after="0"/>
              <w:ind w:left="135"/>
              <w:jc w:val="left"/>
            </w:pPr>
          </w:p>
        </w:tc>
      </w:tr>
      <w:tr w14:paraId="0AE5AFE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6F356F3B">
            <w:pPr>
              <w:spacing w:before="0" w:after="0"/>
              <w:ind w:left="0"/>
              <w:jc w:val="left"/>
            </w:pPr>
            <w:r>
              <w:rPr>
                <w:rFonts w:ascii="Times New Roman" w:hAnsi="Times New Roman"/>
                <w:b w:val="0"/>
                <w:i w:val="0"/>
                <w:color w:val="000000"/>
                <w:sz w:val="24"/>
              </w:rPr>
              <w:t>38</w:t>
            </w:r>
          </w:p>
        </w:tc>
        <w:tc>
          <w:tcPr>
            <w:tcW w:w="4019" w:type="dxa"/>
            <w:tcMar>
              <w:top w:w="50" w:type="dxa"/>
              <w:left w:w="100" w:type="dxa"/>
            </w:tcMar>
            <w:vAlign w:val="center"/>
          </w:tcPr>
          <w:p w14:paraId="277B2BCC">
            <w:pPr>
              <w:spacing w:before="0" w:after="0"/>
              <w:ind w:left="135"/>
              <w:jc w:val="left"/>
            </w:pPr>
            <w:r>
              <w:rPr>
                <w:rFonts w:ascii="Times New Roman" w:hAnsi="Times New Roman"/>
                <w:b w:val="0"/>
                <w:i w:val="0"/>
                <w:color w:val="000000"/>
                <w:sz w:val="24"/>
              </w:rPr>
              <w:t>Обобщение по теме "Покупки: одежда, обувь и продукты питания"</w:t>
            </w:r>
          </w:p>
        </w:tc>
        <w:tc>
          <w:tcPr>
            <w:tcW w:w="722" w:type="dxa"/>
            <w:tcMar>
              <w:top w:w="50" w:type="dxa"/>
              <w:left w:w="100" w:type="dxa"/>
            </w:tcMar>
            <w:vAlign w:val="center"/>
          </w:tcPr>
          <w:p w14:paraId="62B246BA">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31C2F2DE">
            <w:pPr>
              <w:spacing w:before="0" w:after="0" w:line="276" w:lineRule="auto"/>
              <w:ind w:left="135"/>
              <w:jc w:val="center"/>
            </w:pPr>
          </w:p>
        </w:tc>
        <w:tc>
          <w:tcPr>
            <w:tcW w:w="1510" w:type="dxa"/>
            <w:tcMar>
              <w:top w:w="50" w:type="dxa"/>
              <w:left w:w="100" w:type="dxa"/>
            </w:tcMar>
            <w:vAlign w:val="center"/>
          </w:tcPr>
          <w:p w14:paraId="58FA6C45">
            <w:pPr>
              <w:spacing w:before="0" w:after="0" w:line="276" w:lineRule="auto"/>
              <w:ind w:left="135"/>
              <w:jc w:val="center"/>
            </w:pPr>
          </w:p>
        </w:tc>
        <w:tc>
          <w:tcPr>
            <w:tcW w:w="1054" w:type="dxa"/>
            <w:tcMar>
              <w:top w:w="50" w:type="dxa"/>
              <w:left w:w="100" w:type="dxa"/>
            </w:tcMar>
            <w:vAlign w:val="center"/>
          </w:tcPr>
          <w:p w14:paraId="20EAA2A8">
            <w:pPr>
              <w:spacing w:before="0" w:after="0"/>
              <w:ind w:left="135"/>
              <w:jc w:val="left"/>
            </w:pPr>
          </w:p>
        </w:tc>
        <w:tc>
          <w:tcPr>
            <w:tcW w:w="1850" w:type="dxa"/>
            <w:tcMar>
              <w:top w:w="50" w:type="dxa"/>
              <w:left w:w="100" w:type="dxa"/>
            </w:tcMar>
            <w:vAlign w:val="center"/>
          </w:tcPr>
          <w:p w14:paraId="229A7C42">
            <w:pPr>
              <w:spacing w:before="0" w:after="0"/>
              <w:ind w:left="135"/>
              <w:jc w:val="left"/>
            </w:pPr>
          </w:p>
        </w:tc>
      </w:tr>
      <w:tr w14:paraId="0571BB3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0FFD4C22">
            <w:pPr>
              <w:spacing w:before="0" w:after="0"/>
              <w:ind w:left="0"/>
              <w:jc w:val="left"/>
            </w:pPr>
            <w:r>
              <w:rPr>
                <w:rFonts w:ascii="Times New Roman" w:hAnsi="Times New Roman"/>
                <w:b w:val="0"/>
                <w:i w:val="0"/>
                <w:color w:val="000000"/>
                <w:sz w:val="24"/>
              </w:rPr>
              <w:t>39</w:t>
            </w:r>
          </w:p>
        </w:tc>
        <w:tc>
          <w:tcPr>
            <w:tcW w:w="4019" w:type="dxa"/>
            <w:tcMar>
              <w:top w:w="50" w:type="dxa"/>
              <w:left w:w="100" w:type="dxa"/>
            </w:tcMar>
            <w:vAlign w:val="center"/>
          </w:tcPr>
          <w:p w14:paraId="29DC9226">
            <w:pPr>
              <w:spacing w:before="0" w:after="0"/>
              <w:ind w:left="135"/>
              <w:jc w:val="left"/>
            </w:pPr>
            <w:r>
              <w:rPr>
                <w:rFonts w:ascii="Times New Roman" w:hAnsi="Times New Roman"/>
                <w:b w:val="0"/>
                <w:i w:val="0"/>
                <w:color w:val="000000"/>
                <w:sz w:val="24"/>
              </w:rPr>
              <w:t>Контроль по теме "Покупки: одежда, обувь и продукты питания"</w:t>
            </w:r>
          </w:p>
        </w:tc>
        <w:tc>
          <w:tcPr>
            <w:tcW w:w="722" w:type="dxa"/>
            <w:tcMar>
              <w:top w:w="50" w:type="dxa"/>
              <w:left w:w="100" w:type="dxa"/>
            </w:tcMar>
            <w:vAlign w:val="center"/>
          </w:tcPr>
          <w:p w14:paraId="762FC7D9">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3D93875F">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14:paraId="0AF98DFB">
            <w:pPr>
              <w:spacing w:before="0" w:after="0" w:line="276" w:lineRule="auto"/>
              <w:ind w:left="135"/>
              <w:jc w:val="center"/>
            </w:pPr>
          </w:p>
        </w:tc>
        <w:tc>
          <w:tcPr>
            <w:tcW w:w="1054" w:type="dxa"/>
            <w:tcMar>
              <w:top w:w="50" w:type="dxa"/>
              <w:left w:w="100" w:type="dxa"/>
            </w:tcMar>
            <w:vAlign w:val="center"/>
          </w:tcPr>
          <w:p w14:paraId="50486A65">
            <w:pPr>
              <w:spacing w:before="0" w:after="0"/>
              <w:ind w:left="135"/>
              <w:jc w:val="left"/>
            </w:pPr>
          </w:p>
        </w:tc>
        <w:tc>
          <w:tcPr>
            <w:tcW w:w="1850" w:type="dxa"/>
            <w:tcMar>
              <w:top w:w="50" w:type="dxa"/>
              <w:left w:w="100" w:type="dxa"/>
            </w:tcMar>
            <w:vAlign w:val="center"/>
          </w:tcPr>
          <w:p w14:paraId="77640A7C">
            <w:pPr>
              <w:spacing w:before="0" w:after="0"/>
              <w:ind w:left="135"/>
              <w:jc w:val="left"/>
            </w:pPr>
          </w:p>
        </w:tc>
      </w:tr>
      <w:tr w14:paraId="553AEDF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40F0F92A">
            <w:pPr>
              <w:spacing w:before="0" w:after="0"/>
              <w:ind w:left="0"/>
              <w:jc w:val="left"/>
            </w:pPr>
            <w:r>
              <w:rPr>
                <w:rFonts w:ascii="Times New Roman" w:hAnsi="Times New Roman"/>
                <w:b w:val="0"/>
                <w:i w:val="0"/>
                <w:color w:val="000000"/>
                <w:sz w:val="24"/>
              </w:rPr>
              <w:t>40</w:t>
            </w:r>
          </w:p>
        </w:tc>
        <w:tc>
          <w:tcPr>
            <w:tcW w:w="4019" w:type="dxa"/>
            <w:tcMar>
              <w:top w:w="50" w:type="dxa"/>
              <w:left w:w="100" w:type="dxa"/>
            </w:tcMar>
            <w:vAlign w:val="center"/>
          </w:tcPr>
          <w:p w14:paraId="6F782A80">
            <w:pPr>
              <w:spacing w:before="0" w:after="0"/>
              <w:ind w:left="135"/>
              <w:jc w:val="left"/>
            </w:pPr>
            <w:r>
              <w:rPr>
                <w:rFonts w:ascii="Times New Roman" w:hAnsi="Times New Roman"/>
                <w:b w:val="0"/>
                <w:i w:val="0"/>
                <w:color w:val="000000"/>
                <w:sz w:val="24"/>
              </w:rPr>
              <w:t>Школа, школьная жизнь (школьные предметы)</w:t>
            </w:r>
          </w:p>
        </w:tc>
        <w:tc>
          <w:tcPr>
            <w:tcW w:w="722" w:type="dxa"/>
            <w:tcMar>
              <w:top w:w="50" w:type="dxa"/>
              <w:left w:w="100" w:type="dxa"/>
            </w:tcMar>
            <w:vAlign w:val="center"/>
          </w:tcPr>
          <w:p w14:paraId="036DCA8B">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72003567">
            <w:pPr>
              <w:spacing w:before="0" w:after="0" w:line="276" w:lineRule="auto"/>
              <w:ind w:left="135"/>
              <w:jc w:val="center"/>
            </w:pPr>
          </w:p>
        </w:tc>
        <w:tc>
          <w:tcPr>
            <w:tcW w:w="1510" w:type="dxa"/>
            <w:tcMar>
              <w:top w:w="50" w:type="dxa"/>
              <w:left w:w="100" w:type="dxa"/>
            </w:tcMar>
            <w:vAlign w:val="center"/>
          </w:tcPr>
          <w:p w14:paraId="59D65DA9">
            <w:pPr>
              <w:spacing w:before="0" w:after="0" w:line="276" w:lineRule="auto"/>
              <w:ind w:left="135"/>
              <w:jc w:val="center"/>
            </w:pPr>
          </w:p>
        </w:tc>
        <w:tc>
          <w:tcPr>
            <w:tcW w:w="1054" w:type="dxa"/>
            <w:tcMar>
              <w:top w:w="50" w:type="dxa"/>
              <w:left w:w="100" w:type="dxa"/>
            </w:tcMar>
            <w:vAlign w:val="center"/>
          </w:tcPr>
          <w:p w14:paraId="3DBDEF37">
            <w:pPr>
              <w:spacing w:before="0" w:after="0"/>
              <w:ind w:left="135"/>
              <w:jc w:val="left"/>
            </w:pPr>
          </w:p>
        </w:tc>
        <w:tc>
          <w:tcPr>
            <w:tcW w:w="1850" w:type="dxa"/>
            <w:tcMar>
              <w:top w:w="50" w:type="dxa"/>
              <w:left w:w="100" w:type="dxa"/>
            </w:tcMar>
            <w:vAlign w:val="center"/>
          </w:tcPr>
          <w:p w14:paraId="6C3FF08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"https://m.edsoo.ru/83519f10" \h </w:instrText>
            </w:r>
            <w:r>
              <w:fldChar w:fldCharType="separate"/>
            </w:r>
            <w:r>
              <w:rPr>
                <w:rFonts w:ascii="Times New Roman" w:hAnsi="Times New Roman"/>
                <w:b w:val="0"/>
                <w:i w:val="0"/>
                <w:color w:val="0000FF"/>
                <w:sz w:val="22"/>
                <w:u w:val="single"/>
              </w:rPr>
              <w:t>https://m.edsoo.ru/83519f10</w:t>
            </w:r>
            <w:r>
              <w:rPr>
                <w:rFonts w:ascii="Times New Roman" w:hAnsi="Times New Roman"/>
                <w:b w:val="0"/>
                <w:i w:val="0"/>
                <w:color w:val="0000FF"/>
                <w:sz w:val="22"/>
                <w:u w:val="single"/>
              </w:rPr>
              <w:fldChar w:fldCharType="end"/>
            </w:r>
          </w:p>
        </w:tc>
      </w:tr>
      <w:tr w14:paraId="36B4814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7E49FB86">
            <w:pPr>
              <w:spacing w:before="0" w:after="0"/>
              <w:ind w:left="0"/>
              <w:jc w:val="left"/>
            </w:pPr>
            <w:r>
              <w:rPr>
                <w:rFonts w:ascii="Times New Roman" w:hAnsi="Times New Roman"/>
                <w:b w:val="0"/>
                <w:i w:val="0"/>
                <w:color w:val="000000"/>
                <w:sz w:val="24"/>
              </w:rPr>
              <w:t>41</w:t>
            </w:r>
          </w:p>
        </w:tc>
        <w:tc>
          <w:tcPr>
            <w:tcW w:w="4019" w:type="dxa"/>
            <w:tcMar>
              <w:top w:w="50" w:type="dxa"/>
              <w:left w:w="100" w:type="dxa"/>
            </w:tcMar>
            <w:vAlign w:val="center"/>
          </w:tcPr>
          <w:p w14:paraId="68B83382">
            <w:pPr>
              <w:spacing w:before="0" w:after="0"/>
              <w:ind w:left="135"/>
              <w:jc w:val="left"/>
            </w:pPr>
            <w:r>
              <w:rPr>
                <w:rFonts w:ascii="Times New Roman" w:hAnsi="Times New Roman"/>
                <w:b w:val="0"/>
                <w:i w:val="0"/>
                <w:color w:val="000000"/>
                <w:sz w:val="24"/>
              </w:rPr>
              <w:t>Школа, школьная жизнь (мой любимый предмет)</w:t>
            </w:r>
          </w:p>
        </w:tc>
        <w:tc>
          <w:tcPr>
            <w:tcW w:w="722" w:type="dxa"/>
            <w:tcMar>
              <w:top w:w="50" w:type="dxa"/>
              <w:left w:w="100" w:type="dxa"/>
            </w:tcMar>
            <w:vAlign w:val="center"/>
          </w:tcPr>
          <w:p w14:paraId="21963BFC">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05794DFB">
            <w:pPr>
              <w:spacing w:before="0" w:after="0" w:line="276" w:lineRule="auto"/>
              <w:ind w:left="135"/>
              <w:jc w:val="center"/>
            </w:pPr>
          </w:p>
        </w:tc>
        <w:tc>
          <w:tcPr>
            <w:tcW w:w="1510" w:type="dxa"/>
            <w:tcMar>
              <w:top w:w="50" w:type="dxa"/>
              <w:left w:w="100" w:type="dxa"/>
            </w:tcMar>
            <w:vAlign w:val="center"/>
          </w:tcPr>
          <w:p w14:paraId="4EAAFEF4">
            <w:pPr>
              <w:spacing w:before="0" w:after="0" w:line="276" w:lineRule="auto"/>
              <w:ind w:left="135"/>
              <w:jc w:val="center"/>
            </w:pPr>
          </w:p>
        </w:tc>
        <w:tc>
          <w:tcPr>
            <w:tcW w:w="1054" w:type="dxa"/>
            <w:tcMar>
              <w:top w:w="50" w:type="dxa"/>
              <w:left w:w="100" w:type="dxa"/>
            </w:tcMar>
            <w:vAlign w:val="center"/>
          </w:tcPr>
          <w:p w14:paraId="056E1178">
            <w:pPr>
              <w:spacing w:before="0" w:after="0"/>
              <w:ind w:left="135"/>
              <w:jc w:val="left"/>
            </w:pPr>
          </w:p>
        </w:tc>
        <w:tc>
          <w:tcPr>
            <w:tcW w:w="1850" w:type="dxa"/>
            <w:tcMar>
              <w:top w:w="50" w:type="dxa"/>
              <w:left w:w="100" w:type="dxa"/>
            </w:tcMar>
            <w:vAlign w:val="center"/>
          </w:tcPr>
          <w:p w14:paraId="7A3FC8C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"https://m.edsoo.ru/83519f10" \h </w:instrText>
            </w:r>
            <w:r>
              <w:fldChar w:fldCharType="separate"/>
            </w:r>
            <w:r>
              <w:rPr>
                <w:rFonts w:ascii="Times New Roman" w:hAnsi="Times New Roman"/>
                <w:b w:val="0"/>
                <w:i w:val="0"/>
                <w:color w:val="0000FF"/>
                <w:sz w:val="22"/>
                <w:u w:val="single"/>
              </w:rPr>
              <w:t>https://m.edsoo.ru/83519f10</w:t>
            </w:r>
            <w:r>
              <w:rPr>
                <w:rFonts w:ascii="Times New Roman" w:hAnsi="Times New Roman"/>
                <w:b w:val="0"/>
                <w:i w:val="0"/>
                <w:color w:val="0000FF"/>
                <w:sz w:val="22"/>
                <w:u w:val="single"/>
              </w:rPr>
              <w:fldChar w:fldCharType="end"/>
            </w:r>
          </w:p>
        </w:tc>
      </w:tr>
      <w:tr w14:paraId="6980384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06C4DE76">
            <w:pPr>
              <w:spacing w:before="0" w:after="0"/>
              <w:ind w:left="0"/>
              <w:jc w:val="left"/>
            </w:pPr>
            <w:r>
              <w:rPr>
                <w:rFonts w:ascii="Times New Roman" w:hAnsi="Times New Roman"/>
                <w:b w:val="0"/>
                <w:i w:val="0"/>
                <w:color w:val="000000"/>
                <w:sz w:val="24"/>
              </w:rPr>
              <w:t>42</w:t>
            </w:r>
          </w:p>
        </w:tc>
        <w:tc>
          <w:tcPr>
            <w:tcW w:w="4019" w:type="dxa"/>
            <w:tcMar>
              <w:top w:w="50" w:type="dxa"/>
              <w:left w:w="100" w:type="dxa"/>
            </w:tcMar>
            <w:vAlign w:val="center"/>
          </w:tcPr>
          <w:p w14:paraId="33D5B8F3">
            <w:pPr>
              <w:spacing w:before="0" w:after="0"/>
              <w:ind w:left="135"/>
              <w:jc w:val="left"/>
            </w:pPr>
            <w:r>
              <w:rPr>
                <w:rFonts w:ascii="Times New Roman" w:hAnsi="Times New Roman"/>
                <w:b w:val="0"/>
                <w:i w:val="0"/>
                <w:color w:val="000000"/>
                <w:sz w:val="24"/>
              </w:rPr>
              <w:t>Школа, школьная жизнь (расписание уроков)</w:t>
            </w:r>
          </w:p>
        </w:tc>
        <w:tc>
          <w:tcPr>
            <w:tcW w:w="722" w:type="dxa"/>
            <w:tcMar>
              <w:top w:w="50" w:type="dxa"/>
              <w:left w:w="100" w:type="dxa"/>
            </w:tcMar>
            <w:vAlign w:val="center"/>
          </w:tcPr>
          <w:p w14:paraId="0ACFA8F8">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317D4A61">
            <w:pPr>
              <w:spacing w:before="0" w:after="0" w:line="276" w:lineRule="auto"/>
              <w:ind w:left="135"/>
              <w:jc w:val="center"/>
            </w:pPr>
          </w:p>
        </w:tc>
        <w:tc>
          <w:tcPr>
            <w:tcW w:w="1510" w:type="dxa"/>
            <w:tcMar>
              <w:top w:w="50" w:type="dxa"/>
              <w:left w:w="100" w:type="dxa"/>
            </w:tcMar>
            <w:vAlign w:val="center"/>
          </w:tcPr>
          <w:p w14:paraId="46C0658B">
            <w:pPr>
              <w:spacing w:before="0" w:after="0" w:line="276" w:lineRule="auto"/>
              <w:ind w:left="135"/>
              <w:jc w:val="center"/>
            </w:pPr>
          </w:p>
        </w:tc>
        <w:tc>
          <w:tcPr>
            <w:tcW w:w="1054" w:type="dxa"/>
            <w:tcMar>
              <w:top w:w="50" w:type="dxa"/>
              <w:left w:w="100" w:type="dxa"/>
            </w:tcMar>
            <w:vAlign w:val="center"/>
          </w:tcPr>
          <w:p w14:paraId="0C2F341A">
            <w:pPr>
              <w:spacing w:before="0" w:after="0"/>
              <w:ind w:left="135"/>
              <w:jc w:val="left"/>
            </w:pPr>
          </w:p>
        </w:tc>
        <w:tc>
          <w:tcPr>
            <w:tcW w:w="1850" w:type="dxa"/>
            <w:tcMar>
              <w:top w:w="50" w:type="dxa"/>
              <w:left w:w="100" w:type="dxa"/>
            </w:tcMar>
            <w:vAlign w:val="center"/>
          </w:tcPr>
          <w:p w14:paraId="24E9F66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"https://m.edsoo.ru/83519df8" \h </w:instrText>
            </w:r>
            <w:r>
              <w:fldChar w:fldCharType="separate"/>
            </w:r>
            <w:r>
              <w:rPr>
                <w:rFonts w:ascii="Times New Roman" w:hAnsi="Times New Roman"/>
                <w:b w:val="0"/>
                <w:i w:val="0"/>
                <w:color w:val="0000FF"/>
                <w:sz w:val="22"/>
                <w:u w:val="single"/>
              </w:rPr>
              <w:t>https://m.edsoo.ru/83519df8</w:t>
            </w:r>
            <w:r>
              <w:rPr>
                <w:rFonts w:ascii="Times New Roman" w:hAnsi="Times New Roman"/>
                <w:b w:val="0"/>
                <w:i w:val="0"/>
                <w:color w:val="0000FF"/>
                <w:sz w:val="22"/>
                <w:u w:val="single"/>
              </w:rPr>
              <w:fldChar w:fldCharType="end"/>
            </w:r>
          </w:p>
        </w:tc>
      </w:tr>
      <w:tr w14:paraId="184D4F9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2A3703E3">
            <w:pPr>
              <w:spacing w:before="0" w:after="0"/>
              <w:ind w:left="0"/>
              <w:jc w:val="left"/>
            </w:pPr>
            <w:r>
              <w:rPr>
                <w:rFonts w:ascii="Times New Roman" w:hAnsi="Times New Roman"/>
                <w:b w:val="0"/>
                <w:i w:val="0"/>
                <w:color w:val="000000"/>
                <w:sz w:val="24"/>
              </w:rPr>
              <w:t>43</w:t>
            </w:r>
          </w:p>
        </w:tc>
        <w:tc>
          <w:tcPr>
            <w:tcW w:w="4019" w:type="dxa"/>
            <w:tcMar>
              <w:top w:w="50" w:type="dxa"/>
              <w:left w:w="100" w:type="dxa"/>
            </w:tcMar>
            <w:vAlign w:val="center"/>
          </w:tcPr>
          <w:p w14:paraId="5A7682D2">
            <w:pPr>
              <w:spacing w:before="0" w:after="0"/>
              <w:ind w:left="135"/>
              <w:jc w:val="left"/>
            </w:pPr>
            <w:r>
              <w:rPr>
                <w:rFonts w:ascii="Times New Roman" w:hAnsi="Times New Roman"/>
                <w:b w:val="0"/>
                <w:i w:val="0"/>
                <w:color w:val="000000"/>
                <w:sz w:val="24"/>
              </w:rPr>
              <w:t>Школа, школьная жизнь (общение с одноклассниками)</w:t>
            </w:r>
          </w:p>
        </w:tc>
        <w:tc>
          <w:tcPr>
            <w:tcW w:w="722" w:type="dxa"/>
            <w:tcMar>
              <w:top w:w="50" w:type="dxa"/>
              <w:left w:w="100" w:type="dxa"/>
            </w:tcMar>
            <w:vAlign w:val="center"/>
          </w:tcPr>
          <w:p w14:paraId="2DE8C91B">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455B7AA8">
            <w:pPr>
              <w:spacing w:before="0" w:after="0" w:line="276" w:lineRule="auto"/>
              <w:ind w:left="135"/>
              <w:jc w:val="center"/>
            </w:pPr>
          </w:p>
        </w:tc>
        <w:tc>
          <w:tcPr>
            <w:tcW w:w="1510" w:type="dxa"/>
            <w:tcMar>
              <w:top w:w="50" w:type="dxa"/>
              <w:left w:w="100" w:type="dxa"/>
            </w:tcMar>
            <w:vAlign w:val="center"/>
          </w:tcPr>
          <w:p w14:paraId="3940DF8E">
            <w:pPr>
              <w:spacing w:before="0" w:after="0" w:line="276" w:lineRule="auto"/>
              <w:ind w:left="135"/>
              <w:jc w:val="center"/>
            </w:pPr>
          </w:p>
        </w:tc>
        <w:tc>
          <w:tcPr>
            <w:tcW w:w="1054" w:type="dxa"/>
            <w:tcMar>
              <w:top w:w="50" w:type="dxa"/>
              <w:left w:w="100" w:type="dxa"/>
            </w:tcMar>
            <w:vAlign w:val="center"/>
          </w:tcPr>
          <w:p w14:paraId="587D7248">
            <w:pPr>
              <w:spacing w:before="0" w:after="0"/>
              <w:ind w:left="135"/>
              <w:jc w:val="left"/>
            </w:pPr>
          </w:p>
        </w:tc>
        <w:tc>
          <w:tcPr>
            <w:tcW w:w="1850" w:type="dxa"/>
            <w:tcMar>
              <w:top w:w="50" w:type="dxa"/>
              <w:left w:w="100" w:type="dxa"/>
            </w:tcMar>
            <w:vAlign w:val="center"/>
          </w:tcPr>
          <w:p w14:paraId="65B8308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"https://m.edsoo.ru/8351a780" \h </w:instrText>
            </w:r>
            <w:r>
              <w:fldChar w:fldCharType="separate"/>
            </w:r>
            <w:r>
              <w:rPr>
                <w:rFonts w:ascii="Times New Roman" w:hAnsi="Times New Roman"/>
                <w:b w:val="0"/>
                <w:i w:val="0"/>
                <w:color w:val="0000FF"/>
                <w:sz w:val="22"/>
                <w:u w:val="single"/>
              </w:rPr>
              <w:t>https://m.edsoo.ru/8351a780</w:t>
            </w:r>
            <w:r>
              <w:rPr>
                <w:rFonts w:ascii="Times New Roman" w:hAnsi="Times New Roman"/>
                <w:b w:val="0"/>
                <w:i w:val="0"/>
                <w:color w:val="0000FF"/>
                <w:sz w:val="22"/>
                <w:u w:val="single"/>
              </w:rPr>
              <w:fldChar w:fldCharType="end"/>
            </w:r>
          </w:p>
        </w:tc>
      </w:tr>
      <w:tr w14:paraId="33BB358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7C2EDBAB">
            <w:pPr>
              <w:spacing w:before="0" w:after="0"/>
              <w:ind w:left="0"/>
              <w:jc w:val="left"/>
            </w:pPr>
            <w:r>
              <w:rPr>
                <w:rFonts w:ascii="Times New Roman" w:hAnsi="Times New Roman"/>
                <w:b w:val="0"/>
                <w:i w:val="0"/>
                <w:color w:val="000000"/>
                <w:sz w:val="24"/>
              </w:rPr>
              <w:t>44</w:t>
            </w:r>
          </w:p>
        </w:tc>
        <w:tc>
          <w:tcPr>
            <w:tcW w:w="4019" w:type="dxa"/>
            <w:tcMar>
              <w:top w:w="50" w:type="dxa"/>
              <w:left w:w="100" w:type="dxa"/>
            </w:tcMar>
            <w:vAlign w:val="center"/>
          </w:tcPr>
          <w:p w14:paraId="076B4B2C">
            <w:pPr>
              <w:spacing w:before="0" w:after="0"/>
              <w:ind w:left="135"/>
              <w:jc w:val="left"/>
            </w:pPr>
            <w:r>
              <w:rPr>
                <w:rFonts w:ascii="Times New Roman" w:hAnsi="Times New Roman"/>
                <w:b w:val="0"/>
                <w:i w:val="0"/>
                <w:color w:val="000000"/>
                <w:sz w:val="24"/>
              </w:rPr>
              <w:t>Школа, школьная жизнь (занятия после уроков)</w:t>
            </w:r>
          </w:p>
        </w:tc>
        <w:tc>
          <w:tcPr>
            <w:tcW w:w="722" w:type="dxa"/>
            <w:tcMar>
              <w:top w:w="50" w:type="dxa"/>
              <w:left w:w="100" w:type="dxa"/>
            </w:tcMar>
            <w:vAlign w:val="center"/>
          </w:tcPr>
          <w:p w14:paraId="36173E56">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29029D94">
            <w:pPr>
              <w:spacing w:before="0" w:after="0" w:line="276" w:lineRule="auto"/>
              <w:ind w:left="135"/>
              <w:jc w:val="center"/>
            </w:pPr>
          </w:p>
        </w:tc>
        <w:tc>
          <w:tcPr>
            <w:tcW w:w="1510" w:type="dxa"/>
            <w:tcMar>
              <w:top w:w="50" w:type="dxa"/>
              <w:left w:w="100" w:type="dxa"/>
            </w:tcMar>
            <w:vAlign w:val="center"/>
          </w:tcPr>
          <w:p w14:paraId="52B7EC54">
            <w:pPr>
              <w:spacing w:before="0" w:after="0" w:line="276" w:lineRule="auto"/>
              <w:ind w:left="135"/>
              <w:jc w:val="center"/>
            </w:pPr>
          </w:p>
        </w:tc>
        <w:tc>
          <w:tcPr>
            <w:tcW w:w="1054" w:type="dxa"/>
            <w:tcMar>
              <w:top w:w="50" w:type="dxa"/>
              <w:left w:w="100" w:type="dxa"/>
            </w:tcMar>
            <w:vAlign w:val="center"/>
          </w:tcPr>
          <w:p w14:paraId="6E67CDC1">
            <w:pPr>
              <w:spacing w:before="0" w:after="0"/>
              <w:ind w:left="135"/>
              <w:jc w:val="left"/>
            </w:pPr>
          </w:p>
        </w:tc>
        <w:tc>
          <w:tcPr>
            <w:tcW w:w="1850" w:type="dxa"/>
            <w:tcMar>
              <w:top w:w="50" w:type="dxa"/>
              <w:left w:w="100" w:type="dxa"/>
            </w:tcMar>
            <w:vAlign w:val="center"/>
          </w:tcPr>
          <w:p w14:paraId="03BB698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"https://m.edsoo.ru/8351b414" \h </w:instrText>
            </w:r>
            <w:r>
              <w:fldChar w:fldCharType="separate"/>
            </w:r>
            <w:r>
              <w:rPr>
                <w:rFonts w:ascii="Times New Roman" w:hAnsi="Times New Roman"/>
                <w:b w:val="0"/>
                <w:i w:val="0"/>
                <w:color w:val="0000FF"/>
                <w:sz w:val="22"/>
                <w:u w:val="single"/>
              </w:rPr>
              <w:t>https://m.edsoo.ru/8351b414</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"https://m.edsoo.ru/83519ab0" \h </w:instrText>
            </w:r>
            <w:r>
              <w:fldChar w:fldCharType="separate"/>
            </w:r>
            <w:r>
              <w:rPr>
                <w:rFonts w:ascii="Times New Roman" w:hAnsi="Times New Roman"/>
                <w:b w:val="0"/>
                <w:i w:val="0"/>
                <w:color w:val="0000FF"/>
                <w:sz w:val="22"/>
                <w:u w:val="single"/>
              </w:rPr>
              <w:t>https://m.edsoo.ru/83519ab0</w:t>
            </w:r>
            <w:r>
              <w:rPr>
                <w:rFonts w:ascii="Times New Roman" w:hAnsi="Times New Roman"/>
                <w:b w:val="0"/>
                <w:i w:val="0"/>
                <w:color w:val="0000FF"/>
                <w:sz w:val="22"/>
                <w:u w:val="single"/>
              </w:rPr>
              <w:fldChar w:fldCharType="end"/>
            </w:r>
          </w:p>
        </w:tc>
      </w:tr>
      <w:tr w14:paraId="1EA3A16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4C3C183B">
            <w:pPr>
              <w:spacing w:before="0" w:after="0"/>
              <w:ind w:left="0"/>
              <w:jc w:val="left"/>
            </w:pPr>
            <w:r>
              <w:rPr>
                <w:rFonts w:ascii="Times New Roman" w:hAnsi="Times New Roman"/>
                <w:b w:val="0"/>
                <w:i w:val="0"/>
                <w:color w:val="000000"/>
                <w:sz w:val="24"/>
              </w:rPr>
              <w:t>45</w:t>
            </w:r>
          </w:p>
        </w:tc>
        <w:tc>
          <w:tcPr>
            <w:tcW w:w="4019" w:type="dxa"/>
            <w:tcMar>
              <w:top w:w="50" w:type="dxa"/>
              <w:left w:w="100" w:type="dxa"/>
            </w:tcMar>
            <w:vAlign w:val="center"/>
          </w:tcPr>
          <w:p w14:paraId="5C355F60">
            <w:pPr>
              <w:spacing w:before="0" w:after="0"/>
              <w:ind w:left="135"/>
              <w:jc w:val="left"/>
            </w:pPr>
            <w:r>
              <w:rPr>
                <w:rFonts w:ascii="Times New Roman" w:hAnsi="Times New Roman"/>
                <w:b w:val="0"/>
                <w:i w:val="0"/>
                <w:color w:val="000000"/>
                <w:sz w:val="24"/>
              </w:rPr>
              <w:t>Школа, школьная жизнь (образование в стране/странах изучаемого языка)</w:t>
            </w:r>
          </w:p>
        </w:tc>
        <w:tc>
          <w:tcPr>
            <w:tcW w:w="722" w:type="dxa"/>
            <w:tcMar>
              <w:top w:w="50" w:type="dxa"/>
              <w:left w:w="100" w:type="dxa"/>
            </w:tcMar>
            <w:vAlign w:val="center"/>
          </w:tcPr>
          <w:p w14:paraId="178F6802">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11CFBF56">
            <w:pPr>
              <w:spacing w:before="0" w:after="0" w:line="276" w:lineRule="auto"/>
              <w:ind w:left="135"/>
              <w:jc w:val="center"/>
            </w:pPr>
          </w:p>
        </w:tc>
        <w:tc>
          <w:tcPr>
            <w:tcW w:w="1510" w:type="dxa"/>
            <w:tcMar>
              <w:top w:w="50" w:type="dxa"/>
              <w:left w:w="100" w:type="dxa"/>
            </w:tcMar>
            <w:vAlign w:val="center"/>
          </w:tcPr>
          <w:p w14:paraId="349C28AE">
            <w:pPr>
              <w:spacing w:before="0" w:after="0" w:line="276" w:lineRule="auto"/>
              <w:ind w:left="135"/>
              <w:jc w:val="center"/>
            </w:pPr>
          </w:p>
        </w:tc>
        <w:tc>
          <w:tcPr>
            <w:tcW w:w="1054" w:type="dxa"/>
            <w:tcMar>
              <w:top w:w="50" w:type="dxa"/>
              <w:left w:w="100" w:type="dxa"/>
            </w:tcMar>
            <w:vAlign w:val="center"/>
          </w:tcPr>
          <w:p w14:paraId="4CAF0DAF">
            <w:pPr>
              <w:spacing w:before="0" w:after="0"/>
              <w:ind w:left="135"/>
              <w:jc w:val="left"/>
            </w:pPr>
          </w:p>
        </w:tc>
        <w:tc>
          <w:tcPr>
            <w:tcW w:w="1850" w:type="dxa"/>
            <w:tcMar>
              <w:top w:w="50" w:type="dxa"/>
              <w:left w:w="100" w:type="dxa"/>
            </w:tcMar>
            <w:vAlign w:val="center"/>
          </w:tcPr>
          <w:p w14:paraId="1A7B2C9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"https://m.edsoo.ru/8351b19e" \h </w:instrText>
            </w:r>
            <w:r>
              <w:fldChar w:fldCharType="separate"/>
            </w:r>
            <w:r>
              <w:rPr>
                <w:rFonts w:ascii="Times New Roman" w:hAnsi="Times New Roman"/>
                <w:b w:val="0"/>
                <w:i w:val="0"/>
                <w:color w:val="0000FF"/>
                <w:sz w:val="22"/>
                <w:u w:val="single"/>
              </w:rPr>
              <w:t>https://m.edsoo.ru/8351b19e</w:t>
            </w:r>
            <w:r>
              <w:rPr>
                <w:rFonts w:ascii="Times New Roman" w:hAnsi="Times New Roman"/>
                <w:b w:val="0"/>
                <w:i w:val="0"/>
                <w:color w:val="0000FF"/>
                <w:sz w:val="22"/>
                <w:u w:val="single"/>
              </w:rPr>
              <w:fldChar w:fldCharType="end"/>
            </w:r>
          </w:p>
        </w:tc>
      </w:tr>
      <w:tr w14:paraId="126B7C0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7BEFA2D9">
            <w:pPr>
              <w:spacing w:before="0" w:after="0"/>
              <w:ind w:left="0"/>
              <w:jc w:val="left"/>
            </w:pPr>
            <w:r>
              <w:rPr>
                <w:rFonts w:ascii="Times New Roman" w:hAnsi="Times New Roman"/>
                <w:b w:val="0"/>
                <w:i w:val="0"/>
                <w:color w:val="000000"/>
                <w:sz w:val="24"/>
              </w:rPr>
              <w:t>46</w:t>
            </w:r>
          </w:p>
        </w:tc>
        <w:tc>
          <w:tcPr>
            <w:tcW w:w="4019" w:type="dxa"/>
            <w:tcMar>
              <w:top w:w="50" w:type="dxa"/>
              <w:left w:w="100" w:type="dxa"/>
            </w:tcMar>
            <w:vAlign w:val="center"/>
          </w:tcPr>
          <w:p w14:paraId="542D0270">
            <w:pPr>
              <w:spacing w:before="0" w:after="0"/>
              <w:ind w:left="135"/>
              <w:jc w:val="left"/>
            </w:pPr>
            <w:r>
              <w:rPr>
                <w:rFonts w:ascii="Times New Roman" w:hAnsi="Times New Roman"/>
                <w:b w:val="0"/>
                <w:i w:val="0"/>
                <w:color w:val="000000"/>
                <w:sz w:val="24"/>
              </w:rPr>
              <w:t>Переписка с зарубежными сверстниками (пишем электронное письмо другу)</w:t>
            </w:r>
          </w:p>
        </w:tc>
        <w:tc>
          <w:tcPr>
            <w:tcW w:w="722" w:type="dxa"/>
            <w:tcMar>
              <w:top w:w="50" w:type="dxa"/>
              <w:left w:w="100" w:type="dxa"/>
            </w:tcMar>
            <w:vAlign w:val="center"/>
          </w:tcPr>
          <w:p w14:paraId="326C4501">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6DA7D9A0">
            <w:pPr>
              <w:spacing w:before="0" w:after="0" w:line="276" w:lineRule="auto"/>
              <w:ind w:left="135"/>
              <w:jc w:val="center"/>
            </w:pPr>
          </w:p>
        </w:tc>
        <w:tc>
          <w:tcPr>
            <w:tcW w:w="1510" w:type="dxa"/>
            <w:tcMar>
              <w:top w:w="50" w:type="dxa"/>
              <w:left w:w="100" w:type="dxa"/>
            </w:tcMar>
            <w:vAlign w:val="center"/>
          </w:tcPr>
          <w:p w14:paraId="3A3A950B">
            <w:pPr>
              <w:spacing w:before="0" w:after="0" w:line="276" w:lineRule="auto"/>
              <w:ind w:left="135"/>
              <w:jc w:val="center"/>
            </w:pPr>
          </w:p>
        </w:tc>
        <w:tc>
          <w:tcPr>
            <w:tcW w:w="1054" w:type="dxa"/>
            <w:tcMar>
              <w:top w:w="50" w:type="dxa"/>
              <w:left w:w="100" w:type="dxa"/>
            </w:tcMar>
            <w:vAlign w:val="center"/>
          </w:tcPr>
          <w:p w14:paraId="61DDAE05">
            <w:pPr>
              <w:spacing w:before="0" w:after="0"/>
              <w:ind w:left="135"/>
              <w:jc w:val="left"/>
            </w:pPr>
          </w:p>
        </w:tc>
        <w:tc>
          <w:tcPr>
            <w:tcW w:w="1850" w:type="dxa"/>
            <w:tcMar>
              <w:top w:w="50" w:type="dxa"/>
              <w:left w:w="100" w:type="dxa"/>
            </w:tcMar>
            <w:vAlign w:val="center"/>
          </w:tcPr>
          <w:p w14:paraId="6E965E8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"https://m.edsoo.ru/8351b540" \h </w:instrText>
            </w:r>
            <w:r>
              <w:fldChar w:fldCharType="separate"/>
            </w:r>
            <w:r>
              <w:rPr>
                <w:rFonts w:ascii="Times New Roman" w:hAnsi="Times New Roman"/>
                <w:b w:val="0"/>
                <w:i w:val="0"/>
                <w:color w:val="0000FF"/>
                <w:sz w:val="22"/>
                <w:u w:val="single"/>
              </w:rPr>
              <w:t>https://m.edsoo.ru/8351b540</w:t>
            </w:r>
            <w:r>
              <w:rPr>
                <w:rFonts w:ascii="Times New Roman" w:hAnsi="Times New Roman"/>
                <w:b w:val="0"/>
                <w:i w:val="0"/>
                <w:color w:val="0000FF"/>
                <w:sz w:val="22"/>
                <w:u w:val="single"/>
              </w:rPr>
              <w:fldChar w:fldCharType="end"/>
            </w:r>
          </w:p>
        </w:tc>
      </w:tr>
      <w:tr w14:paraId="5299309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6A57830E">
            <w:pPr>
              <w:spacing w:before="0" w:after="0"/>
              <w:ind w:left="0"/>
              <w:jc w:val="left"/>
            </w:pPr>
            <w:r>
              <w:rPr>
                <w:rFonts w:ascii="Times New Roman" w:hAnsi="Times New Roman"/>
                <w:b w:val="0"/>
                <w:i w:val="0"/>
                <w:color w:val="000000"/>
                <w:sz w:val="24"/>
              </w:rPr>
              <w:t>47</w:t>
            </w:r>
          </w:p>
        </w:tc>
        <w:tc>
          <w:tcPr>
            <w:tcW w:w="4019" w:type="dxa"/>
            <w:tcMar>
              <w:top w:w="50" w:type="dxa"/>
              <w:left w:w="100" w:type="dxa"/>
            </w:tcMar>
            <w:vAlign w:val="center"/>
          </w:tcPr>
          <w:p w14:paraId="3D5FF6FD">
            <w:pPr>
              <w:spacing w:before="0" w:after="0"/>
              <w:ind w:left="135"/>
              <w:jc w:val="left"/>
            </w:pPr>
            <w:r>
              <w:rPr>
                <w:rFonts w:ascii="Times New Roman" w:hAnsi="Times New Roman"/>
                <w:b w:val="0"/>
                <w:i w:val="0"/>
                <w:color w:val="000000"/>
                <w:sz w:val="24"/>
              </w:rPr>
              <w:t>Обобщение по теме "Школа, школьная жизнь, школьная форма, изучаемые предметы. Переписка с иностранными сверстниками"</w:t>
            </w:r>
          </w:p>
        </w:tc>
        <w:tc>
          <w:tcPr>
            <w:tcW w:w="722" w:type="dxa"/>
            <w:tcMar>
              <w:top w:w="50" w:type="dxa"/>
              <w:left w:w="100" w:type="dxa"/>
            </w:tcMar>
            <w:vAlign w:val="center"/>
          </w:tcPr>
          <w:p w14:paraId="02C385EE">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677C0A74">
            <w:pPr>
              <w:spacing w:before="0" w:after="0" w:line="276" w:lineRule="auto"/>
              <w:ind w:left="135"/>
              <w:jc w:val="center"/>
            </w:pPr>
          </w:p>
        </w:tc>
        <w:tc>
          <w:tcPr>
            <w:tcW w:w="1510" w:type="dxa"/>
            <w:tcMar>
              <w:top w:w="50" w:type="dxa"/>
              <w:left w:w="100" w:type="dxa"/>
            </w:tcMar>
            <w:vAlign w:val="center"/>
          </w:tcPr>
          <w:p w14:paraId="11E259F5">
            <w:pPr>
              <w:spacing w:before="0" w:after="0" w:line="276" w:lineRule="auto"/>
              <w:ind w:left="135"/>
              <w:jc w:val="center"/>
            </w:pPr>
          </w:p>
        </w:tc>
        <w:tc>
          <w:tcPr>
            <w:tcW w:w="1054" w:type="dxa"/>
            <w:tcMar>
              <w:top w:w="50" w:type="dxa"/>
              <w:left w:w="100" w:type="dxa"/>
            </w:tcMar>
            <w:vAlign w:val="center"/>
          </w:tcPr>
          <w:p w14:paraId="061B78E7">
            <w:pPr>
              <w:spacing w:before="0" w:after="0"/>
              <w:ind w:left="135"/>
              <w:jc w:val="left"/>
            </w:pPr>
          </w:p>
        </w:tc>
        <w:tc>
          <w:tcPr>
            <w:tcW w:w="1850" w:type="dxa"/>
            <w:tcMar>
              <w:top w:w="50" w:type="dxa"/>
              <w:left w:w="100" w:type="dxa"/>
            </w:tcMar>
            <w:vAlign w:val="center"/>
          </w:tcPr>
          <w:p w14:paraId="4688F8AC">
            <w:pPr>
              <w:spacing w:before="0" w:after="0"/>
              <w:ind w:left="135"/>
              <w:jc w:val="left"/>
            </w:pPr>
          </w:p>
        </w:tc>
      </w:tr>
      <w:tr w14:paraId="31A18BA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416" w:type="dxa"/>
            <w:tcMar>
              <w:top w:w="50" w:type="dxa"/>
              <w:left w:w="100" w:type="dxa"/>
            </w:tcMar>
            <w:vAlign w:val="center"/>
          </w:tcPr>
          <w:p w14:paraId="7FAA289E">
            <w:pPr>
              <w:spacing w:before="0" w:after="0"/>
              <w:ind w:left="0"/>
              <w:jc w:val="left"/>
            </w:pPr>
            <w:r>
              <w:rPr>
                <w:rFonts w:ascii="Times New Roman" w:hAnsi="Times New Roman"/>
                <w:b w:val="0"/>
                <w:i w:val="0"/>
                <w:color w:val="000000"/>
                <w:sz w:val="24"/>
              </w:rPr>
              <w:t>48</w:t>
            </w:r>
          </w:p>
        </w:tc>
        <w:tc>
          <w:tcPr>
            <w:tcW w:w="4019" w:type="dxa"/>
            <w:tcMar>
              <w:top w:w="50" w:type="dxa"/>
              <w:left w:w="100" w:type="dxa"/>
            </w:tcMar>
            <w:vAlign w:val="center"/>
          </w:tcPr>
          <w:p w14:paraId="04808288">
            <w:pPr>
              <w:spacing w:before="0" w:after="0"/>
              <w:ind w:left="135"/>
              <w:jc w:val="left"/>
            </w:pPr>
            <w:r>
              <w:rPr>
                <w:rFonts w:ascii="Times New Roman" w:hAnsi="Times New Roman"/>
                <w:b w:val="0"/>
                <w:i w:val="0"/>
                <w:color w:val="000000"/>
                <w:sz w:val="24"/>
              </w:rPr>
              <w:t>Контроль по теме "Школа, школьная жизнь, школьная форма, изучаемые предметы. Переписка с иностранными сверстниками"</w:t>
            </w:r>
          </w:p>
        </w:tc>
        <w:tc>
          <w:tcPr>
            <w:tcW w:w="722" w:type="dxa"/>
            <w:tcMar>
              <w:top w:w="50" w:type="dxa"/>
              <w:left w:w="100" w:type="dxa"/>
            </w:tcMar>
            <w:vAlign w:val="center"/>
          </w:tcPr>
          <w:p w14:paraId="1E63B6B2">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319BA6AE">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14:paraId="24ECA3D1">
            <w:pPr>
              <w:spacing w:before="0" w:after="0" w:line="276" w:lineRule="auto"/>
              <w:ind w:left="135"/>
              <w:jc w:val="center"/>
            </w:pPr>
          </w:p>
        </w:tc>
        <w:tc>
          <w:tcPr>
            <w:tcW w:w="1054" w:type="dxa"/>
            <w:tcMar>
              <w:top w:w="50" w:type="dxa"/>
              <w:left w:w="100" w:type="dxa"/>
            </w:tcMar>
            <w:vAlign w:val="center"/>
          </w:tcPr>
          <w:p w14:paraId="555A2E2F">
            <w:pPr>
              <w:spacing w:before="0" w:after="0"/>
              <w:ind w:left="135"/>
              <w:jc w:val="left"/>
            </w:pPr>
          </w:p>
        </w:tc>
        <w:tc>
          <w:tcPr>
            <w:tcW w:w="1850" w:type="dxa"/>
            <w:tcMar>
              <w:top w:w="50" w:type="dxa"/>
              <w:left w:w="100" w:type="dxa"/>
            </w:tcMar>
            <w:vAlign w:val="center"/>
          </w:tcPr>
          <w:p w14:paraId="3C8F2139">
            <w:pPr>
              <w:spacing w:before="0" w:after="0"/>
              <w:ind w:left="135"/>
              <w:jc w:val="left"/>
            </w:pPr>
          </w:p>
        </w:tc>
      </w:tr>
      <w:tr w14:paraId="122E2E2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401A1B84">
            <w:pPr>
              <w:spacing w:before="0" w:after="0"/>
              <w:ind w:left="0"/>
              <w:jc w:val="left"/>
            </w:pPr>
            <w:r>
              <w:rPr>
                <w:rFonts w:ascii="Times New Roman" w:hAnsi="Times New Roman"/>
                <w:b w:val="0"/>
                <w:i w:val="0"/>
                <w:color w:val="000000"/>
                <w:sz w:val="24"/>
              </w:rPr>
              <w:t>49</w:t>
            </w:r>
          </w:p>
        </w:tc>
        <w:tc>
          <w:tcPr>
            <w:tcW w:w="4019" w:type="dxa"/>
            <w:tcMar>
              <w:top w:w="50" w:type="dxa"/>
              <w:left w:w="100" w:type="dxa"/>
            </w:tcMar>
            <w:vAlign w:val="center"/>
          </w:tcPr>
          <w:p w14:paraId="586C4D44">
            <w:pPr>
              <w:spacing w:before="0" w:after="0"/>
              <w:ind w:left="135"/>
              <w:jc w:val="left"/>
            </w:pPr>
            <w:r>
              <w:rPr>
                <w:rFonts w:ascii="Times New Roman" w:hAnsi="Times New Roman"/>
                <w:b w:val="0"/>
                <w:i w:val="0"/>
                <w:color w:val="000000"/>
                <w:sz w:val="24"/>
              </w:rPr>
              <w:t>Каникулы (виды путешествий)</w:t>
            </w:r>
          </w:p>
        </w:tc>
        <w:tc>
          <w:tcPr>
            <w:tcW w:w="722" w:type="dxa"/>
            <w:tcMar>
              <w:top w:w="50" w:type="dxa"/>
              <w:left w:w="100" w:type="dxa"/>
            </w:tcMar>
            <w:vAlign w:val="center"/>
          </w:tcPr>
          <w:p w14:paraId="5938E8F9">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5DA55616">
            <w:pPr>
              <w:spacing w:before="0" w:after="0" w:line="276" w:lineRule="auto"/>
              <w:ind w:left="135"/>
              <w:jc w:val="center"/>
            </w:pPr>
          </w:p>
        </w:tc>
        <w:tc>
          <w:tcPr>
            <w:tcW w:w="1510" w:type="dxa"/>
            <w:tcMar>
              <w:top w:w="50" w:type="dxa"/>
              <w:left w:w="100" w:type="dxa"/>
            </w:tcMar>
            <w:vAlign w:val="center"/>
          </w:tcPr>
          <w:p w14:paraId="10F33874">
            <w:pPr>
              <w:spacing w:before="0" w:after="0" w:line="276" w:lineRule="auto"/>
              <w:ind w:left="135"/>
              <w:jc w:val="center"/>
            </w:pPr>
          </w:p>
        </w:tc>
        <w:tc>
          <w:tcPr>
            <w:tcW w:w="1054" w:type="dxa"/>
            <w:tcMar>
              <w:top w:w="50" w:type="dxa"/>
              <w:left w:w="100" w:type="dxa"/>
            </w:tcMar>
            <w:vAlign w:val="center"/>
          </w:tcPr>
          <w:p w14:paraId="6ABBBCAE">
            <w:pPr>
              <w:spacing w:before="0" w:after="0"/>
              <w:ind w:left="135"/>
              <w:jc w:val="left"/>
            </w:pPr>
          </w:p>
        </w:tc>
        <w:tc>
          <w:tcPr>
            <w:tcW w:w="1850" w:type="dxa"/>
            <w:tcMar>
              <w:top w:w="50" w:type="dxa"/>
              <w:left w:w="100" w:type="dxa"/>
            </w:tcMar>
            <w:vAlign w:val="center"/>
          </w:tcPr>
          <w:p w14:paraId="0D4721C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"https://m.edsoo.ru/8351b78e" \h </w:instrText>
            </w:r>
            <w:r>
              <w:fldChar w:fldCharType="separate"/>
            </w:r>
            <w:r>
              <w:rPr>
                <w:rFonts w:ascii="Times New Roman" w:hAnsi="Times New Roman"/>
                <w:b w:val="0"/>
                <w:i w:val="0"/>
                <w:color w:val="0000FF"/>
                <w:sz w:val="22"/>
                <w:u w:val="single"/>
              </w:rPr>
              <w:t>https://m.edsoo.ru/8351b78e</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"https://m.edsoo.ru/8351d818" \h </w:instrText>
            </w:r>
            <w:r>
              <w:fldChar w:fldCharType="separate"/>
            </w:r>
            <w:r>
              <w:rPr>
                <w:rFonts w:ascii="Times New Roman" w:hAnsi="Times New Roman"/>
                <w:b w:val="0"/>
                <w:i w:val="0"/>
                <w:color w:val="0000FF"/>
                <w:sz w:val="22"/>
                <w:u w:val="single"/>
              </w:rPr>
              <w:t>https://m.edsoo.ru/8351d818</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"https://m.edsoo.ru/8351c2b0" \h </w:instrText>
            </w:r>
            <w:r>
              <w:fldChar w:fldCharType="separate"/>
            </w:r>
            <w:r>
              <w:rPr>
                <w:rFonts w:ascii="Times New Roman" w:hAnsi="Times New Roman"/>
                <w:b w:val="0"/>
                <w:i w:val="0"/>
                <w:color w:val="0000FF"/>
                <w:sz w:val="22"/>
                <w:u w:val="single"/>
              </w:rPr>
              <w:t>https://m.edsoo.ru/8351c2b0</w:t>
            </w:r>
            <w:r>
              <w:rPr>
                <w:rFonts w:ascii="Times New Roman" w:hAnsi="Times New Roman"/>
                <w:b w:val="0"/>
                <w:i w:val="0"/>
                <w:color w:val="0000FF"/>
                <w:sz w:val="22"/>
                <w:u w:val="single"/>
              </w:rPr>
              <w:fldChar w:fldCharType="end"/>
            </w:r>
          </w:p>
        </w:tc>
      </w:tr>
      <w:tr w14:paraId="3E36434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010DC412">
            <w:pPr>
              <w:spacing w:before="0" w:after="0"/>
              <w:ind w:left="0"/>
              <w:jc w:val="left"/>
            </w:pPr>
            <w:r>
              <w:rPr>
                <w:rFonts w:ascii="Times New Roman" w:hAnsi="Times New Roman"/>
                <w:b w:val="0"/>
                <w:i w:val="0"/>
                <w:color w:val="000000"/>
                <w:sz w:val="24"/>
              </w:rPr>
              <w:t>50</w:t>
            </w:r>
          </w:p>
        </w:tc>
        <w:tc>
          <w:tcPr>
            <w:tcW w:w="4019" w:type="dxa"/>
            <w:tcMar>
              <w:top w:w="50" w:type="dxa"/>
              <w:left w:w="100" w:type="dxa"/>
            </w:tcMar>
            <w:vAlign w:val="center"/>
          </w:tcPr>
          <w:p w14:paraId="20CF09F7">
            <w:pPr>
              <w:spacing w:before="0" w:after="0"/>
              <w:ind w:left="135"/>
              <w:jc w:val="left"/>
            </w:pPr>
            <w:r>
              <w:rPr>
                <w:rFonts w:ascii="Times New Roman" w:hAnsi="Times New Roman"/>
                <w:b w:val="0"/>
                <w:i w:val="0"/>
                <w:color w:val="000000"/>
                <w:sz w:val="24"/>
              </w:rPr>
              <w:t>Каникулы (путешествуем в разное время года)</w:t>
            </w:r>
          </w:p>
        </w:tc>
        <w:tc>
          <w:tcPr>
            <w:tcW w:w="722" w:type="dxa"/>
            <w:tcMar>
              <w:top w:w="50" w:type="dxa"/>
              <w:left w:w="100" w:type="dxa"/>
            </w:tcMar>
            <w:vAlign w:val="center"/>
          </w:tcPr>
          <w:p w14:paraId="5A60C9F1">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1A0A7B2B">
            <w:pPr>
              <w:spacing w:before="0" w:after="0" w:line="276" w:lineRule="auto"/>
              <w:ind w:left="135"/>
              <w:jc w:val="center"/>
            </w:pPr>
          </w:p>
        </w:tc>
        <w:tc>
          <w:tcPr>
            <w:tcW w:w="1510" w:type="dxa"/>
            <w:tcMar>
              <w:top w:w="50" w:type="dxa"/>
              <w:left w:w="100" w:type="dxa"/>
            </w:tcMar>
            <w:vAlign w:val="center"/>
          </w:tcPr>
          <w:p w14:paraId="5EF57E4A">
            <w:pPr>
              <w:spacing w:before="0" w:after="0" w:line="276" w:lineRule="auto"/>
              <w:ind w:left="135"/>
              <w:jc w:val="center"/>
            </w:pPr>
          </w:p>
        </w:tc>
        <w:tc>
          <w:tcPr>
            <w:tcW w:w="1054" w:type="dxa"/>
            <w:tcMar>
              <w:top w:w="50" w:type="dxa"/>
              <w:left w:w="100" w:type="dxa"/>
            </w:tcMar>
            <w:vAlign w:val="center"/>
          </w:tcPr>
          <w:p w14:paraId="63AE89B2">
            <w:pPr>
              <w:spacing w:before="0" w:after="0"/>
              <w:ind w:left="135"/>
              <w:jc w:val="left"/>
            </w:pPr>
          </w:p>
        </w:tc>
        <w:tc>
          <w:tcPr>
            <w:tcW w:w="1850" w:type="dxa"/>
            <w:tcMar>
              <w:top w:w="50" w:type="dxa"/>
              <w:left w:w="100" w:type="dxa"/>
            </w:tcMar>
            <w:vAlign w:val="center"/>
          </w:tcPr>
          <w:p w14:paraId="7D9915C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"https://m.edsoo.ru/8351d552" \h </w:instrText>
            </w:r>
            <w:r>
              <w:fldChar w:fldCharType="separate"/>
            </w:r>
            <w:r>
              <w:rPr>
                <w:rFonts w:ascii="Times New Roman" w:hAnsi="Times New Roman"/>
                <w:b w:val="0"/>
                <w:i w:val="0"/>
                <w:color w:val="0000FF"/>
                <w:sz w:val="22"/>
                <w:u w:val="single"/>
              </w:rPr>
              <w:t>https://m.edsoo.ru/8351d552</w:t>
            </w:r>
            <w:r>
              <w:rPr>
                <w:rFonts w:ascii="Times New Roman" w:hAnsi="Times New Roman"/>
                <w:b w:val="0"/>
                <w:i w:val="0"/>
                <w:color w:val="0000FF"/>
                <w:sz w:val="22"/>
                <w:u w:val="single"/>
              </w:rPr>
              <w:fldChar w:fldCharType="end"/>
            </w:r>
          </w:p>
        </w:tc>
      </w:tr>
      <w:tr w14:paraId="1D7AEF2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56124405">
            <w:pPr>
              <w:spacing w:before="0" w:after="0"/>
              <w:ind w:left="0"/>
              <w:jc w:val="left"/>
            </w:pPr>
            <w:r>
              <w:rPr>
                <w:rFonts w:ascii="Times New Roman" w:hAnsi="Times New Roman"/>
                <w:b w:val="0"/>
                <w:i w:val="0"/>
                <w:color w:val="000000"/>
                <w:sz w:val="24"/>
              </w:rPr>
              <w:t>51</w:t>
            </w:r>
          </w:p>
        </w:tc>
        <w:tc>
          <w:tcPr>
            <w:tcW w:w="4019" w:type="dxa"/>
            <w:tcMar>
              <w:top w:w="50" w:type="dxa"/>
              <w:left w:w="100" w:type="dxa"/>
            </w:tcMar>
            <w:vAlign w:val="center"/>
          </w:tcPr>
          <w:p w14:paraId="64AA3FCC">
            <w:pPr>
              <w:spacing w:before="0" w:after="0"/>
              <w:ind w:left="135"/>
              <w:jc w:val="left"/>
            </w:pPr>
            <w:r>
              <w:rPr>
                <w:rFonts w:ascii="Times New Roman" w:hAnsi="Times New Roman"/>
                <w:b w:val="0"/>
                <w:i w:val="0"/>
                <w:color w:val="000000"/>
                <w:sz w:val="24"/>
              </w:rPr>
              <w:t>Каникулы (путешествуем с моей семьей и друзьями)</w:t>
            </w:r>
          </w:p>
        </w:tc>
        <w:tc>
          <w:tcPr>
            <w:tcW w:w="722" w:type="dxa"/>
            <w:tcMar>
              <w:top w:w="50" w:type="dxa"/>
              <w:left w:w="100" w:type="dxa"/>
            </w:tcMar>
            <w:vAlign w:val="center"/>
          </w:tcPr>
          <w:p w14:paraId="1DA03D79">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36954C33">
            <w:pPr>
              <w:spacing w:before="0" w:after="0" w:line="276" w:lineRule="auto"/>
              <w:ind w:left="135"/>
              <w:jc w:val="center"/>
            </w:pPr>
          </w:p>
        </w:tc>
        <w:tc>
          <w:tcPr>
            <w:tcW w:w="1510" w:type="dxa"/>
            <w:tcMar>
              <w:top w:w="50" w:type="dxa"/>
              <w:left w:w="100" w:type="dxa"/>
            </w:tcMar>
            <w:vAlign w:val="center"/>
          </w:tcPr>
          <w:p w14:paraId="73BA090C">
            <w:pPr>
              <w:spacing w:before="0" w:after="0" w:line="276" w:lineRule="auto"/>
              <w:ind w:left="135"/>
              <w:jc w:val="center"/>
            </w:pPr>
          </w:p>
        </w:tc>
        <w:tc>
          <w:tcPr>
            <w:tcW w:w="1054" w:type="dxa"/>
            <w:tcMar>
              <w:top w:w="50" w:type="dxa"/>
              <w:left w:w="100" w:type="dxa"/>
            </w:tcMar>
            <w:vAlign w:val="center"/>
          </w:tcPr>
          <w:p w14:paraId="171BE43C">
            <w:pPr>
              <w:spacing w:before="0" w:after="0"/>
              <w:ind w:left="135"/>
              <w:jc w:val="left"/>
            </w:pPr>
          </w:p>
        </w:tc>
        <w:tc>
          <w:tcPr>
            <w:tcW w:w="1850" w:type="dxa"/>
            <w:tcMar>
              <w:top w:w="50" w:type="dxa"/>
              <w:left w:w="100" w:type="dxa"/>
            </w:tcMar>
            <w:vAlign w:val="center"/>
          </w:tcPr>
          <w:p w14:paraId="19673B9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"https://m.edsoo.ru/8351d552" \h </w:instrText>
            </w:r>
            <w:r>
              <w:fldChar w:fldCharType="separate"/>
            </w:r>
            <w:r>
              <w:rPr>
                <w:rFonts w:ascii="Times New Roman" w:hAnsi="Times New Roman"/>
                <w:b w:val="0"/>
                <w:i w:val="0"/>
                <w:color w:val="0000FF"/>
                <w:sz w:val="22"/>
                <w:u w:val="single"/>
              </w:rPr>
              <w:t>https://m.edsoo.ru/8351d552</w:t>
            </w:r>
            <w:r>
              <w:rPr>
                <w:rFonts w:ascii="Times New Roman" w:hAnsi="Times New Roman"/>
                <w:b w:val="0"/>
                <w:i w:val="0"/>
                <w:color w:val="0000FF"/>
                <w:sz w:val="22"/>
                <w:u w:val="single"/>
              </w:rPr>
              <w:fldChar w:fldCharType="end"/>
            </w:r>
          </w:p>
        </w:tc>
      </w:tr>
      <w:tr w14:paraId="62D8859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46F42A93">
            <w:pPr>
              <w:spacing w:before="0" w:after="0"/>
              <w:ind w:left="0"/>
              <w:jc w:val="left"/>
            </w:pPr>
            <w:r>
              <w:rPr>
                <w:rFonts w:ascii="Times New Roman" w:hAnsi="Times New Roman"/>
                <w:b w:val="0"/>
                <w:i w:val="0"/>
                <w:color w:val="000000"/>
                <w:sz w:val="24"/>
              </w:rPr>
              <w:t>52</w:t>
            </w:r>
          </w:p>
        </w:tc>
        <w:tc>
          <w:tcPr>
            <w:tcW w:w="4019" w:type="dxa"/>
            <w:tcMar>
              <w:top w:w="50" w:type="dxa"/>
              <w:left w:w="100" w:type="dxa"/>
            </w:tcMar>
            <w:vAlign w:val="center"/>
          </w:tcPr>
          <w:p w14:paraId="474991E0">
            <w:pPr>
              <w:spacing w:before="0" w:after="0"/>
              <w:ind w:left="135"/>
              <w:jc w:val="left"/>
            </w:pPr>
            <w:r>
              <w:rPr>
                <w:rFonts w:ascii="Times New Roman" w:hAnsi="Times New Roman"/>
                <w:b w:val="0"/>
                <w:i w:val="0"/>
                <w:color w:val="000000"/>
                <w:sz w:val="24"/>
              </w:rPr>
              <w:t>Каникулы (активные виды отдыха)</w:t>
            </w:r>
          </w:p>
        </w:tc>
        <w:tc>
          <w:tcPr>
            <w:tcW w:w="722" w:type="dxa"/>
            <w:tcMar>
              <w:top w:w="50" w:type="dxa"/>
              <w:left w:w="100" w:type="dxa"/>
            </w:tcMar>
            <w:vAlign w:val="center"/>
          </w:tcPr>
          <w:p w14:paraId="50C0AD23">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4A1E35E0">
            <w:pPr>
              <w:spacing w:before="0" w:after="0" w:line="276" w:lineRule="auto"/>
              <w:ind w:left="135"/>
              <w:jc w:val="center"/>
            </w:pPr>
          </w:p>
        </w:tc>
        <w:tc>
          <w:tcPr>
            <w:tcW w:w="1510" w:type="dxa"/>
            <w:tcMar>
              <w:top w:w="50" w:type="dxa"/>
              <w:left w:w="100" w:type="dxa"/>
            </w:tcMar>
            <w:vAlign w:val="center"/>
          </w:tcPr>
          <w:p w14:paraId="1BCA93C1">
            <w:pPr>
              <w:spacing w:before="0" w:after="0" w:line="276" w:lineRule="auto"/>
              <w:ind w:left="135"/>
              <w:jc w:val="center"/>
            </w:pPr>
          </w:p>
        </w:tc>
        <w:tc>
          <w:tcPr>
            <w:tcW w:w="1054" w:type="dxa"/>
            <w:tcMar>
              <w:top w:w="50" w:type="dxa"/>
              <w:left w:w="100" w:type="dxa"/>
            </w:tcMar>
            <w:vAlign w:val="center"/>
          </w:tcPr>
          <w:p w14:paraId="58200B73">
            <w:pPr>
              <w:spacing w:before="0" w:after="0"/>
              <w:ind w:left="135"/>
              <w:jc w:val="left"/>
            </w:pPr>
          </w:p>
        </w:tc>
        <w:tc>
          <w:tcPr>
            <w:tcW w:w="1850" w:type="dxa"/>
            <w:tcMar>
              <w:top w:w="50" w:type="dxa"/>
              <w:left w:w="100" w:type="dxa"/>
            </w:tcMar>
            <w:vAlign w:val="center"/>
          </w:tcPr>
          <w:p w14:paraId="41CAF8B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"https://m.edsoo.ru/8351c896" \h </w:instrText>
            </w:r>
            <w:r>
              <w:fldChar w:fldCharType="separate"/>
            </w:r>
            <w:r>
              <w:rPr>
                <w:rFonts w:ascii="Times New Roman" w:hAnsi="Times New Roman"/>
                <w:b w:val="0"/>
                <w:i w:val="0"/>
                <w:color w:val="0000FF"/>
                <w:sz w:val="22"/>
                <w:u w:val="single"/>
              </w:rPr>
              <w:t>https://m.edsoo.ru/8351c896</w:t>
            </w:r>
            <w:r>
              <w:rPr>
                <w:rFonts w:ascii="Times New Roman" w:hAnsi="Times New Roman"/>
                <w:b w:val="0"/>
                <w:i w:val="0"/>
                <w:color w:val="0000FF"/>
                <w:sz w:val="22"/>
                <w:u w:val="single"/>
              </w:rPr>
              <w:fldChar w:fldCharType="end"/>
            </w:r>
          </w:p>
        </w:tc>
      </w:tr>
      <w:tr w14:paraId="236E488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674562C5">
            <w:pPr>
              <w:spacing w:before="0" w:after="0"/>
              <w:ind w:left="0"/>
              <w:jc w:val="left"/>
            </w:pPr>
            <w:r>
              <w:rPr>
                <w:rFonts w:ascii="Times New Roman" w:hAnsi="Times New Roman"/>
                <w:b w:val="0"/>
                <w:i w:val="0"/>
                <w:color w:val="000000"/>
                <w:sz w:val="24"/>
              </w:rPr>
              <w:t>53</w:t>
            </w:r>
          </w:p>
        </w:tc>
        <w:tc>
          <w:tcPr>
            <w:tcW w:w="4019" w:type="dxa"/>
            <w:tcMar>
              <w:top w:w="50" w:type="dxa"/>
              <w:left w:w="100" w:type="dxa"/>
            </w:tcMar>
            <w:vAlign w:val="center"/>
          </w:tcPr>
          <w:p w14:paraId="38CE5B74">
            <w:pPr>
              <w:spacing w:before="0" w:after="0"/>
              <w:ind w:left="135"/>
              <w:jc w:val="left"/>
            </w:pPr>
            <w:r>
              <w:rPr>
                <w:rFonts w:ascii="Times New Roman" w:hAnsi="Times New Roman"/>
                <w:b w:val="0"/>
                <w:i w:val="0"/>
                <w:color w:val="000000"/>
                <w:sz w:val="24"/>
              </w:rPr>
              <w:t>Каникулы (детский лагерь)</w:t>
            </w:r>
          </w:p>
        </w:tc>
        <w:tc>
          <w:tcPr>
            <w:tcW w:w="722" w:type="dxa"/>
            <w:tcMar>
              <w:top w:w="50" w:type="dxa"/>
              <w:left w:w="100" w:type="dxa"/>
            </w:tcMar>
            <w:vAlign w:val="center"/>
          </w:tcPr>
          <w:p w14:paraId="46D3BD0C">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5F8839D9">
            <w:pPr>
              <w:spacing w:before="0" w:after="0" w:line="276" w:lineRule="auto"/>
              <w:ind w:left="135"/>
              <w:jc w:val="center"/>
            </w:pPr>
          </w:p>
        </w:tc>
        <w:tc>
          <w:tcPr>
            <w:tcW w:w="1510" w:type="dxa"/>
            <w:tcMar>
              <w:top w:w="50" w:type="dxa"/>
              <w:left w:w="100" w:type="dxa"/>
            </w:tcMar>
            <w:vAlign w:val="center"/>
          </w:tcPr>
          <w:p w14:paraId="06EEE01E">
            <w:pPr>
              <w:spacing w:before="0" w:after="0" w:line="276" w:lineRule="auto"/>
              <w:ind w:left="135"/>
              <w:jc w:val="center"/>
            </w:pPr>
          </w:p>
        </w:tc>
        <w:tc>
          <w:tcPr>
            <w:tcW w:w="1054" w:type="dxa"/>
            <w:tcMar>
              <w:top w:w="50" w:type="dxa"/>
              <w:left w:w="100" w:type="dxa"/>
            </w:tcMar>
            <w:vAlign w:val="center"/>
          </w:tcPr>
          <w:p w14:paraId="762874C0">
            <w:pPr>
              <w:spacing w:before="0" w:after="0"/>
              <w:ind w:left="135"/>
              <w:jc w:val="left"/>
            </w:pPr>
          </w:p>
        </w:tc>
        <w:tc>
          <w:tcPr>
            <w:tcW w:w="1850" w:type="dxa"/>
            <w:tcMar>
              <w:top w:w="50" w:type="dxa"/>
              <w:left w:w="100" w:type="dxa"/>
            </w:tcMar>
            <w:vAlign w:val="center"/>
          </w:tcPr>
          <w:p w14:paraId="5B044CD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"https://m.edsoo.ru/8351dc1e" \h </w:instrText>
            </w:r>
            <w:r>
              <w:fldChar w:fldCharType="separate"/>
            </w:r>
            <w:r>
              <w:rPr>
                <w:rFonts w:ascii="Times New Roman" w:hAnsi="Times New Roman"/>
                <w:b w:val="0"/>
                <w:i w:val="0"/>
                <w:color w:val="0000FF"/>
                <w:sz w:val="22"/>
                <w:u w:val="single"/>
              </w:rPr>
              <w:t>https://m.edsoo.ru/8351dc1e</w:t>
            </w:r>
            <w:r>
              <w:rPr>
                <w:rFonts w:ascii="Times New Roman" w:hAnsi="Times New Roman"/>
                <w:b w:val="0"/>
                <w:i w:val="0"/>
                <w:color w:val="0000FF"/>
                <w:sz w:val="22"/>
                <w:u w:val="single"/>
              </w:rPr>
              <w:fldChar w:fldCharType="end"/>
            </w:r>
          </w:p>
        </w:tc>
      </w:tr>
      <w:tr w14:paraId="0BA0343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11C27F1A">
            <w:pPr>
              <w:spacing w:before="0" w:after="0"/>
              <w:ind w:left="0"/>
              <w:jc w:val="left"/>
            </w:pPr>
            <w:r>
              <w:rPr>
                <w:rFonts w:ascii="Times New Roman" w:hAnsi="Times New Roman"/>
                <w:b w:val="0"/>
                <w:i w:val="0"/>
                <w:color w:val="000000"/>
                <w:sz w:val="24"/>
              </w:rPr>
              <w:t>54</w:t>
            </w:r>
          </w:p>
        </w:tc>
        <w:tc>
          <w:tcPr>
            <w:tcW w:w="4019" w:type="dxa"/>
            <w:tcMar>
              <w:top w:w="50" w:type="dxa"/>
              <w:left w:w="100" w:type="dxa"/>
            </w:tcMar>
            <w:vAlign w:val="center"/>
          </w:tcPr>
          <w:p w14:paraId="13DDAE1C">
            <w:pPr>
              <w:spacing w:before="0" w:after="0"/>
              <w:ind w:left="135"/>
              <w:jc w:val="left"/>
            </w:pPr>
            <w:r>
              <w:rPr>
                <w:rFonts w:ascii="Times New Roman" w:hAnsi="Times New Roman"/>
                <w:b w:val="0"/>
                <w:i w:val="0"/>
                <w:color w:val="000000"/>
                <w:sz w:val="24"/>
              </w:rPr>
              <w:t>Виды отдыха (активности)</w:t>
            </w:r>
          </w:p>
        </w:tc>
        <w:tc>
          <w:tcPr>
            <w:tcW w:w="722" w:type="dxa"/>
            <w:tcMar>
              <w:top w:w="50" w:type="dxa"/>
              <w:left w:w="100" w:type="dxa"/>
            </w:tcMar>
            <w:vAlign w:val="center"/>
          </w:tcPr>
          <w:p w14:paraId="7EBCC5F6">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66E5F658">
            <w:pPr>
              <w:spacing w:before="0" w:after="0" w:line="276" w:lineRule="auto"/>
              <w:ind w:left="135"/>
              <w:jc w:val="center"/>
            </w:pPr>
          </w:p>
        </w:tc>
        <w:tc>
          <w:tcPr>
            <w:tcW w:w="1510" w:type="dxa"/>
            <w:tcMar>
              <w:top w:w="50" w:type="dxa"/>
              <w:left w:w="100" w:type="dxa"/>
            </w:tcMar>
            <w:vAlign w:val="center"/>
          </w:tcPr>
          <w:p w14:paraId="71AA3156">
            <w:pPr>
              <w:spacing w:before="0" w:after="0" w:line="276" w:lineRule="auto"/>
              <w:ind w:left="135"/>
              <w:jc w:val="center"/>
            </w:pPr>
          </w:p>
        </w:tc>
        <w:tc>
          <w:tcPr>
            <w:tcW w:w="1054" w:type="dxa"/>
            <w:tcMar>
              <w:top w:w="50" w:type="dxa"/>
              <w:left w:w="100" w:type="dxa"/>
            </w:tcMar>
            <w:vAlign w:val="center"/>
          </w:tcPr>
          <w:p w14:paraId="24F6DE60">
            <w:pPr>
              <w:spacing w:before="0" w:after="0"/>
              <w:ind w:left="135"/>
              <w:jc w:val="left"/>
            </w:pPr>
          </w:p>
        </w:tc>
        <w:tc>
          <w:tcPr>
            <w:tcW w:w="1850" w:type="dxa"/>
            <w:tcMar>
              <w:top w:w="50" w:type="dxa"/>
              <w:left w:w="100" w:type="dxa"/>
            </w:tcMar>
            <w:vAlign w:val="center"/>
          </w:tcPr>
          <w:p w14:paraId="448C881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"https://m.edsoo.ru/8351bf4a" \h </w:instrText>
            </w:r>
            <w:r>
              <w:fldChar w:fldCharType="separate"/>
            </w:r>
            <w:r>
              <w:rPr>
                <w:rFonts w:ascii="Times New Roman" w:hAnsi="Times New Roman"/>
                <w:b w:val="0"/>
                <w:i w:val="0"/>
                <w:color w:val="0000FF"/>
                <w:sz w:val="22"/>
                <w:u w:val="single"/>
              </w:rPr>
              <w:t>https://m.edsoo.ru/8351bf4a</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"https://m.edsoo.ru/8351c74c" \h </w:instrText>
            </w:r>
            <w:r>
              <w:fldChar w:fldCharType="separate"/>
            </w:r>
            <w:r>
              <w:rPr>
                <w:rFonts w:ascii="Times New Roman" w:hAnsi="Times New Roman"/>
                <w:b w:val="0"/>
                <w:i w:val="0"/>
                <w:color w:val="0000FF"/>
                <w:sz w:val="22"/>
                <w:u w:val="single"/>
              </w:rPr>
              <w:t>https://m.edsoo.ru/8351c74c</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"https://m.edsoo.ru/8351d6e2" \h </w:instrText>
            </w:r>
            <w:r>
              <w:fldChar w:fldCharType="separate"/>
            </w:r>
            <w:r>
              <w:rPr>
                <w:rFonts w:ascii="Times New Roman" w:hAnsi="Times New Roman"/>
                <w:b w:val="0"/>
                <w:i w:val="0"/>
                <w:color w:val="0000FF"/>
                <w:sz w:val="22"/>
                <w:u w:val="single"/>
              </w:rPr>
              <w:t>https://m.edsoo.ru/8351d6e2</w:t>
            </w:r>
            <w:r>
              <w:rPr>
                <w:rFonts w:ascii="Times New Roman" w:hAnsi="Times New Roman"/>
                <w:b w:val="0"/>
                <w:i w:val="0"/>
                <w:color w:val="0000FF"/>
                <w:sz w:val="22"/>
                <w:u w:val="single"/>
              </w:rPr>
              <w:fldChar w:fldCharType="end"/>
            </w:r>
          </w:p>
        </w:tc>
      </w:tr>
      <w:tr w14:paraId="2D76C56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679E1B46">
            <w:pPr>
              <w:spacing w:before="0" w:after="0"/>
              <w:ind w:left="0"/>
              <w:jc w:val="left"/>
            </w:pPr>
            <w:r>
              <w:rPr>
                <w:rFonts w:ascii="Times New Roman" w:hAnsi="Times New Roman"/>
                <w:b w:val="0"/>
                <w:i w:val="0"/>
                <w:color w:val="000000"/>
                <w:sz w:val="24"/>
              </w:rPr>
              <w:t>55</w:t>
            </w:r>
          </w:p>
        </w:tc>
        <w:tc>
          <w:tcPr>
            <w:tcW w:w="4019" w:type="dxa"/>
            <w:tcMar>
              <w:top w:w="50" w:type="dxa"/>
              <w:left w:w="100" w:type="dxa"/>
            </w:tcMar>
            <w:vAlign w:val="center"/>
          </w:tcPr>
          <w:p w14:paraId="6854A013">
            <w:pPr>
              <w:spacing w:before="0" w:after="0"/>
              <w:ind w:left="135"/>
              <w:jc w:val="left"/>
            </w:pPr>
            <w:r>
              <w:rPr>
                <w:rFonts w:ascii="Times New Roman" w:hAnsi="Times New Roman"/>
                <w:b w:val="0"/>
                <w:i w:val="0"/>
                <w:color w:val="000000"/>
                <w:sz w:val="24"/>
              </w:rPr>
              <w:t>Виды отдыха (поход)</w:t>
            </w:r>
          </w:p>
        </w:tc>
        <w:tc>
          <w:tcPr>
            <w:tcW w:w="722" w:type="dxa"/>
            <w:tcMar>
              <w:top w:w="50" w:type="dxa"/>
              <w:left w:w="100" w:type="dxa"/>
            </w:tcMar>
            <w:vAlign w:val="center"/>
          </w:tcPr>
          <w:p w14:paraId="052BAF68">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4B097A25">
            <w:pPr>
              <w:spacing w:before="0" w:after="0" w:line="276" w:lineRule="auto"/>
              <w:ind w:left="135"/>
              <w:jc w:val="center"/>
            </w:pPr>
          </w:p>
        </w:tc>
        <w:tc>
          <w:tcPr>
            <w:tcW w:w="1510" w:type="dxa"/>
            <w:tcMar>
              <w:top w:w="50" w:type="dxa"/>
              <w:left w:w="100" w:type="dxa"/>
            </w:tcMar>
            <w:vAlign w:val="center"/>
          </w:tcPr>
          <w:p w14:paraId="399D41C2">
            <w:pPr>
              <w:spacing w:before="0" w:after="0" w:line="276" w:lineRule="auto"/>
              <w:ind w:left="135"/>
              <w:jc w:val="center"/>
            </w:pPr>
          </w:p>
        </w:tc>
        <w:tc>
          <w:tcPr>
            <w:tcW w:w="1054" w:type="dxa"/>
            <w:tcMar>
              <w:top w:w="50" w:type="dxa"/>
              <w:left w:w="100" w:type="dxa"/>
            </w:tcMar>
            <w:vAlign w:val="center"/>
          </w:tcPr>
          <w:p w14:paraId="64F0200D">
            <w:pPr>
              <w:spacing w:before="0" w:after="0"/>
              <w:ind w:left="135"/>
              <w:jc w:val="left"/>
            </w:pPr>
          </w:p>
        </w:tc>
        <w:tc>
          <w:tcPr>
            <w:tcW w:w="1850" w:type="dxa"/>
            <w:tcMar>
              <w:top w:w="50" w:type="dxa"/>
              <w:left w:w="100" w:type="dxa"/>
            </w:tcMar>
            <w:vAlign w:val="center"/>
          </w:tcPr>
          <w:p w14:paraId="7F1844BF">
            <w:pPr>
              <w:spacing w:before="0" w:after="0"/>
              <w:ind w:left="135"/>
              <w:jc w:val="left"/>
            </w:pPr>
          </w:p>
        </w:tc>
      </w:tr>
      <w:tr w14:paraId="651E7BF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32CC98E6">
            <w:pPr>
              <w:spacing w:before="0" w:after="0"/>
              <w:ind w:left="0"/>
              <w:jc w:val="left"/>
            </w:pPr>
            <w:r>
              <w:rPr>
                <w:rFonts w:ascii="Times New Roman" w:hAnsi="Times New Roman"/>
                <w:b w:val="0"/>
                <w:i w:val="0"/>
                <w:color w:val="000000"/>
                <w:sz w:val="24"/>
              </w:rPr>
              <w:t>56</w:t>
            </w:r>
          </w:p>
        </w:tc>
        <w:tc>
          <w:tcPr>
            <w:tcW w:w="4019" w:type="dxa"/>
            <w:tcMar>
              <w:top w:w="50" w:type="dxa"/>
              <w:left w:w="100" w:type="dxa"/>
            </w:tcMar>
            <w:vAlign w:val="center"/>
          </w:tcPr>
          <w:p w14:paraId="3A4DD012">
            <w:pPr>
              <w:spacing w:before="0" w:after="0"/>
              <w:ind w:left="135"/>
              <w:jc w:val="left"/>
            </w:pPr>
            <w:r>
              <w:rPr>
                <w:rFonts w:ascii="Times New Roman" w:hAnsi="Times New Roman"/>
                <w:b w:val="0"/>
                <w:i w:val="0"/>
                <w:color w:val="000000"/>
                <w:sz w:val="24"/>
              </w:rPr>
              <w:t>Обобщение по теме "Каникулы в различное время года. Виды отдыха"</w:t>
            </w:r>
          </w:p>
        </w:tc>
        <w:tc>
          <w:tcPr>
            <w:tcW w:w="722" w:type="dxa"/>
            <w:tcMar>
              <w:top w:w="50" w:type="dxa"/>
              <w:left w:w="100" w:type="dxa"/>
            </w:tcMar>
            <w:vAlign w:val="center"/>
          </w:tcPr>
          <w:p w14:paraId="7444CF86">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59613C62">
            <w:pPr>
              <w:spacing w:before="0" w:after="0" w:line="276" w:lineRule="auto"/>
              <w:ind w:left="135"/>
              <w:jc w:val="center"/>
            </w:pPr>
          </w:p>
        </w:tc>
        <w:tc>
          <w:tcPr>
            <w:tcW w:w="1510" w:type="dxa"/>
            <w:tcMar>
              <w:top w:w="50" w:type="dxa"/>
              <w:left w:w="100" w:type="dxa"/>
            </w:tcMar>
            <w:vAlign w:val="center"/>
          </w:tcPr>
          <w:p w14:paraId="3ACF98F3">
            <w:pPr>
              <w:spacing w:before="0" w:after="0" w:line="276" w:lineRule="auto"/>
              <w:ind w:left="135"/>
              <w:jc w:val="center"/>
            </w:pPr>
          </w:p>
        </w:tc>
        <w:tc>
          <w:tcPr>
            <w:tcW w:w="1054" w:type="dxa"/>
            <w:tcMar>
              <w:top w:w="50" w:type="dxa"/>
              <w:left w:w="100" w:type="dxa"/>
            </w:tcMar>
            <w:vAlign w:val="center"/>
          </w:tcPr>
          <w:p w14:paraId="6BDC84BD">
            <w:pPr>
              <w:spacing w:before="0" w:after="0"/>
              <w:ind w:left="135"/>
              <w:jc w:val="left"/>
            </w:pPr>
          </w:p>
        </w:tc>
        <w:tc>
          <w:tcPr>
            <w:tcW w:w="1850" w:type="dxa"/>
            <w:tcMar>
              <w:top w:w="50" w:type="dxa"/>
              <w:left w:w="100" w:type="dxa"/>
            </w:tcMar>
            <w:vAlign w:val="center"/>
          </w:tcPr>
          <w:p w14:paraId="21B5C34F">
            <w:pPr>
              <w:spacing w:before="0" w:after="0"/>
              <w:ind w:left="135"/>
              <w:jc w:val="left"/>
            </w:pPr>
          </w:p>
        </w:tc>
      </w:tr>
      <w:tr w14:paraId="1412EC4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37737112">
            <w:pPr>
              <w:spacing w:before="0" w:after="0"/>
              <w:ind w:left="0"/>
              <w:jc w:val="left"/>
            </w:pPr>
            <w:r>
              <w:rPr>
                <w:rFonts w:ascii="Times New Roman" w:hAnsi="Times New Roman"/>
                <w:b w:val="0"/>
                <w:i w:val="0"/>
                <w:color w:val="000000"/>
                <w:sz w:val="24"/>
              </w:rPr>
              <w:t>57</w:t>
            </w:r>
          </w:p>
        </w:tc>
        <w:tc>
          <w:tcPr>
            <w:tcW w:w="4019" w:type="dxa"/>
            <w:tcMar>
              <w:top w:w="50" w:type="dxa"/>
              <w:left w:w="100" w:type="dxa"/>
            </w:tcMar>
            <w:vAlign w:val="center"/>
          </w:tcPr>
          <w:p w14:paraId="72C56F8D">
            <w:pPr>
              <w:spacing w:before="0" w:after="0"/>
              <w:ind w:left="135"/>
              <w:jc w:val="left"/>
            </w:pPr>
            <w:r>
              <w:rPr>
                <w:rFonts w:ascii="Times New Roman" w:hAnsi="Times New Roman"/>
                <w:b w:val="0"/>
                <w:i w:val="0"/>
                <w:color w:val="000000"/>
                <w:sz w:val="24"/>
              </w:rPr>
              <w:t>Контроль по теме "Каникулы в различное время года. Виды отдыха"</w:t>
            </w:r>
          </w:p>
        </w:tc>
        <w:tc>
          <w:tcPr>
            <w:tcW w:w="722" w:type="dxa"/>
            <w:tcMar>
              <w:top w:w="50" w:type="dxa"/>
              <w:left w:w="100" w:type="dxa"/>
            </w:tcMar>
            <w:vAlign w:val="center"/>
          </w:tcPr>
          <w:p w14:paraId="2DEE9EF4">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2D74B510">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14:paraId="6D95C542">
            <w:pPr>
              <w:spacing w:before="0" w:after="0" w:line="276" w:lineRule="auto"/>
              <w:ind w:left="135"/>
              <w:jc w:val="center"/>
            </w:pPr>
          </w:p>
        </w:tc>
        <w:tc>
          <w:tcPr>
            <w:tcW w:w="1054" w:type="dxa"/>
            <w:tcMar>
              <w:top w:w="50" w:type="dxa"/>
              <w:left w:w="100" w:type="dxa"/>
            </w:tcMar>
            <w:vAlign w:val="center"/>
          </w:tcPr>
          <w:p w14:paraId="02D98562">
            <w:pPr>
              <w:spacing w:before="0" w:after="0"/>
              <w:ind w:left="135"/>
              <w:jc w:val="left"/>
            </w:pPr>
          </w:p>
        </w:tc>
        <w:tc>
          <w:tcPr>
            <w:tcW w:w="1850" w:type="dxa"/>
            <w:tcMar>
              <w:top w:w="50" w:type="dxa"/>
              <w:left w:w="100" w:type="dxa"/>
            </w:tcMar>
            <w:vAlign w:val="center"/>
          </w:tcPr>
          <w:p w14:paraId="066B577D">
            <w:pPr>
              <w:spacing w:before="0" w:after="0"/>
              <w:ind w:left="135"/>
              <w:jc w:val="left"/>
            </w:pPr>
          </w:p>
        </w:tc>
      </w:tr>
      <w:tr w14:paraId="3407172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02C5C19E">
            <w:pPr>
              <w:spacing w:before="0" w:after="0"/>
              <w:ind w:left="0"/>
              <w:jc w:val="left"/>
            </w:pPr>
            <w:r>
              <w:rPr>
                <w:rFonts w:ascii="Times New Roman" w:hAnsi="Times New Roman"/>
                <w:b w:val="0"/>
                <w:i w:val="0"/>
                <w:color w:val="000000"/>
                <w:sz w:val="24"/>
              </w:rPr>
              <w:t>58</w:t>
            </w:r>
          </w:p>
        </w:tc>
        <w:tc>
          <w:tcPr>
            <w:tcW w:w="4019" w:type="dxa"/>
            <w:tcMar>
              <w:top w:w="50" w:type="dxa"/>
              <w:left w:w="100" w:type="dxa"/>
            </w:tcMar>
            <w:vAlign w:val="center"/>
          </w:tcPr>
          <w:p w14:paraId="1DA15C03">
            <w:pPr>
              <w:spacing w:before="0" w:after="0"/>
              <w:ind w:left="135"/>
              <w:jc w:val="left"/>
            </w:pPr>
            <w:r>
              <w:rPr>
                <w:rFonts w:ascii="Times New Roman" w:hAnsi="Times New Roman"/>
                <w:b w:val="0"/>
                <w:i w:val="0"/>
                <w:color w:val="000000"/>
                <w:sz w:val="24"/>
              </w:rPr>
              <w:t>Природа (дикие животные)</w:t>
            </w:r>
          </w:p>
        </w:tc>
        <w:tc>
          <w:tcPr>
            <w:tcW w:w="722" w:type="dxa"/>
            <w:tcMar>
              <w:top w:w="50" w:type="dxa"/>
              <w:left w:w="100" w:type="dxa"/>
            </w:tcMar>
            <w:vAlign w:val="center"/>
          </w:tcPr>
          <w:p w14:paraId="05E1B4E0">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2276389C">
            <w:pPr>
              <w:spacing w:before="0" w:after="0" w:line="276" w:lineRule="auto"/>
              <w:ind w:left="135"/>
              <w:jc w:val="center"/>
            </w:pPr>
          </w:p>
        </w:tc>
        <w:tc>
          <w:tcPr>
            <w:tcW w:w="1510" w:type="dxa"/>
            <w:tcMar>
              <w:top w:w="50" w:type="dxa"/>
              <w:left w:w="100" w:type="dxa"/>
            </w:tcMar>
            <w:vAlign w:val="center"/>
          </w:tcPr>
          <w:p w14:paraId="7109EFC9">
            <w:pPr>
              <w:spacing w:before="0" w:after="0" w:line="276" w:lineRule="auto"/>
              <w:ind w:left="135"/>
              <w:jc w:val="center"/>
            </w:pPr>
          </w:p>
        </w:tc>
        <w:tc>
          <w:tcPr>
            <w:tcW w:w="1054" w:type="dxa"/>
            <w:tcMar>
              <w:top w:w="50" w:type="dxa"/>
              <w:left w:w="100" w:type="dxa"/>
            </w:tcMar>
            <w:vAlign w:val="center"/>
          </w:tcPr>
          <w:p w14:paraId="3D91E968">
            <w:pPr>
              <w:spacing w:before="0" w:after="0"/>
              <w:ind w:left="135"/>
              <w:jc w:val="left"/>
            </w:pPr>
          </w:p>
        </w:tc>
        <w:tc>
          <w:tcPr>
            <w:tcW w:w="1850" w:type="dxa"/>
            <w:tcMar>
              <w:top w:w="50" w:type="dxa"/>
              <w:left w:w="100" w:type="dxa"/>
            </w:tcMar>
            <w:vAlign w:val="center"/>
          </w:tcPr>
          <w:p w14:paraId="1500FD24">
            <w:pPr>
              <w:spacing w:before="0" w:after="0"/>
              <w:ind w:left="135"/>
              <w:jc w:val="left"/>
            </w:pPr>
          </w:p>
        </w:tc>
      </w:tr>
      <w:tr w14:paraId="53B04F6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67AFC9F4">
            <w:pPr>
              <w:spacing w:before="0" w:after="0"/>
              <w:ind w:left="0"/>
              <w:jc w:val="left"/>
            </w:pPr>
            <w:r>
              <w:rPr>
                <w:rFonts w:ascii="Times New Roman" w:hAnsi="Times New Roman"/>
                <w:b w:val="0"/>
                <w:i w:val="0"/>
                <w:color w:val="000000"/>
                <w:sz w:val="24"/>
              </w:rPr>
              <w:t>59</w:t>
            </w:r>
          </w:p>
        </w:tc>
        <w:tc>
          <w:tcPr>
            <w:tcW w:w="4019" w:type="dxa"/>
            <w:tcMar>
              <w:top w:w="50" w:type="dxa"/>
              <w:left w:w="100" w:type="dxa"/>
            </w:tcMar>
            <w:vAlign w:val="center"/>
          </w:tcPr>
          <w:p w14:paraId="26E77F92">
            <w:pPr>
              <w:spacing w:before="0" w:after="0"/>
              <w:ind w:left="135"/>
              <w:jc w:val="left"/>
            </w:pPr>
            <w:r>
              <w:rPr>
                <w:rFonts w:ascii="Times New Roman" w:hAnsi="Times New Roman"/>
                <w:b w:val="0"/>
                <w:i w:val="0"/>
                <w:color w:val="000000"/>
                <w:sz w:val="24"/>
              </w:rPr>
              <w:t>Природа (домашние животные)</w:t>
            </w:r>
          </w:p>
        </w:tc>
        <w:tc>
          <w:tcPr>
            <w:tcW w:w="722" w:type="dxa"/>
            <w:tcMar>
              <w:top w:w="50" w:type="dxa"/>
              <w:left w:w="100" w:type="dxa"/>
            </w:tcMar>
            <w:vAlign w:val="center"/>
          </w:tcPr>
          <w:p w14:paraId="42D8E612">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4E0188EB">
            <w:pPr>
              <w:spacing w:before="0" w:after="0" w:line="276" w:lineRule="auto"/>
              <w:ind w:left="135"/>
              <w:jc w:val="center"/>
            </w:pPr>
          </w:p>
        </w:tc>
        <w:tc>
          <w:tcPr>
            <w:tcW w:w="1510" w:type="dxa"/>
            <w:tcMar>
              <w:top w:w="50" w:type="dxa"/>
              <w:left w:w="100" w:type="dxa"/>
            </w:tcMar>
            <w:vAlign w:val="center"/>
          </w:tcPr>
          <w:p w14:paraId="1FB2FC5F">
            <w:pPr>
              <w:spacing w:before="0" w:after="0" w:line="276" w:lineRule="auto"/>
              <w:ind w:left="135"/>
              <w:jc w:val="center"/>
            </w:pPr>
          </w:p>
        </w:tc>
        <w:tc>
          <w:tcPr>
            <w:tcW w:w="1054" w:type="dxa"/>
            <w:tcMar>
              <w:top w:w="50" w:type="dxa"/>
              <w:left w:w="100" w:type="dxa"/>
            </w:tcMar>
            <w:vAlign w:val="center"/>
          </w:tcPr>
          <w:p w14:paraId="3218746B">
            <w:pPr>
              <w:spacing w:before="0" w:after="0"/>
              <w:ind w:left="135"/>
              <w:jc w:val="left"/>
            </w:pPr>
          </w:p>
        </w:tc>
        <w:tc>
          <w:tcPr>
            <w:tcW w:w="1850" w:type="dxa"/>
            <w:tcMar>
              <w:top w:w="50" w:type="dxa"/>
              <w:left w:w="100" w:type="dxa"/>
            </w:tcMar>
            <w:vAlign w:val="center"/>
          </w:tcPr>
          <w:p w14:paraId="644A409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"https://m.edsoo.ru/8351e452" \h </w:instrText>
            </w:r>
            <w:r>
              <w:fldChar w:fldCharType="separate"/>
            </w:r>
            <w:r>
              <w:rPr>
                <w:rFonts w:ascii="Times New Roman" w:hAnsi="Times New Roman"/>
                <w:b w:val="0"/>
                <w:i w:val="0"/>
                <w:color w:val="0000FF"/>
                <w:sz w:val="22"/>
                <w:u w:val="single"/>
              </w:rPr>
              <w:t>https://m.edsoo.ru/8351e452</w:t>
            </w:r>
            <w:r>
              <w:rPr>
                <w:rFonts w:ascii="Times New Roman" w:hAnsi="Times New Roman"/>
                <w:b w:val="0"/>
                <w:i w:val="0"/>
                <w:color w:val="0000FF"/>
                <w:sz w:val="22"/>
                <w:u w:val="single"/>
              </w:rPr>
              <w:fldChar w:fldCharType="end"/>
            </w:r>
          </w:p>
        </w:tc>
      </w:tr>
      <w:tr w14:paraId="603F0A7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616E8229">
            <w:pPr>
              <w:spacing w:before="0" w:after="0"/>
              <w:ind w:left="0"/>
              <w:jc w:val="left"/>
            </w:pPr>
            <w:r>
              <w:rPr>
                <w:rFonts w:ascii="Times New Roman" w:hAnsi="Times New Roman"/>
                <w:b w:val="0"/>
                <w:i w:val="0"/>
                <w:color w:val="000000"/>
                <w:sz w:val="24"/>
              </w:rPr>
              <w:t>60</w:t>
            </w:r>
          </w:p>
        </w:tc>
        <w:tc>
          <w:tcPr>
            <w:tcW w:w="4019" w:type="dxa"/>
            <w:tcMar>
              <w:top w:w="50" w:type="dxa"/>
              <w:left w:w="100" w:type="dxa"/>
            </w:tcMar>
            <w:vAlign w:val="center"/>
          </w:tcPr>
          <w:p w14:paraId="4BC99CE0">
            <w:pPr>
              <w:spacing w:before="0" w:after="0"/>
              <w:ind w:left="135"/>
              <w:jc w:val="left"/>
            </w:pPr>
            <w:r>
              <w:rPr>
                <w:rFonts w:ascii="Times New Roman" w:hAnsi="Times New Roman"/>
                <w:b w:val="0"/>
                <w:i w:val="0"/>
                <w:color w:val="000000"/>
                <w:sz w:val="24"/>
              </w:rPr>
              <w:t>Природа (описание диких животных)</w:t>
            </w:r>
          </w:p>
        </w:tc>
        <w:tc>
          <w:tcPr>
            <w:tcW w:w="722" w:type="dxa"/>
            <w:tcMar>
              <w:top w:w="50" w:type="dxa"/>
              <w:left w:w="100" w:type="dxa"/>
            </w:tcMar>
            <w:vAlign w:val="center"/>
          </w:tcPr>
          <w:p w14:paraId="47E9FA85">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2B94FFBB">
            <w:pPr>
              <w:spacing w:before="0" w:after="0" w:line="276" w:lineRule="auto"/>
              <w:ind w:left="135"/>
              <w:jc w:val="center"/>
            </w:pPr>
          </w:p>
        </w:tc>
        <w:tc>
          <w:tcPr>
            <w:tcW w:w="1510" w:type="dxa"/>
            <w:tcMar>
              <w:top w:w="50" w:type="dxa"/>
              <w:left w:w="100" w:type="dxa"/>
            </w:tcMar>
            <w:vAlign w:val="center"/>
          </w:tcPr>
          <w:p w14:paraId="2F048ECA">
            <w:pPr>
              <w:spacing w:before="0" w:after="0" w:line="276" w:lineRule="auto"/>
              <w:ind w:left="135"/>
              <w:jc w:val="center"/>
            </w:pPr>
          </w:p>
        </w:tc>
        <w:tc>
          <w:tcPr>
            <w:tcW w:w="1054" w:type="dxa"/>
            <w:tcMar>
              <w:top w:w="50" w:type="dxa"/>
              <w:left w:w="100" w:type="dxa"/>
            </w:tcMar>
            <w:vAlign w:val="center"/>
          </w:tcPr>
          <w:p w14:paraId="2205EAD9">
            <w:pPr>
              <w:spacing w:before="0" w:after="0"/>
              <w:ind w:left="135"/>
              <w:jc w:val="left"/>
            </w:pPr>
          </w:p>
        </w:tc>
        <w:tc>
          <w:tcPr>
            <w:tcW w:w="1850" w:type="dxa"/>
            <w:tcMar>
              <w:top w:w="50" w:type="dxa"/>
              <w:left w:w="100" w:type="dxa"/>
            </w:tcMar>
            <w:vAlign w:val="center"/>
          </w:tcPr>
          <w:p w14:paraId="0538222F">
            <w:pPr>
              <w:spacing w:before="0" w:after="0"/>
              <w:ind w:left="135"/>
              <w:jc w:val="left"/>
            </w:pPr>
          </w:p>
        </w:tc>
      </w:tr>
      <w:tr w14:paraId="64FF815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416" w:type="dxa"/>
            <w:tcMar>
              <w:top w:w="50" w:type="dxa"/>
              <w:left w:w="100" w:type="dxa"/>
            </w:tcMar>
            <w:vAlign w:val="center"/>
          </w:tcPr>
          <w:p w14:paraId="0B3A452C">
            <w:pPr>
              <w:spacing w:before="0" w:after="0"/>
              <w:ind w:left="0"/>
              <w:jc w:val="left"/>
            </w:pPr>
            <w:r>
              <w:rPr>
                <w:rFonts w:ascii="Times New Roman" w:hAnsi="Times New Roman"/>
                <w:b w:val="0"/>
                <w:i w:val="0"/>
                <w:color w:val="000000"/>
                <w:sz w:val="24"/>
              </w:rPr>
              <w:t>61</w:t>
            </w:r>
          </w:p>
        </w:tc>
        <w:tc>
          <w:tcPr>
            <w:tcW w:w="4019" w:type="dxa"/>
            <w:tcMar>
              <w:top w:w="50" w:type="dxa"/>
              <w:left w:w="100" w:type="dxa"/>
            </w:tcMar>
            <w:vAlign w:val="center"/>
          </w:tcPr>
          <w:p w14:paraId="702B181D">
            <w:pPr>
              <w:spacing w:before="0" w:after="0"/>
              <w:ind w:left="135"/>
              <w:jc w:val="left"/>
            </w:pPr>
            <w:r>
              <w:rPr>
                <w:rFonts w:ascii="Times New Roman" w:hAnsi="Times New Roman"/>
                <w:b w:val="0"/>
                <w:i w:val="0"/>
                <w:color w:val="000000"/>
                <w:sz w:val="24"/>
              </w:rPr>
              <w:t>Природа (животные в зоопарке)</w:t>
            </w:r>
          </w:p>
        </w:tc>
        <w:tc>
          <w:tcPr>
            <w:tcW w:w="722" w:type="dxa"/>
            <w:tcMar>
              <w:top w:w="50" w:type="dxa"/>
              <w:left w:w="100" w:type="dxa"/>
            </w:tcMar>
            <w:vAlign w:val="center"/>
          </w:tcPr>
          <w:p w14:paraId="63A5A0B6">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50C592D5">
            <w:pPr>
              <w:spacing w:before="0" w:after="0" w:line="276" w:lineRule="auto"/>
              <w:ind w:left="135"/>
              <w:jc w:val="center"/>
            </w:pPr>
          </w:p>
        </w:tc>
        <w:tc>
          <w:tcPr>
            <w:tcW w:w="1510" w:type="dxa"/>
            <w:tcMar>
              <w:top w:w="50" w:type="dxa"/>
              <w:left w:w="100" w:type="dxa"/>
            </w:tcMar>
            <w:vAlign w:val="center"/>
          </w:tcPr>
          <w:p w14:paraId="4EDB9EFD">
            <w:pPr>
              <w:spacing w:before="0" w:after="0" w:line="276" w:lineRule="auto"/>
              <w:ind w:left="135"/>
              <w:jc w:val="center"/>
            </w:pPr>
          </w:p>
        </w:tc>
        <w:tc>
          <w:tcPr>
            <w:tcW w:w="1054" w:type="dxa"/>
            <w:tcMar>
              <w:top w:w="50" w:type="dxa"/>
              <w:left w:w="100" w:type="dxa"/>
            </w:tcMar>
            <w:vAlign w:val="center"/>
          </w:tcPr>
          <w:p w14:paraId="5AFF2B97">
            <w:pPr>
              <w:spacing w:before="0" w:after="0"/>
              <w:ind w:left="135"/>
              <w:jc w:val="left"/>
            </w:pPr>
          </w:p>
        </w:tc>
        <w:tc>
          <w:tcPr>
            <w:tcW w:w="1850" w:type="dxa"/>
            <w:tcMar>
              <w:top w:w="50" w:type="dxa"/>
              <w:left w:w="100" w:type="dxa"/>
            </w:tcMar>
            <w:vAlign w:val="center"/>
          </w:tcPr>
          <w:p w14:paraId="2D796BA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"https://m.edsoo.ru/8351d6e2" \h </w:instrText>
            </w:r>
            <w:r>
              <w:fldChar w:fldCharType="separate"/>
            </w:r>
            <w:r>
              <w:rPr>
                <w:rFonts w:ascii="Times New Roman" w:hAnsi="Times New Roman"/>
                <w:b w:val="0"/>
                <w:i w:val="0"/>
                <w:color w:val="0000FF"/>
                <w:sz w:val="22"/>
                <w:u w:val="single"/>
              </w:rPr>
              <w:t>https://m.edsoo.ru/8351d6e2</w:t>
            </w:r>
            <w:r>
              <w:rPr>
                <w:rFonts w:ascii="Times New Roman" w:hAnsi="Times New Roman"/>
                <w:b w:val="0"/>
                <w:i w:val="0"/>
                <w:color w:val="0000FF"/>
                <w:sz w:val="22"/>
                <w:u w:val="single"/>
              </w:rPr>
              <w:fldChar w:fldCharType="end"/>
            </w:r>
          </w:p>
        </w:tc>
      </w:tr>
      <w:tr w14:paraId="743673E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05AC1860">
            <w:pPr>
              <w:spacing w:before="0" w:after="0"/>
              <w:ind w:left="0"/>
              <w:jc w:val="left"/>
            </w:pPr>
            <w:r>
              <w:rPr>
                <w:rFonts w:ascii="Times New Roman" w:hAnsi="Times New Roman"/>
                <w:b w:val="0"/>
                <w:i w:val="0"/>
                <w:color w:val="000000"/>
                <w:sz w:val="24"/>
              </w:rPr>
              <w:t>62</w:t>
            </w:r>
          </w:p>
        </w:tc>
        <w:tc>
          <w:tcPr>
            <w:tcW w:w="4019" w:type="dxa"/>
            <w:tcMar>
              <w:top w:w="50" w:type="dxa"/>
              <w:left w:w="100" w:type="dxa"/>
            </w:tcMar>
            <w:vAlign w:val="center"/>
          </w:tcPr>
          <w:p w14:paraId="461789C6">
            <w:pPr>
              <w:spacing w:before="0" w:after="0"/>
              <w:ind w:left="135"/>
              <w:jc w:val="left"/>
            </w:pPr>
            <w:r>
              <w:rPr>
                <w:rFonts w:ascii="Times New Roman" w:hAnsi="Times New Roman"/>
                <w:b w:val="0"/>
                <w:i w:val="0"/>
                <w:color w:val="000000"/>
                <w:sz w:val="24"/>
              </w:rPr>
              <w:t>Природа (описание домашних животных)</w:t>
            </w:r>
          </w:p>
        </w:tc>
        <w:tc>
          <w:tcPr>
            <w:tcW w:w="722" w:type="dxa"/>
            <w:tcMar>
              <w:top w:w="50" w:type="dxa"/>
              <w:left w:w="100" w:type="dxa"/>
            </w:tcMar>
            <w:vAlign w:val="center"/>
          </w:tcPr>
          <w:p w14:paraId="512B3B69">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03F7E81C">
            <w:pPr>
              <w:spacing w:before="0" w:after="0" w:line="276" w:lineRule="auto"/>
              <w:ind w:left="135"/>
              <w:jc w:val="center"/>
            </w:pPr>
          </w:p>
        </w:tc>
        <w:tc>
          <w:tcPr>
            <w:tcW w:w="1510" w:type="dxa"/>
            <w:tcMar>
              <w:top w:w="50" w:type="dxa"/>
              <w:left w:w="100" w:type="dxa"/>
            </w:tcMar>
            <w:vAlign w:val="center"/>
          </w:tcPr>
          <w:p w14:paraId="6DBB5B21">
            <w:pPr>
              <w:spacing w:before="0" w:after="0" w:line="276" w:lineRule="auto"/>
              <w:ind w:left="135"/>
              <w:jc w:val="center"/>
            </w:pPr>
          </w:p>
        </w:tc>
        <w:tc>
          <w:tcPr>
            <w:tcW w:w="1054" w:type="dxa"/>
            <w:tcMar>
              <w:top w:w="50" w:type="dxa"/>
              <w:left w:w="100" w:type="dxa"/>
            </w:tcMar>
            <w:vAlign w:val="center"/>
          </w:tcPr>
          <w:p w14:paraId="66E44E59">
            <w:pPr>
              <w:spacing w:before="0" w:after="0"/>
              <w:ind w:left="135"/>
              <w:jc w:val="left"/>
            </w:pPr>
          </w:p>
        </w:tc>
        <w:tc>
          <w:tcPr>
            <w:tcW w:w="1850" w:type="dxa"/>
            <w:tcMar>
              <w:top w:w="50" w:type="dxa"/>
              <w:left w:w="100" w:type="dxa"/>
            </w:tcMar>
            <w:vAlign w:val="center"/>
          </w:tcPr>
          <w:p w14:paraId="0A4459DA">
            <w:pPr>
              <w:spacing w:before="0" w:after="0"/>
              <w:ind w:left="135"/>
              <w:jc w:val="left"/>
            </w:pPr>
          </w:p>
        </w:tc>
      </w:tr>
      <w:tr w14:paraId="608AE18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0B31A2D7">
            <w:pPr>
              <w:spacing w:before="0" w:after="0"/>
              <w:ind w:left="0"/>
              <w:jc w:val="left"/>
            </w:pPr>
            <w:r>
              <w:rPr>
                <w:rFonts w:ascii="Times New Roman" w:hAnsi="Times New Roman"/>
                <w:b w:val="0"/>
                <w:i w:val="0"/>
                <w:color w:val="000000"/>
                <w:sz w:val="24"/>
              </w:rPr>
              <w:t>63</w:t>
            </w:r>
          </w:p>
        </w:tc>
        <w:tc>
          <w:tcPr>
            <w:tcW w:w="4019" w:type="dxa"/>
            <w:tcMar>
              <w:top w:w="50" w:type="dxa"/>
              <w:left w:w="100" w:type="dxa"/>
            </w:tcMar>
            <w:vAlign w:val="center"/>
          </w:tcPr>
          <w:p w14:paraId="3BC6B8D4">
            <w:pPr>
              <w:spacing w:before="0" w:after="0"/>
              <w:ind w:left="135"/>
              <w:jc w:val="left"/>
            </w:pPr>
            <w:r>
              <w:rPr>
                <w:rFonts w:ascii="Times New Roman" w:hAnsi="Times New Roman"/>
                <w:b w:val="0"/>
                <w:i w:val="0"/>
                <w:color w:val="000000"/>
                <w:sz w:val="24"/>
              </w:rPr>
              <w:t>Природа (животные России)</w:t>
            </w:r>
          </w:p>
        </w:tc>
        <w:tc>
          <w:tcPr>
            <w:tcW w:w="722" w:type="dxa"/>
            <w:tcMar>
              <w:top w:w="50" w:type="dxa"/>
              <w:left w:w="100" w:type="dxa"/>
            </w:tcMar>
            <w:vAlign w:val="center"/>
          </w:tcPr>
          <w:p w14:paraId="54BB9E4E">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31F8B1F7">
            <w:pPr>
              <w:spacing w:before="0" w:after="0" w:line="276" w:lineRule="auto"/>
              <w:ind w:left="135"/>
              <w:jc w:val="center"/>
            </w:pPr>
          </w:p>
        </w:tc>
        <w:tc>
          <w:tcPr>
            <w:tcW w:w="1510" w:type="dxa"/>
            <w:tcMar>
              <w:top w:w="50" w:type="dxa"/>
              <w:left w:w="100" w:type="dxa"/>
            </w:tcMar>
            <w:vAlign w:val="center"/>
          </w:tcPr>
          <w:p w14:paraId="3C04AE6C">
            <w:pPr>
              <w:spacing w:before="0" w:after="0" w:line="276" w:lineRule="auto"/>
              <w:ind w:left="135"/>
              <w:jc w:val="center"/>
            </w:pPr>
          </w:p>
        </w:tc>
        <w:tc>
          <w:tcPr>
            <w:tcW w:w="1054" w:type="dxa"/>
            <w:tcMar>
              <w:top w:w="50" w:type="dxa"/>
              <w:left w:w="100" w:type="dxa"/>
            </w:tcMar>
            <w:vAlign w:val="center"/>
          </w:tcPr>
          <w:p w14:paraId="6C42343D">
            <w:pPr>
              <w:spacing w:before="0" w:after="0"/>
              <w:ind w:left="135"/>
              <w:jc w:val="left"/>
            </w:pPr>
          </w:p>
        </w:tc>
        <w:tc>
          <w:tcPr>
            <w:tcW w:w="1850" w:type="dxa"/>
            <w:tcMar>
              <w:top w:w="50" w:type="dxa"/>
              <w:left w:w="100" w:type="dxa"/>
            </w:tcMar>
            <w:vAlign w:val="center"/>
          </w:tcPr>
          <w:p w14:paraId="33BF5AA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"https://m.edsoo.ru/83520130" \h </w:instrText>
            </w:r>
            <w:r>
              <w:fldChar w:fldCharType="separate"/>
            </w:r>
            <w:r>
              <w:rPr>
                <w:rFonts w:ascii="Times New Roman" w:hAnsi="Times New Roman"/>
                <w:b w:val="0"/>
                <w:i w:val="0"/>
                <w:color w:val="0000FF"/>
                <w:sz w:val="22"/>
                <w:u w:val="single"/>
              </w:rPr>
              <w:t>https://m.edsoo.ru/83520130</w:t>
            </w:r>
            <w:r>
              <w:rPr>
                <w:rFonts w:ascii="Times New Roman" w:hAnsi="Times New Roman"/>
                <w:b w:val="0"/>
                <w:i w:val="0"/>
                <w:color w:val="0000FF"/>
                <w:sz w:val="22"/>
                <w:u w:val="single"/>
              </w:rPr>
              <w:fldChar w:fldCharType="end"/>
            </w:r>
          </w:p>
        </w:tc>
      </w:tr>
      <w:tr w14:paraId="0639870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42BDF5CD">
            <w:pPr>
              <w:spacing w:before="0" w:after="0"/>
              <w:ind w:left="0"/>
              <w:jc w:val="left"/>
            </w:pPr>
            <w:r>
              <w:rPr>
                <w:rFonts w:ascii="Times New Roman" w:hAnsi="Times New Roman"/>
                <w:b w:val="0"/>
                <w:i w:val="0"/>
                <w:color w:val="000000"/>
                <w:sz w:val="24"/>
              </w:rPr>
              <w:t>64</w:t>
            </w:r>
          </w:p>
        </w:tc>
        <w:tc>
          <w:tcPr>
            <w:tcW w:w="4019" w:type="dxa"/>
            <w:tcMar>
              <w:top w:w="50" w:type="dxa"/>
              <w:left w:w="100" w:type="dxa"/>
            </w:tcMar>
            <w:vAlign w:val="center"/>
          </w:tcPr>
          <w:p w14:paraId="035152BA">
            <w:pPr>
              <w:spacing w:before="0" w:after="0"/>
              <w:ind w:left="135"/>
              <w:jc w:val="left"/>
            </w:pPr>
            <w:r>
              <w:rPr>
                <w:rFonts w:ascii="Times New Roman" w:hAnsi="Times New Roman"/>
                <w:b w:val="0"/>
                <w:i w:val="0"/>
                <w:color w:val="000000"/>
                <w:sz w:val="24"/>
              </w:rPr>
              <w:t>Природа (животные страны/стран изучаемого языка)</w:t>
            </w:r>
          </w:p>
        </w:tc>
        <w:tc>
          <w:tcPr>
            <w:tcW w:w="722" w:type="dxa"/>
            <w:tcMar>
              <w:top w:w="50" w:type="dxa"/>
              <w:left w:w="100" w:type="dxa"/>
            </w:tcMar>
            <w:vAlign w:val="center"/>
          </w:tcPr>
          <w:p w14:paraId="5B402C53">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3360F15F">
            <w:pPr>
              <w:spacing w:before="0" w:after="0" w:line="276" w:lineRule="auto"/>
              <w:ind w:left="135"/>
              <w:jc w:val="center"/>
            </w:pPr>
          </w:p>
        </w:tc>
        <w:tc>
          <w:tcPr>
            <w:tcW w:w="1510" w:type="dxa"/>
            <w:tcMar>
              <w:top w:w="50" w:type="dxa"/>
              <w:left w:w="100" w:type="dxa"/>
            </w:tcMar>
            <w:vAlign w:val="center"/>
          </w:tcPr>
          <w:p w14:paraId="5BDEF551">
            <w:pPr>
              <w:spacing w:before="0" w:after="0" w:line="276" w:lineRule="auto"/>
              <w:ind w:left="135"/>
              <w:jc w:val="center"/>
            </w:pPr>
          </w:p>
        </w:tc>
        <w:tc>
          <w:tcPr>
            <w:tcW w:w="1054" w:type="dxa"/>
            <w:tcMar>
              <w:top w:w="50" w:type="dxa"/>
              <w:left w:w="100" w:type="dxa"/>
            </w:tcMar>
            <w:vAlign w:val="center"/>
          </w:tcPr>
          <w:p w14:paraId="3614C323">
            <w:pPr>
              <w:spacing w:before="0" w:after="0"/>
              <w:ind w:left="135"/>
              <w:jc w:val="left"/>
            </w:pPr>
          </w:p>
        </w:tc>
        <w:tc>
          <w:tcPr>
            <w:tcW w:w="1850" w:type="dxa"/>
            <w:tcMar>
              <w:top w:w="50" w:type="dxa"/>
              <w:left w:w="100" w:type="dxa"/>
            </w:tcMar>
            <w:vAlign w:val="center"/>
          </w:tcPr>
          <w:p w14:paraId="100BAC2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"https://m.edsoo.ru/83520130" \h </w:instrText>
            </w:r>
            <w:r>
              <w:fldChar w:fldCharType="separate"/>
            </w:r>
            <w:r>
              <w:rPr>
                <w:rFonts w:ascii="Times New Roman" w:hAnsi="Times New Roman"/>
                <w:b w:val="0"/>
                <w:i w:val="0"/>
                <w:color w:val="0000FF"/>
                <w:sz w:val="22"/>
                <w:u w:val="single"/>
              </w:rPr>
              <w:t>https://m.edsoo.ru/83520130</w:t>
            </w:r>
            <w:r>
              <w:rPr>
                <w:rFonts w:ascii="Times New Roman" w:hAnsi="Times New Roman"/>
                <w:b w:val="0"/>
                <w:i w:val="0"/>
                <w:color w:val="0000FF"/>
                <w:sz w:val="22"/>
                <w:u w:val="single"/>
              </w:rPr>
              <w:fldChar w:fldCharType="end"/>
            </w:r>
          </w:p>
        </w:tc>
      </w:tr>
      <w:tr w14:paraId="1F2670F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7153CC6C">
            <w:pPr>
              <w:spacing w:before="0" w:after="0"/>
              <w:ind w:left="0"/>
              <w:jc w:val="left"/>
            </w:pPr>
            <w:r>
              <w:rPr>
                <w:rFonts w:ascii="Times New Roman" w:hAnsi="Times New Roman"/>
                <w:b w:val="0"/>
                <w:i w:val="0"/>
                <w:color w:val="000000"/>
                <w:sz w:val="24"/>
              </w:rPr>
              <w:t>65</w:t>
            </w:r>
          </w:p>
        </w:tc>
        <w:tc>
          <w:tcPr>
            <w:tcW w:w="4019" w:type="dxa"/>
            <w:tcMar>
              <w:top w:w="50" w:type="dxa"/>
              <w:left w:w="100" w:type="dxa"/>
            </w:tcMar>
            <w:vAlign w:val="center"/>
          </w:tcPr>
          <w:p w14:paraId="2E99FADE">
            <w:pPr>
              <w:spacing w:before="0" w:after="0"/>
              <w:ind w:left="135"/>
              <w:jc w:val="left"/>
            </w:pPr>
            <w:r>
              <w:rPr>
                <w:rFonts w:ascii="Times New Roman" w:hAnsi="Times New Roman"/>
                <w:b w:val="0"/>
                <w:i w:val="0"/>
                <w:color w:val="000000"/>
                <w:sz w:val="24"/>
              </w:rPr>
              <w:t>Природа. (насекомые)</w:t>
            </w:r>
          </w:p>
        </w:tc>
        <w:tc>
          <w:tcPr>
            <w:tcW w:w="722" w:type="dxa"/>
            <w:tcMar>
              <w:top w:w="50" w:type="dxa"/>
              <w:left w:w="100" w:type="dxa"/>
            </w:tcMar>
            <w:vAlign w:val="center"/>
          </w:tcPr>
          <w:p w14:paraId="483376D4">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70B51320">
            <w:pPr>
              <w:spacing w:before="0" w:after="0" w:line="276" w:lineRule="auto"/>
              <w:ind w:left="135"/>
              <w:jc w:val="center"/>
            </w:pPr>
          </w:p>
        </w:tc>
        <w:tc>
          <w:tcPr>
            <w:tcW w:w="1510" w:type="dxa"/>
            <w:tcMar>
              <w:top w:w="50" w:type="dxa"/>
              <w:left w:w="100" w:type="dxa"/>
            </w:tcMar>
            <w:vAlign w:val="center"/>
          </w:tcPr>
          <w:p w14:paraId="6529DAF2">
            <w:pPr>
              <w:spacing w:before="0" w:after="0" w:line="276" w:lineRule="auto"/>
              <w:ind w:left="135"/>
              <w:jc w:val="center"/>
            </w:pPr>
          </w:p>
        </w:tc>
        <w:tc>
          <w:tcPr>
            <w:tcW w:w="1054" w:type="dxa"/>
            <w:tcMar>
              <w:top w:w="50" w:type="dxa"/>
              <w:left w:w="100" w:type="dxa"/>
            </w:tcMar>
            <w:vAlign w:val="center"/>
          </w:tcPr>
          <w:p w14:paraId="596C963F">
            <w:pPr>
              <w:spacing w:before="0" w:after="0"/>
              <w:ind w:left="135"/>
              <w:jc w:val="left"/>
            </w:pPr>
          </w:p>
        </w:tc>
        <w:tc>
          <w:tcPr>
            <w:tcW w:w="1850" w:type="dxa"/>
            <w:tcMar>
              <w:top w:w="50" w:type="dxa"/>
              <w:left w:w="100" w:type="dxa"/>
            </w:tcMar>
            <w:vAlign w:val="center"/>
          </w:tcPr>
          <w:p w14:paraId="1BA26309">
            <w:pPr>
              <w:spacing w:before="0" w:after="0"/>
              <w:ind w:left="135"/>
              <w:jc w:val="left"/>
            </w:pPr>
          </w:p>
        </w:tc>
      </w:tr>
      <w:tr w14:paraId="7FEC4D5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5B4DDA2C">
            <w:pPr>
              <w:spacing w:before="0" w:after="0"/>
              <w:ind w:left="0"/>
              <w:jc w:val="left"/>
            </w:pPr>
            <w:r>
              <w:rPr>
                <w:rFonts w:ascii="Times New Roman" w:hAnsi="Times New Roman"/>
                <w:b w:val="0"/>
                <w:i w:val="0"/>
                <w:color w:val="000000"/>
                <w:sz w:val="24"/>
              </w:rPr>
              <w:t>66</w:t>
            </w:r>
          </w:p>
        </w:tc>
        <w:tc>
          <w:tcPr>
            <w:tcW w:w="4019" w:type="dxa"/>
            <w:tcMar>
              <w:top w:w="50" w:type="dxa"/>
              <w:left w:w="100" w:type="dxa"/>
            </w:tcMar>
            <w:vAlign w:val="center"/>
          </w:tcPr>
          <w:p w14:paraId="46FA2A42">
            <w:pPr>
              <w:spacing w:before="0" w:after="0"/>
              <w:ind w:left="135"/>
              <w:jc w:val="left"/>
            </w:pPr>
            <w:r>
              <w:rPr>
                <w:rFonts w:ascii="Times New Roman" w:hAnsi="Times New Roman"/>
                <w:b w:val="0"/>
                <w:i w:val="0"/>
                <w:color w:val="000000"/>
                <w:sz w:val="24"/>
              </w:rPr>
              <w:t>Погода. (говорим о погоде)</w:t>
            </w:r>
          </w:p>
        </w:tc>
        <w:tc>
          <w:tcPr>
            <w:tcW w:w="722" w:type="dxa"/>
            <w:tcMar>
              <w:top w:w="50" w:type="dxa"/>
              <w:left w:w="100" w:type="dxa"/>
            </w:tcMar>
            <w:vAlign w:val="center"/>
          </w:tcPr>
          <w:p w14:paraId="27E053F3">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5EA028AA">
            <w:pPr>
              <w:spacing w:before="0" w:after="0" w:line="276" w:lineRule="auto"/>
              <w:ind w:left="135"/>
              <w:jc w:val="center"/>
            </w:pPr>
          </w:p>
        </w:tc>
        <w:tc>
          <w:tcPr>
            <w:tcW w:w="1510" w:type="dxa"/>
            <w:tcMar>
              <w:top w:w="50" w:type="dxa"/>
              <w:left w:w="100" w:type="dxa"/>
            </w:tcMar>
            <w:vAlign w:val="center"/>
          </w:tcPr>
          <w:p w14:paraId="2BFBEC44">
            <w:pPr>
              <w:spacing w:before="0" w:after="0" w:line="276" w:lineRule="auto"/>
              <w:ind w:left="135"/>
              <w:jc w:val="center"/>
            </w:pPr>
          </w:p>
        </w:tc>
        <w:tc>
          <w:tcPr>
            <w:tcW w:w="1054" w:type="dxa"/>
            <w:tcMar>
              <w:top w:w="50" w:type="dxa"/>
              <w:left w:w="100" w:type="dxa"/>
            </w:tcMar>
            <w:vAlign w:val="center"/>
          </w:tcPr>
          <w:p w14:paraId="277B5A9C">
            <w:pPr>
              <w:spacing w:before="0" w:after="0"/>
              <w:ind w:left="135"/>
              <w:jc w:val="left"/>
            </w:pPr>
          </w:p>
        </w:tc>
        <w:tc>
          <w:tcPr>
            <w:tcW w:w="1850" w:type="dxa"/>
            <w:tcMar>
              <w:top w:w="50" w:type="dxa"/>
              <w:left w:w="100" w:type="dxa"/>
            </w:tcMar>
            <w:vAlign w:val="center"/>
          </w:tcPr>
          <w:p w14:paraId="60CA0E5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"https://m.edsoo.ru/835182d2" \h </w:instrText>
            </w:r>
            <w:r>
              <w:fldChar w:fldCharType="separate"/>
            </w:r>
            <w:r>
              <w:rPr>
                <w:rFonts w:ascii="Times New Roman" w:hAnsi="Times New Roman"/>
                <w:b w:val="0"/>
                <w:i w:val="0"/>
                <w:color w:val="0000FF"/>
                <w:sz w:val="22"/>
                <w:u w:val="single"/>
              </w:rPr>
              <w:t>https://m.edsoo.ru/835182d2</w:t>
            </w:r>
            <w:r>
              <w:rPr>
                <w:rFonts w:ascii="Times New Roman" w:hAnsi="Times New Roman"/>
                <w:b w:val="0"/>
                <w:i w:val="0"/>
                <w:color w:val="0000FF"/>
                <w:sz w:val="22"/>
                <w:u w:val="single"/>
              </w:rPr>
              <w:fldChar w:fldCharType="end"/>
            </w:r>
          </w:p>
        </w:tc>
      </w:tr>
      <w:tr w14:paraId="7C4EB13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3143C9DD">
            <w:pPr>
              <w:spacing w:before="0" w:after="0"/>
              <w:ind w:left="0"/>
              <w:jc w:val="left"/>
            </w:pPr>
            <w:r>
              <w:rPr>
                <w:rFonts w:ascii="Times New Roman" w:hAnsi="Times New Roman"/>
                <w:b w:val="0"/>
                <w:i w:val="0"/>
                <w:color w:val="000000"/>
                <w:sz w:val="24"/>
              </w:rPr>
              <w:t>67</w:t>
            </w:r>
          </w:p>
        </w:tc>
        <w:tc>
          <w:tcPr>
            <w:tcW w:w="4019" w:type="dxa"/>
            <w:tcMar>
              <w:top w:w="50" w:type="dxa"/>
              <w:left w:w="100" w:type="dxa"/>
            </w:tcMar>
            <w:vAlign w:val="center"/>
          </w:tcPr>
          <w:p w14:paraId="51F6AC38">
            <w:pPr>
              <w:spacing w:before="0" w:after="0"/>
              <w:ind w:left="135"/>
              <w:jc w:val="left"/>
            </w:pPr>
            <w:r>
              <w:rPr>
                <w:rFonts w:ascii="Times New Roman" w:hAnsi="Times New Roman"/>
                <w:b w:val="0"/>
                <w:i w:val="0"/>
                <w:color w:val="000000"/>
                <w:sz w:val="24"/>
              </w:rPr>
              <w:t>Погода в разные времена года, месяцы.</w:t>
            </w:r>
          </w:p>
        </w:tc>
        <w:tc>
          <w:tcPr>
            <w:tcW w:w="722" w:type="dxa"/>
            <w:tcMar>
              <w:top w:w="50" w:type="dxa"/>
              <w:left w:w="100" w:type="dxa"/>
            </w:tcMar>
            <w:vAlign w:val="center"/>
          </w:tcPr>
          <w:p w14:paraId="2400F3A0">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50AF1F31">
            <w:pPr>
              <w:spacing w:before="0" w:after="0" w:line="276" w:lineRule="auto"/>
              <w:ind w:left="135"/>
              <w:jc w:val="center"/>
            </w:pPr>
          </w:p>
        </w:tc>
        <w:tc>
          <w:tcPr>
            <w:tcW w:w="1510" w:type="dxa"/>
            <w:tcMar>
              <w:top w:w="50" w:type="dxa"/>
              <w:left w:w="100" w:type="dxa"/>
            </w:tcMar>
            <w:vAlign w:val="center"/>
          </w:tcPr>
          <w:p w14:paraId="0DD61431">
            <w:pPr>
              <w:spacing w:before="0" w:after="0" w:line="276" w:lineRule="auto"/>
              <w:ind w:left="135"/>
              <w:jc w:val="center"/>
            </w:pPr>
          </w:p>
        </w:tc>
        <w:tc>
          <w:tcPr>
            <w:tcW w:w="1054" w:type="dxa"/>
            <w:tcMar>
              <w:top w:w="50" w:type="dxa"/>
              <w:left w:w="100" w:type="dxa"/>
            </w:tcMar>
            <w:vAlign w:val="center"/>
          </w:tcPr>
          <w:p w14:paraId="166758F2">
            <w:pPr>
              <w:spacing w:before="0" w:after="0"/>
              <w:ind w:left="135"/>
              <w:jc w:val="left"/>
            </w:pPr>
          </w:p>
        </w:tc>
        <w:tc>
          <w:tcPr>
            <w:tcW w:w="1850" w:type="dxa"/>
            <w:tcMar>
              <w:top w:w="50" w:type="dxa"/>
              <w:left w:w="100" w:type="dxa"/>
            </w:tcMar>
            <w:vAlign w:val="center"/>
          </w:tcPr>
          <w:p w14:paraId="7625CEF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"https://m.edsoo.ru/83518444" \h </w:instrText>
            </w:r>
            <w:r>
              <w:fldChar w:fldCharType="separate"/>
            </w:r>
            <w:r>
              <w:rPr>
                <w:rFonts w:ascii="Times New Roman" w:hAnsi="Times New Roman"/>
                <w:b w:val="0"/>
                <w:i w:val="0"/>
                <w:color w:val="0000FF"/>
                <w:sz w:val="22"/>
                <w:u w:val="single"/>
              </w:rPr>
              <w:t>https://m.edsoo.ru/83518444</w:t>
            </w:r>
            <w:r>
              <w:rPr>
                <w:rFonts w:ascii="Times New Roman" w:hAnsi="Times New Roman"/>
                <w:b w:val="0"/>
                <w:i w:val="0"/>
                <w:color w:val="0000FF"/>
                <w:sz w:val="22"/>
                <w:u w:val="single"/>
              </w:rPr>
              <w:fldChar w:fldCharType="end"/>
            </w:r>
          </w:p>
        </w:tc>
      </w:tr>
      <w:tr w14:paraId="33B79E5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34E584CF">
            <w:pPr>
              <w:spacing w:before="0" w:after="0"/>
              <w:ind w:left="0"/>
              <w:jc w:val="left"/>
            </w:pPr>
            <w:r>
              <w:rPr>
                <w:rFonts w:ascii="Times New Roman" w:hAnsi="Times New Roman"/>
                <w:b w:val="0"/>
                <w:i w:val="0"/>
                <w:color w:val="000000"/>
                <w:sz w:val="24"/>
              </w:rPr>
              <w:t>68</w:t>
            </w:r>
          </w:p>
        </w:tc>
        <w:tc>
          <w:tcPr>
            <w:tcW w:w="4019" w:type="dxa"/>
            <w:tcMar>
              <w:top w:w="50" w:type="dxa"/>
              <w:left w:w="100" w:type="dxa"/>
            </w:tcMar>
            <w:vAlign w:val="center"/>
          </w:tcPr>
          <w:p w14:paraId="1E332D0D">
            <w:pPr>
              <w:spacing w:before="0" w:after="0"/>
              <w:ind w:left="135"/>
              <w:jc w:val="left"/>
            </w:pPr>
            <w:r>
              <w:rPr>
                <w:rFonts w:ascii="Times New Roman" w:hAnsi="Times New Roman"/>
                <w:b w:val="0"/>
                <w:i w:val="0"/>
                <w:color w:val="000000"/>
                <w:sz w:val="24"/>
              </w:rPr>
              <w:t>Погода. (моё любимое время года)</w:t>
            </w:r>
          </w:p>
        </w:tc>
        <w:tc>
          <w:tcPr>
            <w:tcW w:w="722" w:type="dxa"/>
            <w:tcMar>
              <w:top w:w="50" w:type="dxa"/>
              <w:left w:w="100" w:type="dxa"/>
            </w:tcMar>
            <w:vAlign w:val="center"/>
          </w:tcPr>
          <w:p w14:paraId="6B86C30B">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565520D3">
            <w:pPr>
              <w:spacing w:before="0" w:after="0" w:line="276" w:lineRule="auto"/>
              <w:ind w:left="135"/>
              <w:jc w:val="center"/>
            </w:pPr>
          </w:p>
        </w:tc>
        <w:tc>
          <w:tcPr>
            <w:tcW w:w="1510" w:type="dxa"/>
            <w:tcMar>
              <w:top w:w="50" w:type="dxa"/>
              <w:left w:w="100" w:type="dxa"/>
            </w:tcMar>
            <w:vAlign w:val="center"/>
          </w:tcPr>
          <w:p w14:paraId="44F2C00C">
            <w:pPr>
              <w:spacing w:before="0" w:after="0" w:line="276" w:lineRule="auto"/>
              <w:ind w:left="135"/>
              <w:jc w:val="center"/>
            </w:pPr>
          </w:p>
        </w:tc>
        <w:tc>
          <w:tcPr>
            <w:tcW w:w="1054" w:type="dxa"/>
            <w:tcMar>
              <w:top w:w="50" w:type="dxa"/>
              <w:left w:w="100" w:type="dxa"/>
            </w:tcMar>
            <w:vAlign w:val="center"/>
          </w:tcPr>
          <w:p w14:paraId="366149B5">
            <w:pPr>
              <w:spacing w:before="0" w:after="0"/>
              <w:ind w:left="135"/>
              <w:jc w:val="left"/>
            </w:pPr>
          </w:p>
        </w:tc>
        <w:tc>
          <w:tcPr>
            <w:tcW w:w="1850" w:type="dxa"/>
            <w:tcMar>
              <w:top w:w="50" w:type="dxa"/>
              <w:left w:w="100" w:type="dxa"/>
            </w:tcMar>
            <w:vAlign w:val="center"/>
          </w:tcPr>
          <w:p w14:paraId="52DE3A64">
            <w:pPr>
              <w:spacing w:before="0" w:after="0"/>
              <w:ind w:left="135"/>
              <w:jc w:val="left"/>
            </w:pPr>
          </w:p>
        </w:tc>
      </w:tr>
      <w:tr w14:paraId="108055B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3AF74E2A">
            <w:pPr>
              <w:spacing w:before="0" w:after="0"/>
              <w:ind w:left="0"/>
              <w:jc w:val="left"/>
            </w:pPr>
            <w:r>
              <w:rPr>
                <w:rFonts w:ascii="Times New Roman" w:hAnsi="Times New Roman"/>
                <w:b w:val="0"/>
                <w:i w:val="0"/>
                <w:color w:val="000000"/>
                <w:sz w:val="24"/>
              </w:rPr>
              <w:t>69</w:t>
            </w:r>
          </w:p>
        </w:tc>
        <w:tc>
          <w:tcPr>
            <w:tcW w:w="4019" w:type="dxa"/>
            <w:tcMar>
              <w:top w:w="50" w:type="dxa"/>
              <w:left w:w="100" w:type="dxa"/>
            </w:tcMar>
            <w:vAlign w:val="center"/>
          </w:tcPr>
          <w:p w14:paraId="2A92C68C">
            <w:pPr>
              <w:spacing w:before="0" w:after="0"/>
              <w:ind w:left="135"/>
              <w:jc w:val="left"/>
            </w:pPr>
            <w:r>
              <w:rPr>
                <w:rFonts w:ascii="Times New Roman" w:hAnsi="Times New Roman"/>
                <w:b w:val="0"/>
                <w:i w:val="0"/>
                <w:color w:val="000000"/>
                <w:sz w:val="24"/>
              </w:rPr>
              <w:t>Погода (различные погодные явления)</w:t>
            </w:r>
          </w:p>
        </w:tc>
        <w:tc>
          <w:tcPr>
            <w:tcW w:w="722" w:type="dxa"/>
            <w:tcMar>
              <w:top w:w="50" w:type="dxa"/>
              <w:left w:w="100" w:type="dxa"/>
            </w:tcMar>
            <w:vAlign w:val="center"/>
          </w:tcPr>
          <w:p w14:paraId="49F2B6FE">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0421372B">
            <w:pPr>
              <w:spacing w:before="0" w:after="0" w:line="276" w:lineRule="auto"/>
              <w:ind w:left="135"/>
              <w:jc w:val="center"/>
            </w:pPr>
          </w:p>
        </w:tc>
        <w:tc>
          <w:tcPr>
            <w:tcW w:w="1510" w:type="dxa"/>
            <w:tcMar>
              <w:top w:w="50" w:type="dxa"/>
              <w:left w:w="100" w:type="dxa"/>
            </w:tcMar>
            <w:vAlign w:val="center"/>
          </w:tcPr>
          <w:p w14:paraId="572CEDF4">
            <w:pPr>
              <w:spacing w:before="0" w:after="0" w:line="276" w:lineRule="auto"/>
              <w:ind w:left="135"/>
              <w:jc w:val="center"/>
            </w:pPr>
          </w:p>
        </w:tc>
        <w:tc>
          <w:tcPr>
            <w:tcW w:w="1054" w:type="dxa"/>
            <w:tcMar>
              <w:top w:w="50" w:type="dxa"/>
              <w:left w:w="100" w:type="dxa"/>
            </w:tcMar>
            <w:vAlign w:val="center"/>
          </w:tcPr>
          <w:p w14:paraId="2EAEE48B">
            <w:pPr>
              <w:spacing w:before="0" w:after="0"/>
              <w:ind w:left="135"/>
              <w:jc w:val="left"/>
            </w:pPr>
          </w:p>
        </w:tc>
        <w:tc>
          <w:tcPr>
            <w:tcW w:w="1850" w:type="dxa"/>
            <w:tcMar>
              <w:top w:w="50" w:type="dxa"/>
              <w:left w:w="100" w:type="dxa"/>
            </w:tcMar>
            <w:vAlign w:val="center"/>
          </w:tcPr>
          <w:p w14:paraId="5AB38CE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"https://m.edsoo.ru/8351e01a" \h </w:instrText>
            </w:r>
            <w:r>
              <w:fldChar w:fldCharType="separate"/>
            </w:r>
            <w:r>
              <w:rPr>
                <w:rFonts w:ascii="Times New Roman" w:hAnsi="Times New Roman"/>
                <w:b w:val="0"/>
                <w:i w:val="0"/>
                <w:color w:val="0000FF"/>
                <w:sz w:val="22"/>
                <w:u w:val="single"/>
              </w:rPr>
              <w:t>https://m.edsoo.ru/8351e01a</w:t>
            </w:r>
            <w:r>
              <w:rPr>
                <w:rFonts w:ascii="Times New Roman" w:hAnsi="Times New Roman"/>
                <w:b w:val="0"/>
                <w:i w:val="0"/>
                <w:color w:val="0000FF"/>
                <w:sz w:val="22"/>
                <w:u w:val="single"/>
              </w:rPr>
              <w:fldChar w:fldCharType="end"/>
            </w:r>
          </w:p>
        </w:tc>
      </w:tr>
      <w:tr w14:paraId="3F91C30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747D50D1">
            <w:pPr>
              <w:spacing w:before="0" w:after="0"/>
              <w:ind w:left="0"/>
              <w:jc w:val="left"/>
            </w:pPr>
            <w:r>
              <w:rPr>
                <w:rFonts w:ascii="Times New Roman" w:hAnsi="Times New Roman"/>
                <w:b w:val="0"/>
                <w:i w:val="0"/>
                <w:color w:val="000000"/>
                <w:sz w:val="24"/>
              </w:rPr>
              <w:t>70</w:t>
            </w:r>
          </w:p>
        </w:tc>
        <w:tc>
          <w:tcPr>
            <w:tcW w:w="4019" w:type="dxa"/>
            <w:tcMar>
              <w:top w:w="50" w:type="dxa"/>
              <w:left w:w="100" w:type="dxa"/>
            </w:tcMar>
            <w:vAlign w:val="center"/>
          </w:tcPr>
          <w:p w14:paraId="5AB3C84E">
            <w:pPr>
              <w:spacing w:before="0" w:after="0"/>
              <w:ind w:left="135"/>
              <w:jc w:val="left"/>
            </w:pPr>
            <w:r>
              <w:rPr>
                <w:rFonts w:ascii="Times New Roman" w:hAnsi="Times New Roman"/>
                <w:b w:val="0"/>
                <w:i w:val="0"/>
                <w:color w:val="000000"/>
                <w:sz w:val="24"/>
              </w:rPr>
              <w:t>Одеваемся по погоде</w:t>
            </w:r>
          </w:p>
        </w:tc>
        <w:tc>
          <w:tcPr>
            <w:tcW w:w="722" w:type="dxa"/>
            <w:tcMar>
              <w:top w:w="50" w:type="dxa"/>
              <w:left w:w="100" w:type="dxa"/>
            </w:tcMar>
            <w:vAlign w:val="center"/>
          </w:tcPr>
          <w:p w14:paraId="038FF1AA">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6B23E9B7">
            <w:pPr>
              <w:spacing w:before="0" w:after="0" w:line="276" w:lineRule="auto"/>
              <w:ind w:left="135"/>
              <w:jc w:val="center"/>
            </w:pPr>
          </w:p>
        </w:tc>
        <w:tc>
          <w:tcPr>
            <w:tcW w:w="1510" w:type="dxa"/>
            <w:tcMar>
              <w:top w:w="50" w:type="dxa"/>
              <w:left w:w="100" w:type="dxa"/>
            </w:tcMar>
            <w:vAlign w:val="center"/>
          </w:tcPr>
          <w:p w14:paraId="55A4C922">
            <w:pPr>
              <w:spacing w:before="0" w:after="0" w:line="276" w:lineRule="auto"/>
              <w:ind w:left="135"/>
              <w:jc w:val="center"/>
            </w:pPr>
          </w:p>
        </w:tc>
        <w:tc>
          <w:tcPr>
            <w:tcW w:w="1054" w:type="dxa"/>
            <w:tcMar>
              <w:top w:w="50" w:type="dxa"/>
              <w:left w:w="100" w:type="dxa"/>
            </w:tcMar>
            <w:vAlign w:val="center"/>
          </w:tcPr>
          <w:p w14:paraId="04E1D10E">
            <w:pPr>
              <w:spacing w:before="0" w:after="0"/>
              <w:ind w:left="135"/>
              <w:jc w:val="left"/>
            </w:pPr>
          </w:p>
        </w:tc>
        <w:tc>
          <w:tcPr>
            <w:tcW w:w="1850" w:type="dxa"/>
            <w:tcMar>
              <w:top w:w="50" w:type="dxa"/>
              <w:left w:w="100" w:type="dxa"/>
            </w:tcMar>
            <w:vAlign w:val="center"/>
          </w:tcPr>
          <w:p w14:paraId="7782DB9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"https://m.edsoo.ru/83518cbe" \h </w:instrText>
            </w:r>
            <w:r>
              <w:fldChar w:fldCharType="separate"/>
            </w:r>
            <w:r>
              <w:rPr>
                <w:rFonts w:ascii="Times New Roman" w:hAnsi="Times New Roman"/>
                <w:b w:val="0"/>
                <w:i w:val="0"/>
                <w:color w:val="0000FF"/>
                <w:sz w:val="22"/>
                <w:u w:val="single"/>
              </w:rPr>
              <w:t>https://m.edsoo.ru/83518cbe</w:t>
            </w:r>
            <w:r>
              <w:rPr>
                <w:rFonts w:ascii="Times New Roman" w:hAnsi="Times New Roman"/>
                <w:b w:val="0"/>
                <w:i w:val="0"/>
                <w:color w:val="0000FF"/>
                <w:sz w:val="22"/>
                <w:u w:val="single"/>
              </w:rPr>
              <w:fldChar w:fldCharType="end"/>
            </w:r>
          </w:p>
        </w:tc>
      </w:tr>
      <w:tr w14:paraId="56A08CB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210CB077">
            <w:pPr>
              <w:spacing w:before="0" w:after="0"/>
              <w:ind w:left="0"/>
              <w:jc w:val="left"/>
            </w:pPr>
            <w:r>
              <w:rPr>
                <w:rFonts w:ascii="Times New Roman" w:hAnsi="Times New Roman"/>
                <w:b w:val="0"/>
                <w:i w:val="0"/>
                <w:color w:val="000000"/>
                <w:sz w:val="24"/>
              </w:rPr>
              <w:t>71</w:t>
            </w:r>
          </w:p>
        </w:tc>
        <w:tc>
          <w:tcPr>
            <w:tcW w:w="4019" w:type="dxa"/>
            <w:tcMar>
              <w:top w:w="50" w:type="dxa"/>
              <w:left w:w="100" w:type="dxa"/>
            </w:tcMar>
            <w:vAlign w:val="center"/>
          </w:tcPr>
          <w:p w14:paraId="0BEC71C5">
            <w:pPr>
              <w:spacing w:before="0" w:after="0"/>
              <w:ind w:left="135"/>
              <w:jc w:val="left"/>
            </w:pPr>
            <w:r>
              <w:rPr>
                <w:rFonts w:ascii="Times New Roman" w:hAnsi="Times New Roman"/>
                <w:b w:val="0"/>
                <w:i w:val="0"/>
                <w:color w:val="000000"/>
                <w:sz w:val="24"/>
              </w:rPr>
              <w:t>Обобщение по теме "Природа: дикие и домашние животные. Погода"</w:t>
            </w:r>
          </w:p>
        </w:tc>
        <w:tc>
          <w:tcPr>
            <w:tcW w:w="722" w:type="dxa"/>
            <w:tcMar>
              <w:top w:w="50" w:type="dxa"/>
              <w:left w:w="100" w:type="dxa"/>
            </w:tcMar>
            <w:vAlign w:val="center"/>
          </w:tcPr>
          <w:p w14:paraId="1CF4D8BB">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75E0090C">
            <w:pPr>
              <w:spacing w:before="0" w:after="0" w:line="276" w:lineRule="auto"/>
              <w:ind w:left="135"/>
              <w:jc w:val="center"/>
            </w:pPr>
          </w:p>
        </w:tc>
        <w:tc>
          <w:tcPr>
            <w:tcW w:w="1510" w:type="dxa"/>
            <w:tcMar>
              <w:top w:w="50" w:type="dxa"/>
              <w:left w:w="100" w:type="dxa"/>
            </w:tcMar>
            <w:vAlign w:val="center"/>
          </w:tcPr>
          <w:p w14:paraId="4229CD57">
            <w:pPr>
              <w:spacing w:before="0" w:after="0" w:line="276" w:lineRule="auto"/>
              <w:ind w:left="135"/>
              <w:jc w:val="center"/>
            </w:pPr>
          </w:p>
        </w:tc>
        <w:tc>
          <w:tcPr>
            <w:tcW w:w="1054" w:type="dxa"/>
            <w:tcMar>
              <w:top w:w="50" w:type="dxa"/>
              <w:left w:w="100" w:type="dxa"/>
            </w:tcMar>
            <w:vAlign w:val="center"/>
          </w:tcPr>
          <w:p w14:paraId="0BDB6DE0">
            <w:pPr>
              <w:spacing w:before="0" w:after="0"/>
              <w:ind w:left="135"/>
              <w:jc w:val="left"/>
            </w:pPr>
          </w:p>
        </w:tc>
        <w:tc>
          <w:tcPr>
            <w:tcW w:w="1850" w:type="dxa"/>
            <w:tcMar>
              <w:top w:w="50" w:type="dxa"/>
              <w:left w:w="100" w:type="dxa"/>
            </w:tcMar>
            <w:vAlign w:val="center"/>
          </w:tcPr>
          <w:p w14:paraId="0835AFD6">
            <w:pPr>
              <w:spacing w:before="0" w:after="0"/>
              <w:ind w:left="135"/>
              <w:jc w:val="left"/>
            </w:pPr>
          </w:p>
        </w:tc>
      </w:tr>
      <w:tr w14:paraId="18DE332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224B459D">
            <w:pPr>
              <w:spacing w:before="0" w:after="0"/>
              <w:ind w:left="0"/>
              <w:jc w:val="left"/>
            </w:pPr>
            <w:r>
              <w:rPr>
                <w:rFonts w:ascii="Times New Roman" w:hAnsi="Times New Roman"/>
                <w:b w:val="0"/>
                <w:i w:val="0"/>
                <w:color w:val="000000"/>
                <w:sz w:val="24"/>
              </w:rPr>
              <w:t>72</w:t>
            </w:r>
          </w:p>
        </w:tc>
        <w:tc>
          <w:tcPr>
            <w:tcW w:w="4019" w:type="dxa"/>
            <w:tcMar>
              <w:top w:w="50" w:type="dxa"/>
              <w:left w:w="100" w:type="dxa"/>
            </w:tcMar>
            <w:vAlign w:val="center"/>
          </w:tcPr>
          <w:p w14:paraId="7C090A60">
            <w:pPr>
              <w:spacing w:before="0" w:after="0"/>
              <w:ind w:left="135"/>
              <w:jc w:val="left"/>
            </w:pPr>
            <w:r>
              <w:rPr>
                <w:rFonts w:ascii="Times New Roman" w:hAnsi="Times New Roman"/>
                <w:b w:val="0"/>
                <w:i w:val="0"/>
                <w:color w:val="000000"/>
                <w:sz w:val="24"/>
              </w:rPr>
              <w:t>Контроль по теме "Природа: дикие и домашние животные. Погода"</w:t>
            </w:r>
          </w:p>
        </w:tc>
        <w:tc>
          <w:tcPr>
            <w:tcW w:w="722" w:type="dxa"/>
            <w:tcMar>
              <w:top w:w="50" w:type="dxa"/>
              <w:left w:w="100" w:type="dxa"/>
            </w:tcMar>
            <w:vAlign w:val="center"/>
          </w:tcPr>
          <w:p w14:paraId="75837B74">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5BF88457">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14:paraId="618E9406">
            <w:pPr>
              <w:spacing w:before="0" w:after="0" w:line="276" w:lineRule="auto"/>
              <w:ind w:left="135"/>
              <w:jc w:val="center"/>
            </w:pPr>
          </w:p>
        </w:tc>
        <w:tc>
          <w:tcPr>
            <w:tcW w:w="1054" w:type="dxa"/>
            <w:tcMar>
              <w:top w:w="50" w:type="dxa"/>
              <w:left w:w="100" w:type="dxa"/>
            </w:tcMar>
            <w:vAlign w:val="center"/>
          </w:tcPr>
          <w:p w14:paraId="1A6D2291">
            <w:pPr>
              <w:spacing w:before="0" w:after="0"/>
              <w:ind w:left="135"/>
              <w:jc w:val="left"/>
            </w:pPr>
          </w:p>
        </w:tc>
        <w:tc>
          <w:tcPr>
            <w:tcW w:w="1850" w:type="dxa"/>
            <w:tcMar>
              <w:top w:w="50" w:type="dxa"/>
              <w:left w:w="100" w:type="dxa"/>
            </w:tcMar>
            <w:vAlign w:val="center"/>
          </w:tcPr>
          <w:p w14:paraId="5E49BBBE">
            <w:pPr>
              <w:spacing w:before="0" w:after="0"/>
              <w:ind w:left="135"/>
              <w:jc w:val="left"/>
            </w:pPr>
          </w:p>
        </w:tc>
      </w:tr>
      <w:tr w14:paraId="400B38C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416" w:type="dxa"/>
            <w:tcMar>
              <w:top w:w="50" w:type="dxa"/>
              <w:left w:w="100" w:type="dxa"/>
            </w:tcMar>
            <w:vAlign w:val="center"/>
          </w:tcPr>
          <w:p w14:paraId="44ECF5BA">
            <w:pPr>
              <w:spacing w:before="0" w:after="0"/>
              <w:ind w:left="0"/>
              <w:jc w:val="left"/>
            </w:pPr>
            <w:r>
              <w:rPr>
                <w:rFonts w:ascii="Times New Roman" w:hAnsi="Times New Roman"/>
                <w:b w:val="0"/>
                <w:i w:val="0"/>
                <w:color w:val="000000"/>
                <w:sz w:val="24"/>
              </w:rPr>
              <w:t>73</w:t>
            </w:r>
          </w:p>
        </w:tc>
        <w:tc>
          <w:tcPr>
            <w:tcW w:w="4019" w:type="dxa"/>
            <w:tcMar>
              <w:top w:w="50" w:type="dxa"/>
              <w:left w:w="100" w:type="dxa"/>
            </w:tcMar>
            <w:vAlign w:val="center"/>
          </w:tcPr>
          <w:p w14:paraId="690527D3">
            <w:pPr>
              <w:spacing w:before="0" w:after="0"/>
              <w:ind w:left="135"/>
              <w:jc w:val="left"/>
            </w:pPr>
            <w:r>
              <w:rPr>
                <w:rFonts w:ascii="Times New Roman" w:hAnsi="Times New Roman"/>
                <w:b w:val="0"/>
                <w:i w:val="0"/>
                <w:color w:val="000000"/>
                <w:sz w:val="24"/>
              </w:rPr>
              <w:t>Родной город (село). (жизнь в городе и деревне)</w:t>
            </w:r>
          </w:p>
        </w:tc>
        <w:tc>
          <w:tcPr>
            <w:tcW w:w="722" w:type="dxa"/>
            <w:tcMar>
              <w:top w:w="50" w:type="dxa"/>
              <w:left w:w="100" w:type="dxa"/>
            </w:tcMar>
            <w:vAlign w:val="center"/>
          </w:tcPr>
          <w:p w14:paraId="589D43BF">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0BEFCA0D">
            <w:pPr>
              <w:spacing w:before="0" w:after="0" w:line="276" w:lineRule="auto"/>
              <w:ind w:left="135"/>
              <w:jc w:val="center"/>
            </w:pPr>
          </w:p>
        </w:tc>
        <w:tc>
          <w:tcPr>
            <w:tcW w:w="1510" w:type="dxa"/>
            <w:tcMar>
              <w:top w:w="50" w:type="dxa"/>
              <w:left w:w="100" w:type="dxa"/>
            </w:tcMar>
            <w:vAlign w:val="center"/>
          </w:tcPr>
          <w:p w14:paraId="42B40875">
            <w:pPr>
              <w:spacing w:before="0" w:after="0" w:line="276" w:lineRule="auto"/>
              <w:ind w:left="135"/>
              <w:jc w:val="center"/>
            </w:pPr>
          </w:p>
        </w:tc>
        <w:tc>
          <w:tcPr>
            <w:tcW w:w="1054" w:type="dxa"/>
            <w:tcMar>
              <w:top w:w="50" w:type="dxa"/>
              <w:left w:w="100" w:type="dxa"/>
            </w:tcMar>
            <w:vAlign w:val="center"/>
          </w:tcPr>
          <w:p w14:paraId="3DF4299E">
            <w:pPr>
              <w:spacing w:before="0" w:after="0"/>
              <w:ind w:left="135"/>
              <w:jc w:val="left"/>
            </w:pPr>
          </w:p>
        </w:tc>
        <w:tc>
          <w:tcPr>
            <w:tcW w:w="1850" w:type="dxa"/>
            <w:tcMar>
              <w:top w:w="50" w:type="dxa"/>
              <w:left w:w="100" w:type="dxa"/>
            </w:tcMar>
            <w:vAlign w:val="center"/>
          </w:tcPr>
          <w:p w14:paraId="534D123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"https://m.edsoo.ru/8351e308" \h </w:instrText>
            </w:r>
            <w:r>
              <w:fldChar w:fldCharType="separate"/>
            </w:r>
            <w:r>
              <w:rPr>
                <w:rFonts w:ascii="Times New Roman" w:hAnsi="Times New Roman"/>
                <w:b w:val="0"/>
                <w:i w:val="0"/>
                <w:color w:val="0000FF"/>
                <w:sz w:val="22"/>
                <w:u w:val="single"/>
              </w:rPr>
              <w:t>https://m.edsoo.ru/8351e308</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"https://m.edsoo.ru/8351e6e6" \h </w:instrText>
            </w:r>
            <w:r>
              <w:fldChar w:fldCharType="separate"/>
            </w:r>
            <w:r>
              <w:rPr>
                <w:rFonts w:ascii="Times New Roman" w:hAnsi="Times New Roman"/>
                <w:b w:val="0"/>
                <w:i w:val="0"/>
                <w:color w:val="0000FF"/>
                <w:sz w:val="22"/>
                <w:u w:val="single"/>
              </w:rPr>
              <w:t>https://m.edsoo.ru/8351e6e6</w:t>
            </w:r>
            <w:r>
              <w:rPr>
                <w:rFonts w:ascii="Times New Roman" w:hAnsi="Times New Roman"/>
                <w:b w:val="0"/>
                <w:i w:val="0"/>
                <w:color w:val="0000FF"/>
                <w:sz w:val="22"/>
                <w:u w:val="single"/>
              </w:rPr>
              <w:fldChar w:fldCharType="end"/>
            </w:r>
          </w:p>
        </w:tc>
      </w:tr>
      <w:tr w14:paraId="47E9C21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416" w:type="dxa"/>
            <w:tcMar>
              <w:top w:w="50" w:type="dxa"/>
              <w:left w:w="100" w:type="dxa"/>
            </w:tcMar>
            <w:vAlign w:val="center"/>
          </w:tcPr>
          <w:p w14:paraId="59F0251C">
            <w:pPr>
              <w:spacing w:before="0" w:after="0"/>
              <w:ind w:left="0"/>
              <w:jc w:val="left"/>
            </w:pPr>
            <w:r>
              <w:rPr>
                <w:rFonts w:ascii="Times New Roman" w:hAnsi="Times New Roman"/>
                <w:b w:val="0"/>
                <w:i w:val="0"/>
                <w:color w:val="000000"/>
                <w:sz w:val="24"/>
              </w:rPr>
              <w:t>74</w:t>
            </w:r>
          </w:p>
        </w:tc>
        <w:tc>
          <w:tcPr>
            <w:tcW w:w="4019" w:type="dxa"/>
            <w:tcMar>
              <w:top w:w="50" w:type="dxa"/>
              <w:left w:w="100" w:type="dxa"/>
            </w:tcMar>
            <w:vAlign w:val="center"/>
          </w:tcPr>
          <w:p w14:paraId="16876080">
            <w:pPr>
              <w:spacing w:before="0" w:after="0"/>
              <w:ind w:left="135"/>
              <w:jc w:val="left"/>
            </w:pPr>
            <w:r>
              <w:rPr>
                <w:rFonts w:ascii="Times New Roman" w:hAnsi="Times New Roman"/>
                <w:b w:val="0"/>
                <w:i w:val="0"/>
                <w:color w:val="000000"/>
                <w:sz w:val="24"/>
              </w:rPr>
              <w:t>Родной город (село). (типы домов)</w:t>
            </w:r>
          </w:p>
        </w:tc>
        <w:tc>
          <w:tcPr>
            <w:tcW w:w="722" w:type="dxa"/>
            <w:tcMar>
              <w:top w:w="50" w:type="dxa"/>
              <w:left w:w="100" w:type="dxa"/>
            </w:tcMar>
            <w:vAlign w:val="center"/>
          </w:tcPr>
          <w:p w14:paraId="61000364">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4F835EBB">
            <w:pPr>
              <w:spacing w:before="0" w:after="0" w:line="276" w:lineRule="auto"/>
              <w:ind w:left="135"/>
              <w:jc w:val="center"/>
            </w:pPr>
          </w:p>
        </w:tc>
        <w:tc>
          <w:tcPr>
            <w:tcW w:w="1510" w:type="dxa"/>
            <w:tcMar>
              <w:top w:w="50" w:type="dxa"/>
              <w:left w:w="100" w:type="dxa"/>
            </w:tcMar>
            <w:vAlign w:val="center"/>
          </w:tcPr>
          <w:p w14:paraId="5056CDF5">
            <w:pPr>
              <w:spacing w:before="0" w:after="0" w:line="276" w:lineRule="auto"/>
              <w:ind w:left="135"/>
              <w:jc w:val="center"/>
            </w:pPr>
          </w:p>
        </w:tc>
        <w:tc>
          <w:tcPr>
            <w:tcW w:w="1054" w:type="dxa"/>
            <w:tcMar>
              <w:top w:w="50" w:type="dxa"/>
              <w:left w:w="100" w:type="dxa"/>
            </w:tcMar>
            <w:vAlign w:val="center"/>
          </w:tcPr>
          <w:p w14:paraId="2147B03E">
            <w:pPr>
              <w:spacing w:before="0" w:after="0"/>
              <w:ind w:left="135"/>
              <w:jc w:val="left"/>
            </w:pPr>
          </w:p>
        </w:tc>
        <w:tc>
          <w:tcPr>
            <w:tcW w:w="1850" w:type="dxa"/>
            <w:tcMar>
              <w:top w:w="50" w:type="dxa"/>
              <w:left w:w="100" w:type="dxa"/>
            </w:tcMar>
            <w:vAlign w:val="center"/>
          </w:tcPr>
          <w:p w14:paraId="058B3E9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"https://m.edsoo.ru/8351eaec" \h </w:instrText>
            </w:r>
            <w:r>
              <w:fldChar w:fldCharType="separate"/>
            </w:r>
            <w:r>
              <w:rPr>
                <w:rFonts w:ascii="Times New Roman" w:hAnsi="Times New Roman"/>
                <w:b w:val="0"/>
                <w:i w:val="0"/>
                <w:color w:val="0000FF"/>
                <w:sz w:val="22"/>
                <w:u w:val="single"/>
              </w:rPr>
              <w:t>https://m.edsoo.ru/8351eaec</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"https://m.edsoo.ru/8351e59c" \h </w:instrText>
            </w:r>
            <w:r>
              <w:fldChar w:fldCharType="separate"/>
            </w:r>
            <w:r>
              <w:rPr>
                <w:rFonts w:ascii="Times New Roman" w:hAnsi="Times New Roman"/>
                <w:b w:val="0"/>
                <w:i w:val="0"/>
                <w:color w:val="0000FF"/>
                <w:sz w:val="22"/>
                <w:u w:val="single"/>
              </w:rPr>
              <w:t>https://m.edsoo.ru/8351e59c</w:t>
            </w:r>
            <w:r>
              <w:rPr>
                <w:rFonts w:ascii="Times New Roman" w:hAnsi="Times New Roman"/>
                <w:b w:val="0"/>
                <w:i w:val="0"/>
                <w:color w:val="0000FF"/>
                <w:sz w:val="22"/>
                <w:u w:val="single"/>
              </w:rPr>
              <w:fldChar w:fldCharType="end"/>
            </w:r>
          </w:p>
        </w:tc>
      </w:tr>
      <w:tr w14:paraId="1B5C2E2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121DC9A6">
            <w:pPr>
              <w:spacing w:before="0" w:after="0"/>
              <w:ind w:left="0"/>
              <w:jc w:val="left"/>
            </w:pPr>
            <w:r>
              <w:rPr>
                <w:rFonts w:ascii="Times New Roman" w:hAnsi="Times New Roman"/>
                <w:b w:val="0"/>
                <w:i w:val="0"/>
                <w:color w:val="000000"/>
                <w:sz w:val="24"/>
              </w:rPr>
              <w:t>75</w:t>
            </w:r>
          </w:p>
        </w:tc>
        <w:tc>
          <w:tcPr>
            <w:tcW w:w="4019" w:type="dxa"/>
            <w:tcMar>
              <w:top w:w="50" w:type="dxa"/>
              <w:left w:w="100" w:type="dxa"/>
            </w:tcMar>
            <w:vAlign w:val="center"/>
          </w:tcPr>
          <w:p w14:paraId="41E29B95">
            <w:pPr>
              <w:spacing w:before="0" w:after="0"/>
              <w:ind w:left="135"/>
              <w:jc w:val="left"/>
            </w:pPr>
            <w:r>
              <w:rPr>
                <w:rFonts w:ascii="Times New Roman" w:hAnsi="Times New Roman"/>
                <w:b w:val="0"/>
                <w:i w:val="0"/>
                <w:color w:val="000000"/>
                <w:sz w:val="24"/>
              </w:rPr>
              <w:t>Родной город (село). (в квартире, в доме)</w:t>
            </w:r>
          </w:p>
        </w:tc>
        <w:tc>
          <w:tcPr>
            <w:tcW w:w="722" w:type="dxa"/>
            <w:tcMar>
              <w:top w:w="50" w:type="dxa"/>
              <w:left w:w="100" w:type="dxa"/>
            </w:tcMar>
            <w:vAlign w:val="center"/>
          </w:tcPr>
          <w:p w14:paraId="2BA8DBC6">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133F6999">
            <w:pPr>
              <w:spacing w:before="0" w:after="0" w:line="276" w:lineRule="auto"/>
              <w:ind w:left="135"/>
              <w:jc w:val="center"/>
            </w:pPr>
          </w:p>
        </w:tc>
        <w:tc>
          <w:tcPr>
            <w:tcW w:w="1510" w:type="dxa"/>
            <w:tcMar>
              <w:top w:w="50" w:type="dxa"/>
              <w:left w:w="100" w:type="dxa"/>
            </w:tcMar>
            <w:vAlign w:val="center"/>
          </w:tcPr>
          <w:p w14:paraId="555D76F0">
            <w:pPr>
              <w:spacing w:before="0" w:after="0" w:line="276" w:lineRule="auto"/>
              <w:ind w:left="135"/>
              <w:jc w:val="center"/>
            </w:pPr>
          </w:p>
        </w:tc>
        <w:tc>
          <w:tcPr>
            <w:tcW w:w="1054" w:type="dxa"/>
            <w:tcMar>
              <w:top w:w="50" w:type="dxa"/>
              <w:left w:w="100" w:type="dxa"/>
            </w:tcMar>
            <w:vAlign w:val="center"/>
          </w:tcPr>
          <w:p w14:paraId="47A49404">
            <w:pPr>
              <w:spacing w:before="0" w:after="0"/>
              <w:ind w:left="135"/>
              <w:jc w:val="left"/>
            </w:pPr>
          </w:p>
        </w:tc>
        <w:tc>
          <w:tcPr>
            <w:tcW w:w="1850" w:type="dxa"/>
            <w:tcMar>
              <w:top w:w="50" w:type="dxa"/>
              <w:left w:w="100" w:type="dxa"/>
            </w:tcMar>
            <w:vAlign w:val="center"/>
          </w:tcPr>
          <w:p w14:paraId="504A9A1C">
            <w:pPr>
              <w:spacing w:before="0" w:after="0"/>
              <w:ind w:left="135"/>
              <w:jc w:val="left"/>
            </w:pPr>
          </w:p>
        </w:tc>
      </w:tr>
      <w:tr w14:paraId="1C574C3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416" w:type="dxa"/>
            <w:tcMar>
              <w:top w:w="50" w:type="dxa"/>
              <w:left w:w="100" w:type="dxa"/>
            </w:tcMar>
            <w:vAlign w:val="center"/>
          </w:tcPr>
          <w:p w14:paraId="217AD750">
            <w:pPr>
              <w:spacing w:before="0" w:after="0"/>
              <w:ind w:left="0"/>
              <w:jc w:val="left"/>
            </w:pPr>
            <w:r>
              <w:rPr>
                <w:rFonts w:ascii="Times New Roman" w:hAnsi="Times New Roman"/>
                <w:b w:val="0"/>
                <w:i w:val="0"/>
                <w:color w:val="000000"/>
                <w:sz w:val="24"/>
              </w:rPr>
              <w:t>76</w:t>
            </w:r>
          </w:p>
        </w:tc>
        <w:tc>
          <w:tcPr>
            <w:tcW w:w="4019" w:type="dxa"/>
            <w:tcMar>
              <w:top w:w="50" w:type="dxa"/>
              <w:left w:w="100" w:type="dxa"/>
            </w:tcMar>
            <w:vAlign w:val="center"/>
          </w:tcPr>
          <w:p w14:paraId="6D331F13">
            <w:pPr>
              <w:spacing w:before="0" w:after="0"/>
              <w:ind w:left="135"/>
              <w:jc w:val="left"/>
            </w:pPr>
            <w:r>
              <w:rPr>
                <w:rFonts w:ascii="Times New Roman" w:hAnsi="Times New Roman"/>
                <w:b w:val="0"/>
                <w:i w:val="0"/>
                <w:color w:val="000000"/>
                <w:sz w:val="24"/>
              </w:rPr>
              <w:t>Родной город (село). (описание квартиры, дома)</w:t>
            </w:r>
          </w:p>
        </w:tc>
        <w:tc>
          <w:tcPr>
            <w:tcW w:w="722" w:type="dxa"/>
            <w:tcMar>
              <w:top w:w="50" w:type="dxa"/>
              <w:left w:w="100" w:type="dxa"/>
            </w:tcMar>
            <w:vAlign w:val="center"/>
          </w:tcPr>
          <w:p w14:paraId="417AC1BA">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5B0A88E5">
            <w:pPr>
              <w:spacing w:before="0" w:after="0" w:line="276" w:lineRule="auto"/>
              <w:ind w:left="135"/>
              <w:jc w:val="center"/>
            </w:pPr>
          </w:p>
        </w:tc>
        <w:tc>
          <w:tcPr>
            <w:tcW w:w="1510" w:type="dxa"/>
            <w:tcMar>
              <w:top w:w="50" w:type="dxa"/>
              <w:left w:w="100" w:type="dxa"/>
            </w:tcMar>
            <w:vAlign w:val="center"/>
          </w:tcPr>
          <w:p w14:paraId="0A0AA299">
            <w:pPr>
              <w:spacing w:before="0" w:after="0" w:line="276" w:lineRule="auto"/>
              <w:ind w:left="135"/>
              <w:jc w:val="center"/>
            </w:pPr>
          </w:p>
        </w:tc>
        <w:tc>
          <w:tcPr>
            <w:tcW w:w="1054" w:type="dxa"/>
            <w:tcMar>
              <w:top w:w="50" w:type="dxa"/>
              <w:left w:w="100" w:type="dxa"/>
            </w:tcMar>
            <w:vAlign w:val="center"/>
          </w:tcPr>
          <w:p w14:paraId="6198E603">
            <w:pPr>
              <w:spacing w:before="0" w:after="0"/>
              <w:ind w:left="135"/>
              <w:jc w:val="left"/>
            </w:pPr>
          </w:p>
        </w:tc>
        <w:tc>
          <w:tcPr>
            <w:tcW w:w="1850" w:type="dxa"/>
            <w:tcMar>
              <w:top w:w="50" w:type="dxa"/>
              <w:left w:w="100" w:type="dxa"/>
            </w:tcMar>
            <w:vAlign w:val="center"/>
          </w:tcPr>
          <w:p w14:paraId="1611C1CB">
            <w:pPr>
              <w:spacing w:before="0" w:after="0"/>
              <w:ind w:left="135"/>
              <w:jc w:val="left"/>
            </w:pPr>
          </w:p>
        </w:tc>
      </w:tr>
      <w:tr w14:paraId="5923486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416" w:type="dxa"/>
            <w:tcMar>
              <w:top w:w="50" w:type="dxa"/>
              <w:left w:w="100" w:type="dxa"/>
            </w:tcMar>
            <w:vAlign w:val="center"/>
          </w:tcPr>
          <w:p w14:paraId="001576DF">
            <w:pPr>
              <w:spacing w:before="0" w:after="0"/>
              <w:ind w:left="0"/>
              <w:jc w:val="left"/>
            </w:pPr>
            <w:r>
              <w:rPr>
                <w:rFonts w:ascii="Times New Roman" w:hAnsi="Times New Roman"/>
                <w:b w:val="0"/>
                <w:i w:val="0"/>
                <w:color w:val="000000"/>
                <w:sz w:val="24"/>
              </w:rPr>
              <w:t>77</w:t>
            </w:r>
          </w:p>
        </w:tc>
        <w:tc>
          <w:tcPr>
            <w:tcW w:w="4019" w:type="dxa"/>
            <w:tcMar>
              <w:top w:w="50" w:type="dxa"/>
              <w:left w:w="100" w:type="dxa"/>
            </w:tcMar>
            <w:vAlign w:val="center"/>
          </w:tcPr>
          <w:p w14:paraId="66634423">
            <w:pPr>
              <w:spacing w:before="0" w:after="0"/>
              <w:ind w:left="135"/>
              <w:jc w:val="left"/>
            </w:pPr>
            <w:r>
              <w:rPr>
                <w:rFonts w:ascii="Times New Roman" w:hAnsi="Times New Roman"/>
                <w:b w:val="0"/>
                <w:i w:val="0"/>
                <w:color w:val="000000"/>
                <w:sz w:val="24"/>
              </w:rPr>
              <w:t>Родной город (село). (как пройти к моему дому)</w:t>
            </w:r>
          </w:p>
        </w:tc>
        <w:tc>
          <w:tcPr>
            <w:tcW w:w="722" w:type="dxa"/>
            <w:tcMar>
              <w:top w:w="50" w:type="dxa"/>
              <w:left w:w="100" w:type="dxa"/>
            </w:tcMar>
            <w:vAlign w:val="center"/>
          </w:tcPr>
          <w:p w14:paraId="7FABE56B">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11B80518">
            <w:pPr>
              <w:spacing w:before="0" w:after="0" w:line="276" w:lineRule="auto"/>
              <w:ind w:left="135"/>
              <w:jc w:val="center"/>
            </w:pPr>
          </w:p>
        </w:tc>
        <w:tc>
          <w:tcPr>
            <w:tcW w:w="1510" w:type="dxa"/>
            <w:tcMar>
              <w:top w:w="50" w:type="dxa"/>
              <w:left w:w="100" w:type="dxa"/>
            </w:tcMar>
            <w:vAlign w:val="center"/>
          </w:tcPr>
          <w:p w14:paraId="7CBC78E8">
            <w:pPr>
              <w:spacing w:before="0" w:after="0" w:line="276" w:lineRule="auto"/>
              <w:ind w:left="135"/>
              <w:jc w:val="center"/>
            </w:pPr>
          </w:p>
        </w:tc>
        <w:tc>
          <w:tcPr>
            <w:tcW w:w="1054" w:type="dxa"/>
            <w:tcMar>
              <w:top w:w="50" w:type="dxa"/>
              <w:left w:w="100" w:type="dxa"/>
            </w:tcMar>
            <w:vAlign w:val="center"/>
          </w:tcPr>
          <w:p w14:paraId="32D1E7C4">
            <w:pPr>
              <w:spacing w:before="0" w:after="0"/>
              <w:ind w:left="135"/>
              <w:jc w:val="left"/>
            </w:pPr>
          </w:p>
        </w:tc>
        <w:tc>
          <w:tcPr>
            <w:tcW w:w="1850" w:type="dxa"/>
            <w:tcMar>
              <w:top w:w="50" w:type="dxa"/>
              <w:left w:w="100" w:type="dxa"/>
            </w:tcMar>
            <w:vAlign w:val="center"/>
          </w:tcPr>
          <w:p w14:paraId="0C37CC1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"https://m.edsoo.ru/8351fdd4" \h </w:instrText>
            </w:r>
            <w:r>
              <w:fldChar w:fldCharType="separate"/>
            </w:r>
            <w:r>
              <w:rPr>
                <w:rFonts w:ascii="Times New Roman" w:hAnsi="Times New Roman"/>
                <w:b w:val="0"/>
                <w:i w:val="0"/>
                <w:color w:val="0000FF"/>
                <w:sz w:val="22"/>
                <w:u w:val="single"/>
              </w:rPr>
              <w:t>https://m.edsoo.ru/8351fdd4</w:t>
            </w:r>
            <w:r>
              <w:rPr>
                <w:rFonts w:ascii="Times New Roman" w:hAnsi="Times New Roman"/>
                <w:b w:val="0"/>
                <w:i w:val="0"/>
                <w:color w:val="0000FF"/>
                <w:sz w:val="22"/>
                <w:u w:val="single"/>
              </w:rPr>
              <w:fldChar w:fldCharType="end"/>
            </w:r>
          </w:p>
        </w:tc>
      </w:tr>
      <w:tr w14:paraId="642D7C4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7E9CF167">
            <w:pPr>
              <w:spacing w:before="0" w:after="0"/>
              <w:ind w:left="0"/>
              <w:jc w:val="left"/>
            </w:pPr>
            <w:r>
              <w:rPr>
                <w:rFonts w:ascii="Times New Roman" w:hAnsi="Times New Roman"/>
                <w:b w:val="0"/>
                <w:i w:val="0"/>
                <w:color w:val="000000"/>
                <w:sz w:val="24"/>
              </w:rPr>
              <w:t>78</w:t>
            </w:r>
          </w:p>
        </w:tc>
        <w:tc>
          <w:tcPr>
            <w:tcW w:w="4019" w:type="dxa"/>
            <w:tcMar>
              <w:top w:w="50" w:type="dxa"/>
              <w:left w:w="100" w:type="dxa"/>
            </w:tcMar>
            <w:vAlign w:val="center"/>
          </w:tcPr>
          <w:p w14:paraId="48E52EE0">
            <w:pPr>
              <w:spacing w:before="0" w:after="0"/>
              <w:ind w:left="135"/>
              <w:jc w:val="left"/>
            </w:pPr>
            <w:r>
              <w:rPr>
                <w:rFonts w:ascii="Times New Roman" w:hAnsi="Times New Roman"/>
                <w:b w:val="0"/>
                <w:i w:val="0"/>
                <w:color w:val="000000"/>
                <w:sz w:val="24"/>
              </w:rPr>
              <w:t>Виды транспорта</w:t>
            </w:r>
          </w:p>
        </w:tc>
        <w:tc>
          <w:tcPr>
            <w:tcW w:w="722" w:type="dxa"/>
            <w:tcMar>
              <w:top w:w="50" w:type="dxa"/>
              <w:left w:w="100" w:type="dxa"/>
            </w:tcMar>
            <w:vAlign w:val="center"/>
          </w:tcPr>
          <w:p w14:paraId="5DB21A30">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1BD1ADCD">
            <w:pPr>
              <w:spacing w:before="0" w:after="0" w:line="276" w:lineRule="auto"/>
              <w:ind w:left="135"/>
              <w:jc w:val="center"/>
            </w:pPr>
          </w:p>
        </w:tc>
        <w:tc>
          <w:tcPr>
            <w:tcW w:w="1510" w:type="dxa"/>
            <w:tcMar>
              <w:top w:w="50" w:type="dxa"/>
              <w:left w:w="100" w:type="dxa"/>
            </w:tcMar>
            <w:vAlign w:val="center"/>
          </w:tcPr>
          <w:p w14:paraId="17AD2D87">
            <w:pPr>
              <w:spacing w:before="0" w:after="0" w:line="276" w:lineRule="auto"/>
              <w:ind w:left="135"/>
              <w:jc w:val="center"/>
            </w:pPr>
          </w:p>
        </w:tc>
        <w:tc>
          <w:tcPr>
            <w:tcW w:w="1054" w:type="dxa"/>
            <w:tcMar>
              <w:top w:w="50" w:type="dxa"/>
              <w:left w:w="100" w:type="dxa"/>
            </w:tcMar>
            <w:vAlign w:val="center"/>
          </w:tcPr>
          <w:p w14:paraId="58EEBEC7">
            <w:pPr>
              <w:spacing w:before="0" w:after="0"/>
              <w:ind w:left="135"/>
              <w:jc w:val="left"/>
            </w:pPr>
          </w:p>
        </w:tc>
        <w:tc>
          <w:tcPr>
            <w:tcW w:w="1850" w:type="dxa"/>
            <w:tcMar>
              <w:top w:w="50" w:type="dxa"/>
              <w:left w:w="100" w:type="dxa"/>
            </w:tcMar>
            <w:vAlign w:val="center"/>
          </w:tcPr>
          <w:p w14:paraId="36FB7FB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"https://m.edsoo.ru/8351c134" \h </w:instrText>
            </w:r>
            <w:r>
              <w:fldChar w:fldCharType="separate"/>
            </w:r>
            <w:r>
              <w:rPr>
                <w:rFonts w:ascii="Times New Roman" w:hAnsi="Times New Roman"/>
                <w:b w:val="0"/>
                <w:i w:val="0"/>
                <w:color w:val="0000FF"/>
                <w:sz w:val="22"/>
                <w:u w:val="single"/>
              </w:rPr>
              <w:t>https://m.edsoo.ru/8351c134</w:t>
            </w:r>
            <w:r>
              <w:rPr>
                <w:rFonts w:ascii="Times New Roman" w:hAnsi="Times New Roman"/>
                <w:b w:val="0"/>
                <w:i w:val="0"/>
                <w:color w:val="0000FF"/>
                <w:sz w:val="22"/>
                <w:u w:val="single"/>
              </w:rPr>
              <w:fldChar w:fldCharType="end"/>
            </w:r>
          </w:p>
        </w:tc>
      </w:tr>
      <w:tr w14:paraId="14CB98C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426BB3B5">
            <w:pPr>
              <w:spacing w:before="0" w:after="0"/>
              <w:ind w:left="0"/>
              <w:jc w:val="left"/>
            </w:pPr>
            <w:r>
              <w:rPr>
                <w:rFonts w:ascii="Times New Roman" w:hAnsi="Times New Roman"/>
                <w:b w:val="0"/>
                <w:i w:val="0"/>
                <w:color w:val="000000"/>
                <w:sz w:val="24"/>
              </w:rPr>
              <w:t>79</w:t>
            </w:r>
          </w:p>
        </w:tc>
        <w:tc>
          <w:tcPr>
            <w:tcW w:w="4019" w:type="dxa"/>
            <w:tcMar>
              <w:top w:w="50" w:type="dxa"/>
              <w:left w:w="100" w:type="dxa"/>
            </w:tcMar>
            <w:vAlign w:val="center"/>
          </w:tcPr>
          <w:p w14:paraId="2A31792A">
            <w:pPr>
              <w:spacing w:before="0" w:after="0"/>
              <w:ind w:left="135"/>
              <w:jc w:val="left"/>
            </w:pPr>
            <w:r>
              <w:rPr>
                <w:rFonts w:ascii="Times New Roman" w:hAnsi="Times New Roman"/>
                <w:b w:val="0"/>
                <w:i w:val="0"/>
                <w:color w:val="000000"/>
                <w:sz w:val="24"/>
              </w:rPr>
              <w:t>Обобщение по теме "Родной город (село). Транспорт"</w:t>
            </w:r>
          </w:p>
        </w:tc>
        <w:tc>
          <w:tcPr>
            <w:tcW w:w="722" w:type="dxa"/>
            <w:tcMar>
              <w:top w:w="50" w:type="dxa"/>
              <w:left w:w="100" w:type="dxa"/>
            </w:tcMar>
            <w:vAlign w:val="center"/>
          </w:tcPr>
          <w:p w14:paraId="22D8410A">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74B3C1F5">
            <w:pPr>
              <w:spacing w:before="0" w:after="0" w:line="276" w:lineRule="auto"/>
              <w:ind w:left="135"/>
              <w:jc w:val="center"/>
            </w:pPr>
          </w:p>
        </w:tc>
        <w:tc>
          <w:tcPr>
            <w:tcW w:w="1510" w:type="dxa"/>
            <w:tcMar>
              <w:top w:w="50" w:type="dxa"/>
              <w:left w:w="100" w:type="dxa"/>
            </w:tcMar>
            <w:vAlign w:val="center"/>
          </w:tcPr>
          <w:p w14:paraId="2C010301">
            <w:pPr>
              <w:spacing w:before="0" w:after="0" w:line="276" w:lineRule="auto"/>
              <w:ind w:left="135"/>
              <w:jc w:val="center"/>
            </w:pPr>
          </w:p>
        </w:tc>
        <w:tc>
          <w:tcPr>
            <w:tcW w:w="1054" w:type="dxa"/>
            <w:tcMar>
              <w:top w:w="50" w:type="dxa"/>
              <w:left w:w="100" w:type="dxa"/>
            </w:tcMar>
            <w:vAlign w:val="center"/>
          </w:tcPr>
          <w:p w14:paraId="77FB2AB6">
            <w:pPr>
              <w:spacing w:before="0" w:after="0"/>
              <w:ind w:left="135"/>
              <w:jc w:val="left"/>
            </w:pPr>
          </w:p>
        </w:tc>
        <w:tc>
          <w:tcPr>
            <w:tcW w:w="1850" w:type="dxa"/>
            <w:tcMar>
              <w:top w:w="50" w:type="dxa"/>
              <w:left w:w="100" w:type="dxa"/>
            </w:tcMar>
            <w:vAlign w:val="center"/>
          </w:tcPr>
          <w:p w14:paraId="530875A1">
            <w:pPr>
              <w:spacing w:before="0" w:after="0"/>
              <w:ind w:left="135"/>
              <w:jc w:val="left"/>
            </w:pPr>
          </w:p>
        </w:tc>
      </w:tr>
      <w:tr w14:paraId="7E56DC7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06927398">
            <w:pPr>
              <w:spacing w:before="0" w:after="0"/>
              <w:ind w:left="0"/>
              <w:jc w:val="left"/>
            </w:pPr>
            <w:r>
              <w:rPr>
                <w:rFonts w:ascii="Times New Roman" w:hAnsi="Times New Roman"/>
                <w:b w:val="0"/>
                <w:i w:val="0"/>
                <w:color w:val="000000"/>
                <w:sz w:val="24"/>
              </w:rPr>
              <w:t>80</w:t>
            </w:r>
          </w:p>
        </w:tc>
        <w:tc>
          <w:tcPr>
            <w:tcW w:w="4019" w:type="dxa"/>
            <w:tcMar>
              <w:top w:w="50" w:type="dxa"/>
              <w:left w:w="100" w:type="dxa"/>
            </w:tcMar>
            <w:vAlign w:val="center"/>
          </w:tcPr>
          <w:p w14:paraId="74F1A0F7">
            <w:pPr>
              <w:spacing w:before="0" w:after="0"/>
              <w:ind w:left="135"/>
              <w:jc w:val="left"/>
            </w:pPr>
            <w:r>
              <w:rPr>
                <w:rFonts w:ascii="Times New Roman" w:hAnsi="Times New Roman"/>
                <w:b w:val="0"/>
                <w:i w:val="0"/>
                <w:color w:val="000000"/>
                <w:sz w:val="24"/>
              </w:rPr>
              <w:t>Контроль по теме "Родной город (село). Транспорт"</w:t>
            </w:r>
          </w:p>
        </w:tc>
        <w:tc>
          <w:tcPr>
            <w:tcW w:w="722" w:type="dxa"/>
            <w:tcMar>
              <w:top w:w="50" w:type="dxa"/>
              <w:left w:w="100" w:type="dxa"/>
            </w:tcMar>
            <w:vAlign w:val="center"/>
          </w:tcPr>
          <w:p w14:paraId="7DEF34DE">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7B996943">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14:paraId="01071D33">
            <w:pPr>
              <w:spacing w:before="0" w:after="0" w:line="276" w:lineRule="auto"/>
              <w:ind w:left="135"/>
              <w:jc w:val="center"/>
            </w:pPr>
          </w:p>
        </w:tc>
        <w:tc>
          <w:tcPr>
            <w:tcW w:w="1054" w:type="dxa"/>
            <w:tcMar>
              <w:top w:w="50" w:type="dxa"/>
              <w:left w:w="100" w:type="dxa"/>
            </w:tcMar>
            <w:vAlign w:val="center"/>
          </w:tcPr>
          <w:p w14:paraId="5B91B9B5">
            <w:pPr>
              <w:spacing w:before="0" w:after="0"/>
              <w:ind w:left="135"/>
              <w:jc w:val="left"/>
            </w:pPr>
          </w:p>
        </w:tc>
        <w:tc>
          <w:tcPr>
            <w:tcW w:w="1850" w:type="dxa"/>
            <w:tcMar>
              <w:top w:w="50" w:type="dxa"/>
              <w:left w:w="100" w:type="dxa"/>
            </w:tcMar>
            <w:vAlign w:val="center"/>
          </w:tcPr>
          <w:p w14:paraId="5697EFF5">
            <w:pPr>
              <w:spacing w:before="0" w:after="0"/>
              <w:ind w:left="135"/>
              <w:jc w:val="left"/>
            </w:pPr>
          </w:p>
        </w:tc>
      </w:tr>
      <w:tr w14:paraId="7156E72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416" w:type="dxa"/>
            <w:tcMar>
              <w:top w:w="50" w:type="dxa"/>
              <w:left w:w="100" w:type="dxa"/>
            </w:tcMar>
            <w:vAlign w:val="center"/>
          </w:tcPr>
          <w:p w14:paraId="168EC924">
            <w:pPr>
              <w:spacing w:before="0" w:after="0"/>
              <w:ind w:left="0"/>
              <w:jc w:val="left"/>
            </w:pPr>
            <w:r>
              <w:rPr>
                <w:rFonts w:ascii="Times New Roman" w:hAnsi="Times New Roman"/>
                <w:b w:val="0"/>
                <w:i w:val="0"/>
                <w:color w:val="000000"/>
                <w:sz w:val="24"/>
              </w:rPr>
              <w:t>81</w:t>
            </w:r>
          </w:p>
        </w:tc>
        <w:tc>
          <w:tcPr>
            <w:tcW w:w="4019" w:type="dxa"/>
            <w:tcMar>
              <w:top w:w="50" w:type="dxa"/>
              <w:left w:w="100" w:type="dxa"/>
            </w:tcMar>
            <w:vAlign w:val="center"/>
          </w:tcPr>
          <w:p w14:paraId="66C4E661">
            <w:pPr>
              <w:spacing w:before="0" w:after="0"/>
              <w:ind w:left="135"/>
              <w:jc w:val="left"/>
            </w:pPr>
            <w:r>
              <w:rPr>
                <w:rFonts w:ascii="Times New Roman" w:hAnsi="Times New Roman"/>
                <w:b w:val="0"/>
                <w:i w:val="0"/>
                <w:color w:val="000000"/>
                <w:sz w:val="24"/>
              </w:rPr>
              <w:t>Родная страна. (географическое положение)</w:t>
            </w:r>
          </w:p>
        </w:tc>
        <w:tc>
          <w:tcPr>
            <w:tcW w:w="722" w:type="dxa"/>
            <w:tcMar>
              <w:top w:w="50" w:type="dxa"/>
              <w:left w:w="100" w:type="dxa"/>
            </w:tcMar>
            <w:vAlign w:val="center"/>
          </w:tcPr>
          <w:p w14:paraId="5FA8AF6E">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11E0F367">
            <w:pPr>
              <w:spacing w:before="0" w:after="0" w:line="276" w:lineRule="auto"/>
              <w:ind w:left="135"/>
              <w:jc w:val="center"/>
            </w:pPr>
          </w:p>
        </w:tc>
        <w:tc>
          <w:tcPr>
            <w:tcW w:w="1510" w:type="dxa"/>
            <w:tcMar>
              <w:top w:w="50" w:type="dxa"/>
              <w:left w:w="100" w:type="dxa"/>
            </w:tcMar>
            <w:vAlign w:val="center"/>
          </w:tcPr>
          <w:p w14:paraId="4E1C3C24">
            <w:pPr>
              <w:spacing w:before="0" w:after="0" w:line="276" w:lineRule="auto"/>
              <w:ind w:left="135"/>
              <w:jc w:val="center"/>
            </w:pPr>
          </w:p>
        </w:tc>
        <w:tc>
          <w:tcPr>
            <w:tcW w:w="1054" w:type="dxa"/>
            <w:tcMar>
              <w:top w:w="50" w:type="dxa"/>
              <w:left w:w="100" w:type="dxa"/>
            </w:tcMar>
            <w:vAlign w:val="center"/>
          </w:tcPr>
          <w:p w14:paraId="6F94D003">
            <w:pPr>
              <w:spacing w:before="0" w:after="0"/>
              <w:ind w:left="135"/>
              <w:jc w:val="left"/>
            </w:pPr>
          </w:p>
        </w:tc>
        <w:tc>
          <w:tcPr>
            <w:tcW w:w="1850" w:type="dxa"/>
            <w:tcMar>
              <w:top w:w="50" w:type="dxa"/>
              <w:left w:w="100" w:type="dxa"/>
            </w:tcMar>
            <w:vAlign w:val="center"/>
          </w:tcPr>
          <w:p w14:paraId="098231D5">
            <w:pPr>
              <w:spacing w:before="0" w:after="0"/>
              <w:ind w:left="135"/>
              <w:jc w:val="left"/>
            </w:pPr>
          </w:p>
        </w:tc>
      </w:tr>
      <w:tr w14:paraId="78A5935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1052F553">
            <w:pPr>
              <w:spacing w:before="0" w:after="0"/>
              <w:ind w:left="0"/>
              <w:jc w:val="left"/>
            </w:pPr>
            <w:r>
              <w:rPr>
                <w:rFonts w:ascii="Times New Roman" w:hAnsi="Times New Roman"/>
                <w:b w:val="0"/>
                <w:i w:val="0"/>
                <w:color w:val="000000"/>
                <w:sz w:val="24"/>
              </w:rPr>
              <w:t>82</w:t>
            </w:r>
          </w:p>
        </w:tc>
        <w:tc>
          <w:tcPr>
            <w:tcW w:w="4019" w:type="dxa"/>
            <w:tcMar>
              <w:top w:w="50" w:type="dxa"/>
              <w:left w:w="100" w:type="dxa"/>
            </w:tcMar>
            <w:vAlign w:val="center"/>
          </w:tcPr>
          <w:p w14:paraId="62775C88">
            <w:pPr>
              <w:spacing w:before="0" w:after="0"/>
              <w:ind w:left="135"/>
              <w:jc w:val="left"/>
            </w:pPr>
            <w:r>
              <w:rPr>
                <w:rFonts w:ascii="Times New Roman" w:hAnsi="Times New Roman"/>
                <w:b w:val="0"/>
                <w:i w:val="0"/>
                <w:color w:val="000000"/>
                <w:sz w:val="24"/>
              </w:rPr>
              <w:t>Родная страна. (культура и традиции)</w:t>
            </w:r>
          </w:p>
        </w:tc>
        <w:tc>
          <w:tcPr>
            <w:tcW w:w="722" w:type="dxa"/>
            <w:tcMar>
              <w:top w:w="50" w:type="dxa"/>
              <w:left w:w="100" w:type="dxa"/>
            </w:tcMar>
            <w:vAlign w:val="center"/>
          </w:tcPr>
          <w:p w14:paraId="21FF7EEB">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1299764D">
            <w:pPr>
              <w:spacing w:before="0" w:after="0" w:line="276" w:lineRule="auto"/>
              <w:ind w:left="135"/>
              <w:jc w:val="center"/>
            </w:pPr>
          </w:p>
        </w:tc>
        <w:tc>
          <w:tcPr>
            <w:tcW w:w="1510" w:type="dxa"/>
            <w:tcMar>
              <w:top w:w="50" w:type="dxa"/>
              <w:left w:w="100" w:type="dxa"/>
            </w:tcMar>
            <w:vAlign w:val="center"/>
          </w:tcPr>
          <w:p w14:paraId="10F4D8E6">
            <w:pPr>
              <w:spacing w:before="0" w:after="0" w:line="276" w:lineRule="auto"/>
              <w:ind w:left="135"/>
              <w:jc w:val="center"/>
            </w:pPr>
          </w:p>
        </w:tc>
        <w:tc>
          <w:tcPr>
            <w:tcW w:w="1054" w:type="dxa"/>
            <w:tcMar>
              <w:top w:w="50" w:type="dxa"/>
              <w:left w:w="100" w:type="dxa"/>
            </w:tcMar>
            <w:vAlign w:val="center"/>
          </w:tcPr>
          <w:p w14:paraId="43BCBFBB">
            <w:pPr>
              <w:spacing w:before="0" w:after="0"/>
              <w:ind w:left="135"/>
              <w:jc w:val="left"/>
            </w:pPr>
          </w:p>
        </w:tc>
        <w:tc>
          <w:tcPr>
            <w:tcW w:w="1850" w:type="dxa"/>
            <w:tcMar>
              <w:top w:w="50" w:type="dxa"/>
              <w:left w:w="100" w:type="dxa"/>
            </w:tcMar>
            <w:vAlign w:val="center"/>
          </w:tcPr>
          <w:p w14:paraId="741E23B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"https://m.edsoo.ru/83520266" \h </w:instrText>
            </w:r>
            <w:r>
              <w:fldChar w:fldCharType="separate"/>
            </w:r>
            <w:r>
              <w:rPr>
                <w:rFonts w:ascii="Times New Roman" w:hAnsi="Times New Roman"/>
                <w:b w:val="0"/>
                <w:i w:val="0"/>
                <w:color w:val="0000FF"/>
                <w:sz w:val="22"/>
                <w:u w:val="single"/>
              </w:rPr>
              <w:t>https://m.edsoo.ru/83520266</w:t>
            </w:r>
            <w:r>
              <w:rPr>
                <w:rFonts w:ascii="Times New Roman" w:hAnsi="Times New Roman"/>
                <w:b w:val="0"/>
                <w:i w:val="0"/>
                <w:color w:val="0000FF"/>
                <w:sz w:val="22"/>
                <w:u w:val="single"/>
              </w:rPr>
              <w:fldChar w:fldCharType="end"/>
            </w:r>
          </w:p>
        </w:tc>
      </w:tr>
      <w:tr w14:paraId="14C77EC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5FC60229">
            <w:pPr>
              <w:spacing w:before="0" w:after="0"/>
              <w:ind w:left="0"/>
              <w:jc w:val="left"/>
            </w:pPr>
            <w:r>
              <w:rPr>
                <w:rFonts w:ascii="Times New Roman" w:hAnsi="Times New Roman"/>
                <w:b w:val="0"/>
                <w:i w:val="0"/>
                <w:color w:val="000000"/>
                <w:sz w:val="24"/>
              </w:rPr>
              <w:t>83</w:t>
            </w:r>
          </w:p>
        </w:tc>
        <w:tc>
          <w:tcPr>
            <w:tcW w:w="4019" w:type="dxa"/>
            <w:tcMar>
              <w:top w:w="50" w:type="dxa"/>
              <w:left w:w="100" w:type="dxa"/>
            </w:tcMar>
            <w:vAlign w:val="center"/>
          </w:tcPr>
          <w:p w14:paraId="5C248FFC">
            <w:pPr>
              <w:spacing w:before="0" w:after="0"/>
              <w:ind w:left="135"/>
              <w:jc w:val="left"/>
            </w:pPr>
            <w:r>
              <w:rPr>
                <w:rFonts w:ascii="Times New Roman" w:hAnsi="Times New Roman"/>
                <w:b w:val="0"/>
                <w:i w:val="0"/>
                <w:color w:val="000000"/>
                <w:sz w:val="24"/>
              </w:rPr>
              <w:t>Родная страна. (национальные обычаи)</w:t>
            </w:r>
          </w:p>
        </w:tc>
        <w:tc>
          <w:tcPr>
            <w:tcW w:w="722" w:type="dxa"/>
            <w:tcMar>
              <w:top w:w="50" w:type="dxa"/>
              <w:left w:w="100" w:type="dxa"/>
            </w:tcMar>
            <w:vAlign w:val="center"/>
          </w:tcPr>
          <w:p w14:paraId="6000B557">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41D85D9D">
            <w:pPr>
              <w:spacing w:before="0" w:after="0" w:line="276" w:lineRule="auto"/>
              <w:ind w:left="135"/>
              <w:jc w:val="center"/>
            </w:pPr>
          </w:p>
        </w:tc>
        <w:tc>
          <w:tcPr>
            <w:tcW w:w="1510" w:type="dxa"/>
            <w:tcMar>
              <w:top w:w="50" w:type="dxa"/>
              <w:left w:w="100" w:type="dxa"/>
            </w:tcMar>
            <w:vAlign w:val="center"/>
          </w:tcPr>
          <w:p w14:paraId="3A455215">
            <w:pPr>
              <w:spacing w:before="0" w:after="0" w:line="276" w:lineRule="auto"/>
              <w:ind w:left="135"/>
              <w:jc w:val="center"/>
            </w:pPr>
          </w:p>
        </w:tc>
        <w:tc>
          <w:tcPr>
            <w:tcW w:w="1054" w:type="dxa"/>
            <w:tcMar>
              <w:top w:w="50" w:type="dxa"/>
              <w:left w:w="100" w:type="dxa"/>
            </w:tcMar>
            <w:vAlign w:val="center"/>
          </w:tcPr>
          <w:p w14:paraId="413CB7A3">
            <w:pPr>
              <w:spacing w:before="0" w:after="0"/>
              <w:ind w:left="135"/>
              <w:jc w:val="left"/>
            </w:pPr>
          </w:p>
        </w:tc>
        <w:tc>
          <w:tcPr>
            <w:tcW w:w="1850" w:type="dxa"/>
            <w:tcMar>
              <w:top w:w="50" w:type="dxa"/>
              <w:left w:w="100" w:type="dxa"/>
            </w:tcMar>
            <w:vAlign w:val="center"/>
          </w:tcPr>
          <w:p w14:paraId="68301243">
            <w:pPr>
              <w:spacing w:before="0" w:after="0"/>
              <w:ind w:left="135"/>
              <w:jc w:val="left"/>
            </w:pPr>
          </w:p>
        </w:tc>
      </w:tr>
      <w:tr w14:paraId="114B66A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63F55B4B">
            <w:pPr>
              <w:spacing w:before="0" w:after="0"/>
              <w:ind w:left="0"/>
              <w:jc w:val="left"/>
            </w:pPr>
            <w:r>
              <w:rPr>
                <w:rFonts w:ascii="Times New Roman" w:hAnsi="Times New Roman"/>
                <w:b w:val="0"/>
                <w:i w:val="0"/>
                <w:color w:val="000000"/>
                <w:sz w:val="24"/>
              </w:rPr>
              <w:t>84</w:t>
            </w:r>
          </w:p>
        </w:tc>
        <w:tc>
          <w:tcPr>
            <w:tcW w:w="4019" w:type="dxa"/>
            <w:tcMar>
              <w:top w:w="50" w:type="dxa"/>
              <w:left w:w="100" w:type="dxa"/>
            </w:tcMar>
            <w:vAlign w:val="center"/>
          </w:tcPr>
          <w:p w14:paraId="3508E9F9">
            <w:pPr>
              <w:spacing w:before="0" w:after="0"/>
              <w:ind w:left="135"/>
              <w:jc w:val="left"/>
            </w:pPr>
            <w:r>
              <w:rPr>
                <w:rFonts w:ascii="Times New Roman" w:hAnsi="Times New Roman"/>
                <w:b w:val="0"/>
                <w:i w:val="0"/>
                <w:color w:val="000000"/>
                <w:sz w:val="24"/>
              </w:rPr>
              <w:t>Родная страна. (праздники)</w:t>
            </w:r>
          </w:p>
        </w:tc>
        <w:tc>
          <w:tcPr>
            <w:tcW w:w="722" w:type="dxa"/>
            <w:tcMar>
              <w:top w:w="50" w:type="dxa"/>
              <w:left w:w="100" w:type="dxa"/>
            </w:tcMar>
            <w:vAlign w:val="center"/>
          </w:tcPr>
          <w:p w14:paraId="47CB5BF5">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2037A41B">
            <w:pPr>
              <w:spacing w:before="0" w:after="0" w:line="276" w:lineRule="auto"/>
              <w:ind w:left="135"/>
              <w:jc w:val="center"/>
            </w:pPr>
          </w:p>
        </w:tc>
        <w:tc>
          <w:tcPr>
            <w:tcW w:w="1510" w:type="dxa"/>
            <w:tcMar>
              <w:top w:w="50" w:type="dxa"/>
              <w:left w:w="100" w:type="dxa"/>
            </w:tcMar>
            <w:vAlign w:val="center"/>
          </w:tcPr>
          <w:p w14:paraId="330AD0B1">
            <w:pPr>
              <w:spacing w:before="0" w:after="0" w:line="276" w:lineRule="auto"/>
              <w:ind w:left="135"/>
              <w:jc w:val="center"/>
            </w:pPr>
          </w:p>
        </w:tc>
        <w:tc>
          <w:tcPr>
            <w:tcW w:w="1054" w:type="dxa"/>
            <w:tcMar>
              <w:top w:w="50" w:type="dxa"/>
              <w:left w:w="100" w:type="dxa"/>
            </w:tcMar>
            <w:vAlign w:val="center"/>
          </w:tcPr>
          <w:p w14:paraId="3DE7CEB6">
            <w:pPr>
              <w:spacing w:before="0" w:after="0"/>
              <w:ind w:left="135"/>
              <w:jc w:val="left"/>
            </w:pPr>
          </w:p>
        </w:tc>
        <w:tc>
          <w:tcPr>
            <w:tcW w:w="1850" w:type="dxa"/>
            <w:tcMar>
              <w:top w:w="50" w:type="dxa"/>
              <w:left w:w="100" w:type="dxa"/>
            </w:tcMar>
            <w:vAlign w:val="center"/>
          </w:tcPr>
          <w:p w14:paraId="48DB261F">
            <w:pPr>
              <w:spacing w:before="0" w:after="0"/>
              <w:ind w:left="135"/>
              <w:jc w:val="left"/>
            </w:pPr>
          </w:p>
        </w:tc>
      </w:tr>
      <w:tr w14:paraId="5ECC380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49D4469F">
            <w:pPr>
              <w:spacing w:before="0" w:after="0"/>
              <w:ind w:left="0"/>
              <w:jc w:val="left"/>
            </w:pPr>
            <w:r>
              <w:rPr>
                <w:rFonts w:ascii="Times New Roman" w:hAnsi="Times New Roman"/>
                <w:b w:val="0"/>
                <w:i w:val="0"/>
                <w:color w:val="000000"/>
                <w:sz w:val="24"/>
              </w:rPr>
              <w:t>85</w:t>
            </w:r>
          </w:p>
        </w:tc>
        <w:tc>
          <w:tcPr>
            <w:tcW w:w="4019" w:type="dxa"/>
            <w:tcMar>
              <w:top w:w="50" w:type="dxa"/>
              <w:left w:w="100" w:type="dxa"/>
            </w:tcMar>
            <w:vAlign w:val="center"/>
          </w:tcPr>
          <w:p w14:paraId="546ECE6D">
            <w:pPr>
              <w:spacing w:before="0" w:after="0"/>
              <w:ind w:left="135"/>
              <w:jc w:val="left"/>
            </w:pPr>
            <w:r>
              <w:rPr>
                <w:rFonts w:ascii="Times New Roman" w:hAnsi="Times New Roman"/>
                <w:b w:val="0"/>
                <w:i w:val="0"/>
                <w:color w:val="000000"/>
                <w:sz w:val="24"/>
              </w:rPr>
              <w:t>Родная страна (достопримечательности)</w:t>
            </w:r>
          </w:p>
        </w:tc>
        <w:tc>
          <w:tcPr>
            <w:tcW w:w="722" w:type="dxa"/>
            <w:tcMar>
              <w:top w:w="50" w:type="dxa"/>
              <w:left w:w="100" w:type="dxa"/>
            </w:tcMar>
            <w:vAlign w:val="center"/>
          </w:tcPr>
          <w:p w14:paraId="7899DFC3">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7DA205DE">
            <w:pPr>
              <w:spacing w:before="0" w:after="0" w:line="276" w:lineRule="auto"/>
              <w:ind w:left="135"/>
              <w:jc w:val="center"/>
            </w:pPr>
          </w:p>
        </w:tc>
        <w:tc>
          <w:tcPr>
            <w:tcW w:w="1510" w:type="dxa"/>
            <w:tcMar>
              <w:top w:w="50" w:type="dxa"/>
              <w:left w:w="100" w:type="dxa"/>
            </w:tcMar>
            <w:vAlign w:val="center"/>
          </w:tcPr>
          <w:p w14:paraId="4FD61952">
            <w:pPr>
              <w:spacing w:before="0" w:after="0" w:line="276" w:lineRule="auto"/>
              <w:ind w:left="135"/>
              <w:jc w:val="center"/>
            </w:pPr>
          </w:p>
        </w:tc>
        <w:tc>
          <w:tcPr>
            <w:tcW w:w="1054" w:type="dxa"/>
            <w:tcMar>
              <w:top w:w="50" w:type="dxa"/>
              <w:left w:w="100" w:type="dxa"/>
            </w:tcMar>
            <w:vAlign w:val="center"/>
          </w:tcPr>
          <w:p w14:paraId="19AB3E3E">
            <w:pPr>
              <w:spacing w:before="0" w:after="0"/>
              <w:ind w:left="135"/>
              <w:jc w:val="left"/>
            </w:pPr>
          </w:p>
        </w:tc>
        <w:tc>
          <w:tcPr>
            <w:tcW w:w="1850" w:type="dxa"/>
            <w:tcMar>
              <w:top w:w="50" w:type="dxa"/>
              <w:left w:w="100" w:type="dxa"/>
            </w:tcMar>
            <w:vAlign w:val="center"/>
          </w:tcPr>
          <w:p w14:paraId="5ED0547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"https://m.edsoo.ru/8351f3c0" \h </w:instrText>
            </w:r>
            <w:r>
              <w:fldChar w:fldCharType="separate"/>
            </w:r>
            <w:r>
              <w:rPr>
                <w:rFonts w:ascii="Times New Roman" w:hAnsi="Times New Roman"/>
                <w:b w:val="0"/>
                <w:i w:val="0"/>
                <w:color w:val="0000FF"/>
                <w:sz w:val="22"/>
                <w:u w:val="single"/>
              </w:rPr>
              <w:t>https://m.edsoo.ru/8351f3c0</w:t>
            </w:r>
            <w:r>
              <w:rPr>
                <w:rFonts w:ascii="Times New Roman" w:hAnsi="Times New Roman"/>
                <w:b w:val="0"/>
                <w:i w:val="0"/>
                <w:color w:val="0000FF"/>
                <w:sz w:val="22"/>
                <w:u w:val="single"/>
              </w:rPr>
              <w:fldChar w:fldCharType="end"/>
            </w:r>
          </w:p>
        </w:tc>
      </w:tr>
      <w:tr w14:paraId="706164F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0D8D601A">
            <w:pPr>
              <w:spacing w:before="0" w:after="0"/>
              <w:ind w:left="0"/>
              <w:jc w:val="left"/>
            </w:pPr>
            <w:r>
              <w:rPr>
                <w:rFonts w:ascii="Times New Roman" w:hAnsi="Times New Roman"/>
                <w:b w:val="0"/>
                <w:i w:val="0"/>
                <w:color w:val="000000"/>
                <w:sz w:val="24"/>
              </w:rPr>
              <w:t>86</w:t>
            </w:r>
          </w:p>
        </w:tc>
        <w:tc>
          <w:tcPr>
            <w:tcW w:w="4019" w:type="dxa"/>
            <w:tcMar>
              <w:top w:w="50" w:type="dxa"/>
              <w:left w:w="100" w:type="dxa"/>
            </w:tcMar>
            <w:vAlign w:val="center"/>
          </w:tcPr>
          <w:p w14:paraId="2033E292">
            <w:pPr>
              <w:spacing w:before="0" w:after="0"/>
              <w:ind w:left="135"/>
              <w:jc w:val="left"/>
            </w:pPr>
            <w:r>
              <w:rPr>
                <w:rFonts w:ascii="Times New Roman" w:hAnsi="Times New Roman"/>
                <w:b w:val="0"/>
                <w:i w:val="0"/>
                <w:color w:val="000000"/>
                <w:sz w:val="24"/>
              </w:rPr>
              <w:t>Родная страна (народное творчество)</w:t>
            </w:r>
          </w:p>
        </w:tc>
        <w:tc>
          <w:tcPr>
            <w:tcW w:w="722" w:type="dxa"/>
            <w:tcMar>
              <w:top w:w="50" w:type="dxa"/>
              <w:left w:w="100" w:type="dxa"/>
            </w:tcMar>
            <w:vAlign w:val="center"/>
          </w:tcPr>
          <w:p w14:paraId="1181D3D1">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0771ED96">
            <w:pPr>
              <w:spacing w:before="0" w:after="0" w:line="276" w:lineRule="auto"/>
              <w:ind w:left="135"/>
              <w:jc w:val="center"/>
            </w:pPr>
          </w:p>
        </w:tc>
        <w:tc>
          <w:tcPr>
            <w:tcW w:w="1510" w:type="dxa"/>
            <w:tcMar>
              <w:top w:w="50" w:type="dxa"/>
              <w:left w:w="100" w:type="dxa"/>
            </w:tcMar>
            <w:vAlign w:val="center"/>
          </w:tcPr>
          <w:p w14:paraId="2B92DC18">
            <w:pPr>
              <w:spacing w:before="0" w:after="0" w:line="276" w:lineRule="auto"/>
              <w:ind w:left="135"/>
              <w:jc w:val="center"/>
            </w:pPr>
          </w:p>
        </w:tc>
        <w:tc>
          <w:tcPr>
            <w:tcW w:w="1054" w:type="dxa"/>
            <w:tcMar>
              <w:top w:w="50" w:type="dxa"/>
              <w:left w:w="100" w:type="dxa"/>
            </w:tcMar>
            <w:vAlign w:val="center"/>
          </w:tcPr>
          <w:p w14:paraId="26128AB4">
            <w:pPr>
              <w:spacing w:before="0" w:after="0"/>
              <w:ind w:left="135"/>
              <w:jc w:val="left"/>
            </w:pPr>
          </w:p>
        </w:tc>
        <w:tc>
          <w:tcPr>
            <w:tcW w:w="1850" w:type="dxa"/>
            <w:tcMar>
              <w:top w:w="50" w:type="dxa"/>
              <w:left w:w="100" w:type="dxa"/>
            </w:tcMar>
            <w:vAlign w:val="center"/>
          </w:tcPr>
          <w:p w14:paraId="0E3F7C59">
            <w:pPr>
              <w:spacing w:before="0" w:after="0"/>
              <w:ind w:left="135"/>
              <w:jc w:val="left"/>
            </w:pPr>
          </w:p>
        </w:tc>
      </w:tr>
      <w:tr w14:paraId="3AF9AFF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416" w:type="dxa"/>
            <w:tcMar>
              <w:top w:w="50" w:type="dxa"/>
              <w:left w:w="100" w:type="dxa"/>
            </w:tcMar>
            <w:vAlign w:val="center"/>
          </w:tcPr>
          <w:p w14:paraId="388368AD">
            <w:pPr>
              <w:spacing w:before="0" w:after="0"/>
              <w:ind w:left="0"/>
              <w:jc w:val="left"/>
            </w:pPr>
            <w:r>
              <w:rPr>
                <w:rFonts w:ascii="Times New Roman" w:hAnsi="Times New Roman"/>
                <w:b w:val="0"/>
                <w:i w:val="0"/>
                <w:color w:val="000000"/>
                <w:sz w:val="24"/>
              </w:rPr>
              <w:t>87</w:t>
            </w:r>
          </w:p>
        </w:tc>
        <w:tc>
          <w:tcPr>
            <w:tcW w:w="4019" w:type="dxa"/>
            <w:tcMar>
              <w:top w:w="50" w:type="dxa"/>
              <w:left w:w="100" w:type="dxa"/>
            </w:tcMar>
            <w:vAlign w:val="center"/>
          </w:tcPr>
          <w:p w14:paraId="16950E71">
            <w:pPr>
              <w:spacing w:before="0" w:after="0"/>
              <w:ind w:left="135"/>
              <w:jc w:val="left"/>
            </w:pPr>
            <w:r>
              <w:rPr>
                <w:rFonts w:ascii="Times New Roman" w:hAnsi="Times New Roman"/>
                <w:b w:val="0"/>
                <w:i w:val="0"/>
                <w:color w:val="000000"/>
                <w:sz w:val="24"/>
              </w:rPr>
              <w:t>Страна/ страны изучаемого языка (географическое положение, столицы)</w:t>
            </w:r>
          </w:p>
        </w:tc>
        <w:tc>
          <w:tcPr>
            <w:tcW w:w="722" w:type="dxa"/>
            <w:tcMar>
              <w:top w:w="50" w:type="dxa"/>
              <w:left w:w="100" w:type="dxa"/>
            </w:tcMar>
            <w:vAlign w:val="center"/>
          </w:tcPr>
          <w:p w14:paraId="2FBD9352">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3774AE6D">
            <w:pPr>
              <w:spacing w:before="0" w:after="0" w:line="276" w:lineRule="auto"/>
              <w:ind w:left="135"/>
              <w:jc w:val="center"/>
            </w:pPr>
          </w:p>
        </w:tc>
        <w:tc>
          <w:tcPr>
            <w:tcW w:w="1510" w:type="dxa"/>
            <w:tcMar>
              <w:top w:w="50" w:type="dxa"/>
              <w:left w:w="100" w:type="dxa"/>
            </w:tcMar>
            <w:vAlign w:val="center"/>
          </w:tcPr>
          <w:p w14:paraId="0BD75518">
            <w:pPr>
              <w:spacing w:before="0" w:after="0" w:line="276" w:lineRule="auto"/>
              <w:ind w:left="135"/>
              <w:jc w:val="center"/>
            </w:pPr>
          </w:p>
        </w:tc>
        <w:tc>
          <w:tcPr>
            <w:tcW w:w="1054" w:type="dxa"/>
            <w:tcMar>
              <w:top w:w="50" w:type="dxa"/>
              <w:left w:w="100" w:type="dxa"/>
            </w:tcMar>
            <w:vAlign w:val="center"/>
          </w:tcPr>
          <w:p w14:paraId="58FE6CB2">
            <w:pPr>
              <w:spacing w:before="0" w:after="0"/>
              <w:ind w:left="135"/>
              <w:jc w:val="left"/>
            </w:pPr>
          </w:p>
        </w:tc>
        <w:tc>
          <w:tcPr>
            <w:tcW w:w="1850" w:type="dxa"/>
            <w:tcMar>
              <w:top w:w="50" w:type="dxa"/>
              <w:left w:w="100" w:type="dxa"/>
            </w:tcMar>
            <w:vAlign w:val="center"/>
          </w:tcPr>
          <w:p w14:paraId="61B4EF3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"https://m.edsoo.ru/8351f4f6" \h </w:instrText>
            </w:r>
            <w:r>
              <w:fldChar w:fldCharType="separate"/>
            </w:r>
            <w:r>
              <w:rPr>
                <w:rFonts w:ascii="Times New Roman" w:hAnsi="Times New Roman"/>
                <w:b w:val="0"/>
                <w:i w:val="0"/>
                <w:color w:val="0000FF"/>
                <w:sz w:val="22"/>
                <w:u w:val="single"/>
              </w:rPr>
              <w:t>https://m.edsoo.ru/8351f4f6</w:t>
            </w:r>
            <w:r>
              <w:rPr>
                <w:rFonts w:ascii="Times New Roman" w:hAnsi="Times New Roman"/>
                <w:b w:val="0"/>
                <w:i w:val="0"/>
                <w:color w:val="0000FF"/>
                <w:sz w:val="22"/>
                <w:u w:val="single"/>
              </w:rPr>
              <w:fldChar w:fldCharType="end"/>
            </w:r>
          </w:p>
        </w:tc>
      </w:tr>
      <w:tr w14:paraId="37317A9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74542791">
            <w:pPr>
              <w:spacing w:before="0" w:after="0"/>
              <w:ind w:left="0"/>
              <w:jc w:val="left"/>
            </w:pPr>
            <w:r>
              <w:rPr>
                <w:rFonts w:ascii="Times New Roman" w:hAnsi="Times New Roman"/>
                <w:b w:val="0"/>
                <w:i w:val="0"/>
                <w:color w:val="000000"/>
                <w:sz w:val="24"/>
              </w:rPr>
              <w:t>88</w:t>
            </w:r>
          </w:p>
        </w:tc>
        <w:tc>
          <w:tcPr>
            <w:tcW w:w="4019" w:type="dxa"/>
            <w:tcMar>
              <w:top w:w="50" w:type="dxa"/>
              <w:left w:w="100" w:type="dxa"/>
            </w:tcMar>
            <w:vAlign w:val="center"/>
          </w:tcPr>
          <w:p w14:paraId="3479D6E2">
            <w:pPr>
              <w:spacing w:before="0" w:after="0"/>
              <w:ind w:left="135"/>
              <w:jc w:val="left"/>
            </w:pPr>
            <w:r>
              <w:rPr>
                <w:rFonts w:ascii="Times New Roman" w:hAnsi="Times New Roman"/>
                <w:b w:val="0"/>
                <w:i w:val="0"/>
                <w:color w:val="000000"/>
                <w:sz w:val="24"/>
              </w:rPr>
              <w:t>Страна/страны изучаемого языка. (достопримечательности Великобритании)</w:t>
            </w:r>
          </w:p>
        </w:tc>
        <w:tc>
          <w:tcPr>
            <w:tcW w:w="722" w:type="dxa"/>
            <w:tcMar>
              <w:top w:w="50" w:type="dxa"/>
              <w:left w:w="100" w:type="dxa"/>
            </w:tcMar>
            <w:vAlign w:val="center"/>
          </w:tcPr>
          <w:p w14:paraId="0DB3062C">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3F14D675">
            <w:pPr>
              <w:spacing w:before="0" w:after="0" w:line="276" w:lineRule="auto"/>
              <w:ind w:left="135"/>
              <w:jc w:val="center"/>
            </w:pPr>
          </w:p>
        </w:tc>
        <w:tc>
          <w:tcPr>
            <w:tcW w:w="1510" w:type="dxa"/>
            <w:tcMar>
              <w:top w:w="50" w:type="dxa"/>
              <w:left w:w="100" w:type="dxa"/>
            </w:tcMar>
            <w:vAlign w:val="center"/>
          </w:tcPr>
          <w:p w14:paraId="45E63880">
            <w:pPr>
              <w:spacing w:before="0" w:after="0" w:line="276" w:lineRule="auto"/>
              <w:ind w:left="135"/>
              <w:jc w:val="center"/>
            </w:pPr>
          </w:p>
        </w:tc>
        <w:tc>
          <w:tcPr>
            <w:tcW w:w="1054" w:type="dxa"/>
            <w:tcMar>
              <w:top w:w="50" w:type="dxa"/>
              <w:left w:w="100" w:type="dxa"/>
            </w:tcMar>
            <w:vAlign w:val="center"/>
          </w:tcPr>
          <w:p w14:paraId="58FF7626">
            <w:pPr>
              <w:spacing w:before="0" w:after="0"/>
              <w:ind w:left="135"/>
              <w:jc w:val="left"/>
            </w:pPr>
          </w:p>
        </w:tc>
        <w:tc>
          <w:tcPr>
            <w:tcW w:w="1850" w:type="dxa"/>
            <w:tcMar>
              <w:top w:w="50" w:type="dxa"/>
              <w:left w:w="100" w:type="dxa"/>
            </w:tcMar>
            <w:vAlign w:val="center"/>
          </w:tcPr>
          <w:p w14:paraId="113D760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"https://m.edsoo.ru/8351fa14" \h </w:instrText>
            </w:r>
            <w:r>
              <w:fldChar w:fldCharType="separate"/>
            </w:r>
            <w:r>
              <w:rPr>
                <w:rFonts w:ascii="Times New Roman" w:hAnsi="Times New Roman"/>
                <w:b w:val="0"/>
                <w:i w:val="0"/>
                <w:color w:val="0000FF"/>
                <w:sz w:val="22"/>
                <w:u w:val="single"/>
              </w:rPr>
              <w:t>https://m.edsoo.ru/8351fa14</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"https://m.edsoo.ru/8351fb7c" \h </w:instrText>
            </w:r>
            <w:r>
              <w:fldChar w:fldCharType="separate"/>
            </w:r>
            <w:r>
              <w:rPr>
                <w:rFonts w:ascii="Times New Roman" w:hAnsi="Times New Roman"/>
                <w:b w:val="0"/>
                <w:i w:val="0"/>
                <w:color w:val="0000FF"/>
                <w:sz w:val="22"/>
                <w:u w:val="single"/>
              </w:rPr>
              <w:t>https://m.edsoo.ru/8351fb7c</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"https://m.edsoo.ru/8351fcb2" \h </w:instrText>
            </w:r>
            <w:r>
              <w:fldChar w:fldCharType="separate"/>
            </w:r>
            <w:r>
              <w:rPr>
                <w:rFonts w:ascii="Times New Roman" w:hAnsi="Times New Roman"/>
                <w:b w:val="0"/>
                <w:i w:val="0"/>
                <w:color w:val="0000FF"/>
                <w:sz w:val="22"/>
                <w:u w:val="single"/>
              </w:rPr>
              <w:t>https://m.edsoo.ru/8351fcb2</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"https://m.edsoo.ru/8351feec" \h </w:instrText>
            </w:r>
            <w:r>
              <w:fldChar w:fldCharType="separate"/>
            </w:r>
            <w:r>
              <w:rPr>
                <w:rFonts w:ascii="Times New Roman" w:hAnsi="Times New Roman"/>
                <w:b w:val="0"/>
                <w:i w:val="0"/>
                <w:color w:val="0000FF"/>
                <w:sz w:val="22"/>
                <w:u w:val="single"/>
              </w:rPr>
              <w:t>https://m.edsoo.ru/8351feec</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"https://m.edsoo.ru/8352000e" \h </w:instrText>
            </w:r>
            <w:r>
              <w:fldChar w:fldCharType="separate"/>
            </w:r>
            <w:r>
              <w:rPr>
                <w:rFonts w:ascii="Times New Roman" w:hAnsi="Times New Roman"/>
                <w:b w:val="0"/>
                <w:i w:val="0"/>
                <w:color w:val="0000FF"/>
                <w:sz w:val="22"/>
                <w:u w:val="single"/>
              </w:rPr>
              <w:t>https://m.edsoo.ru/8352000e</w:t>
            </w:r>
            <w:r>
              <w:rPr>
                <w:rFonts w:ascii="Times New Roman" w:hAnsi="Times New Roman"/>
                <w:b w:val="0"/>
                <w:i w:val="0"/>
                <w:color w:val="0000FF"/>
                <w:sz w:val="22"/>
                <w:u w:val="single"/>
              </w:rPr>
              <w:fldChar w:fldCharType="end"/>
            </w:r>
          </w:p>
        </w:tc>
      </w:tr>
      <w:tr w14:paraId="381A3C5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416" w:type="dxa"/>
            <w:tcMar>
              <w:top w:w="50" w:type="dxa"/>
              <w:left w:w="100" w:type="dxa"/>
            </w:tcMar>
            <w:vAlign w:val="center"/>
          </w:tcPr>
          <w:p w14:paraId="2196333C">
            <w:pPr>
              <w:spacing w:before="0" w:after="0"/>
              <w:ind w:left="0"/>
              <w:jc w:val="left"/>
            </w:pPr>
            <w:r>
              <w:rPr>
                <w:rFonts w:ascii="Times New Roman" w:hAnsi="Times New Roman"/>
                <w:b w:val="0"/>
                <w:i w:val="0"/>
                <w:color w:val="000000"/>
                <w:sz w:val="24"/>
              </w:rPr>
              <w:t>89</w:t>
            </w:r>
          </w:p>
        </w:tc>
        <w:tc>
          <w:tcPr>
            <w:tcW w:w="4019" w:type="dxa"/>
            <w:tcMar>
              <w:top w:w="50" w:type="dxa"/>
              <w:left w:w="100" w:type="dxa"/>
            </w:tcMar>
            <w:vAlign w:val="center"/>
          </w:tcPr>
          <w:p w14:paraId="57E479AA">
            <w:pPr>
              <w:spacing w:before="0" w:after="0"/>
              <w:ind w:left="135"/>
              <w:jc w:val="left"/>
            </w:pPr>
            <w:r>
              <w:rPr>
                <w:rFonts w:ascii="Times New Roman" w:hAnsi="Times New Roman"/>
                <w:b w:val="0"/>
                <w:i w:val="0"/>
                <w:color w:val="000000"/>
                <w:sz w:val="24"/>
              </w:rPr>
              <w:t>Достопримечательности стран изучаемого языка</w:t>
            </w:r>
          </w:p>
        </w:tc>
        <w:tc>
          <w:tcPr>
            <w:tcW w:w="722" w:type="dxa"/>
            <w:tcMar>
              <w:top w:w="50" w:type="dxa"/>
              <w:left w:w="100" w:type="dxa"/>
            </w:tcMar>
            <w:vAlign w:val="center"/>
          </w:tcPr>
          <w:p w14:paraId="55CECB9C">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62510913">
            <w:pPr>
              <w:spacing w:before="0" w:after="0" w:line="276" w:lineRule="auto"/>
              <w:ind w:left="135"/>
              <w:jc w:val="center"/>
            </w:pPr>
          </w:p>
        </w:tc>
        <w:tc>
          <w:tcPr>
            <w:tcW w:w="1510" w:type="dxa"/>
            <w:tcMar>
              <w:top w:w="50" w:type="dxa"/>
              <w:left w:w="100" w:type="dxa"/>
            </w:tcMar>
            <w:vAlign w:val="center"/>
          </w:tcPr>
          <w:p w14:paraId="1C694778">
            <w:pPr>
              <w:spacing w:before="0" w:after="0" w:line="276" w:lineRule="auto"/>
              <w:ind w:left="135"/>
              <w:jc w:val="center"/>
            </w:pPr>
          </w:p>
        </w:tc>
        <w:tc>
          <w:tcPr>
            <w:tcW w:w="1054" w:type="dxa"/>
            <w:tcMar>
              <w:top w:w="50" w:type="dxa"/>
              <w:left w:w="100" w:type="dxa"/>
            </w:tcMar>
            <w:vAlign w:val="center"/>
          </w:tcPr>
          <w:p w14:paraId="13A3A2C3">
            <w:pPr>
              <w:spacing w:before="0" w:after="0"/>
              <w:ind w:left="135"/>
              <w:jc w:val="left"/>
            </w:pPr>
          </w:p>
        </w:tc>
        <w:tc>
          <w:tcPr>
            <w:tcW w:w="1850" w:type="dxa"/>
            <w:tcMar>
              <w:top w:w="50" w:type="dxa"/>
              <w:left w:w="100" w:type="dxa"/>
            </w:tcMar>
            <w:vAlign w:val="center"/>
          </w:tcPr>
          <w:p w14:paraId="4B307567">
            <w:pPr>
              <w:spacing w:before="0" w:after="0"/>
              <w:ind w:left="135"/>
              <w:jc w:val="left"/>
            </w:pPr>
          </w:p>
        </w:tc>
      </w:tr>
      <w:tr w14:paraId="704BE2B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2AD67511">
            <w:pPr>
              <w:spacing w:before="0" w:after="0"/>
              <w:ind w:left="0"/>
              <w:jc w:val="left"/>
            </w:pPr>
            <w:r>
              <w:rPr>
                <w:rFonts w:ascii="Times New Roman" w:hAnsi="Times New Roman"/>
                <w:b w:val="0"/>
                <w:i w:val="0"/>
                <w:color w:val="000000"/>
                <w:sz w:val="24"/>
              </w:rPr>
              <w:t>90</w:t>
            </w:r>
          </w:p>
        </w:tc>
        <w:tc>
          <w:tcPr>
            <w:tcW w:w="4019" w:type="dxa"/>
            <w:tcMar>
              <w:top w:w="50" w:type="dxa"/>
              <w:left w:w="100" w:type="dxa"/>
            </w:tcMar>
            <w:vAlign w:val="center"/>
          </w:tcPr>
          <w:p w14:paraId="09234ABC">
            <w:pPr>
              <w:spacing w:before="0" w:after="0"/>
              <w:ind w:left="135"/>
              <w:jc w:val="left"/>
            </w:pPr>
            <w:r>
              <w:rPr>
                <w:rFonts w:ascii="Times New Roman" w:hAnsi="Times New Roman"/>
                <w:b w:val="0"/>
                <w:i w:val="0"/>
                <w:color w:val="000000"/>
                <w:sz w:val="24"/>
              </w:rPr>
              <w:t>Страна/страны изучаемого языка (национальные праздники)</w:t>
            </w:r>
          </w:p>
        </w:tc>
        <w:tc>
          <w:tcPr>
            <w:tcW w:w="722" w:type="dxa"/>
            <w:tcMar>
              <w:top w:w="50" w:type="dxa"/>
              <w:left w:w="100" w:type="dxa"/>
            </w:tcMar>
            <w:vAlign w:val="center"/>
          </w:tcPr>
          <w:p w14:paraId="270259CF">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6A89D6DE">
            <w:pPr>
              <w:spacing w:before="0" w:after="0" w:line="276" w:lineRule="auto"/>
              <w:ind w:left="135"/>
              <w:jc w:val="center"/>
            </w:pPr>
          </w:p>
        </w:tc>
        <w:tc>
          <w:tcPr>
            <w:tcW w:w="1510" w:type="dxa"/>
            <w:tcMar>
              <w:top w:w="50" w:type="dxa"/>
              <w:left w:w="100" w:type="dxa"/>
            </w:tcMar>
            <w:vAlign w:val="center"/>
          </w:tcPr>
          <w:p w14:paraId="1331AE26">
            <w:pPr>
              <w:spacing w:before="0" w:after="0" w:line="276" w:lineRule="auto"/>
              <w:ind w:left="135"/>
              <w:jc w:val="center"/>
            </w:pPr>
          </w:p>
        </w:tc>
        <w:tc>
          <w:tcPr>
            <w:tcW w:w="1054" w:type="dxa"/>
            <w:tcMar>
              <w:top w:w="50" w:type="dxa"/>
              <w:left w:w="100" w:type="dxa"/>
            </w:tcMar>
            <w:vAlign w:val="center"/>
          </w:tcPr>
          <w:p w14:paraId="213D1843">
            <w:pPr>
              <w:spacing w:before="0" w:after="0"/>
              <w:ind w:left="135"/>
              <w:jc w:val="left"/>
            </w:pPr>
          </w:p>
        </w:tc>
        <w:tc>
          <w:tcPr>
            <w:tcW w:w="1850" w:type="dxa"/>
            <w:tcMar>
              <w:top w:w="50" w:type="dxa"/>
              <w:left w:w="100" w:type="dxa"/>
            </w:tcMar>
            <w:vAlign w:val="center"/>
          </w:tcPr>
          <w:p w14:paraId="6387EAC0">
            <w:pPr>
              <w:spacing w:before="0" w:after="0"/>
              <w:ind w:left="135"/>
              <w:jc w:val="left"/>
            </w:pPr>
          </w:p>
        </w:tc>
      </w:tr>
      <w:tr w14:paraId="5C49DCE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41173EF3">
            <w:pPr>
              <w:spacing w:before="0" w:after="0"/>
              <w:ind w:left="0"/>
              <w:jc w:val="left"/>
            </w:pPr>
            <w:r>
              <w:rPr>
                <w:rFonts w:ascii="Times New Roman" w:hAnsi="Times New Roman"/>
                <w:b w:val="0"/>
                <w:i w:val="0"/>
                <w:color w:val="000000"/>
                <w:sz w:val="24"/>
              </w:rPr>
              <w:t>91</w:t>
            </w:r>
          </w:p>
        </w:tc>
        <w:tc>
          <w:tcPr>
            <w:tcW w:w="4019" w:type="dxa"/>
            <w:tcMar>
              <w:top w:w="50" w:type="dxa"/>
              <w:left w:w="100" w:type="dxa"/>
            </w:tcMar>
            <w:vAlign w:val="center"/>
          </w:tcPr>
          <w:p w14:paraId="2164FE05">
            <w:pPr>
              <w:spacing w:before="0" w:after="0"/>
              <w:ind w:left="135"/>
              <w:jc w:val="left"/>
            </w:pPr>
            <w:r>
              <w:rPr>
                <w:rFonts w:ascii="Times New Roman" w:hAnsi="Times New Roman"/>
                <w:b w:val="0"/>
                <w:i w:val="0"/>
                <w:color w:val="000000"/>
                <w:sz w:val="24"/>
              </w:rPr>
              <w:t>Страна/страны изучаемого языка. (национальные особенности)</w:t>
            </w:r>
          </w:p>
        </w:tc>
        <w:tc>
          <w:tcPr>
            <w:tcW w:w="722" w:type="dxa"/>
            <w:tcMar>
              <w:top w:w="50" w:type="dxa"/>
              <w:left w:w="100" w:type="dxa"/>
            </w:tcMar>
            <w:vAlign w:val="center"/>
          </w:tcPr>
          <w:p w14:paraId="0DC16695">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360B799A">
            <w:pPr>
              <w:spacing w:before="0" w:after="0" w:line="276" w:lineRule="auto"/>
              <w:ind w:left="135"/>
              <w:jc w:val="center"/>
            </w:pPr>
          </w:p>
        </w:tc>
        <w:tc>
          <w:tcPr>
            <w:tcW w:w="1510" w:type="dxa"/>
            <w:tcMar>
              <w:top w:w="50" w:type="dxa"/>
              <w:left w:w="100" w:type="dxa"/>
            </w:tcMar>
            <w:vAlign w:val="center"/>
          </w:tcPr>
          <w:p w14:paraId="46F7E1A8">
            <w:pPr>
              <w:spacing w:before="0" w:after="0" w:line="276" w:lineRule="auto"/>
              <w:ind w:left="135"/>
              <w:jc w:val="center"/>
            </w:pPr>
          </w:p>
        </w:tc>
        <w:tc>
          <w:tcPr>
            <w:tcW w:w="1054" w:type="dxa"/>
            <w:tcMar>
              <w:top w:w="50" w:type="dxa"/>
              <w:left w:w="100" w:type="dxa"/>
            </w:tcMar>
            <w:vAlign w:val="center"/>
          </w:tcPr>
          <w:p w14:paraId="4B05F95B">
            <w:pPr>
              <w:spacing w:before="0" w:after="0"/>
              <w:ind w:left="135"/>
              <w:jc w:val="left"/>
            </w:pPr>
          </w:p>
        </w:tc>
        <w:tc>
          <w:tcPr>
            <w:tcW w:w="1850" w:type="dxa"/>
            <w:tcMar>
              <w:top w:w="50" w:type="dxa"/>
              <w:left w:w="100" w:type="dxa"/>
            </w:tcMar>
            <w:vAlign w:val="center"/>
          </w:tcPr>
          <w:p w14:paraId="005C7977">
            <w:pPr>
              <w:spacing w:before="0" w:after="0"/>
              <w:ind w:left="135"/>
              <w:jc w:val="left"/>
            </w:pPr>
          </w:p>
        </w:tc>
      </w:tr>
      <w:tr w14:paraId="191DB3A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416" w:type="dxa"/>
            <w:tcMar>
              <w:top w:w="50" w:type="dxa"/>
              <w:left w:w="100" w:type="dxa"/>
            </w:tcMar>
            <w:vAlign w:val="center"/>
          </w:tcPr>
          <w:p w14:paraId="05AB49F8">
            <w:pPr>
              <w:spacing w:before="0" w:after="0"/>
              <w:ind w:left="0"/>
              <w:jc w:val="left"/>
            </w:pPr>
            <w:r>
              <w:rPr>
                <w:rFonts w:ascii="Times New Roman" w:hAnsi="Times New Roman"/>
                <w:b w:val="0"/>
                <w:i w:val="0"/>
                <w:color w:val="000000"/>
                <w:sz w:val="24"/>
              </w:rPr>
              <w:t>92</w:t>
            </w:r>
          </w:p>
        </w:tc>
        <w:tc>
          <w:tcPr>
            <w:tcW w:w="4019" w:type="dxa"/>
            <w:tcMar>
              <w:top w:w="50" w:type="dxa"/>
              <w:left w:w="100" w:type="dxa"/>
            </w:tcMar>
            <w:vAlign w:val="center"/>
          </w:tcPr>
          <w:p w14:paraId="2E0A6057">
            <w:pPr>
              <w:spacing w:before="0" w:after="0"/>
              <w:ind w:left="135"/>
              <w:jc w:val="left"/>
            </w:pPr>
            <w:r>
              <w:rPr>
                <w:rFonts w:ascii="Times New Roman" w:hAnsi="Times New Roman"/>
                <w:b w:val="0"/>
                <w:i w:val="0"/>
                <w:color w:val="000000"/>
                <w:sz w:val="24"/>
              </w:rPr>
              <w:t>Страна/страны изучаемого языка (национальные обычаи)</w:t>
            </w:r>
          </w:p>
        </w:tc>
        <w:tc>
          <w:tcPr>
            <w:tcW w:w="722" w:type="dxa"/>
            <w:tcMar>
              <w:top w:w="50" w:type="dxa"/>
              <w:left w:w="100" w:type="dxa"/>
            </w:tcMar>
            <w:vAlign w:val="center"/>
          </w:tcPr>
          <w:p w14:paraId="46E9842F">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50ED2A2C">
            <w:pPr>
              <w:spacing w:before="0" w:after="0" w:line="276" w:lineRule="auto"/>
              <w:ind w:left="135"/>
              <w:jc w:val="center"/>
            </w:pPr>
          </w:p>
        </w:tc>
        <w:tc>
          <w:tcPr>
            <w:tcW w:w="1510" w:type="dxa"/>
            <w:tcMar>
              <w:top w:w="50" w:type="dxa"/>
              <w:left w:w="100" w:type="dxa"/>
            </w:tcMar>
            <w:vAlign w:val="center"/>
          </w:tcPr>
          <w:p w14:paraId="2AB30F39">
            <w:pPr>
              <w:spacing w:before="0" w:after="0" w:line="276" w:lineRule="auto"/>
              <w:ind w:left="135"/>
              <w:jc w:val="center"/>
            </w:pPr>
          </w:p>
        </w:tc>
        <w:tc>
          <w:tcPr>
            <w:tcW w:w="1054" w:type="dxa"/>
            <w:tcMar>
              <w:top w:w="50" w:type="dxa"/>
              <w:left w:w="100" w:type="dxa"/>
            </w:tcMar>
            <w:vAlign w:val="center"/>
          </w:tcPr>
          <w:p w14:paraId="3E2D6214">
            <w:pPr>
              <w:spacing w:before="0" w:after="0"/>
              <w:ind w:left="135"/>
              <w:jc w:val="left"/>
            </w:pPr>
          </w:p>
        </w:tc>
        <w:tc>
          <w:tcPr>
            <w:tcW w:w="1850" w:type="dxa"/>
            <w:tcMar>
              <w:top w:w="50" w:type="dxa"/>
              <w:left w:w="100" w:type="dxa"/>
            </w:tcMar>
            <w:vAlign w:val="center"/>
          </w:tcPr>
          <w:p w14:paraId="2801048F">
            <w:pPr>
              <w:spacing w:before="0" w:after="0"/>
              <w:ind w:left="135"/>
              <w:jc w:val="left"/>
            </w:pPr>
          </w:p>
        </w:tc>
      </w:tr>
      <w:tr w14:paraId="5E03166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416" w:type="dxa"/>
            <w:tcMar>
              <w:top w:w="50" w:type="dxa"/>
              <w:left w:w="100" w:type="dxa"/>
            </w:tcMar>
            <w:vAlign w:val="center"/>
          </w:tcPr>
          <w:p w14:paraId="5508BF8D">
            <w:pPr>
              <w:spacing w:before="0" w:after="0"/>
              <w:ind w:left="0"/>
              <w:jc w:val="left"/>
            </w:pPr>
            <w:r>
              <w:rPr>
                <w:rFonts w:ascii="Times New Roman" w:hAnsi="Times New Roman"/>
                <w:b w:val="0"/>
                <w:i w:val="0"/>
                <w:color w:val="000000"/>
                <w:sz w:val="24"/>
              </w:rPr>
              <w:t>93</w:t>
            </w:r>
          </w:p>
        </w:tc>
        <w:tc>
          <w:tcPr>
            <w:tcW w:w="4019" w:type="dxa"/>
            <w:tcMar>
              <w:top w:w="50" w:type="dxa"/>
              <w:left w:w="100" w:type="dxa"/>
            </w:tcMar>
            <w:vAlign w:val="center"/>
          </w:tcPr>
          <w:p w14:paraId="5DFA098E">
            <w:pPr>
              <w:spacing w:before="0" w:after="0"/>
              <w:ind w:left="135"/>
              <w:jc w:val="left"/>
            </w:pPr>
            <w:r>
              <w:rPr>
                <w:rFonts w:ascii="Times New Roman" w:hAnsi="Times New Roman"/>
                <w:b w:val="0"/>
                <w:i w:val="0"/>
                <w:color w:val="000000"/>
                <w:sz w:val="24"/>
              </w:rPr>
              <w:t>Страна/ страны изучаемого языка (традиции)</w:t>
            </w:r>
          </w:p>
        </w:tc>
        <w:tc>
          <w:tcPr>
            <w:tcW w:w="722" w:type="dxa"/>
            <w:tcMar>
              <w:top w:w="50" w:type="dxa"/>
              <w:left w:w="100" w:type="dxa"/>
            </w:tcMar>
            <w:vAlign w:val="center"/>
          </w:tcPr>
          <w:p w14:paraId="28936F44">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42416E01">
            <w:pPr>
              <w:spacing w:before="0" w:after="0" w:line="276" w:lineRule="auto"/>
              <w:ind w:left="135"/>
              <w:jc w:val="center"/>
            </w:pPr>
          </w:p>
        </w:tc>
        <w:tc>
          <w:tcPr>
            <w:tcW w:w="1510" w:type="dxa"/>
            <w:tcMar>
              <w:top w:w="50" w:type="dxa"/>
              <w:left w:w="100" w:type="dxa"/>
            </w:tcMar>
            <w:vAlign w:val="center"/>
          </w:tcPr>
          <w:p w14:paraId="10DA5000">
            <w:pPr>
              <w:spacing w:before="0" w:after="0" w:line="276" w:lineRule="auto"/>
              <w:ind w:left="135"/>
              <w:jc w:val="center"/>
            </w:pPr>
          </w:p>
        </w:tc>
        <w:tc>
          <w:tcPr>
            <w:tcW w:w="1054" w:type="dxa"/>
            <w:tcMar>
              <w:top w:w="50" w:type="dxa"/>
              <w:left w:w="100" w:type="dxa"/>
            </w:tcMar>
            <w:vAlign w:val="center"/>
          </w:tcPr>
          <w:p w14:paraId="2AA90197">
            <w:pPr>
              <w:spacing w:before="0" w:after="0"/>
              <w:ind w:left="135"/>
              <w:jc w:val="left"/>
            </w:pPr>
          </w:p>
        </w:tc>
        <w:tc>
          <w:tcPr>
            <w:tcW w:w="1850" w:type="dxa"/>
            <w:tcMar>
              <w:top w:w="50" w:type="dxa"/>
              <w:left w:w="100" w:type="dxa"/>
            </w:tcMar>
            <w:vAlign w:val="center"/>
          </w:tcPr>
          <w:p w14:paraId="7269CCD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"https://m.edsoo.ru/83520266" \h </w:instrText>
            </w:r>
            <w:r>
              <w:fldChar w:fldCharType="separate"/>
            </w:r>
            <w:r>
              <w:rPr>
                <w:rFonts w:ascii="Times New Roman" w:hAnsi="Times New Roman"/>
                <w:b w:val="0"/>
                <w:i w:val="0"/>
                <w:color w:val="0000FF"/>
                <w:sz w:val="22"/>
                <w:u w:val="single"/>
              </w:rPr>
              <w:t>https://m.edsoo.ru/83520266</w:t>
            </w:r>
            <w:r>
              <w:rPr>
                <w:rFonts w:ascii="Times New Roman" w:hAnsi="Times New Roman"/>
                <w:b w:val="0"/>
                <w:i w:val="0"/>
                <w:color w:val="0000FF"/>
                <w:sz w:val="22"/>
                <w:u w:val="single"/>
              </w:rPr>
              <w:fldChar w:fldCharType="end"/>
            </w:r>
          </w:p>
        </w:tc>
      </w:tr>
      <w:tr w14:paraId="39B5F44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039BFAD3">
            <w:pPr>
              <w:spacing w:before="0" w:after="0"/>
              <w:ind w:left="0"/>
              <w:jc w:val="left"/>
            </w:pPr>
            <w:r>
              <w:rPr>
                <w:rFonts w:ascii="Times New Roman" w:hAnsi="Times New Roman"/>
                <w:b w:val="0"/>
                <w:i w:val="0"/>
                <w:color w:val="000000"/>
                <w:sz w:val="24"/>
              </w:rPr>
              <w:t>94</w:t>
            </w:r>
          </w:p>
        </w:tc>
        <w:tc>
          <w:tcPr>
            <w:tcW w:w="4019" w:type="dxa"/>
            <w:tcMar>
              <w:top w:w="50" w:type="dxa"/>
              <w:left w:w="100" w:type="dxa"/>
            </w:tcMar>
            <w:vAlign w:val="center"/>
          </w:tcPr>
          <w:p w14:paraId="46B1DB11">
            <w:pPr>
              <w:spacing w:before="0" w:after="0"/>
              <w:ind w:left="135"/>
              <w:jc w:val="left"/>
            </w:pPr>
            <w:r>
              <w:rPr>
                <w:rFonts w:ascii="Times New Roman" w:hAnsi="Times New Roman"/>
                <w:b w:val="0"/>
                <w:i w:val="0"/>
                <w:color w:val="000000"/>
                <w:sz w:val="24"/>
              </w:rPr>
              <w:t>Страна/ страны изучаемого языка (сувениры)</w:t>
            </w:r>
          </w:p>
        </w:tc>
        <w:tc>
          <w:tcPr>
            <w:tcW w:w="722" w:type="dxa"/>
            <w:tcMar>
              <w:top w:w="50" w:type="dxa"/>
              <w:left w:w="100" w:type="dxa"/>
            </w:tcMar>
            <w:vAlign w:val="center"/>
          </w:tcPr>
          <w:p w14:paraId="47C9DB43">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4E4E05BF">
            <w:pPr>
              <w:spacing w:before="0" w:after="0" w:line="276" w:lineRule="auto"/>
              <w:ind w:left="135"/>
              <w:jc w:val="center"/>
            </w:pPr>
          </w:p>
        </w:tc>
        <w:tc>
          <w:tcPr>
            <w:tcW w:w="1510" w:type="dxa"/>
            <w:tcMar>
              <w:top w:w="50" w:type="dxa"/>
              <w:left w:w="100" w:type="dxa"/>
            </w:tcMar>
            <w:vAlign w:val="center"/>
          </w:tcPr>
          <w:p w14:paraId="20890BE7">
            <w:pPr>
              <w:spacing w:before="0" w:after="0" w:line="276" w:lineRule="auto"/>
              <w:ind w:left="135"/>
              <w:jc w:val="center"/>
            </w:pPr>
          </w:p>
        </w:tc>
        <w:tc>
          <w:tcPr>
            <w:tcW w:w="1054" w:type="dxa"/>
            <w:tcMar>
              <w:top w:w="50" w:type="dxa"/>
              <w:left w:w="100" w:type="dxa"/>
            </w:tcMar>
            <w:vAlign w:val="center"/>
          </w:tcPr>
          <w:p w14:paraId="3FF2B6EC">
            <w:pPr>
              <w:spacing w:before="0" w:after="0"/>
              <w:ind w:left="135"/>
              <w:jc w:val="left"/>
            </w:pPr>
          </w:p>
        </w:tc>
        <w:tc>
          <w:tcPr>
            <w:tcW w:w="1850" w:type="dxa"/>
            <w:tcMar>
              <w:top w:w="50" w:type="dxa"/>
              <w:left w:w="100" w:type="dxa"/>
            </w:tcMar>
            <w:vAlign w:val="center"/>
          </w:tcPr>
          <w:p w14:paraId="57B4F48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"https://m.edsoo.ru/8351c5bc" \h </w:instrText>
            </w:r>
            <w:r>
              <w:fldChar w:fldCharType="separate"/>
            </w:r>
            <w:r>
              <w:rPr>
                <w:rFonts w:ascii="Times New Roman" w:hAnsi="Times New Roman"/>
                <w:b w:val="0"/>
                <w:i w:val="0"/>
                <w:color w:val="0000FF"/>
                <w:sz w:val="22"/>
                <w:u w:val="single"/>
              </w:rPr>
              <w:t>https://m.edsoo.ru/8351c5bc</w:t>
            </w:r>
            <w:r>
              <w:rPr>
                <w:rFonts w:ascii="Times New Roman" w:hAnsi="Times New Roman"/>
                <w:b w:val="0"/>
                <w:i w:val="0"/>
                <w:color w:val="0000FF"/>
                <w:sz w:val="22"/>
                <w:u w:val="single"/>
              </w:rPr>
              <w:fldChar w:fldCharType="end"/>
            </w:r>
          </w:p>
        </w:tc>
      </w:tr>
      <w:tr w14:paraId="3327722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2513C92A">
            <w:pPr>
              <w:spacing w:before="0" w:after="0"/>
              <w:ind w:left="0"/>
              <w:jc w:val="left"/>
            </w:pPr>
            <w:r>
              <w:rPr>
                <w:rFonts w:ascii="Times New Roman" w:hAnsi="Times New Roman"/>
                <w:b w:val="0"/>
                <w:i w:val="0"/>
                <w:color w:val="000000"/>
                <w:sz w:val="24"/>
              </w:rPr>
              <w:t>95</w:t>
            </w:r>
          </w:p>
        </w:tc>
        <w:tc>
          <w:tcPr>
            <w:tcW w:w="4019" w:type="dxa"/>
            <w:tcMar>
              <w:top w:w="50" w:type="dxa"/>
              <w:left w:w="100" w:type="dxa"/>
            </w:tcMar>
            <w:vAlign w:val="center"/>
          </w:tcPr>
          <w:p w14:paraId="38E73495">
            <w:pPr>
              <w:spacing w:before="0" w:after="0"/>
              <w:ind w:left="135"/>
              <w:jc w:val="left"/>
            </w:pPr>
            <w:r>
              <w:rPr>
                <w:rFonts w:ascii="Times New Roman" w:hAnsi="Times New Roman"/>
                <w:b w:val="0"/>
                <w:i w:val="0"/>
                <w:color w:val="000000"/>
                <w:sz w:val="24"/>
              </w:rPr>
              <w:t>Страна/ страны изучаемого языка (типичные здания и строения)</w:t>
            </w:r>
          </w:p>
        </w:tc>
        <w:tc>
          <w:tcPr>
            <w:tcW w:w="722" w:type="dxa"/>
            <w:tcMar>
              <w:top w:w="50" w:type="dxa"/>
              <w:left w:w="100" w:type="dxa"/>
            </w:tcMar>
            <w:vAlign w:val="center"/>
          </w:tcPr>
          <w:p w14:paraId="4FE41A9D">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1D60944C">
            <w:pPr>
              <w:spacing w:before="0" w:after="0" w:line="276" w:lineRule="auto"/>
              <w:ind w:left="135"/>
              <w:jc w:val="center"/>
            </w:pPr>
          </w:p>
        </w:tc>
        <w:tc>
          <w:tcPr>
            <w:tcW w:w="1510" w:type="dxa"/>
            <w:tcMar>
              <w:top w:w="50" w:type="dxa"/>
              <w:left w:w="100" w:type="dxa"/>
            </w:tcMar>
            <w:vAlign w:val="center"/>
          </w:tcPr>
          <w:p w14:paraId="1DFC545B">
            <w:pPr>
              <w:spacing w:before="0" w:after="0" w:line="276" w:lineRule="auto"/>
              <w:ind w:left="135"/>
              <w:jc w:val="center"/>
            </w:pPr>
          </w:p>
        </w:tc>
        <w:tc>
          <w:tcPr>
            <w:tcW w:w="1054" w:type="dxa"/>
            <w:tcMar>
              <w:top w:w="50" w:type="dxa"/>
              <w:left w:w="100" w:type="dxa"/>
            </w:tcMar>
            <w:vAlign w:val="center"/>
          </w:tcPr>
          <w:p w14:paraId="3768E1FB">
            <w:pPr>
              <w:spacing w:before="0" w:after="0"/>
              <w:ind w:left="135"/>
              <w:jc w:val="left"/>
            </w:pPr>
          </w:p>
        </w:tc>
        <w:tc>
          <w:tcPr>
            <w:tcW w:w="1850" w:type="dxa"/>
            <w:tcMar>
              <w:top w:w="50" w:type="dxa"/>
              <w:left w:w="100" w:type="dxa"/>
            </w:tcMar>
            <w:vAlign w:val="center"/>
          </w:tcPr>
          <w:p w14:paraId="2DF5AC94">
            <w:pPr>
              <w:spacing w:before="0" w:after="0"/>
              <w:ind w:left="135"/>
              <w:jc w:val="left"/>
            </w:pPr>
          </w:p>
        </w:tc>
      </w:tr>
      <w:tr w14:paraId="25FA645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0E5E661C">
            <w:pPr>
              <w:spacing w:before="0" w:after="0"/>
              <w:ind w:left="0"/>
              <w:jc w:val="left"/>
            </w:pPr>
            <w:r>
              <w:rPr>
                <w:rFonts w:ascii="Times New Roman" w:hAnsi="Times New Roman"/>
                <w:b w:val="0"/>
                <w:i w:val="0"/>
                <w:color w:val="000000"/>
                <w:sz w:val="24"/>
              </w:rPr>
              <w:t>96</w:t>
            </w:r>
          </w:p>
        </w:tc>
        <w:tc>
          <w:tcPr>
            <w:tcW w:w="4019" w:type="dxa"/>
            <w:tcMar>
              <w:top w:w="50" w:type="dxa"/>
              <w:left w:w="100" w:type="dxa"/>
            </w:tcMar>
            <w:vAlign w:val="center"/>
          </w:tcPr>
          <w:p w14:paraId="16597926">
            <w:pPr>
              <w:spacing w:before="0" w:after="0"/>
              <w:ind w:left="135"/>
              <w:jc w:val="left"/>
            </w:pPr>
            <w:r>
              <w:rPr>
                <w:rFonts w:ascii="Times New Roman" w:hAnsi="Times New Roman"/>
                <w:b w:val="0"/>
                <w:i w:val="0"/>
                <w:color w:val="000000"/>
                <w:sz w:val="24"/>
              </w:rPr>
              <w:t>Обобщение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14:paraId="70588443">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268CD26C">
            <w:pPr>
              <w:spacing w:before="0" w:after="0" w:line="276" w:lineRule="auto"/>
              <w:ind w:left="135"/>
              <w:jc w:val="center"/>
            </w:pPr>
          </w:p>
        </w:tc>
        <w:tc>
          <w:tcPr>
            <w:tcW w:w="1510" w:type="dxa"/>
            <w:tcMar>
              <w:top w:w="50" w:type="dxa"/>
              <w:left w:w="100" w:type="dxa"/>
            </w:tcMar>
            <w:vAlign w:val="center"/>
          </w:tcPr>
          <w:p w14:paraId="7A50AEC3">
            <w:pPr>
              <w:spacing w:before="0" w:after="0" w:line="276" w:lineRule="auto"/>
              <w:ind w:left="135"/>
              <w:jc w:val="center"/>
            </w:pPr>
          </w:p>
        </w:tc>
        <w:tc>
          <w:tcPr>
            <w:tcW w:w="1054" w:type="dxa"/>
            <w:tcMar>
              <w:top w:w="50" w:type="dxa"/>
              <w:left w:w="100" w:type="dxa"/>
            </w:tcMar>
            <w:vAlign w:val="center"/>
          </w:tcPr>
          <w:p w14:paraId="4E9CAE46">
            <w:pPr>
              <w:spacing w:before="0" w:after="0"/>
              <w:ind w:left="135"/>
              <w:jc w:val="left"/>
            </w:pPr>
          </w:p>
        </w:tc>
        <w:tc>
          <w:tcPr>
            <w:tcW w:w="1850" w:type="dxa"/>
            <w:tcMar>
              <w:top w:w="50" w:type="dxa"/>
              <w:left w:w="100" w:type="dxa"/>
            </w:tcMar>
            <w:vAlign w:val="center"/>
          </w:tcPr>
          <w:p w14:paraId="469F1880">
            <w:pPr>
              <w:spacing w:before="0" w:after="0"/>
              <w:ind w:left="135"/>
              <w:jc w:val="left"/>
            </w:pPr>
          </w:p>
        </w:tc>
      </w:tr>
      <w:tr w14:paraId="124E13B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0DB6A444">
            <w:pPr>
              <w:spacing w:before="0" w:after="0"/>
              <w:ind w:left="0"/>
              <w:jc w:val="left"/>
            </w:pPr>
            <w:r>
              <w:rPr>
                <w:rFonts w:ascii="Times New Roman" w:hAnsi="Times New Roman"/>
                <w:b w:val="0"/>
                <w:i w:val="0"/>
                <w:color w:val="000000"/>
                <w:sz w:val="24"/>
              </w:rPr>
              <w:t>97</w:t>
            </w:r>
          </w:p>
        </w:tc>
        <w:tc>
          <w:tcPr>
            <w:tcW w:w="4019" w:type="dxa"/>
            <w:tcMar>
              <w:top w:w="50" w:type="dxa"/>
              <w:left w:w="100" w:type="dxa"/>
            </w:tcMar>
            <w:vAlign w:val="center"/>
          </w:tcPr>
          <w:p w14:paraId="3D062F17">
            <w:pPr>
              <w:spacing w:before="0" w:after="0"/>
              <w:ind w:left="135"/>
              <w:jc w:val="left"/>
            </w:pPr>
            <w:r>
              <w:rPr>
                <w:rFonts w:ascii="Times New Roman" w:hAnsi="Times New Roman"/>
                <w:b w:val="0"/>
                <w:i w:val="0"/>
                <w:color w:val="000000"/>
                <w:sz w:val="24"/>
              </w:rPr>
              <w:t>Контроль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 / Всероссийская проверочная работа</w:t>
            </w:r>
          </w:p>
        </w:tc>
        <w:tc>
          <w:tcPr>
            <w:tcW w:w="722" w:type="dxa"/>
            <w:tcMar>
              <w:top w:w="50" w:type="dxa"/>
              <w:left w:w="100" w:type="dxa"/>
            </w:tcMar>
            <w:vAlign w:val="center"/>
          </w:tcPr>
          <w:p w14:paraId="4CB3EE02">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7224C042">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14:paraId="1BC90B1F">
            <w:pPr>
              <w:spacing w:before="0" w:after="0" w:line="276" w:lineRule="auto"/>
              <w:ind w:left="135"/>
              <w:jc w:val="center"/>
            </w:pPr>
          </w:p>
        </w:tc>
        <w:tc>
          <w:tcPr>
            <w:tcW w:w="1054" w:type="dxa"/>
            <w:tcMar>
              <w:top w:w="50" w:type="dxa"/>
              <w:left w:w="100" w:type="dxa"/>
            </w:tcMar>
            <w:vAlign w:val="center"/>
          </w:tcPr>
          <w:p w14:paraId="726B5C1E">
            <w:pPr>
              <w:spacing w:before="0" w:after="0"/>
              <w:ind w:left="135"/>
              <w:jc w:val="left"/>
            </w:pPr>
          </w:p>
        </w:tc>
        <w:tc>
          <w:tcPr>
            <w:tcW w:w="1850" w:type="dxa"/>
            <w:tcMar>
              <w:top w:w="50" w:type="dxa"/>
              <w:left w:w="100" w:type="dxa"/>
            </w:tcMar>
            <w:vAlign w:val="center"/>
          </w:tcPr>
          <w:p w14:paraId="22BAD9DE">
            <w:pPr>
              <w:spacing w:before="0" w:after="0"/>
              <w:ind w:left="135"/>
              <w:jc w:val="left"/>
            </w:pPr>
          </w:p>
        </w:tc>
      </w:tr>
      <w:tr w14:paraId="686E0E4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5FA48B18">
            <w:pPr>
              <w:spacing w:before="0" w:after="0"/>
              <w:ind w:left="0"/>
              <w:jc w:val="left"/>
            </w:pPr>
            <w:r>
              <w:rPr>
                <w:rFonts w:ascii="Times New Roman" w:hAnsi="Times New Roman"/>
                <w:b w:val="0"/>
                <w:i w:val="0"/>
                <w:color w:val="000000"/>
                <w:sz w:val="24"/>
              </w:rPr>
              <w:t>98</w:t>
            </w:r>
          </w:p>
        </w:tc>
        <w:tc>
          <w:tcPr>
            <w:tcW w:w="4019" w:type="dxa"/>
            <w:tcMar>
              <w:top w:w="50" w:type="dxa"/>
              <w:left w:w="100" w:type="dxa"/>
            </w:tcMar>
            <w:vAlign w:val="center"/>
          </w:tcPr>
          <w:p w14:paraId="72910BE2">
            <w:pPr>
              <w:spacing w:before="0" w:after="0"/>
              <w:ind w:left="135"/>
              <w:jc w:val="left"/>
            </w:pPr>
            <w:r>
              <w:rPr>
                <w:rFonts w:ascii="Times New Roman" w:hAnsi="Times New Roman"/>
                <w:b w:val="0"/>
                <w:i w:val="0"/>
                <w:color w:val="000000"/>
                <w:sz w:val="24"/>
              </w:rPr>
              <w:t>Выдающиеся люди родной страны и страны/стран изучаемого языка: страницы истории</w:t>
            </w:r>
          </w:p>
        </w:tc>
        <w:tc>
          <w:tcPr>
            <w:tcW w:w="722" w:type="dxa"/>
            <w:tcMar>
              <w:top w:w="50" w:type="dxa"/>
              <w:left w:w="100" w:type="dxa"/>
            </w:tcMar>
            <w:vAlign w:val="center"/>
          </w:tcPr>
          <w:p w14:paraId="79714982">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692EDBE6">
            <w:pPr>
              <w:spacing w:before="0" w:after="0" w:line="276" w:lineRule="auto"/>
              <w:ind w:left="135"/>
              <w:jc w:val="center"/>
            </w:pPr>
          </w:p>
        </w:tc>
        <w:tc>
          <w:tcPr>
            <w:tcW w:w="1510" w:type="dxa"/>
            <w:tcMar>
              <w:top w:w="50" w:type="dxa"/>
              <w:left w:w="100" w:type="dxa"/>
            </w:tcMar>
            <w:vAlign w:val="center"/>
          </w:tcPr>
          <w:p w14:paraId="0F0A010E">
            <w:pPr>
              <w:spacing w:before="0" w:after="0" w:line="276" w:lineRule="auto"/>
              <w:ind w:left="135"/>
              <w:jc w:val="center"/>
            </w:pPr>
          </w:p>
        </w:tc>
        <w:tc>
          <w:tcPr>
            <w:tcW w:w="1054" w:type="dxa"/>
            <w:tcMar>
              <w:top w:w="50" w:type="dxa"/>
              <w:left w:w="100" w:type="dxa"/>
            </w:tcMar>
            <w:vAlign w:val="center"/>
          </w:tcPr>
          <w:p w14:paraId="579F3766">
            <w:pPr>
              <w:spacing w:before="0" w:after="0"/>
              <w:ind w:left="135"/>
              <w:jc w:val="left"/>
            </w:pPr>
          </w:p>
        </w:tc>
        <w:tc>
          <w:tcPr>
            <w:tcW w:w="1850" w:type="dxa"/>
            <w:tcMar>
              <w:top w:w="50" w:type="dxa"/>
              <w:left w:w="100" w:type="dxa"/>
            </w:tcMar>
            <w:vAlign w:val="center"/>
          </w:tcPr>
          <w:p w14:paraId="5D05D02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"https://m.edsoo.ru/8352075c" \h </w:instrText>
            </w:r>
            <w:r>
              <w:fldChar w:fldCharType="separate"/>
            </w:r>
            <w:r>
              <w:rPr>
                <w:rFonts w:ascii="Times New Roman" w:hAnsi="Times New Roman"/>
                <w:b w:val="0"/>
                <w:i w:val="0"/>
                <w:color w:val="0000FF"/>
                <w:sz w:val="22"/>
                <w:u w:val="single"/>
              </w:rPr>
              <w:t>https://m.edsoo.ru/8352075c</w:t>
            </w:r>
            <w:r>
              <w:rPr>
                <w:rFonts w:ascii="Times New Roman" w:hAnsi="Times New Roman"/>
                <w:b w:val="0"/>
                <w:i w:val="0"/>
                <w:color w:val="0000FF"/>
                <w:sz w:val="22"/>
                <w:u w:val="single"/>
              </w:rPr>
              <w:fldChar w:fldCharType="end"/>
            </w:r>
          </w:p>
        </w:tc>
      </w:tr>
      <w:tr w14:paraId="6F5BB62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09A7961E">
            <w:pPr>
              <w:spacing w:before="0" w:after="0"/>
              <w:ind w:left="0"/>
              <w:jc w:val="left"/>
            </w:pPr>
            <w:r>
              <w:rPr>
                <w:rFonts w:ascii="Times New Roman" w:hAnsi="Times New Roman"/>
                <w:b w:val="0"/>
                <w:i w:val="0"/>
                <w:color w:val="000000"/>
                <w:sz w:val="24"/>
              </w:rPr>
              <w:t>99</w:t>
            </w:r>
          </w:p>
        </w:tc>
        <w:tc>
          <w:tcPr>
            <w:tcW w:w="4019" w:type="dxa"/>
            <w:tcMar>
              <w:top w:w="50" w:type="dxa"/>
              <w:left w:w="100" w:type="dxa"/>
            </w:tcMar>
            <w:vAlign w:val="center"/>
          </w:tcPr>
          <w:p w14:paraId="45F538A3">
            <w:pPr>
              <w:spacing w:before="0" w:after="0"/>
              <w:ind w:left="135"/>
              <w:jc w:val="left"/>
            </w:pPr>
            <w:r>
              <w:rPr>
                <w:rFonts w:ascii="Times New Roman" w:hAnsi="Times New Roman"/>
                <w:b w:val="0"/>
                <w:i w:val="0"/>
                <w:color w:val="000000"/>
                <w:sz w:val="24"/>
              </w:rPr>
              <w:t>Выдающиеся поэты, писатели родной страны и страны/ стран изучаемого языка</w:t>
            </w:r>
          </w:p>
        </w:tc>
        <w:tc>
          <w:tcPr>
            <w:tcW w:w="722" w:type="dxa"/>
            <w:tcMar>
              <w:top w:w="50" w:type="dxa"/>
              <w:left w:w="100" w:type="dxa"/>
            </w:tcMar>
            <w:vAlign w:val="center"/>
          </w:tcPr>
          <w:p w14:paraId="78CCCD4D">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6F3A59CF">
            <w:pPr>
              <w:spacing w:before="0" w:after="0" w:line="276" w:lineRule="auto"/>
              <w:ind w:left="135"/>
              <w:jc w:val="center"/>
            </w:pPr>
          </w:p>
        </w:tc>
        <w:tc>
          <w:tcPr>
            <w:tcW w:w="1510" w:type="dxa"/>
            <w:tcMar>
              <w:top w:w="50" w:type="dxa"/>
              <w:left w:w="100" w:type="dxa"/>
            </w:tcMar>
            <w:vAlign w:val="center"/>
          </w:tcPr>
          <w:p w14:paraId="33C5FFA1">
            <w:pPr>
              <w:spacing w:before="0" w:after="0" w:line="276" w:lineRule="auto"/>
              <w:ind w:left="135"/>
              <w:jc w:val="center"/>
            </w:pPr>
          </w:p>
        </w:tc>
        <w:tc>
          <w:tcPr>
            <w:tcW w:w="1054" w:type="dxa"/>
            <w:tcMar>
              <w:top w:w="50" w:type="dxa"/>
              <w:left w:w="100" w:type="dxa"/>
            </w:tcMar>
            <w:vAlign w:val="center"/>
          </w:tcPr>
          <w:p w14:paraId="229FC9B7">
            <w:pPr>
              <w:spacing w:before="0" w:after="0"/>
              <w:ind w:left="135"/>
              <w:jc w:val="left"/>
            </w:pPr>
          </w:p>
        </w:tc>
        <w:tc>
          <w:tcPr>
            <w:tcW w:w="1850" w:type="dxa"/>
            <w:tcMar>
              <w:top w:w="50" w:type="dxa"/>
              <w:left w:w="100" w:type="dxa"/>
            </w:tcMar>
            <w:vAlign w:val="center"/>
          </w:tcPr>
          <w:p w14:paraId="7AF6289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"https://m.edsoo.ru/8352089c" \h </w:instrText>
            </w:r>
            <w:r>
              <w:fldChar w:fldCharType="separate"/>
            </w:r>
            <w:r>
              <w:rPr>
                <w:rFonts w:ascii="Times New Roman" w:hAnsi="Times New Roman"/>
                <w:b w:val="0"/>
                <w:i w:val="0"/>
                <w:color w:val="0000FF"/>
                <w:sz w:val="22"/>
                <w:u w:val="single"/>
              </w:rPr>
              <w:t>https://m.edsoo.ru/8352089c</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"https://m.edsoo.ru/8351745e" \h </w:instrText>
            </w:r>
            <w:r>
              <w:fldChar w:fldCharType="separate"/>
            </w:r>
            <w:r>
              <w:rPr>
                <w:rFonts w:ascii="Times New Roman" w:hAnsi="Times New Roman"/>
                <w:b w:val="0"/>
                <w:i w:val="0"/>
                <w:color w:val="0000FF"/>
                <w:sz w:val="22"/>
                <w:u w:val="single"/>
              </w:rPr>
              <w:t>https://m.edsoo.ru/8351745e</w:t>
            </w:r>
            <w:r>
              <w:rPr>
                <w:rFonts w:ascii="Times New Roman" w:hAnsi="Times New Roman"/>
                <w:b w:val="0"/>
                <w:i w:val="0"/>
                <w:color w:val="0000FF"/>
                <w:sz w:val="22"/>
                <w:u w:val="single"/>
              </w:rPr>
              <w:fldChar w:fldCharType="end"/>
            </w:r>
          </w:p>
        </w:tc>
      </w:tr>
      <w:tr w14:paraId="7587869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416" w:type="dxa"/>
            <w:tcMar>
              <w:top w:w="50" w:type="dxa"/>
              <w:left w:w="100" w:type="dxa"/>
            </w:tcMar>
            <w:vAlign w:val="center"/>
          </w:tcPr>
          <w:p w14:paraId="2CD0488E">
            <w:pPr>
              <w:spacing w:before="0" w:after="0"/>
              <w:ind w:left="0"/>
              <w:jc w:val="left"/>
            </w:pPr>
            <w:r>
              <w:rPr>
                <w:rFonts w:ascii="Times New Roman" w:hAnsi="Times New Roman"/>
                <w:b w:val="0"/>
                <w:i w:val="0"/>
                <w:color w:val="000000"/>
                <w:sz w:val="24"/>
              </w:rPr>
              <w:t>100</w:t>
            </w:r>
          </w:p>
        </w:tc>
        <w:tc>
          <w:tcPr>
            <w:tcW w:w="4019" w:type="dxa"/>
            <w:tcMar>
              <w:top w:w="50" w:type="dxa"/>
              <w:left w:w="100" w:type="dxa"/>
            </w:tcMar>
            <w:vAlign w:val="center"/>
          </w:tcPr>
          <w:p w14:paraId="689D2DB8">
            <w:pPr>
              <w:spacing w:before="0" w:after="0"/>
              <w:ind w:left="135"/>
              <w:jc w:val="left"/>
            </w:pPr>
            <w:r>
              <w:rPr>
                <w:rFonts w:ascii="Times New Roman" w:hAnsi="Times New Roman"/>
                <w:b w:val="0"/>
                <w:i w:val="0"/>
                <w:color w:val="000000"/>
                <w:sz w:val="24"/>
              </w:rPr>
              <w:t>Любимые книги и литературные персонажи родной страны и страны/ стран изучаемого языка</w:t>
            </w:r>
          </w:p>
        </w:tc>
        <w:tc>
          <w:tcPr>
            <w:tcW w:w="722" w:type="dxa"/>
            <w:tcMar>
              <w:top w:w="50" w:type="dxa"/>
              <w:left w:w="100" w:type="dxa"/>
            </w:tcMar>
            <w:vAlign w:val="center"/>
          </w:tcPr>
          <w:p w14:paraId="60FAD8BC">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206A3B9B">
            <w:pPr>
              <w:spacing w:before="0" w:after="0" w:line="276" w:lineRule="auto"/>
              <w:ind w:left="135"/>
              <w:jc w:val="center"/>
            </w:pPr>
          </w:p>
        </w:tc>
        <w:tc>
          <w:tcPr>
            <w:tcW w:w="1510" w:type="dxa"/>
            <w:tcMar>
              <w:top w:w="50" w:type="dxa"/>
              <w:left w:w="100" w:type="dxa"/>
            </w:tcMar>
            <w:vAlign w:val="center"/>
          </w:tcPr>
          <w:p w14:paraId="60F78727">
            <w:pPr>
              <w:spacing w:before="0" w:after="0" w:line="276" w:lineRule="auto"/>
              <w:ind w:left="135"/>
              <w:jc w:val="center"/>
            </w:pPr>
          </w:p>
        </w:tc>
        <w:tc>
          <w:tcPr>
            <w:tcW w:w="1054" w:type="dxa"/>
            <w:tcMar>
              <w:top w:w="50" w:type="dxa"/>
              <w:left w:w="100" w:type="dxa"/>
            </w:tcMar>
            <w:vAlign w:val="center"/>
          </w:tcPr>
          <w:p w14:paraId="70860494">
            <w:pPr>
              <w:spacing w:before="0" w:after="0"/>
              <w:ind w:left="135"/>
              <w:jc w:val="left"/>
            </w:pPr>
          </w:p>
        </w:tc>
        <w:tc>
          <w:tcPr>
            <w:tcW w:w="1850" w:type="dxa"/>
            <w:tcMar>
              <w:top w:w="50" w:type="dxa"/>
              <w:left w:w="100" w:type="dxa"/>
            </w:tcMar>
            <w:vAlign w:val="center"/>
          </w:tcPr>
          <w:p w14:paraId="7EA6ACB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"https://m.edsoo.ru/835209d2" \h </w:instrText>
            </w:r>
            <w:r>
              <w:fldChar w:fldCharType="separate"/>
            </w:r>
            <w:r>
              <w:rPr>
                <w:rFonts w:ascii="Times New Roman" w:hAnsi="Times New Roman"/>
                <w:b w:val="0"/>
                <w:i w:val="0"/>
                <w:color w:val="0000FF"/>
                <w:sz w:val="22"/>
                <w:u w:val="single"/>
              </w:rPr>
              <w:t>https://m.edsoo.ru/835209d2</w:t>
            </w:r>
            <w:r>
              <w:rPr>
                <w:rFonts w:ascii="Times New Roman" w:hAnsi="Times New Roman"/>
                <w:b w:val="0"/>
                <w:i w:val="0"/>
                <w:color w:val="0000FF"/>
                <w:sz w:val="22"/>
                <w:u w:val="single"/>
              </w:rPr>
              <w:fldChar w:fldCharType="end"/>
            </w:r>
          </w:p>
        </w:tc>
      </w:tr>
      <w:tr w14:paraId="466C76A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497B5622">
            <w:pPr>
              <w:spacing w:before="0" w:after="0"/>
              <w:ind w:left="0"/>
              <w:jc w:val="left"/>
            </w:pPr>
            <w:r>
              <w:rPr>
                <w:rFonts w:ascii="Times New Roman" w:hAnsi="Times New Roman"/>
                <w:b w:val="0"/>
                <w:i w:val="0"/>
                <w:color w:val="000000"/>
                <w:sz w:val="24"/>
              </w:rPr>
              <w:t>101</w:t>
            </w:r>
          </w:p>
        </w:tc>
        <w:tc>
          <w:tcPr>
            <w:tcW w:w="4019" w:type="dxa"/>
            <w:tcMar>
              <w:top w:w="50" w:type="dxa"/>
              <w:left w:w="100" w:type="dxa"/>
            </w:tcMar>
            <w:vAlign w:val="center"/>
          </w:tcPr>
          <w:p w14:paraId="3D8B954C">
            <w:pPr>
              <w:spacing w:before="0" w:after="0"/>
              <w:ind w:left="135"/>
              <w:jc w:val="left"/>
            </w:pPr>
            <w:r>
              <w:rPr>
                <w:rFonts w:ascii="Times New Roman" w:hAnsi="Times New Roman"/>
                <w:b w:val="0"/>
                <w:i w:val="0"/>
                <w:color w:val="000000"/>
                <w:sz w:val="24"/>
              </w:rPr>
              <w:t>Обобщение по теме "Выдающиеся люди родной страны и страны (стран) изучаемого языка: писатели, поэты"</w:t>
            </w:r>
          </w:p>
        </w:tc>
        <w:tc>
          <w:tcPr>
            <w:tcW w:w="722" w:type="dxa"/>
            <w:tcMar>
              <w:top w:w="50" w:type="dxa"/>
              <w:left w:w="100" w:type="dxa"/>
            </w:tcMar>
            <w:vAlign w:val="center"/>
          </w:tcPr>
          <w:p w14:paraId="7E89021E">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713AE5B7">
            <w:pPr>
              <w:spacing w:before="0" w:after="0" w:line="276" w:lineRule="auto"/>
              <w:ind w:left="135"/>
              <w:jc w:val="center"/>
            </w:pPr>
          </w:p>
        </w:tc>
        <w:tc>
          <w:tcPr>
            <w:tcW w:w="1510" w:type="dxa"/>
            <w:tcMar>
              <w:top w:w="50" w:type="dxa"/>
              <w:left w:w="100" w:type="dxa"/>
            </w:tcMar>
            <w:vAlign w:val="center"/>
          </w:tcPr>
          <w:p w14:paraId="35E802BA">
            <w:pPr>
              <w:spacing w:before="0" w:after="0" w:line="276" w:lineRule="auto"/>
              <w:ind w:left="135"/>
              <w:jc w:val="center"/>
            </w:pPr>
          </w:p>
        </w:tc>
        <w:tc>
          <w:tcPr>
            <w:tcW w:w="1054" w:type="dxa"/>
            <w:tcMar>
              <w:top w:w="50" w:type="dxa"/>
              <w:left w:w="100" w:type="dxa"/>
            </w:tcMar>
            <w:vAlign w:val="center"/>
          </w:tcPr>
          <w:p w14:paraId="48B894B4">
            <w:pPr>
              <w:spacing w:before="0" w:after="0"/>
              <w:ind w:left="135"/>
              <w:jc w:val="left"/>
            </w:pPr>
          </w:p>
        </w:tc>
        <w:tc>
          <w:tcPr>
            <w:tcW w:w="1850" w:type="dxa"/>
            <w:tcMar>
              <w:top w:w="50" w:type="dxa"/>
              <w:left w:w="100" w:type="dxa"/>
            </w:tcMar>
            <w:vAlign w:val="center"/>
          </w:tcPr>
          <w:p w14:paraId="098F183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"https://m.edsoo.ru/83520dce" \h </w:instrText>
            </w:r>
            <w:r>
              <w:fldChar w:fldCharType="separate"/>
            </w:r>
            <w:r>
              <w:rPr>
                <w:rFonts w:ascii="Times New Roman" w:hAnsi="Times New Roman"/>
                <w:b w:val="0"/>
                <w:i w:val="0"/>
                <w:color w:val="0000FF"/>
                <w:sz w:val="22"/>
                <w:u w:val="single"/>
              </w:rPr>
              <w:t>https://m.edsoo.ru/83520dce</w:t>
            </w:r>
            <w:r>
              <w:rPr>
                <w:rFonts w:ascii="Times New Roman" w:hAnsi="Times New Roman"/>
                <w:b w:val="0"/>
                <w:i w:val="0"/>
                <w:color w:val="0000FF"/>
                <w:sz w:val="22"/>
                <w:u w:val="single"/>
              </w:rPr>
              <w:fldChar w:fldCharType="end"/>
            </w:r>
          </w:p>
        </w:tc>
      </w:tr>
      <w:tr w14:paraId="77BBC93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6625EA2E">
            <w:pPr>
              <w:spacing w:before="0" w:after="0"/>
              <w:ind w:left="0"/>
              <w:jc w:val="left"/>
            </w:pPr>
            <w:r>
              <w:rPr>
                <w:rFonts w:ascii="Times New Roman" w:hAnsi="Times New Roman"/>
                <w:b w:val="0"/>
                <w:i w:val="0"/>
                <w:color w:val="000000"/>
                <w:sz w:val="24"/>
              </w:rPr>
              <w:t>102</w:t>
            </w:r>
          </w:p>
        </w:tc>
        <w:tc>
          <w:tcPr>
            <w:tcW w:w="4019" w:type="dxa"/>
            <w:tcMar>
              <w:top w:w="50" w:type="dxa"/>
              <w:left w:w="100" w:type="dxa"/>
            </w:tcMar>
            <w:vAlign w:val="center"/>
          </w:tcPr>
          <w:p w14:paraId="035F4CCC">
            <w:pPr>
              <w:spacing w:before="0" w:after="0"/>
              <w:ind w:left="135"/>
              <w:jc w:val="left"/>
            </w:pPr>
            <w:r>
              <w:rPr>
                <w:rFonts w:ascii="Times New Roman" w:hAnsi="Times New Roman"/>
                <w:b w:val="0"/>
                <w:i w:val="0"/>
                <w:color w:val="000000"/>
                <w:sz w:val="24"/>
              </w:rPr>
              <w:t>Контроль по теме "Выдающиеся люди родной страны и страны (стран) изучаемого языка: писатели, поэты"</w:t>
            </w:r>
          </w:p>
        </w:tc>
        <w:tc>
          <w:tcPr>
            <w:tcW w:w="722" w:type="dxa"/>
            <w:tcMar>
              <w:top w:w="50" w:type="dxa"/>
              <w:left w:w="100" w:type="dxa"/>
            </w:tcMar>
            <w:vAlign w:val="center"/>
          </w:tcPr>
          <w:p w14:paraId="4D3D5E5B">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20BE6D4F">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14:paraId="2DA047D6">
            <w:pPr>
              <w:spacing w:before="0" w:after="0" w:line="276" w:lineRule="auto"/>
              <w:ind w:left="135"/>
              <w:jc w:val="center"/>
            </w:pPr>
          </w:p>
        </w:tc>
        <w:tc>
          <w:tcPr>
            <w:tcW w:w="1054" w:type="dxa"/>
            <w:tcMar>
              <w:top w:w="50" w:type="dxa"/>
              <w:left w:w="100" w:type="dxa"/>
            </w:tcMar>
            <w:vAlign w:val="center"/>
          </w:tcPr>
          <w:p w14:paraId="574C909A">
            <w:pPr>
              <w:spacing w:before="0" w:after="0"/>
              <w:ind w:left="135"/>
              <w:jc w:val="left"/>
            </w:pPr>
          </w:p>
        </w:tc>
        <w:tc>
          <w:tcPr>
            <w:tcW w:w="1850" w:type="dxa"/>
            <w:tcMar>
              <w:top w:w="50" w:type="dxa"/>
              <w:left w:w="100" w:type="dxa"/>
            </w:tcMar>
            <w:vAlign w:val="center"/>
          </w:tcPr>
          <w:p w14:paraId="112285B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"https://m.edsoo.ru/83520dce" \h </w:instrText>
            </w:r>
            <w:r>
              <w:fldChar w:fldCharType="separate"/>
            </w:r>
            <w:r>
              <w:rPr>
                <w:rFonts w:ascii="Times New Roman" w:hAnsi="Times New Roman"/>
                <w:b w:val="0"/>
                <w:i w:val="0"/>
                <w:color w:val="0000FF"/>
                <w:sz w:val="22"/>
                <w:u w:val="single"/>
              </w:rPr>
              <w:t>https://m.edsoo.ru/83520dce</w:t>
            </w:r>
            <w:r>
              <w:rPr>
                <w:rFonts w:ascii="Times New Roman" w:hAnsi="Times New Roman"/>
                <w:b w:val="0"/>
                <w:i w:val="0"/>
                <w:color w:val="0000FF"/>
                <w:sz w:val="22"/>
                <w:u w:val="single"/>
              </w:rPr>
              <w:fldChar w:fldCharType="end"/>
            </w:r>
          </w:p>
        </w:tc>
      </w:tr>
      <w:tr w14:paraId="620B46A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08EF846E">
            <w:pPr>
              <w:spacing w:before="0" w:after="0"/>
              <w:ind w:left="135"/>
              <w:jc w:val="left"/>
            </w:pPr>
            <w:r>
              <w:rPr>
                <w:rFonts w:ascii="Times New Roman" w:hAnsi="Times New Roman"/>
                <w:b w:val="0"/>
                <w:i w:val="0"/>
                <w:color w:val="000000"/>
                <w:sz w:val="24"/>
              </w:rPr>
              <w:t>ОБЩЕЕ КОЛИЧЕСТВО ЧАСОВ ПО ПРОГРАММЕ</w:t>
            </w:r>
          </w:p>
        </w:tc>
        <w:tc>
          <w:tcPr>
            <w:tcW w:w="1135" w:type="dxa"/>
            <w:tcMar>
              <w:top w:w="50" w:type="dxa"/>
              <w:left w:w="100" w:type="dxa"/>
            </w:tcMar>
            <w:vAlign w:val="center"/>
          </w:tcPr>
          <w:p w14:paraId="5F96AD5F">
            <w:pPr>
              <w:spacing w:before="0" w:after="0" w:line="276" w:lineRule="auto"/>
              <w:ind w:left="135"/>
              <w:jc w:val="center"/>
            </w:pPr>
            <w:r>
              <w:rPr>
                <w:rFonts w:ascii="Times New Roman" w:hAnsi="Times New Roman"/>
                <w:b w:val="0"/>
                <w:i w:val="0"/>
                <w:color w:val="000000"/>
                <w:sz w:val="24"/>
              </w:rPr>
              <w:t xml:space="preserve"> 102 </w:t>
            </w:r>
          </w:p>
        </w:tc>
        <w:tc>
          <w:tcPr>
            <w:tcW w:w="1402" w:type="dxa"/>
            <w:tcMar>
              <w:top w:w="50" w:type="dxa"/>
              <w:left w:w="100" w:type="dxa"/>
            </w:tcMar>
            <w:vAlign w:val="center"/>
          </w:tcPr>
          <w:p w14:paraId="67CF7934">
            <w:pPr>
              <w:spacing w:before="0" w:after="0" w:line="276" w:lineRule="auto"/>
              <w:ind w:left="135"/>
              <w:jc w:val="center"/>
            </w:pPr>
            <w:r>
              <w:rPr>
                <w:rFonts w:ascii="Times New Roman" w:hAnsi="Times New Roman"/>
                <w:b w:val="0"/>
                <w:i w:val="0"/>
                <w:color w:val="000000"/>
                <w:sz w:val="24"/>
              </w:rPr>
              <w:t xml:space="preserve"> 10 </w:t>
            </w:r>
          </w:p>
        </w:tc>
        <w:tc>
          <w:tcPr>
            <w:tcW w:w="1510" w:type="dxa"/>
            <w:tcMar>
              <w:top w:w="50" w:type="dxa"/>
              <w:left w:w="100" w:type="dxa"/>
            </w:tcMar>
            <w:vAlign w:val="center"/>
          </w:tcPr>
          <w:p w14:paraId="05C85F08">
            <w:pPr>
              <w:spacing w:before="0" w:after="0" w:line="276" w:lineRule="auto"/>
              <w:ind w:left="135"/>
              <w:jc w:val="center"/>
            </w:pPr>
            <w:r>
              <w:rPr>
                <w:rFonts w:ascii="Times New Roman" w:hAnsi="Times New Roman"/>
                <w:b w:val="0"/>
                <w:i w:val="0"/>
                <w:color w:val="000000"/>
                <w:sz w:val="24"/>
              </w:rPr>
              <w:t xml:space="preserve"> 0 </w:t>
            </w:r>
          </w:p>
        </w:tc>
        <w:tc>
          <w:tcPr>
            <w:tcW w:w="0" w:type="auto"/>
            <w:gridSpan w:val="2"/>
            <w:tcMar>
              <w:top w:w="50" w:type="dxa"/>
              <w:left w:w="100" w:type="dxa"/>
            </w:tcMar>
            <w:vAlign w:val="center"/>
          </w:tcPr>
          <w:p w14:paraId="352EF677">
            <w:pPr>
              <w:jc w:val="left"/>
            </w:pPr>
          </w:p>
        </w:tc>
      </w:tr>
    </w:tbl>
    <w:p w14:paraId="56B460A9">
      <w:pPr>
        <w:sectPr>
          <w:pgSz w:w="16383" w:h="11906" w:orient="landscape"/>
          <w:cols w:space="720" w:num="1"/>
        </w:sectPr>
      </w:pPr>
    </w:p>
    <w:p w14:paraId="6A6E6B67">
      <w:pPr>
        <w:spacing w:before="0" w:after="0"/>
        <w:ind w:left="120"/>
        <w:jc w:val="left"/>
      </w:pPr>
      <w:r>
        <w:rPr>
          <w:rFonts w:ascii="Times New Roman" w:hAnsi="Times New Roman"/>
          <w:b/>
          <w:i w:val="0"/>
          <w:color w:val="000000"/>
          <w:sz w:val="28"/>
        </w:rPr>
        <w:t xml:space="preserve"> 6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25"/>
        <w:gridCol w:w="4607"/>
        <w:gridCol w:w="1075"/>
        <w:gridCol w:w="1288"/>
        <w:gridCol w:w="1363"/>
        <w:gridCol w:w="955"/>
        <w:gridCol w:w="2883"/>
      </w:tblGrid>
      <w:tr w14:paraId="01B18EA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vMerge w:val="restart"/>
            <w:tcMar>
              <w:top w:w="50" w:type="dxa"/>
              <w:left w:w="100" w:type="dxa"/>
            </w:tcMar>
            <w:vAlign w:val="center"/>
          </w:tcPr>
          <w:p w14:paraId="45AED37E">
            <w:pPr>
              <w:spacing w:before="0" w:after="0"/>
              <w:ind w:left="135"/>
              <w:jc w:val="left"/>
            </w:pPr>
            <w:r>
              <w:rPr>
                <w:rFonts w:ascii="Times New Roman" w:hAnsi="Times New Roman"/>
                <w:b/>
                <w:i w:val="0"/>
                <w:color w:val="000000"/>
                <w:sz w:val="24"/>
              </w:rPr>
              <w:t xml:space="preserve">№ п/п </w:t>
            </w:r>
          </w:p>
          <w:p w14:paraId="0D5EDF6E">
            <w:pPr>
              <w:spacing w:before="0" w:after="0"/>
              <w:ind w:left="135"/>
              <w:jc w:val="left"/>
            </w:pPr>
          </w:p>
        </w:tc>
        <w:tc>
          <w:tcPr>
            <w:tcW w:w="4019" w:type="dxa"/>
            <w:vMerge w:val="restart"/>
            <w:tcMar>
              <w:top w:w="50" w:type="dxa"/>
              <w:left w:w="100" w:type="dxa"/>
            </w:tcMar>
            <w:vAlign w:val="center"/>
          </w:tcPr>
          <w:p w14:paraId="41B0C5F0">
            <w:pPr>
              <w:spacing w:before="0" w:after="0"/>
              <w:ind w:left="135"/>
              <w:jc w:val="left"/>
            </w:pPr>
            <w:r>
              <w:rPr>
                <w:rFonts w:ascii="Times New Roman" w:hAnsi="Times New Roman"/>
                <w:b/>
                <w:i w:val="0"/>
                <w:color w:val="000000"/>
                <w:sz w:val="24"/>
              </w:rPr>
              <w:t xml:space="preserve">Тема урока </w:t>
            </w:r>
          </w:p>
          <w:p w14:paraId="65732468">
            <w:pPr>
              <w:spacing w:before="0" w:after="0"/>
              <w:ind w:left="135"/>
              <w:jc w:val="left"/>
            </w:pPr>
          </w:p>
        </w:tc>
        <w:tc>
          <w:tcPr>
            <w:tcW w:w="0" w:type="auto"/>
            <w:gridSpan w:val="3"/>
            <w:tcMar>
              <w:top w:w="50" w:type="dxa"/>
              <w:left w:w="100" w:type="dxa"/>
            </w:tcMar>
            <w:vAlign w:val="center"/>
          </w:tcPr>
          <w:p w14:paraId="12824874">
            <w:pPr>
              <w:spacing w:before="0" w:after="0"/>
              <w:ind w:left="0"/>
              <w:jc w:val="left"/>
            </w:pPr>
            <w:r>
              <w:rPr>
                <w:rFonts w:ascii="Times New Roman" w:hAnsi="Times New Roman"/>
                <w:b/>
                <w:i w:val="0"/>
                <w:color w:val="000000"/>
                <w:sz w:val="24"/>
              </w:rPr>
              <w:t>Количество часов</w:t>
            </w:r>
          </w:p>
        </w:tc>
        <w:tc>
          <w:tcPr>
            <w:tcW w:w="1054" w:type="dxa"/>
            <w:vMerge w:val="restart"/>
            <w:tcMar>
              <w:top w:w="50" w:type="dxa"/>
              <w:left w:w="100" w:type="dxa"/>
            </w:tcMar>
            <w:vAlign w:val="center"/>
          </w:tcPr>
          <w:p w14:paraId="7C1E29A3">
            <w:pPr>
              <w:spacing w:before="0" w:after="0"/>
              <w:ind w:left="135"/>
              <w:jc w:val="left"/>
            </w:pPr>
            <w:r>
              <w:rPr>
                <w:rFonts w:ascii="Times New Roman" w:hAnsi="Times New Roman"/>
                <w:b/>
                <w:i w:val="0"/>
                <w:color w:val="000000"/>
                <w:sz w:val="24"/>
              </w:rPr>
              <w:t xml:space="preserve">Дата изучения </w:t>
            </w:r>
          </w:p>
          <w:p w14:paraId="40BF2A5F">
            <w:pPr>
              <w:spacing w:before="0" w:after="0"/>
              <w:ind w:left="135"/>
              <w:jc w:val="left"/>
            </w:pPr>
          </w:p>
        </w:tc>
        <w:tc>
          <w:tcPr>
            <w:tcW w:w="1850" w:type="dxa"/>
            <w:vMerge w:val="restart"/>
            <w:tcMar>
              <w:top w:w="50" w:type="dxa"/>
              <w:left w:w="100" w:type="dxa"/>
            </w:tcMar>
            <w:vAlign w:val="center"/>
          </w:tcPr>
          <w:p w14:paraId="38F7F08F">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14:paraId="3B04397B">
            <w:pPr>
              <w:spacing w:before="0" w:after="0"/>
              <w:ind w:left="135"/>
              <w:jc w:val="left"/>
            </w:pPr>
          </w:p>
        </w:tc>
      </w:tr>
      <w:tr w14:paraId="4C6CE5E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6A92F5E0">
            <w:pPr>
              <w:jc w:val="left"/>
            </w:pPr>
          </w:p>
        </w:tc>
        <w:tc>
          <w:tcPr>
            <w:tcW w:w="0" w:type="auto"/>
            <w:vMerge w:val="continue"/>
            <w:tcBorders>
              <w:top w:val="nil"/>
            </w:tcBorders>
            <w:tcMar>
              <w:top w:w="50" w:type="dxa"/>
              <w:left w:w="100" w:type="dxa"/>
            </w:tcMar>
          </w:tcPr>
          <w:p w14:paraId="71E6850D">
            <w:pPr>
              <w:jc w:val="left"/>
            </w:pPr>
          </w:p>
        </w:tc>
        <w:tc>
          <w:tcPr>
            <w:tcW w:w="722" w:type="dxa"/>
            <w:tcMar>
              <w:top w:w="50" w:type="dxa"/>
              <w:left w:w="100" w:type="dxa"/>
            </w:tcMar>
            <w:vAlign w:val="center"/>
          </w:tcPr>
          <w:p w14:paraId="0945626B">
            <w:pPr>
              <w:spacing w:before="0" w:after="0"/>
              <w:ind w:left="135"/>
              <w:jc w:val="left"/>
            </w:pPr>
            <w:r>
              <w:rPr>
                <w:rFonts w:ascii="Times New Roman" w:hAnsi="Times New Roman"/>
                <w:b/>
                <w:i w:val="0"/>
                <w:color w:val="000000"/>
                <w:sz w:val="24"/>
              </w:rPr>
              <w:t xml:space="preserve">Всего </w:t>
            </w:r>
          </w:p>
          <w:p w14:paraId="7C1F63DB">
            <w:pPr>
              <w:spacing w:before="0" w:after="0"/>
              <w:ind w:left="135"/>
              <w:jc w:val="left"/>
            </w:pPr>
          </w:p>
        </w:tc>
        <w:tc>
          <w:tcPr>
            <w:tcW w:w="1402" w:type="dxa"/>
            <w:tcMar>
              <w:top w:w="50" w:type="dxa"/>
              <w:left w:w="100" w:type="dxa"/>
            </w:tcMar>
            <w:vAlign w:val="center"/>
          </w:tcPr>
          <w:p w14:paraId="4F6F97A9">
            <w:pPr>
              <w:spacing w:before="0" w:after="0"/>
              <w:ind w:left="135"/>
              <w:jc w:val="left"/>
            </w:pPr>
            <w:r>
              <w:rPr>
                <w:rFonts w:ascii="Times New Roman" w:hAnsi="Times New Roman"/>
                <w:b/>
                <w:i w:val="0"/>
                <w:color w:val="000000"/>
                <w:sz w:val="24"/>
              </w:rPr>
              <w:t xml:space="preserve">Контрольные работы </w:t>
            </w:r>
          </w:p>
          <w:p w14:paraId="6B3C7DD3">
            <w:pPr>
              <w:spacing w:before="0" w:after="0"/>
              <w:ind w:left="135"/>
              <w:jc w:val="left"/>
            </w:pPr>
          </w:p>
        </w:tc>
        <w:tc>
          <w:tcPr>
            <w:tcW w:w="1510" w:type="dxa"/>
            <w:tcMar>
              <w:top w:w="50" w:type="dxa"/>
              <w:left w:w="100" w:type="dxa"/>
            </w:tcMar>
            <w:vAlign w:val="center"/>
          </w:tcPr>
          <w:p w14:paraId="39D9DB3B">
            <w:pPr>
              <w:spacing w:before="0" w:after="0"/>
              <w:ind w:left="135"/>
              <w:jc w:val="left"/>
            </w:pPr>
            <w:r>
              <w:rPr>
                <w:rFonts w:ascii="Times New Roman" w:hAnsi="Times New Roman"/>
                <w:b/>
                <w:i w:val="0"/>
                <w:color w:val="000000"/>
                <w:sz w:val="24"/>
              </w:rPr>
              <w:t xml:space="preserve">Практические работы </w:t>
            </w:r>
          </w:p>
          <w:p w14:paraId="0766BB4F">
            <w:pPr>
              <w:spacing w:before="0" w:after="0"/>
              <w:ind w:left="135"/>
              <w:jc w:val="left"/>
            </w:pPr>
          </w:p>
        </w:tc>
        <w:tc>
          <w:tcPr>
            <w:tcW w:w="0" w:type="auto"/>
            <w:vMerge w:val="continue"/>
            <w:tcBorders>
              <w:top w:val="nil"/>
            </w:tcBorders>
            <w:tcMar>
              <w:top w:w="50" w:type="dxa"/>
              <w:left w:w="100" w:type="dxa"/>
            </w:tcMar>
          </w:tcPr>
          <w:p w14:paraId="02B3AD61">
            <w:pPr>
              <w:jc w:val="left"/>
            </w:pPr>
          </w:p>
        </w:tc>
        <w:tc>
          <w:tcPr>
            <w:tcW w:w="0" w:type="auto"/>
            <w:vMerge w:val="continue"/>
            <w:tcBorders>
              <w:top w:val="nil"/>
            </w:tcBorders>
            <w:tcMar>
              <w:top w:w="50" w:type="dxa"/>
              <w:left w:w="100" w:type="dxa"/>
            </w:tcMar>
          </w:tcPr>
          <w:p w14:paraId="2687862C">
            <w:pPr>
              <w:jc w:val="left"/>
            </w:pPr>
          </w:p>
        </w:tc>
      </w:tr>
      <w:tr w14:paraId="7967989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5E3B205C">
            <w:pPr>
              <w:spacing w:before="0" w:after="0"/>
              <w:ind w:left="0"/>
              <w:jc w:val="left"/>
            </w:pPr>
            <w:r>
              <w:rPr>
                <w:rFonts w:ascii="Times New Roman" w:hAnsi="Times New Roman"/>
                <w:b w:val="0"/>
                <w:i w:val="0"/>
                <w:color w:val="000000"/>
                <w:sz w:val="24"/>
              </w:rPr>
              <w:t>1</w:t>
            </w:r>
          </w:p>
        </w:tc>
        <w:tc>
          <w:tcPr>
            <w:tcW w:w="4019" w:type="dxa"/>
            <w:tcMar>
              <w:top w:w="50" w:type="dxa"/>
              <w:left w:w="100" w:type="dxa"/>
            </w:tcMar>
            <w:vAlign w:val="center"/>
          </w:tcPr>
          <w:p w14:paraId="3896CC5E">
            <w:pPr>
              <w:spacing w:before="0" w:after="0"/>
              <w:ind w:left="135"/>
              <w:jc w:val="left"/>
            </w:pPr>
            <w:r>
              <w:rPr>
                <w:rFonts w:ascii="Times New Roman" w:hAnsi="Times New Roman"/>
                <w:b w:val="0"/>
                <w:i w:val="0"/>
                <w:color w:val="000000"/>
                <w:sz w:val="24"/>
              </w:rPr>
              <w:t>Взаимоотношения в семье и с друзьями (члены семьи)</w:t>
            </w:r>
          </w:p>
        </w:tc>
        <w:tc>
          <w:tcPr>
            <w:tcW w:w="722" w:type="dxa"/>
            <w:tcMar>
              <w:top w:w="50" w:type="dxa"/>
              <w:left w:w="100" w:type="dxa"/>
            </w:tcMar>
            <w:vAlign w:val="center"/>
          </w:tcPr>
          <w:p w14:paraId="4420018F">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0B2D7B3C">
            <w:pPr>
              <w:spacing w:before="0" w:after="0" w:line="276" w:lineRule="auto"/>
              <w:ind w:left="135"/>
              <w:jc w:val="center"/>
            </w:pPr>
          </w:p>
        </w:tc>
        <w:tc>
          <w:tcPr>
            <w:tcW w:w="1510" w:type="dxa"/>
            <w:tcMar>
              <w:top w:w="50" w:type="dxa"/>
              <w:left w:w="100" w:type="dxa"/>
            </w:tcMar>
            <w:vAlign w:val="center"/>
          </w:tcPr>
          <w:p w14:paraId="20E2E068">
            <w:pPr>
              <w:spacing w:before="0" w:after="0" w:line="276" w:lineRule="auto"/>
              <w:ind w:left="135"/>
              <w:jc w:val="center"/>
            </w:pPr>
          </w:p>
        </w:tc>
        <w:tc>
          <w:tcPr>
            <w:tcW w:w="1054" w:type="dxa"/>
            <w:tcMar>
              <w:top w:w="50" w:type="dxa"/>
              <w:left w:w="100" w:type="dxa"/>
            </w:tcMar>
            <w:vAlign w:val="center"/>
          </w:tcPr>
          <w:p w14:paraId="5BEF8D56">
            <w:pPr>
              <w:spacing w:before="0" w:after="0"/>
              <w:ind w:left="135"/>
              <w:jc w:val="left"/>
            </w:pPr>
          </w:p>
        </w:tc>
        <w:tc>
          <w:tcPr>
            <w:tcW w:w="1850" w:type="dxa"/>
            <w:tcMar>
              <w:top w:w="50" w:type="dxa"/>
              <w:left w:w="100" w:type="dxa"/>
            </w:tcMar>
            <w:vAlign w:val="center"/>
          </w:tcPr>
          <w:p w14:paraId="3867C0A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"https://m.edsoo.ru/83521d78" \h </w:instrText>
            </w:r>
            <w:r>
              <w:fldChar w:fldCharType="separate"/>
            </w:r>
            <w:r>
              <w:rPr>
                <w:rFonts w:ascii="Times New Roman" w:hAnsi="Times New Roman"/>
                <w:b w:val="0"/>
                <w:i w:val="0"/>
                <w:color w:val="0000FF"/>
                <w:sz w:val="22"/>
                <w:u w:val="single"/>
              </w:rPr>
              <w:t>https://m.edsoo.ru/83521d78</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"https://m.edsoo.ru/83521ea4" \h </w:instrText>
            </w:r>
            <w:r>
              <w:fldChar w:fldCharType="separate"/>
            </w:r>
            <w:r>
              <w:rPr>
                <w:rFonts w:ascii="Times New Roman" w:hAnsi="Times New Roman"/>
                <w:b w:val="0"/>
                <w:i w:val="0"/>
                <w:color w:val="0000FF"/>
                <w:sz w:val="22"/>
                <w:u w:val="single"/>
              </w:rPr>
              <w:t>https://m.edsoo.ru/83521ea4</w:t>
            </w:r>
            <w:r>
              <w:rPr>
                <w:rFonts w:ascii="Times New Roman" w:hAnsi="Times New Roman"/>
                <w:b w:val="0"/>
                <w:i w:val="0"/>
                <w:color w:val="0000FF"/>
                <w:sz w:val="22"/>
                <w:u w:val="single"/>
              </w:rPr>
              <w:fldChar w:fldCharType="end"/>
            </w:r>
          </w:p>
        </w:tc>
      </w:tr>
      <w:tr w14:paraId="7ED3FDC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56D949CA">
            <w:pPr>
              <w:spacing w:before="0" w:after="0"/>
              <w:ind w:left="0"/>
              <w:jc w:val="left"/>
            </w:pPr>
            <w:r>
              <w:rPr>
                <w:rFonts w:ascii="Times New Roman" w:hAnsi="Times New Roman"/>
                <w:b w:val="0"/>
                <w:i w:val="0"/>
                <w:color w:val="000000"/>
                <w:sz w:val="24"/>
              </w:rPr>
              <w:t>2</w:t>
            </w:r>
          </w:p>
        </w:tc>
        <w:tc>
          <w:tcPr>
            <w:tcW w:w="4019" w:type="dxa"/>
            <w:tcMar>
              <w:top w:w="50" w:type="dxa"/>
              <w:left w:w="100" w:type="dxa"/>
            </w:tcMar>
            <w:vAlign w:val="center"/>
          </w:tcPr>
          <w:p w14:paraId="6BF4084E">
            <w:pPr>
              <w:spacing w:before="0" w:after="0"/>
              <w:ind w:left="135"/>
              <w:jc w:val="left"/>
            </w:pPr>
            <w:r>
              <w:rPr>
                <w:rFonts w:ascii="Times New Roman" w:hAnsi="Times New Roman"/>
                <w:b w:val="0"/>
                <w:i w:val="0"/>
                <w:color w:val="000000"/>
                <w:sz w:val="24"/>
              </w:rPr>
              <w:t>Взаимоотношения в семье и с друзьями (личные данные)</w:t>
            </w:r>
          </w:p>
        </w:tc>
        <w:tc>
          <w:tcPr>
            <w:tcW w:w="722" w:type="dxa"/>
            <w:tcMar>
              <w:top w:w="50" w:type="dxa"/>
              <w:left w:w="100" w:type="dxa"/>
            </w:tcMar>
            <w:vAlign w:val="center"/>
          </w:tcPr>
          <w:p w14:paraId="322DD300">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1537DA63">
            <w:pPr>
              <w:spacing w:before="0" w:after="0" w:line="276" w:lineRule="auto"/>
              <w:ind w:left="135"/>
              <w:jc w:val="center"/>
            </w:pPr>
          </w:p>
        </w:tc>
        <w:tc>
          <w:tcPr>
            <w:tcW w:w="1510" w:type="dxa"/>
            <w:tcMar>
              <w:top w:w="50" w:type="dxa"/>
              <w:left w:w="100" w:type="dxa"/>
            </w:tcMar>
            <w:vAlign w:val="center"/>
          </w:tcPr>
          <w:p w14:paraId="6C3B22BB">
            <w:pPr>
              <w:spacing w:before="0" w:after="0" w:line="276" w:lineRule="auto"/>
              <w:ind w:left="135"/>
              <w:jc w:val="center"/>
            </w:pPr>
          </w:p>
        </w:tc>
        <w:tc>
          <w:tcPr>
            <w:tcW w:w="1054" w:type="dxa"/>
            <w:tcMar>
              <w:top w:w="50" w:type="dxa"/>
              <w:left w:w="100" w:type="dxa"/>
            </w:tcMar>
            <w:vAlign w:val="center"/>
          </w:tcPr>
          <w:p w14:paraId="13ACF62F">
            <w:pPr>
              <w:spacing w:before="0" w:after="0"/>
              <w:ind w:left="135"/>
              <w:jc w:val="left"/>
            </w:pPr>
          </w:p>
        </w:tc>
        <w:tc>
          <w:tcPr>
            <w:tcW w:w="1850" w:type="dxa"/>
            <w:tcMar>
              <w:top w:w="50" w:type="dxa"/>
              <w:left w:w="100" w:type="dxa"/>
            </w:tcMar>
            <w:vAlign w:val="center"/>
          </w:tcPr>
          <w:p w14:paraId="371ED7E3">
            <w:pPr>
              <w:spacing w:before="0" w:after="0"/>
              <w:ind w:left="135"/>
              <w:jc w:val="left"/>
            </w:pPr>
          </w:p>
        </w:tc>
      </w:tr>
      <w:tr w14:paraId="0674197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12371DBF">
            <w:pPr>
              <w:spacing w:before="0" w:after="0"/>
              <w:ind w:left="0"/>
              <w:jc w:val="left"/>
            </w:pPr>
            <w:r>
              <w:rPr>
                <w:rFonts w:ascii="Times New Roman" w:hAnsi="Times New Roman"/>
                <w:b w:val="0"/>
                <w:i w:val="0"/>
                <w:color w:val="000000"/>
                <w:sz w:val="24"/>
              </w:rPr>
              <w:t>3</w:t>
            </w:r>
          </w:p>
        </w:tc>
        <w:tc>
          <w:tcPr>
            <w:tcW w:w="4019" w:type="dxa"/>
            <w:tcMar>
              <w:top w:w="50" w:type="dxa"/>
              <w:left w:w="100" w:type="dxa"/>
            </w:tcMar>
            <w:vAlign w:val="center"/>
          </w:tcPr>
          <w:p w14:paraId="36639BBF">
            <w:pPr>
              <w:spacing w:before="0" w:after="0"/>
              <w:ind w:left="135"/>
              <w:jc w:val="left"/>
            </w:pPr>
            <w:r>
              <w:rPr>
                <w:rFonts w:ascii="Times New Roman" w:hAnsi="Times New Roman"/>
                <w:b w:val="0"/>
                <w:i w:val="0"/>
                <w:color w:val="000000"/>
                <w:sz w:val="24"/>
              </w:rPr>
              <w:t>Взаимоотношения в семье и с друзьями (представляем друга, приветствие)</w:t>
            </w:r>
          </w:p>
        </w:tc>
        <w:tc>
          <w:tcPr>
            <w:tcW w:w="722" w:type="dxa"/>
            <w:tcMar>
              <w:top w:w="50" w:type="dxa"/>
              <w:left w:w="100" w:type="dxa"/>
            </w:tcMar>
            <w:vAlign w:val="center"/>
          </w:tcPr>
          <w:p w14:paraId="4BAD9331">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3D76995A">
            <w:pPr>
              <w:spacing w:before="0" w:after="0" w:line="276" w:lineRule="auto"/>
              <w:ind w:left="135"/>
              <w:jc w:val="center"/>
            </w:pPr>
          </w:p>
        </w:tc>
        <w:tc>
          <w:tcPr>
            <w:tcW w:w="1510" w:type="dxa"/>
            <w:tcMar>
              <w:top w:w="50" w:type="dxa"/>
              <w:left w:w="100" w:type="dxa"/>
            </w:tcMar>
            <w:vAlign w:val="center"/>
          </w:tcPr>
          <w:p w14:paraId="4FFACBF3">
            <w:pPr>
              <w:spacing w:before="0" w:after="0" w:line="276" w:lineRule="auto"/>
              <w:ind w:left="135"/>
              <w:jc w:val="center"/>
            </w:pPr>
          </w:p>
        </w:tc>
        <w:tc>
          <w:tcPr>
            <w:tcW w:w="1054" w:type="dxa"/>
            <w:tcMar>
              <w:top w:w="50" w:type="dxa"/>
              <w:left w:w="100" w:type="dxa"/>
            </w:tcMar>
            <w:vAlign w:val="center"/>
          </w:tcPr>
          <w:p w14:paraId="479BFE72">
            <w:pPr>
              <w:spacing w:before="0" w:after="0"/>
              <w:ind w:left="135"/>
              <w:jc w:val="left"/>
            </w:pPr>
          </w:p>
        </w:tc>
        <w:tc>
          <w:tcPr>
            <w:tcW w:w="1850" w:type="dxa"/>
            <w:tcMar>
              <w:top w:w="50" w:type="dxa"/>
              <w:left w:w="100" w:type="dxa"/>
            </w:tcMar>
            <w:vAlign w:val="center"/>
          </w:tcPr>
          <w:p w14:paraId="251683D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"https://m.edsoo.ru/83521fc6" \h </w:instrText>
            </w:r>
            <w:r>
              <w:fldChar w:fldCharType="separate"/>
            </w:r>
            <w:r>
              <w:rPr>
                <w:rFonts w:ascii="Times New Roman" w:hAnsi="Times New Roman"/>
                <w:b w:val="0"/>
                <w:i w:val="0"/>
                <w:color w:val="0000FF"/>
                <w:sz w:val="22"/>
                <w:u w:val="single"/>
              </w:rPr>
              <w:t>https://m.edsoo.ru/83521fc6</w:t>
            </w:r>
            <w:r>
              <w:rPr>
                <w:rFonts w:ascii="Times New Roman" w:hAnsi="Times New Roman"/>
                <w:b w:val="0"/>
                <w:i w:val="0"/>
                <w:color w:val="0000FF"/>
                <w:sz w:val="22"/>
                <w:u w:val="single"/>
              </w:rPr>
              <w:fldChar w:fldCharType="end"/>
            </w:r>
          </w:p>
        </w:tc>
      </w:tr>
      <w:tr w14:paraId="19752F9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509E0E5B">
            <w:pPr>
              <w:spacing w:before="0" w:after="0"/>
              <w:ind w:left="0"/>
              <w:jc w:val="left"/>
            </w:pPr>
            <w:r>
              <w:rPr>
                <w:rFonts w:ascii="Times New Roman" w:hAnsi="Times New Roman"/>
                <w:b w:val="0"/>
                <w:i w:val="0"/>
                <w:color w:val="000000"/>
                <w:sz w:val="24"/>
              </w:rPr>
              <w:t>4</w:t>
            </w:r>
          </w:p>
        </w:tc>
        <w:tc>
          <w:tcPr>
            <w:tcW w:w="4019" w:type="dxa"/>
            <w:tcMar>
              <w:top w:w="50" w:type="dxa"/>
              <w:left w:w="100" w:type="dxa"/>
            </w:tcMar>
            <w:vAlign w:val="center"/>
          </w:tcPr>
          <w:p w14:paraId="34759A84">
            <w:pPr>
              <w:spacing w:before="0" w:after="0"/>
              <w:ind w:left="135"/>
              <w:jc w:val="left"/>
            </w:pPr>
            <w:r>
              <w:rPr>
                <w:rFonts w:ascii="Times New Roman" w:hAnsi="Times New Roman"/>
                <w:b w:val="0"/>
                <w:i w:val="0"/>
                <w:color w:val="000000"/>
                <w:sz w:val="24"/>
              </w:rPr>
              <w:t>Взаимоотношения в семье и с друзьями (семейные праздники)</w:t>
            </w:r>
          </w:p>
        </w:tc>
        <w:tc>
          <w:tcPr>
            <w:tcW w:w="722" w:type="dxa"/>
            <w:tcMar>
              <w:top w:w="50" w:type="dxa"/>
              <w:left w:w="100" w:type="dxa"/>
            </w:tcMar>
            <w:vAlign w:val="center"/>
          </w:tcPr>
          <w:p w14:paraId="6741992C">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014A7D14">
            <w:pPr>
              <w:spacing w:before="0" w:after="0" w:line="276" w:lineRule="auto"/>
              <w:ind w:left="135"/>
              <w:jc w:val="center"/>
            </w:pPr>
          </w:p>
        </w:tc>
        <w:tc>
          <w:tcPr>
            <w:tcW w:w="1510" w:type="dxa"/>
            <w:tcMar>
              <w:top w:w="50" w:type="dxa"/>
              <w:left w:w="100" w:type="dxa"/>
            </w:tcMar>
            <w:vAlign w:val="center"/>
          </w:tcPr>
          <w:p w14:paraId="5823B5EE">
            <w:pPr>
              <w:spacing w:before="0" w:after="0" w:line="276" w:lineRule="auto"/>
              <w:ind w:left="135"/>
              <w:jc w:val="center"/>
            </w:pPr>
          </w:p>
        </w:tc>
        <w:tc>
          <w:tcPr>
            <w:tcW w:w="1054" w:type="dxa"/>
            <w:tcMar>
              <w:top w:w="50" w:type="dxa"/>
              <w:left w:w="100" w:type="dxa"/>
            </w:tcMar>
            <w:vAlign w:val="center"/>
          </w:tcPr>
          <w:p w14:paraId="02A087E3">
            <w:pPr>
              <w:spacing w:before="0" w:after="0"/>
              <w:ind w:left="135"/>
              <w:jc w:val="left"/>
            </w:pPr>
          </w:p>
        </w:tc>
        <w:tc>
          <w:tcPr>
            <w:tcW w:w="1850" w:type="dxa"/>
            <w:tcMar>
              <w:top w:w="50" w:type="dxa"/>
              <w:left w:w="100" w:type="dxa"/>
            </w:tcMar>
            <w:vAlign w:val="center"/>
          </w:tcPr>
          <w:p w14:paraId="4F7388C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"https://m.edsoo.ru/83520ef0" \h </w:instrText>
            </w:r>
            <w:r>
              <w:fldChar w:fldCharType="separate"/>
            </w:r>
            <w:r>
              <w:rPr>
                <w:rFonts w:ascii="Times New Roman" w:hAnsi="Times New Roman"/>
                <w:b w:val="0"/>
                <w:i w:val="0"/>
                <w:color w:val="0000FF"/>
                <w:sz w:val="22"/>
                <w:u w:val="single"/>
              </w:rPr>
              <w:t>https://m.edsoo.ru/83520ef0</w:t>
            </w:r>
            <w:r>
              <w:rPr>
                <w:rFonts w:ascii="Times New Roman" w:hAnsi="Times New Roman"/>
                <w:b w:val="0"/>
                <w:i w:val="0"/>
                <w:color w:val="0000FF"/>
                <w:sz w:val="22"/>
                <w:u w:val="single"/>
              </w:rPr>
              <w:fldChar w:fldCharType="end"/>
            </w:r>
          </w:p>
        </w:tc>
      </w:tr>
      <w:tr w14:paraId="1DEB382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46D49EB3">
            <w:pPr>
              <w:spacing w:before="0" w:after="0"/>
              <w:ind w:left="0"/>
              <w:jc w:val="left"/>
            </w:pPr>
            <w:r>
              <w:rPr>
                <w:rFonts w:ascii="Times New Roman" w:hAnsi="Times New Roman"/>
                <w:b w:val="0"/>
                <w:i w:val="0"/>
                <w:color w:val="000000"/>
                <w:sz w:val="24"/>
              </w:rPr>
              <w:t>5</w:t>
            </w:r>
          </w:p>
        </w:tc>
        <w:tc>
          <w:tcPr>
            <w:tcW w:w="4019" w:type="dxa"/>
            <w:tcMar>
              <w:top w:w="50" w:type="dxa"/>
              <w:left w:w="100" w:type="dxa"/>
            </w:tcMar>
            <w:vAlign w:val="center"/>
          </w:tcPr>
          <w:p w14:paraId="6F75D219">
            <w:pPr>
              <w:spacing w:before="0" w:after="0"/>
              <w:ind w:left="135"/>
              <w:jc w:val="left"/>
            </w:pPr>
            <w:r>
              <w:rPr>
                <w:rFonts w:ascii="Times New Roman" w:hAnsi="Times New Roman"/>
                <w:b w:val="0"/>
                <w:i w:val="0"/>
                <w:color w:val="000000"/>
                <w:sz w:val="24"/>
              </w:rPr>
              <w:t>Взаимоотношения в семье и с друзьями. (приглашение на праздник)</w:t>
            </w:r>
          </w:p>
        </w:tc>
        <w:tc>
          <w:tcPr>
            <w:tcW w:w="722" w:type="dxa"/>
            <w:tcMar>
              <w:top w:w="50" w:type="dxa"/>
              <w:left w:w="100" w:type="dxa"/>
            </w:tcMar>
            <w:vAlign w:val="center"/>
          </w:tcPr>
          <w:p w14:paraId="1B388114">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070B417B">
            <w:pPr>
              <w:spacing w:before="0" w:after="0" w:line="276" w:lineRule="auto"/>
              <w:ind w:left="135"/>
              <w:jc w:val="center"/>
            </w:pPr>
          </w:p>
        </w:tc>
        <w:tc>
          <w:tcPr>
            <w:tcW w:w="1510" w:type="dxa"/>
            <w:tcMar>
              <w:top w:w="50" w:type="dxa"/>
              <w:left w:w="100" w:type="dxa"/>
            </w:tcMar>
            <w:vAlign w:val="center"/>
          </w:tcPr>
          <w:p w14:paraId="49BE602F">
            <w:pPr>
              <w:spacing w:before="0" w:after="0" w:line="276" w:lineRule="auto"/>
              <w:ind w:left="135"/>
              <w:jc w:val="center"/>
            </w:pPr>
          </w:p>
        </w:tc>
        <w:tc>
          <w:tcPr>
            <w:tcW w:w="1054" w:type="dxa"/>
            <w:tcMar>
              <w:top w:w="50" w:type="dxa"/>
              <w:left w:w="100" w:type="dxa"/>
            </w:tcMar>
            <w:vAlign w:val="center"/>
          </w:tcPr>
          <w:p w14:paraId="5B7B48A6">
            <w:pPr>
              <w:spacing w:before="0" w:after="0"/>
              <w:ind w:left="135"/>
              <w:jc w:val="left"/>
            </w:pPr>
          </w:p>
        </w:tc>
        <w:tc>
          <w:tcPr>
            <w:tcW w:w="1850" w:type="dxa"/>
            <w:tcMar>
              <w:top w:w="50" w:type="dxa"/>
              <w:left w:w="100" w:type="dxa"/>
            </w:tcMar>
            <w:vAlign w:val="center"/>
          </w:tcPr>
          <w:p w14:paraId="508E988E">
            <w:pPr>
              <w:spacing w:before="0" w:after="0"/>
              <w:ind w:left="135"/>
              <w:jc w:val="left"/>
            </w:pPr>
          </w:p>
        </w:tc>
      </w:tr>
      <w:tr w14:paraId="1148620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38F061FD">
            <w:pPr>
              <w:spacing w:before="0" w:after="0"/>
              <w:ind w:left="0"/>
              <w:jc w:val="left"/>
            </w:pPr>
            <w:r>
              <w:rPr>
                <w:rFonts w:ascii="Times New Roman" w:hAnsi="Times New Roman"/>
                <w:b w:val="0"/>
                <w:i w:val="0"/>
                <w:color w:val="000000"/>
                <w:sz w:val="24"/>
              </w:rPr>
              <w:t>6</w:t>
            </w:r>
          </w:p>
        </w:tc>
        <w:tc>
          <w:tcPr>
            <w:tcW w:w="4019" w:type="dxa"/>
            <w:tcMar>
              <w:top w:w="50" w:type="dxa"/>
              <w:left w:w="100" w:type="dxa"/>
            </w:tcMar>
            <w:vAlign w:val="center"/>
          </w:tcPr>
          <w:p w14:paraId="3BA863C5">
            <w:pPr>
              <w:spacing w:before="0" w:after="0"/>
              <w:ind w:left="135"/>
              <w:jc w:val="left"/>
            </w:pPr>
            <w:r>
              <w:rPr>
                <w:rFonts w:ascii="Times New Roman" w:hAnsi="Times New Roman"/>
                <w:b w:val="0"/>
                <w:i w:val="0"/>
                <w:color w:val="000000"/>
                <w:sz w:val="24"/>
              </w:rPr>
              <w:t>Взаимоотношения в семье и с друзьями (мой дом, квартира)</w:t>
            </w:r>
          </w:p>
        </w:tc>
        <w:tc>
          <w:tcPr>
            <w:tcW w:w="722" w:type="dxa"/>
            <w:tcMar>
              <w:top w:w="50" w:type="dxa"/>
              <w:left w:w="100" w:type="dxa"/>
            </w:tcMar>
            <w:vAlign w:val="center"/>
          </w:tcPr>
          <w:p w14:paraId="321BBBA6">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28830BD4">
            <w:pPr>
              <w:spacing w:before="0" w:after="0" w:line="276" w:lineRule="auto"/>
              <w:ind w:left="135"/>
              <w:jc w:val="center"/>
            </w:pPr>
          </w:p>
        </w:tc>
        <w:tc>
          <w:tcPr>
            <w:tcW w:w="1510" w:type="dxa"/>
            <w:tcMar>
              <w:top w:w="50" w:type="dxa"/>
              <w:left w:w="100" w:type="dxa"/>
            </w:tcMar>
            <w:vAlign w:val="center"/>
          </w:tcPr>
          <w:p w14:paraId="0B59A021">
            <w:pPr>
              <w:spacing w:before="0" w:after="0" w:line="276" w:lineRule="auto"/>
              <w:ind w:left="135"/>
              <w:jc w:val="center"/>
            </w:pPr>
          </w:p>
        </w:tc>
        <w:tc>
          <w:tcPr>
            <w:tcW w:w="1054" w:type="dxa"/>
            <w:tcMar>
              <w:top w:w="50" w:type="dxa"/>
              <w:left w:w="100" w:type="dxa"/>
            </w:tcMar>
            <w:vAlign w:val="center"/>
          </w:tcPr>
          <w:p w14:paraId="26AC515C">
            <w:pPr>
              <w:spacing w:before="0" w:after="0"/>
              <w:ind w:left="135"/>
              <w:jc w:val="left"/>
            </w:pPr>
          </w:p>
        </w:tc>
        <w:tc>
          <w:tcPr>
            <w:tcW w:w="1850" w:type="dxa"/>
            <w:tcMar>
              <w:top w:w="50" w:type="dxa"/>
              <w:left w:w="100" w:type="dxa"/>
            </w:tcMar>
            <w:vAlign w:val="center"/>
          </w:tcPr>
          <w:p w14:paraId="3DA502B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"https://m.edsoo.ru/83521472" \h </w:instrText>
            </w:r>
            <w:r>
              <w:fldChar w:fldCharType="separate"/>
            </w:r>
            <w:r>
              <w:rPr>
                <w:rFonts w:ascii="Times New Roman" w:hAnsi="Times New Roman"/>
                <w:b w:val="0"/>
                <w:i w:val="0"/>
                <w:color w:val="0000FF"/>
                <w:sz w:val="22"/>
                <w:u w:val="single"/>
              </w:rPr>
              <w:t>https://m.edsoo.ru/83521472</w:t>
            </w:r>
            <w:r>
              <w:rPr>
                <w:rFonts w:ascii="Times New Roman" w:hAnsi="Times New Roman"/>
                <w:b w:val="0"/>
                <w:i w:val="0"/>
                <w:color w:val="0000FF"/>
                <w:sz w:val="22"/>
                <w:u w:val="single"/>
              </w:rPr>
              <w:fldChar w:fldCharType="end"/>
            </w:r>
          </w:p>
        </w:tc>
      </w:tr>
      <w:tr w14:paraId="3E6C216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785669BD">
            <w:pPr>
              <w:spacing w:before="0" w:after="0"/>
              <w:ind w:left="0"/>
              <w:jc w:val="left"/>
            </w:pPr>
            <w:r>
              <w:rPr>
                <w:rFonts w:ascii="Times New Roman" w:hAnsi="Times New Roman"/>
                <w:b w:val="0"/>
                <w:i w:val="0"/>
                <w:color w:val="000000"/>
                <w:sz w:val="24"/>
              </w:rPr>
              <w:t>7</w:t>
            </w:r>
          </w:p>
        </w:tc>
        <w:tc>
          <w:tcPr>
            <w:tcW w:w="4019" w:type="dxa"/>
            <w:tcMar>
              <w:top w:w="50" w:type="dxa"/>
              <w:left w:w="100" w:type="dxa"/>
            </w:tcMar>
            <w:vAlign w:val="center"/>
          </w:tcPr>
          <w:p w14:paraId="77D0B4C0">
            <w:pPr>
              <w:spacing w:before="0" w:after="0"/>
              <w:ind w:left="135"/>
              <w:jc w:val="left"/>
            </w:pPr>
            <w:r>
              <w:rPr>
                <w:rFonts w:ascii="Times New Roman" w:hAnsi="Times New Roman"/>
                <w:b w:val="0"/>
                <w:i w:val="0"/>
                <w:color w:val="000000"/>
                <w:sz w:val="24"/>
              </w:rPr>
              <w:t>Взаимоотношения в семье и с друзьями (обустраиваем дом, квартиру)</w:t>
            </w:r>
          </w:p>
        </w:tc>
        <w:tc>
          <w:tcPr>
            <w:tcW w:w="722" w:type="dxa"/>
            <w:tcMar>
              <w:top w:w="50" w:type="dxa"/>
              <w:left w:w="100" w:type="dxa"/>
            </w:tcMar>
            <w:vAlign w:val="center"/>
          </w:tcPr>
          <w:p w14:paraId="0E8A6993">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26EFEB08">
            <w:pPr>
              <w:spacing w:before="0" w:after="0" w:line="276" w:lineRule="auto"/>
              <w:ind w:left="135"/>
              <w:jc w:val="center"/>
            </w:pPr>
          </w:p>
        </w:tc>
        <w:tc>
          <w:tcPr>
            <w:tcW w:w="1510" w:type="dxa"/>
            <w:tcMar>
              <w:top w:w="50" w:type="dxa"/>
              <w:left w:w="100" w:type="dxa"/>
            </w:tcMar>
            <w:vAlign w:val="center"/>
          </w:tcPr>
          <w:p w14:paraId="540A6A29">
            <w:pPr>
              <w:spacing w:before="0" w:after="0" w:line="276" w:lineRule="auto"/>
              <w:ind w:left="135"/>
              <w:jc w:val="center"/>
            </w:pPr>
          </w:p>
        </w:tc>
        <w:tc>
          <w:tcPr>
            <w:tcW w:w="1054" w:type="dxa"/>
            <w:tcMar>
              <w:top w:w="50" w:type="dxa"/>
              <w:left w:w="100" w:type="dxa"/>
            </w:tcMar>
            <w:vAlign w:val="center"/>
          </w:tcPr>
          <w:p w14:paraId="71B8AC38">
            <w:pPr>
              <w:spacing w:before="0" w:after="0"/>
              <w:ind w:left="135"/>
              <w:jc w:val="left"/>
            </w:pPr>
          </w:p>
        </w:tc>
        <w:tc>
          <w:tcPr>
            <w:tcW w:w="1850" w:type="dxa"/>
            <w:tcMar>
              <w:top w:w="50" w:type="dxa"/>
              <w:left w:w="100" w:type="dxa"/>
            </w:tcMar>
            <w:vAlign w:val="center"/>
          </w:tcPr>
          <w:p w14:paraId="0F2A7DD0">
            <w:pPr>
              <w:spacing w:before="0" w:after="0"/>
              <w:ind w:left="135"/>
              <w:jc w:val="left"/>
            </w:pPr>
          </w:p>
        </w:tc>
      </w:tr>
      <w:tr w14:paraId="53E14BB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3A711867">
            <w:pPr>
              <w:spacing w:before="0" w:after="0"/>
              <w:ind w:left="0"/>
              <w:jc w:val="left"/>
            </w:pPr>
            <w:r>
              <w:rPr>
                <w:rFonts w:ascii="Times New Roman" w:hAnsi="Times New Roman"/>
                <w:b w:val="0"/>
                <w:i w:val="0"/>
                <w:color w:val="000000"/>
                <w:sz w:val="24"/>
              </w:rPr>
              <w:t>8</w:t>
            </w:r>
          </w:p>
        </w:tc>
        <w:tc>
          <w:tcPr>
            <w:tcW w:w="4019" w:type="dxa"/>
            <w:tcMar>
              <w:top w:w="50" w:type="dxa"/>
              <w:left w:w="100" w:type="dxa"/>
            </w:tcMar>
            <w:vAlign w:val="center"/>
          </w:tcPr>
          <w:p w14:paraId="5DD06E6A">
            <w:pPr>
              <w:spacing w:before="0" w:after="0"/>
              <w:ind w:left="135"/>
              <w:jc w:val="left"/>
            </w:pPr>
            <w:r>
              <w:rPr>
                <w:rFonts w:ascii="Times New Roman" w:hAnsi="Times New Roman"/>
                <w:b w:val="0"/>
                <w:i w:val="0"/>
                <w:color w:val="000000"/>
                <w:sz w:val="24"/>
              </w:rPr>
              <w:t>Взаимоотношения в семье и с друзьями (готовимся к празднику)</w:t>
            </w:r>
          </w:p>
        </w:tc>
        <w:tc>
          <w:tcPr>
            <w:tcW w:w="722" w:type="dxa"/>
            <w:tcMar>
              <w:top w:w="50" w:type="dxa"/>
              <w:left w:w="100" w:type="dxa"/>
            </w:tcMar>
            <w:vAlign w:val="center"/>
          </w:tcPr>
          <w:p w14:paraId="6B6A4BB2">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6EC624F6">
            <w:pPr>
              <w:spacing w:before="0" w:after="0" w:line="276" w:lineRule="auto"/>
              <w:ind w:left="135"/>
              <w:jc w:val="center"/>
            </w:pPr>
          </w:p>
        </w:tc>
        <w:tc>
          <w:tcPr>
            <w:tcW w:w="1510" w:type="dxa"/>
            <w:tcMar>
              <w:top w:w="50" w:type="dxa"/>
              <w:left w:w="100" w:type="dxa"/>
            </w:tcMar>
            <w:vAlign w:val="center"/>
          </w:tcPr>
          <w:p w14:paraId="3CCB5882">
            <w:pPr>
              <w:spacing w:before="0" w:after="0" w:line="276" w:lineRule="auto"/>
              <w:ind w:left="135"/>
              <w:jc w:val="center"/>
            </w:pPr>
          </w:p>
        </w:tc>
        <w:tc>
          <w:tcPr>
            <w:tcW w:w="1054" w:type="dxa"/>
            <w:tcMar>
              <w:top w:w="50" w:type="dxa"/>
              <w:left w:w="100" w:type="dxa"/>
            </w:tcMar>
            <w:vAlign w:val="center"/>
          </w:tcPr>
          <w:p w14:paraId="564EE379">
            <w:pPr>
              <w:spacing w:before="0" w:after="0"/>
              <w:ind w:left="135"/>
              <w:jc w:val="left"/>
            </w:pPr>
          </w:p>
        </w:tc>
        <w:tc>
          <w:tcPr>
            <w:tcW w:w="1850" w:type="dxa"/>
            <w:tcMar>
              <w:top w:w="50" w:type="dxa"/>
              <w:left w:w="100" w:type="dxa"/>
            </w:tcMar>
            <w:vAlign w:val="center"/>
          </w:tcPr>
          <w:p w14:paraId="0910A66C">
            <w:pPr>
              <w:spacing w:before="0" w:after="0"/>
              <w:ind w:left="135"/>
              <w:jc w:val="left"/>
            </w:pPr>
          </w:p>
        </w:tc>
      </w:tr>
      <w:tr w14:paraId="143DCF1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3979B16F">
            <w:pPr>
              <w:spacing w:before="0" w:after="0"/>
              <w:ind w:left="0"/>
              <w:jc w:val="left"/>
            </w:pPr>
            <w:r>
              <w:rPr>
                <w:rFonts w:ascii="Times New Roman" w:hAnsi="Times New Roman"/>
                <w:b w:val="0"/>
                <w:i w:val="0"/>
                <w:color w:val="000000"/>
                <w:sz w:val="24"/>
              </w:rPr>
              <w:t>9</w:t>
            </w:r>
          </w:p>
        </w:tc>
        <w:tc>
          <w:tcPr>
            <w:tcW w:w="4019" w:type="dxa"/>
            <w:tcMar>
              <w:top w:w="50" w:type="dxa"/>
              <w:left w:w="100" w:type="dxa"/>
            </w:tcMar>
            <w:vAlign w:val="center"/>
          </w:tcPr>
          <w:p w14:paraId="310C61F5">
            <w:pPr>
              <w:spacing w:before="0" w:after="0"/>
              <w:ind w:left="135"/>
              <w:jc w:val="left"/>
            </w:pPr>
            <w:r>
              <w:rPr>
                <w:rFonts w:ascii="Times New Roman" w:hAnsi="Times New Roman"/>
                <w:b w:val="0"/>
                <w:i w:val="0"/>
                <w:color w:val="000000"/>
                <w:sz w:val="24"/>
              </w:rPr>
              <w:t>Взаимоотношения в семье и с друзьями (празднуем Новый год)</w:t>
            </w:r>
          </w:p>
        </w:tc>
        <w:tc>
          <w:tcPr>
            <w:tcW w:w="722" w:type="dxa"/>
            <w:tcMar>
              <w:top w:w="50" w:type="dxa"/>
              <w:left w:w="100" w:type="dxa"/>
            </w:tcMar>
            <w:vAlign w:val="center"/>
          </w:tcPr>
          <w:p w14:paraId="76CBEABD">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290CA18D">
            <w:pPr>
              <w:spacing w:before="0" w:after="0" w:line="276" w:lineRule="auto"/>
              <w:ind w:left="135"/>
              <w:jc w:val="center"/>
            </w:pPr>
          </w:p>
        </w:tc>
        <w:tc>
          <w:tcPr>
            <w:tcW w:w="1510" w:type="dxa"/>
            <w:tcMar>
              <w:top w:w="50" w:type="dxa"/>
              <w:left w:w="100" w:type="dxa"/>
            </w:tcMar>
            <w:vAlign w:val="center"/>
          </w:tcPr>
          <w:p w14:paraId="3069C483">
            <w:pPr>
              <w:spacing w:before="0" w:after="0" w:line="276" w:lineRule="auto"/>
              <w:ind w:left="135"/>
              <w:jc w:val="center"/>
            </w:pPr>
          </w:p>
        </w:tc>
        <w:tc>
          <w:tcPr>
            <w:tcW w:w="1054" w:type="dxa"/>
            <w:tcMar>
              <w:top w:w="50" w:type="dxa"/>
              <w:left w:w="100" w:type="dxa"/>
            </w:tcMar>
            <w:vAlign w:val="center"/>
          </w:tcPr>
          <w:p w14:paraId="2D20997A">
            <w:pPr>
              <w:spacing w:before="0" w:after="0"/>
              <w:ind w:left="135"/>
              <w:jc w:val="left"/>
            </w:pPr>
          </w:p>
        </w:tc>
        <w:tc>
          <w:tcPr>
            <w:tcW w:w="1850" w:type="dxa"/>
            <w:tcMar>
              <w:top w:w="50" w:type="dxa"/>
              <w:left w:w="100" w:type="dxa"/>
            </w:tcMar>
            <w:vAlign w:val="center"/>
          </w:tcPr>
          <w:p w14:paraId="12D6A6A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"https://m.edsoo.ru/83521030" \h </w:instrText>
            </w:r>
            <w:r>
              <w:fldChar w:fldCharType="separate"/>
            </w:r>
            <w:r>
              <w:rPr>
                <w:rFonts w:ascii="Times New Roman" w:hAnsi="Times New Roman"/>
                <w:b w:val="0"/>
                <w:i w:val="0"/>
                <w:color w:val="0000FF"/>
                <w:sz w:val="22"/>
                <w:u w:val="single"/>
              </w:rPr>
              <w:t>https://m.edsoo.ru/83521030</w:t>
            </w:r>
            <w:r>
              <w:rPr>
                <w:rFonts w:ascii="Times New Roman" w:hAnsi="Times New Roman"/>
                <w:b w:val="0"/>
                <w:i w:val="0"/>
                <w:color w:val="0000FF"/>
                <w:sz w:val="22"/>
                <w:u w:val="single"/>
              </w:rPr>
              <w:fldChar w:fldCharType="end"/>
            </w:r>
          </w:p>
        </w:tc>
      </w:tr>
      <w:tr w14:paraId="5AA8BA1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6A9034E1">
            <w:pPr>
              <w:spacing w:before="0" w:after="0"/>
              <w:ind w:left="0"/>
              <w:jc w:val="left"/>
            </w:pPr>
            <w:r>
              <w:rPr>
                <w:rFonts w:ascii="Times New Roman" w:hAnsi="Times New Roman"/>
                <w:b w:val="0"/>
                <w:i w:val="0"/>
                <w:color w:val="000000"/>
                <w:sz w:val="24"/>
              </w:rPr>
              <w:t>10</w:t>
            </w:r>
          </w:p>
        </w:tc>
        <w:tc>
          <w:tcPr>
            <w:tcW w:w="4019" w:type="dxa"/>
            <w:tcMar>
              <w:top w:w="50" w:type="dxa"/>
              <w:left w:w="100" w:type="dxa"/>
            </w:tcMar>
            <w:vAlign w:val="center"/>
          </w:tcPr>
          <w:p w14:paraId="7BC700C0">
            <w:pPr>
              <w:spacing w:before="0" w:after="0"/>
              <w:ind w:left="135"/>
              <w:jc w:val="left"/>
            </w:pPr>
            <w:r>
              <w:rPr>
                <w:rFonts w:ascii="Times New Roman" w:hAnsi="Times New Roman"/>
                <w:b w:val="0"/>
                <w:i w:val="0"/>
                <w:color w:val="000000"/>
                <w:sz w:val="24"/>
              </w:rPr>
              <w:t>Взаимоотношения в семье и с друзьями (покупаем подарок)</w:t>
            </w:r>
          </w:p>
        </w:tc>
        <w:tc>
          <w:tcPr>
            <w:tcW w:w="722" w:type="dxa"/>
            <w:tcMar>
              <w:top w:w="50" w:type="dxa"/>
              <w:left w:w="100" w:type="dxa"/>
            </w:tcMar>
            <w:vAlign w:val="center"/>
          </w:tcPr>
          <w:p w14:paraId="4ECB69F2">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254933CB">
            <w:pPr>
              <w:spacing w:before="0" w:after="0" w:line="276" w:lineRule="auto"/>
              <w:ind w:left="135"/>
              <w:jc w:val="center"/>
            </w:pPr>
          </w:p>
        </w:tc>
        <w:tc>
          <w:tcPr>
            <w:tcW w:w="1510" w:type="dxa"/>
            <w:tcMar>
              <w:top w:w="50" w:type="dxa"/>
              <w:left w:w="100" w:type="dxa"/>
            </w:tcMar>
            <w:vAlign w:val="center"/>
          </w:tcPr>
          <w:p w14:paraId="4DF363A6">
            <w:pPr>
              <w:spacing w:before="0" w:after="0" w:line="276" w:lineRule="auto"/>
              <w:ind w:left="135"/>
              <w:jc w:val="center"/>
            </w:pPr>
          </w:p>
        </w:tc>
        <w:tc>
          <w:tcPr>
            <w:tcW w:w="1054" w:type="dxa"/>
            <w:tcMar>
              <w:top w:w="50" w:type="dxa"/>
              <w:left w:w="100" w:type="dxa"/>
            </w:tcMar>
            <w:vAlign w:val="center"/>
          </w:tcPr>
          <w:p w14:paraId="54EAC5BE">
            <w:pPr>
              <w:spacing w:before="0" w:after="0"/>
              <w:ind w:left="135"/>
              <w:jc w:val="left"/>
            </w:pPr>
          </w:p>
        </w:tc>
        <w:tc>
          <w:tcPr>
            <w:tcW w:w="1850" w:type="dxa"/>
            <w:tcMar>
              <w:top w:w="50" w:type="dxa"/>
              <w:left w:w="100" w:type="dxa"/>
            </w:tcMar>
            <w:vAlign w:val="center"/>
          </w:tcPr>
          <w:p w14:paraId="3F9063D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"https://m.edsoo.ru/83521922" \h </w:instrText>
            </w:r>
            <w:r>
              <w:fldChar w:fldCharType="separate"/>
            </w:r>
            <w:r>
              <w:rPr>
                <w:rFonts w:ascii="Times New Roman" w:hAnsi="Times New Roman"/>
                <w:b w:val="0"/>
                <w:i w:val="0"/>
                <w:color w:val="0000FF"/>
                <w:sz w:val="22"/>
                <w:u w:val="single"/>
              </w:rPr>
              <w:t>https://m.edsoo.ru/83521922</w:t>
            </w:r>
            <w:r>
              <w:rPr>
                <w:rFonts w:ascii="Times New Roman" w:hAnsi="Times New Roman"/>
                <w:b w:val="0"/>
                <w:i w:val="0"/>
                <w:color w:val="0000FF"/>
                <w:sz w:val="22"/>
                <w:u w:val="single"/>
              </w:rPr>
              <w:fldChar w:fldCharType="end"/>
            </w:r>
          </w:p>
        </w:tc>
      </w:tr>
      <w:tr w14:paraId="01FFFFD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3E97FA14">
            <w:pPr>
              <w:spacing w:before="0" w:after="0"/>
              <w:ind w:left="0"/>
              <w:jc w:val="left"/>
            </w:pPr>
            <w:r>
              <w:rPr>
                <w:rFonts w:ascii="Times New Roman" w:hAnsi="Times New Roman"/>
                <w:b w:val="0"/>
                <w:i w:val="0"/>
                <w:color w:val="000000"/>
                <w:sz w:val="24"/>
              </w:rPr>
              <w:t>11</w:t>
            </w:r>
          </w:p>
        </w:tc>
        <w:tc>
          <w:tcPr>
            <w:tcW w:w="4019" w:type="dxa"/>
            <w:tcMar>
              <w:top w:w="50" w:type="dxa"/>
              <w:left w:w="100" w:type="dxa"/>
            </w:tcMar>
            <w:vAlign w:val="center"/>
          </w:tcPr>
          <w:p w14:paraId="044C9E44">
            <w:pPr>
              <w:spacing w:before="0" w:after="0"/>
              <w:ind w:left="135"/>
              <w:jc w:val="left"/>
            </w:pPr>
            <w:r>
              <w:rPr>
                <w:rFonts w:ascii="Times New Roman" w:hAnsi="Times New Roman"/>
                <w:b w:val="0"/>
                <w:i w:val="0"/>
                <w:color w:val="000000"/>
                <w:sz w:val="24"/>
              </w:rPr>
              <w:t>Взаимоотношения в семье и с друзьями (праздничное настроение)</w:t>
            </w:r>
          </w:p>
        </w:tc>
        <w:tc>
          <w:tcPr>
            <w:tcW w:w="722" w:type="dxa"/>
            <w:tcMar>
              <w:top w:w="50" w:type="dxa"/>
              <w:left w:w="100" w:type="dxa"/>
            </w:tcMar>
            <w:vAlign w:val="center"/>
          </w:tcPr>
          <w:p w14:paraId="08703789">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7028FE84">
            <w:pPr>
              <w:spacing w:before="0" w:after="0" w:line="276" w:lineRule="auto"/>
              <w:ind w:left="135"/>
              <w:jc w:val="center"/>
            </w:pPr>
          </w:p>
        </w:tc>
        <w:tc>
          <w:tcPr>
            <w:tcW w:w="1510" w:type="dxa"/>
            <w:tcMar>
              <w:top w:w="50" w:type="dxa"/>
              <w:left w:w="100" w:type="dxa"/>
            </w:tcMar>
            <w:vAlign w:val="center"/>
          </w:tcPr>
          <w:p w14:paraId="25A5E3D6">
            <w:pPr>
              <w:spacing w:before="0" w:after="0" w:line="276" w:lineRule="auto"/>
              <w:ind w:left="135"/>
              <w:jc w:val="center"/>
            </w:pPr>
          </w:p>
        </w:tc>
        <w:tc>
          <w:tcPr>
            <w:tcW w:w="1054" w:type="dxa"/>
            <w:tcMar>
              <w:top w:w="50" w:type="dxa"/>
              <w:left w:w="100" w:type="dxa"/>
            </w:tcMar>
            <w:vAlign w:val="center"/>
          </w:tcPr>
          <w:p w14:paraId="68928750">
            <w:pPr>
              <w:spacing w:before="0" w:after="0"/>
              <w:ind w:left="135"/>
              <w:jc w:val="left"/>
            </w:pPr>
          </w:p>
        </w:tc>
        <w:tc>
          <w:tcPr>
            <w:tcW w:w="1850" w:type="dxa"/>
            <w:tcMar>
              <w:top w:w="50" w:type="dxa"/>
              <w:left w:w="100" w:type="dxa"/>
            </w:tcMar>
            <w:vAlign w:val="center"/>
          </w:tcPr>
          <w:p w14:paraId="08269D39">
            <w:pPr>
              <w:spacing w:before="0" w:after="0"/>
              <w:ind w:left="135"/>
              <w:jc w:val="left"/>
            </w:pPr>
          </w:p>
        </w:tc>
      </w:tr>
      <w:tr w14:paraId="73D5511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4AFC6896">
            <w:pPr>
              <w:spacing w:before="0" w:after="0"/>
              <w:ind w:left="0"/>
              <w:jc w:val="left"/>
            </w:pPr>
            <w:r>
              <w:rPr>
                <w:rFonts w:ascii="Times New Roman" w:hAnsi="Times New Roman"/>
                <w:b w:val="0"/>
                <w:i w:val="0"/>
                <w:color w:val="000000"/>
                <w:sz w:val="24"/>
              </w:rPr>
              <w:t>12</w:t>
            </w:r>
          </w:p>
        </w:tc>
        <w:tc>
          <w:tcPr>
            <w:tcW w:w="4019" w:type="dxa"/>
            <w:tcMar>
              <w:top w:w="50" w:type="dxa"/>
              <w:left w:w="100" w:type="dxa"/>
            </w:tcMar>
            <w:vAlign w:val="center"/>
          </w:tcPr>
          <w:p w14:paraId="129E6600">
            <w:pPr>
              <w:spacing w:before="0" w:after="0"/>
              <w:ind w:left="135"/>
              <w:jc w:val="left"/>
            </w:pPr>
            <w:r>
              <w:rPr>
                <w:rFonts w:ascii="Times New Roman" w:hAnsi="Times New Roman"/>
                <w:b w:val="0"/>
                <w:i w:val="0"/>
                <w:color w:val="000000"/>
                <w:sz w:val="24"/>
              </w:rPr>
              <w:t>Взаимоотношения в семье и с друзьями (дорогие памяти игрушки)</w:t>
            </w:r>
          </w:p>
        </w:tc>
        <w:tc>
          <w:tcPr>
            <w:tcW w:w="722" w:type="dxa"/>
            <w:tcMar>
              <w:top w:w="50" w:type="dxa"/>
              <w:left w:w="100" w:type="dxa"/>
            </w:tcMar>
            <w:vAlign w:val="center"/>
          </w:tcPr>
          <w:p w14:paraId="6BCE53F1">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2071E28B">
            <w:pPr>
              <w:spacing w:before="0" w:after="0" w:line="276" w:lineRule="auto"/>
              <w:ind w:left="135"/>
              <w:jc w:val="center"/>
            </w:pPr>
          </w:p>
        </w:tc>
        <w:tc>
          <w:tcPr>
            <w:tcW w:w="1510" w:type="dxa"/>
            <w:tcMar>
              <w:top w:w="50" w:type="dxa"/>
              <w:left w:w="100" w:type="dxa"/>
            </w:tcMar>
            <w:vAlign w:val="center"/>
          </w:tcPr>
          <w:p w14:paraId="58AF8E03">
            <w:pPr>
              <w:spacing w:before="0" w:after="0" w:line="276" w:lineRule="auto"/>
              <w:ind w:left="135"/>
              <w:jc w:val="center"/>
            </w:pPr>
          </w:p>
        </w:tc>
        <w:tc>
          <w:tcPr>
            <w:tcW w:w="1054" w:type="dxa"/>
            <w:tcMar>
              <w:top w:w="50" w:type="dxa"/>
              <w:left w:w="100" w:type="dxa"/>
            </w:tcMar>
            <w:vAlign w:val="center"/>
          </w:tcPr>
          <w:p w14:paraId="757773B4">
            <w:pPr>
              <w:spacing w:before="0" w:after="0"/>
              <w:ind w:left="135"/>
              <w:jc w:val="left"/>
            </w:pPr>
          </w:p>
        </w:tc>
        <w:tc>
          <w:tcPr>
            <w:tcW w:w="1850" w:type="dxa"/>
            <w:tcMar>
              <w:top w:w="50" w:type="dxa"/>
              <w:left w:w="100" w:type="dxa"/>
            </w:tcMar>
            <w:vAlign w:val="center"/>
          </w:tcPr>
          <w:p w14:paraId="61F7DD51">
            <w:pPr>
              <w:spacing w:before="0" w:after="0"/>
              <w:ind w:left="135"/>
              <w:jc w:val="left"/>
            </w:pPr>
          </w:p>
        </w:tc>
      </w:tr>
      <w:tr w14:paraId="46D2D9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66B5A6A5">
            <w:pPr>
              <w:spacing w:before="0" w:after="0"/>
              <w:ind w:left="0"/>
              <w:jc w:val="left"/>
            </w:pPr>
            <w:r>
              <w:rPr>
                <w:rFonts w:ascii="Times New Roman" w:hAnsi="Times New Roman"/>
                <w:b w:val="0"/>
                <w:i w:val="0"/>
                <w:color w:val="000000"/>
                <w:sz w:val="24"/>
              </w:rPr>
              <w:t>13</w:t>
            </w:r>
          </w:p>
        </w:tc>
        <w:tc>
          <w:tcPr>
            <w:tcW w:w="4019" w:type="dxa"/>
            <w:tcMar>
              <w:top w:w="50" w:type="dxa"/>
              <w:left w:w="100" w:type="dxa"/>
            </w:tcMar>
            <w:vAlign w:val="center"/>
          </w:tcPr>
          <w:p w14:paraId="5AE5AD4D">
            <w:pPr>
              <w:spacing w:before="0" w:after="0"/>
              <w:ind w:left="135"/>
              <w:jc w:val="left"/>
            </w:pPr>
            <w:r>
              <w:rPr>
                <w:rFonts w:ascii="Times New Roman" w:hAnsi="Times New Roman"/>
                <w:b w:val="0"/>
                <w:i w:val="0"/>
                <w:color w:val="000000"/>
                <w:sz w:val="24"/>
              </w:rPr>
              <w:t>Взаимоотношения в семье и с друзьями (правила поведения)</w:t>
            </w:r>
          </w:p>
        </w:tc>
        <w:tc>
          <w:tcPr>
            <w:tcW w:w="722" w:type="dxa"/>
            <w:tcMar>
              <w:top w:w="50" w:type="dxa"/>
              <w:left w:w="100" w:type="dxa"/>
            </w:tcMar>
            <w:vAlign w:val="center"/>
          </w:tcPr>
          <w:p w14:paraId="34A1715B">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64956128">
            <w:pPr>
              <w:spacing w:before="0" w:after="0" w:line="276" w:lineRule="auto"/>
              <w:ind w:left="135"/>
              <w:jc w:val="center"/>
            </w:pPr>
          </w:p>
        </w:tc>
        <w:tc>
          <w:tcPr>
            <w:tcW w:w="1510" w:type="dxa"/>
            <w:tcMar>
              <w:top w:w="50" w:type="dxa"/>
              <w:left w:w="100" w:type="dxa"/>
            </w:tcMar>
            <w:vAlign w:val="center"/>
          </w:tcPr>
          <w:p w14:paraId="6541BF54">
            <w:pPr>
              <w:spacing w:before="0" w:after="0" w:line="276" w:lineRule="auto"/>
              <w:ind w:left="135"/>
              <w:jc w:val="center"/>
            </w:pPr>
          </w:p>
        </w:tc>
        <w:tc>
          <w:tcPr>
            <w:tcW w:w="1054" w:type="dxa"/>
            <w:tcMar>
              <w:top w:w="50" w:type="dxa"/>
              <w:left w:w="100" w:type="dxa"/>
            </w:tcMar>
            <w:vAlign w:val="center"/>
          </w:tcPr>
          <w:p w14:paraId="5FA621C3">
            <w:pPr>
              <w:spacing w:before="0" w:after="0"/>
              <w:ind w:left="135"/>
              <w:jc w:val="left"/>
            </w:pPr>
          </w:p>
        </w:tc>
        <w:tc>
          <w:tcPr>
            <w:tcW w:w="1850" w:type="dxa"/>
            <w:tcMar>
              <w:top w:w="50" w:type="dxa"/>
              <w:left w:w="100" w:type="dxa"/>
            </w:tcMar>
            <w:vAlign w:val="center"/>
          </w:tcPr>
          <w:p w14:paraId="5841A07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"https://m.edsoo.ru/835216d4" \h </w:instrText>
            </w:r>
            <w:r>
              <w:fldChar w:fldCharType="separate"/>
            </w:r>
            <w:r>
              <w:rPr>
                <w:rFonts w:ascii="Times New Roman" w:hAnsi="Times New Roman"/>
                <w:b w:val="0"/>
                <w:i w:val="0"/>
                <w:color w:val="0000FF"/>
                <w:sz w:val="22"/>
                <w:u w:val="single"/>
              </w:rPr>
              <w:t>https://m.edsoo.ru/835216d4</w:t>
            </w:r>
            <w:r>
              <w:rPr>
                <w:rFonts w:ascii="Times New Roman" w:hAnsi="Times New Roman"/>
                <w:b w:val="0"/>
                <w:i w:val="0"/>
                <w:color w:val="0000FF"/>
                <w:sz w:val="22"/>
                <w:u w:val="single"/>
              </w:rPr>
              <w:fldChar w:fldCharType="end"/>
            </w:r>
          </w:p>
        </w:tc>
      </w:tr>
      <w:tr w14:paraId="7CF97A8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76D17B59">
            <w:pPr>
              <w:spacing w:before="0" w:after="0"/>
              <w:ind w:left="0"/>
              <w:jc w:val="left"/>
            </w:pPr>
            <w:r>
              <w:rPr>
                <w:rFonts w:ascii="Times New Roman" w:hAnsi="Times New Roman"/>
                <w:b w:val="0"/>
                <w:i w:val="0"/>
                <w:color w:val="000000"/>
                <w:sz w:val="24"/>
              </w:rPr>
              <w:t>14</w:t>
            </w:r>
          </w:p>
        </w:tc>
        <w:tc>
          <w:tcPr>
            <w:tcW w:w="4019" w:type="dxa"/>
            <w:tcMar>
              <w:top w:w="50" w:type="dxa"/>
              <w:left w:w="100" w:type="dxa"/>
            </w:tcMar>
            <w:vAlign w:val="center"/>
          </w:tcPr>
          <w:p w14:paraId="1C7919F3">
            <w:pPr>
              <w:spacing w:before="0" w:after="0"/>
              <w:ind w:left="135"/>
              <w:jc w:val="left"/>
            </w:pPr>
            <w:r>
              <w:rPr>
                <w:rFonts w:ascii="Times New Roman" w:hAnsi="Times New Roman"/>
                <w:b w:val="0"/>
                <w:i w:val="0"/>
                <w:color w:val="000000"/>
                <w:sz w:val="24"/>
              </w:rPr>
              <w:t>Обобщение по теме "Взаимоотношения в семье и с друзьями. Семейные праздники"</w:t>
            </w:r>
          </w:p>
        </w:tc>
        <w:tc>
          <w:tcPr>
            <w:tcW w:w="722" w:type="dxa"/>
            <w:tcMar>
              <w:top w:w="50" w:type="dxa"/>
              <w:left w:w="100" w:type="dxa"/>
            </w:tcMar>
            <w:vAlign w:val="center"/>
          </w:tcPr>
          <w:p w14:paraId="1DD1559E">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1983EE4F">
            <w:pPr>
              <w:spacing w:before="0" w:after="0" w:line="276" w:lineRule="auto"/>
              <w:ind w:left="135"/>
              <w:jc w:val="center"/>
            </w:pPr>
          </w:p>
        </w:tc>
        <w:tc>
          <w:tcPr>
            <w:tcW w:w="1510" w:type="dxa"/>
            <w:tcMar>
              <w:top w:w="50" w:type="dxa"/>
              <w:left w:w="100" w:type="dxa"/>
            </w:tcMar>
            <w:vAlign w:val="center"/>
          </w:tcPr>
          <w:p w14:paraId="2BDCBC84">
            <w:pPr>
              <w:spacing w:before="0" w:after="0" w:line="276" w:lineRule="auto"/>
              <w:ind w:left="135"/>
              <w:jc w:val="center"/>
            </w:pPr>
          </w:p>
        </w:tc>
        <w:tc>
          <w:tcPr>
            <w:tcW w:w="1054" w:type="dxa"/>
            <w:tcMar>
              <w:top w:w="50" w:type="dxa"/>
              <w:left w:w="100" w:type="dxa"/>
            </w:tcMar>
            <w:vAlign w:val="center"/>
          </w:tcPr>
          <w:p w14:paraId="42326B80">
            <w:pPr>
              <w:spacing w:before="0" w:after="0"/>
              <w:ind w:left="135"/>
              <w:jc w:val="left"/>
            </w:pPr>
          </w:p>
        </w:tc>
        <w:tc>
          <w:tcPr>
            <w:tcW w:w="1850" w:type="dxa"/>
            <w:tcMar>
              <w:top w:w="50" w:type="dxa"/>
              <w:left w:w="100" w:type="dxa"/>
            </w:tcMar>
            <w:vAlign w:val="center"/>
          </w:tcPr>
          <w:p w14:paraId="09BD483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"https://m.edsoo.ru/83521b7a" \h </w:instrText>
            </w:r>
            <w:r>
              <w:fldChar w:fldCharType="separate"/>
            </w:r>
            <w:r>
              <w:rPr>
                <w:rFonts w:ascii="Times New Roman" w:hAnsi="Times New Roman"/>
                <w:b w:val="0"/>
                <w:i w:val="0"/>
                <w:color w:val="0000FF"/>
                <w:sz w:val="22"/>
                <w:u w:val="single"/>
              </w:rPr>
              <w:t>https://m.edsoo.ru/83521b7a</w:t>
            </w:r>
            <w:r>
              <w:rPr>
                <w:rFonts w:ascii="Times New Roman" w:hAnsi="Times New Roman"/>
                <w:b w:val="0"/>
                <w:i w:val="0"/>
                <w:color w:val="0000FF"/>
                <w:sz w:val="22"/>
                <w:u w:val="single"/>
              </w:rPr>
              <w:fldChar w:fldCharType="end"/>
            </w:r>
          </w:p>
        </w:tc>
      </w:tr>
      <w:tr w14:paraId="58C1D8F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3C095496">
            <w:pPr>
              <w:spacing w:before="0" w:after="0"/>
              <w:ind w:left="0"/>
              <w:jc w:val="left"/>
            </w:pPr>
            <w:r>
              <w:rPr>
                <w:rFonts w:ascii="Times New Roman" w:hAnsi="Times New Roman"/>
                <w:b w:val="0"/>
                <w:i w:val="0"/>
                <w:color w:val="000000"/>
                <w:sz w:val="24"/>
              </w:rPr>
              <w:t>15</w:t>
            </w:r>
          </w:p>
        </w:tc>
        <w:tc>
          <w:tcPr>
            <w:tcW w:w="4019" w:type="dxa"/>
            <w:tcMar>
              <w:top w:w="50" w:type="dxa"/>
              <w:left w:w="100" w:type="dxa"/>
            </w:tcMar>
            <w:vAlign w:val="center"/>
          </w:tcPr>
          <w:p w14:paraId="317C5C47">
            <w:pPr>
              <w:spacing w:before="0" w:after="0"/>
              <w:ind w:left="135"/>
              <w:jc w:val="left"/>
            </w:pPr>
            <w:r>
              <w:rPr>
                <w:rFonts w:ascii="Times New Roman" w:hAnsi="Times New Roman"/>
                <w:b w:val="0"/>
                <w:i w:val="0"/>
                <w:color w:val="000000"/>
                <w:sz w:val="24"/>
              </w:rPr>
              <w:t>Контроль по теме "Взаимоотношения в семье и с друзьями. Семейные праздники"</w:t>
            </w:r>
          </w:p>
        </w:tc>
        <w:tc>
          <w:tcPr>
            <w:tcW w:w="722" w:type="dxa"/>
            <w:tcMar>
              <w:top w:w="50" w:type="dxa"/>
              <w:left w:w="100" w:type="dxa"/>
            </w:tcMar>
            <w:vAlign w:val="center"/>
          </w:tcPr>
          <w:p w14:paraId="489F42AA">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158937F4">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14:paraId="273128D1">
            <w:pPr>
              <w:spacing w:before="0" w:after="0" w:line="276" w:lineRule="auto"/>
              <w:ind w:left="135"/>
              <w:jc w:val="center"/>
            </w:pPr>
          </w:p>
        </w:tc>
        <w:tc>
          <w:tcPr>
            <w:tcW w:w="1054" w:type="dxa"/>
            <w:tcMar>
              <w:top w:w="50" w:type="dxa"/>
              <w:left w:w="100" w:type="dxa"/>
            </w:tcMar>
            <w:vAlign w:val="center"/>
          </w:tcPr>
          <w:p w14:paraId="526E99C6">
            <w:pPr>
              <w:spacing w:before="0" w:after="0"/>
              <w:ind w:left="135"/>
              <w:jc w:val="left"/>
            </w:pPr>
          </w:p>
        </w:tc>
        <w:tc>
          <w:tcPr>
            <w:tcW w:w="1850" w:type="dxa"/>
            <w:tcMar>
              <w:top w:w="50" w:type="dxa"/>
              <w:left w:w="100" w:type="dxa"/>
            </w:tcMar>
            <w:vAlign w:val="center"/>
          </w:tcPr>
          <w:p w14:paraId="4F5920C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"https://m.edsoo.ru/83521b7a" \h </w:instrText>
            </w:r>
            <w:r>
              <w:fldChar w:fldCharType="separate"/>
            </w:r>
            <w:r>
              <w:rPr>
                <w:rFonts w:ascii="Times New Roman" w:hAnsi="Times New Roman"/>
                <w:b w:val="0"/>
                <w:i w:val="0"/>
                <w:color w:val="0000FF"/>
                <w:sz w:val="22"/>
                <w:u w:val="single"/>
              </w:rPr>
              <w:t>https://m.edsoo.ru/83521b7a</w:t>
            </w:r>
            <w:r>
              <w:rPr>
                <w:rFonts w:ascii="Times New Roman" w:hAnsi="Times New Roman"/>
                <w:b w:val="0"/>
                <w:i w:val="0"/>
                <w:color w:val="0000FF"/>
                <w:sz w:val="22"/>
                <w:u w:val="single"/>
              </w:rPr>
              <w:fldChar w:fldCharType="end"/>
            </w:r>
          </w:p>
        </w:tc>
      </w:tr>
      <w:tr w14:paraId="0769C65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1B63EDC9">
            <w:pPr>
              <w:spacing w:before="0" w:after="0"/>
              <w:ind w:left="0"/>
              <w:jc w:val="left"/>
            </w:pPr>
            <w:r>
              <w:rPr>
                <w:rFonts w:ascii="Times New Roman" w:hAnsi="Times New Roman"/>
                <w:b w:val="0"/>
                <w:i w:val="0"/>
                <w:color w:val="000000"/>
                <w:sz w:val="24"/>
              </w:rPr>
              <w:t>16</w:t>
            </w:r>
          </w:p>
        </w:tc>
        <w:tc>
          <w:tcPr>
            <w:tcW w:w="4019" w:type="dxa"/>
            <w:tcMar>
              <w:top w:w="50" w:type="dxa"/>
              <w:left w:w="100" w:type="dxa"/>
            </w:tcMar>
            <w:vAlign w:val="center"/>
          </w:tcPr>
          <w:p w14:paraId="4D25C2D0">
            <w:pPr>
              <w:spacing w:before="0" w:after="0"/>
              <w:ind w:left="135"/>
              <w:jc w:val="left"/>
            </w:pPr>
            <w:r>
              <w:rPr>
                <w:rFonts w:ascii="Times New Roman" w:hAnsi="Times New Roman"/>
                <w:b w:val="0"/>
                <w:i w:val="0"/>
                <w:color w:val="000000"/>
                <w:sz w:val="24"/>
              </w:rPr>
              <w:t>Внешность и характер человека (литературного персонажа) (описание)</w:t>
            </w:r>
          </w:p>
        </w:tc>
        <w:tc>
          <w:tcPr>
            <w:tcW w:w="722" w:type="dxa"/>
            <w:tcMar>
              <w:top w:w="50" w:type="dxa"/>
              <w:left w:w="100" w:type="dxa"/>
            </w:tcMar>
            <w:vAlign w:val="center"/>
          </w:tcPr>
          <w:p w14:paraId="41630CEA">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3A9955C9">
            <w:pPr>
              <w:spacing w:before="0" w:after="0" w:line="276" w:lineRule="auto"/>
              <w:ind w:left="135"/>
              <w:jc w:val="center"/>
            </w:pPr>
          </w:p>
        </w:tc>
        <w:tc>
          <w:tcPr>
            <w:tcW w:w="1510" w:type="dxa"/>
            <w:tcMar>
              <w:top w:w="50" w:type="dxa"/>
              <w:left w:w="100" w:type="dxa"/>
            </w:tcMar>
            <w:vAlign w:val="center"/>
          </w:tcPr>
          <w:p w14:paraId="7B46EB1F">
            <w:pPr>
              <w:spacing w:before="0" w:after="0" w:line="276" w:lineRule="auto"/>
              <w:ind w:left="135"/>
              <w:jc w:val="center"/>
            </w:pPr>
          </w:p>
        </w:tc>
        <w:tc>
          <w:tcPr>
            <w:tcW w:w="1054" w:type="dxa"/>
            <w:tcMar>
              <w:top w:w="50" w:type="dxa"/>
              <w:left w:w="100" w:type="dxa"/>
            </w:tcMar>
            <w:vAlign w:val="center"/>
          </w:tcPr>
          <w:p w14:paraId="7021A223">
            <w:pPr>
              <w:spacing w:before="0" w:after="0"/>
              <w:ind w:left="135"/>
              <w:jc w:val="left"/>
            </w:pPr>
          </w:p>
        </w:tc>
        <w:tc>
          <w:tcPr>
            <w:tcW w:w="1850" w:type="dxa"/>
            <w:tcMar>
              <w:top w:w="50" w:type="dxa"/>
              <w:left w:w="100" w:type="dxa"/>
            </w:tcMar>
            <w:vAlign w:val="center"/>
          </w:tcPr>
          <w:p w14:paraId="2A7C370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"https://m.edsoo.ru/8352220a" \h </w:instrText>
            </w:r>
            <w:r>
              <w:fldChar w:fldCharType="separate"/>
            </w:r>
            <w:r>
              <w:rPr>
                <w:rFonts w:ascii="Times New Roman" w:hAnsi="Times New Roman"/>
                <w:b w:val="0"/>
                <w:i w:val="0"/>
                <w:color w:val="0000FF"/>
                <w:sz w:val="22"/>
                <w:u w:val="single"/>
              </w:rPr>
              <w:t>https://m.edsoo.ru/8352220a</w:t>
            </w:r>
            <w:r>
              <w:rPr>
                <w:rFonts w:ascii="Times New Roman" w:hAnsi="Times New Roman"/>
                <w:b w:val="0"/>
                <w:i w:val="0"/>
                <w:color w:val="0000FF"/>
                <w:sz w:val="22"/>
                <w:u w:val="single"/>
              </w:rPr>
              <w:fldChar w:fldCharType="end"/>
            </w:r>
          </w:p>
        </w:tc>
      </w:tr>
      <w:tr w14:paraId="3B2F6C8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6A83E80A">
            <w:pPr>
              <w:spacing w:before="0" w:after="0"/>
              <w:ind w:left="0"/>
              <w:jc w:val="left"/>
            </w:pPr>
            <w:r>
              <w:rPr>
                <w:rFonts w:ascii="Times New Roman" w:hAnsi="Times New Roman"/>
                <w:b w:val="0"/>
                <w:i w:val="0"/>
                <w:color w:val="000000"/>
                <w:sz w:val="24"/>
              </w:rPr>
              <w:t>17</w:t>
            </w:r>
          </w:p>
        </w:tc>
        <w:tc>
          <w:tcPr>
            <w:tcW w:w="4019" w:type="dxa"/>
            <w:tcMar>
              <w:top w:w="50" w:type="dxa"/>
              <w:left w:w="100" w:type="dxa"/>
            </w:tcMar>
            <w:vAlign w:val="center"/>
          </w:tcPr>
          <w:p w14:paraId="54CED431">
            <w:pPr>
              <w:spacing w:before="0" w:after="0"/>
              <w:ind w:left="135"/>
              <w:jc w:val="left"/>
            </w:pPr>
            <w:r>
              <w:rPr>
                <w:rFonts w:ascii="Times New Roman" w:hAnsi="Times New Roman"/>
                <w:b w:val="0"/>
                <w:i w:val="0"/>
                <w:color w:val="000000"/>
                <w:sz w:val="24"/>
              </w:rPr>
              <w:t>Мой любимый герой (описание)</w:t>
            </w:r>
          </w:p>
        </w:tc>
        <w:tc>
          <w:tcPr>
            <w:tcW w:w="722" w:type="dxa"/>
            <w:tcMar>
              <w:top w:w="50" w:type="dxa"/>
              <w:left w:w="100" w:type="dxa"/>
            </w:tcMar>
            <w:vAlign w:val="center"/>
          </w:tcPr>
          <w:p w14:paraId="3BC9659B">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675DA4B8">
            <w:pPr>
              <w:spacing w:before="0" w:after="0" w:line="276" w:lineRule="auto"/>
              <w:ind w:left="135"/>
              <w:jc w:val="center"/>
            </w:pPr>
          </w:p>
        </w:tc>
        <w:tc>
          <w:tcPr>
            <w:tcW w:w="1510" w:type="dxa"/>
            <w:tcMar>
              <w:top w:w="50" w:type="dxa"/>
              <w:left w:w="100" w:type="dxa"/>
            </w:tcMar>
            <w:vAlign w:val="center"/>
          </w:tcPr>
          <w:p w14:paraId="31870EA8">
            <w:pPr>
              <w:spacing w:before="0" w:after="0" w:line="276" w:lineRule="auto"/>
              <w:ind w:left="135"/>
              <w:jc w:val="center"/>
            </w:pPr>
          </w:p>
        </w:tc>
        <w:tc>
          <w:tcPr>
            <w:tcW w:w="1054" w:type="dxa"/>
            <w:tcMar>
              <w:top w:w="50" w:type="dxa"/>
              <w:left w:w="100" w:type="dxa"/>
            </w:tcMar>
            <w:vAlign w:val="center"/>
          </w:tcPr>
          <w:p w14:paraId="11F1744E">
            <w:pPr>
              <w:spacing w:before="0" w:after="0"/>
              <w:ind w:left="135"/>
              <w:jc w:val="left"/>
            </w:pPr>
          </w:p>
        </w:tc>
        <w:tc>
          <w:tcPr>
            <w:tcW w:w="1850" w:type="dxa"/>
            <w:tcMar>
              <w:top w:w="50" w:type="dxa"/>
              <w:left w:w="100" w:type="dxa"/>
            </w:tcMar>
            <w:vAlign w:val="center"/>
          </w:tcPr>
          <w:p w14:paraId="008542F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"https://m.edsoo.ru/835220de" \h </w:instrText>
            </w:r>
            <w:r>
              <w:fldChar w:fldCharType="separate"/>
            </w:r>
            <w:r>
              <w:rPr>
                <w:rFonts w:ascii="Times New Roman" w:hAnsi="Times New Roman"/>
                <w:b w:val="0"/>
                <w:i w:val="0"/>
                <w:color w:val="0000FF"/>
                <w:sz w:val="22"/>
                <w:u w:val="single"/>
              </w:rPr>
              <w:t>https://m.edsoo.ru/835220de</w:t>
            </w:r>
            <w:r>
              <w:rPr>
                <w:rFonts w:ascii="Times New Roman" w:hAnsi="Times New Roman"/>
                <w:b w:val="0"/>
                <w:i w:val="0"/>
                <w:color w:val="0000FF"/>
                <w:sz w:val="22"/>
                <w:u w:val="single"/>
              </w:rPr>
              <w:fldChar w:fldCharType="end"/>
            </w:r>
          </w:p>
        </w:tc>
      </w:tr>
      <w:tr w14:paraId="74BB8D0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1832893D">
            <w:pPr>
              <w:spacing w:before="0" w:after="0"/>
              <w:ind w:left="0"/>
              <w:jc w:val="left"/>
            </w:pPr>
            <w:r>
              <w:rPr>
                <w:rFonts w:ascii="Times New Roman" w:hAnsi="Times New Roman"/>
                <w:b w:val="0"/>
                <w:i w:val="0"/>
                <w:color w:val="000000"/>
                <w:sz w:val="24"/>
              </w:rPr>
              <w:t>18</w:t>
            </w:r>
          </w:p>
        </w:tc>
        <w:tc>
          <w:tcPr>
            <w:tcW w:w="4019" w:type="dxa"/>
            <w:tcMar>
              <w:top w:w="50" w:type="dxa"/>
              <w:left w:w="100" w:type="dxa"/>
            </w:tcMar>
            <w:vAlign w:val="center"/>
          </w:tcPr>
          <w:p w14:paraId="34E1CA9D">
            <w:pPr>
              <w:spacing w:before="0" w:after="0"/>
              <w:ind w:left="135"/>
              <w:jc w:val="left"/>
            </w:pPr>
            <w:r>
              <w:rPr>
                <w:rFonts w:ascii="Times New Roman" w:hAnsi="Times New Roman"/>
                <w:b w:val="0"/>
                <w:i w:val="0"/>
                <w:color w:val="000000"/>
                <w:sz w:val="24"/>
              </w:rPr>
              <w:t>Обобщение по теме "Внешность и характер человека (литературного персонажа)"</w:t>
            </w:r>
          </w:p>
        </w:tc>
        <w:tc>
          <w:tcPr>
            <w:tcW w:w="722" w:type="dxa"/>
            <w:tcMar>
              <w:top w:w="50" w:type="dxa"/>
              <w:left w:w="100" w:type="dxa"/>
            </w:tcMar>
            <w:vAlign w:val="center"/>
          </w:tcPr>
          <w:p w14:paraId="5450C8D0">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003EC502">
            <w:pPr>
              <w:spacing w:before="0" w:after="0" w:line="276" w:lineRule="auto"/>
              <w:ind w:left="135"/>
              <w:jc w:val="center"/>
            </w:pPr>
          </w:p>
        </w:tc>
        <w:tc>
          <w:tcPr>
            <w:tcW w:w="1510" w:type="dxa"/>
            <w:tcMar>
              <w:top w:w="50" w:type="dxa"/>
              <w:left w:w="100" w:type="dxa"/>
            </w:tcMar>
            <w:vAlign w:val="center"/>
          </w:tcPr>
          <w:p w14:paraId="0D5379CB">
            <w:pPr>
              <w:spacing w:before="0" w:after="0" w:line="276" w:lineRule="auto"/>
              <w:ind w:left="135"/>
              <w:jc w:val="center"/>
            </w:pPr>
          </w:p>
        </w:tc>
        <w:tc>
          <w:tcPr>
            <w:tcW w:w="1054" w:type="dxa"/>
            <w:tcMar>
              <w:top w:w="50" w:type="dxa"/>
              <w:left w:w="100" w:type="dxa"/>
            </w:tcMar>
            <w:vAlign w:val="center"/>
          </w:tcPr>
          <w:p w14:paraId="168D68F3">
            <w:pPr>
              <w:spacing w:before="0" w:after="0"/>
              <w:ind w:left="135"/>
              <w:jc w:val="left"/>
            </w:pPr>
          </w:p>
        </w:tc>
        <w:tc>
          <w:tcPr>
            <w:tcW w:w="1850" w:type="dxa"/>
            <w:tcMar>
              <w:top w:w="50" w:type="dxa"/>
              <w:left w:w="100" w:type="dxa"/>
            </w:tcMar>
            <w:vAlign w:val="center"/>
          </w:tcPr>
          <w:p w14:paraId="025839BA">
            <w:pPr>
              <w:spacing w:before="0" w:after="0"/>
              <w:ind w:left="135"/>
              <w:jc w:val="left"/>
            </w:pPr>
          </w:p>
        </w:tc>
      </w:tr>
      <w:tr w14:paraId="24EC6D6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05176D7B">
            <w:pPr>
              <w:spacing w:before="0" w:after="0"/>
              <w:ind w:left="0"/>
              <w:jc w:val="left"/>
            </w:pPr>
            <w:r>
              <w:rPr>
                <w:rFonts w:ascii="Times New Roman" w:hAnsi="Times New Roman"/>
                <w:b w:val="0"/>
                <w:i w:val="0"/>
                <w:color w:val="000000"/>
                <w:sz w:val="24"/>
              </w:rPr>
              <w:t>19</w:t>
            </w:r>
          </w:p>
        </w:tc>
        <w:tc>
          <w:tcPr>
            <w:tcW w:w="4019" w:type="dxa"/>
            <w:tcMar>
              <w:top w:w="50" w:type="dxa"/>
              <w:left w:w="100" w:type="dxa"/>
            </w:tcMar>
            <w:vAlign w:val="center"/>
          </w:tcPr>
          <w:p w14:paraId="5FC93F29">
            <w:pPr>
              <w:spacing w:before="0" w:after="0"/>
              <w:ind w:left="135"/>
              <w:jc w:val="left"/>
            </w:pPr>
            <w:r>
              <w:rPr>
                <w:rFonts w:ascii="Times New Roman" w:hAnsi="Times New Roman"/>
                <w:b w:val="0"/>
                <w:i w:val="0"/>
                <w:color w:val="000000"/>
                <w:sz w:val="24"/>
              </w:rPr>
              <w:t>Контроль по теме "Внешность и характер человека (литературного персонажа)"</w:t>
            </w:r>
          </w:p>
        </w:tc>
        <w:tc>
          <w:tcPr>
            <w:tcW w:w="722" w:type="dxa"/>
            <w:tcMar>
              <w:top w:w="50" w:type="dxa"/>
              <w:left w:w="100" w:type="dxa"/>
            </w:tcMar>
            <w:vAlign w:val="center"/>
          </w:tcPr>
          <w:p w14:paraId="397E87E6">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37CB5693">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14:paraId="0798179D">
            <w:pPr>
              <w:spacing w:before="0" w:after="0" w:line="276" w:lineRule="auto"/>
              <w:ind w:left="135"/>
              <w:jc w:val="center"/>
            </w:pPr>
          </w:p>
        </w:tc>
        <w:tc>
          <w:tcPr>
            <w:tcW w:w="1054" w:type="dxa"/>
            <w:tcMar>
              <w:top w:w="50" w:type="dxa"/>
              <w:left w:w="100" w:type="dxa"/>
            </w:tcMar>
            <w:vAlign w:val="center"/>
          </w:tcPr>
          <w:p w14:paraId="21D6296D">
            <w:pPr>
              <w:spacing w:before="0" w:after="0"/>
              <w:ind w:left="135"/>
              <w:jc w:val="left"/>
            </w:pPr>
          </w:p>
        </w:tc>
        <w:tc>
          <w:tcPr>
            <w:tcW w:w="1850" w:type="dxa"/>
            <w:tcMar>
              <w:top w:w="50" w:type="dxa"/>
              <w:left w:w="100" w:type="dxa"/>
            </w:tcMar>
            <w:vAlign w:val="center"/>
          </w:tcPr>
          <w:p w14:paraId="3EDBEFE7">
            <w:pPr>
              <w:spacing w:before="0" w:after="0"/>
              <w:ind w:left="135"/>
              <w:jc w:val="left"/>
            </w:pPr>
          </w:p>
        </w:tc>
      </w:tr>
      <w:tr w14:paraId="3EA988E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6E5C73A4">
            <w:pPr>
              <w:spacing w:before="0" w:after="0"/>
              <w:ind w:left="0"/>
              <w:jc w:val="left"/>
            </w:pPr>
            <w:r>
              <w:rPr>
                <w:rFonts w:ascii="Times New Roman" w:hAnsi="Times New Roman"/>
                <w:b w:val="0"/>
                <w:i w:val="0"/>
                <w:color w:val="000000"/>
                <w:sz w:val="24"/>
              </w:rPr>
              <w:t>20</w:t>
            </w:r>
          </w:p>
        </w:tc>
        <w:tc>
          <w:tcPr>
            <w:tcW w:w="4019" w:type="dxa"/>
            <w:tcMar>
              <w:top w:w="50" w:type="dxa"/>
              <w:left w:w="100" w:type="dxa"/>
            </w:tcMar>
            <w:vAlign w:val="center"/>
          </w:tcPr>
          <w:p w14:paraId="0F73C1F7">
            <w:pPr>
              <w:spacing w:before="0" w:after="0"/>
              <w:ind w:left="135"/>
              <w:jc w:val="left"/>
            </w:pPr>
            <w:r>
              <w:rPr>
                <w:rFonts w:ascii="Times New Roman" w:hAnsi="Times New Roman"/>
                <w:b w:val="0"/>
                <w:i w:val="0"/>
                <w:color w:val="000000"/>
                <w:sz w:val="24"/>
              </w:rPr>
              <w:t>Досуг и развлечения современного подростка (выбор занятий)</w:t>
            </w:r>
          </w:p>
        </w:tc>
        <w:tc>
          <w:tcPr>
            <w:tcW w:w="722" w:type="dxa"/>
            <w:tcMar>
              <w:top w:w="50" w:type="dxa"/>
              <w:left w:w="100" w:type="dxa"/>
            </w:tcMar>
            <w:vAlign w:val="center"/>
          </w:tcPr>
          <w:p w14:paraId="2C87AC9C">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2D5C5612">
            <w:pPr>
              <w:spacing w:before="0" w:after="0" w:line="276" w:lineRule="auto"/>
              <w:ind w:left="135"/>
              <w:jc w:val="center"/>
            </w:pPr>
          </w:p>
        </w:tc>
        <w:tc>
          <w:tcPr>
            <w:tcW w:w="1510" w:type="dxa"/>
            <w:tcMar>
              <w:top w:w="50" w:type="dxa"/>
              <w:left w:w="100" w:type="dxa"/>
            </w:tcMar>
            <w:vAlign w:val="center"/>
          </w:tcPr>
          <w:p w14:paraId="6452AB37">
            <w:pPr>
              <w:spacing w:before="0" w:after="0" w:line="276" w:lineRule="auto"/>
              <w:ind w:left="135"/>
              <w:jc w:val="center"/>
            </w:pPr>
          </w:p>
        </w:tc>
        <w:tc>
          <w:tcPr>
            <w:tcW w:w="1054" w:type="dxa"/>
            <w:tcMar>
              <w:top w:w="50" w:type="dxa"/>
              <w:left w:w="100" w:type="dxa"/>
            </w:tcMar>
            <w:vAlign w:val="center"/>
          </w:tcPr>
          <w:p w14:paraId="3C58F04D">
            <w:pPr>
              <w:spacing w:before="0" w:after="0"/>
              <w:ind w:left="135"/>
              <w:jc w:val="left"/>
            </w:pPr>
          </w:p>
        </w:tc>
        <w:tc>
          <w:tcPr>
            <w:tcW w:w="1850" w:type="dxa"/>
            <w:tcMar>
              <w:top w:w="50" w:type="dxa"/>
              <w:left w:w="100" w:type="dxa"/>
            </w:tcMar>
            <w:vAlign w:val="center"/>
          </w:tcPr>
          <w:p w14:paraId="32C3D3C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"https://m.edsoo.ru/83522cdc" \h </w:instrText>
            </w:r>
            <w:r>
              <w:fldChar w:fldCharType="separate"/>
            </w:r>
            <w:r>
              <w:rPr>
                <w:rFonts w:ascii="Times New Roman" w:hAnsi="Times New Roman"/>
                <w:b w:val="0"/>
                <w:i w:val="0"/>
                <w:color w:val="0000FF"/>
                <w:sz w:val="22"/>
                <w:u w:val="single"/>
              </w:rPr>
              <w:t>https://m.edsoo.ru/83522cdc</w:t>
            </w:r>
            <w:r>
              <w:rPr>
                <w:rFonts w:ascii="Times New Roman" w:hAnsi="Times New Roman"/>
                <w:b w:val="0"/>
                <w:i w:val="0"/>
                <w:color w:val="0000FF"/>
                <w:sz w:val="22"/>
                <w:u w:val="single"/>
              </w:rPr>
              <w:fldChar w:fldCharType="end"/>
            </w:r>
          </w:p>
        </w:tc>
      </w:tr>
      <w:tr w14:paraId="2F75EA6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6A795776">
            <w:pPr>
              <w:spacing w:before="0" w:after="0"/>
              <w:ind w:left="0"/>
              <w:jc w:val="left"/>
            </w:pPr>
            <w:r>
              <w:rPr>
                <w:rFonts w:ascii="Times New Roman" w:hAnsi="Times New Roman"/>
                <w:b w:val="0"/>
                <w:i w:val="0"/>
                <w:color w:val="000000"/>
                <w:sz w:val="24"/>
              </w:rPr>
              <w:t>21</w:t>
            </w:r>
          </w:p>
        </w:tc>
        <w:tc>
          <w:tcPr>
            <w:tcW w:w="4019" w:type="dxa"/>
            <w:tcMar>
              <w:top w:w="50" w:type="dxa"/>
              <w:left w:w="100" w:type="dxa"/>
            </w:tcMar>
            <w:vAlign w:val="center"/>
          </w:tcPr>
          <w:p w14:paraId="0B07B9CA">
            <w:pPr>
              <w:spacing w:before="0" w:after="0"/>
              <w:ind w:left="135"/>
              <w:jc w:val="left"/>
            </w:pPr>
            <w:r>
              <w:rPr>
                <w:rFonts w:ascii="Times New Roman" w:hAnsi="Times New Roman"/>
                <w:b w:val="0"/>
                <w:i w:val="0"/>
                <w:color w:val="000000"/>
                <w:sz w:val="24"/>
              </w:rPr>
              <w:t>Досуг и развлечения современного подростка (любимые занятия)</w:t>
            </w:r>
          </w:p>
        </w:tc>
        <w:tc>
          <w:tcPr>
            <w:tcW w:w="722" w:type="dxa"/>
            <w:tcMar>
              <w:top w:w="50" w:type="dxa"/>
              <w:left w:w="100" w:type="dxa"/>
            </w:tcMar>
            <w:vAlign w:val="center"/>
          </w:tcPr>
          <w:p w14:paraId="7CC0B371">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3B32526E">
            <w:pPr>
              <w:spacing w:before="0" w:after="0" w:line="276" w:lineRule="auto"/>
              <w:ind w:left="135"/>
              <w:jc w:val="center"/>
            </w:pPr>
          </w:p>
        </w:tc>
        <w:tc>
          <w:tcPr>
            <w:tcW w:w="1510" w:type="dxa"/>
            <w:tcMar>
              <w:top w:w="50" w:type="dxa"/>
              <w:left w:w="100" w:type="dxa"/>
            </w:tcMar>
            <w:vAlign w:val="center"/>
          </w:tcPr>
          <w:p w14:paraId="6B6A7368">
            <w:pPr>
              <w:spacing w:before="0" w:after="0" w:line="276" w:lineRule="auto"/>
              <w:ind w:left="135"/>
              <w:jc w:val="center"/>
            </w:pPr>
          </w:p>
        </w:tc>
        <w:tc>
          <w:tcPr>
            <w:tcW w:w="1054" w:type="dxa"/>
            <w:tcMar>
              <w:top w:w="50" w:type="dxa"/>
              <w:left w:w="100" w:type="dxa"/>
            </w:tcMar>
            <w:vAlign w:val="center"/>
          </w:tcPr>
          <w:p w14:paraId="2DC66F3A">
            <w:pPr>
              <w:spacing w:before="0" w:after="0"/>
              <w:ind w:left="135"/>
              <w:jc w:val="left"/>
            </w:pPr>
          </w:p>
        </w:tc>
        <w:tc>
          <w:tcPr>
            <w:tcW w:w="1850" w:type="dxa"/>
            <w:tcMar>
              <w:top w:w="50" w:type="dxa"/>
              <w:left w:w="100" w:type="dxa"/>
            </w:tcMar>
            <w:vAlign w:val="center"/>
          </w:tcPr>
          <w:p w14:paraId="2CF4B5DE">
            <w:pPr>
              <w:spacing w:before="0" w:after="0"/>
              <w:ind w:left="135"/>
              <w:jc w:val="left"/>
            </w:pPr>
          </w:p>
        </w:tc>
      </w:tr>
      <w:tr w14:paraId="1E19092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642D22CD">
            <w:pPr>
              <w:spacing w:before="0" w:after="0"/>
              <w:ind w:left="0"/>
              <w:jc w:val="left"/>
            </w:pPr>
            <w:r>
              <w:rPr>
                <w:rFonts w:ascii="Times New Roman" w:hAnsi="Times New Roman"/>
                <w:b w:val="0"/>
                <w:i w:val="0"/>
                <w:color w:val="000000"/>
                <w:sz w:val="24"/>
              </w:rPr>
              <w:t>22</w:t>
            </w:r>
          </w:p>
        </w:tc>
        <w:tc>
          <w:tcPr>
            <w:tcW w:w="4019" w:type="dxa"/>
            <w:tcMar>
              <w:top w:w="50" w:type="dxa"/>
              <w:left w:w="100" w:type="dxa"/>
            </w:tcMar>
            <w:vAlign w:val="center"/>
          </w:tcPr>
          <w:p w14:paraId="4B99B98B">
            <w:pPr>
              <w:spacing w:before="0" w:after="0"/>
              <w:ind w:left="135"/>
              <w:jc w:val="left"/>
            </w:pPr>
            <w:r>
              <w:rPr>
                <w:rFonts w:ascii="Times New Roman" w:hAnsi="Times New Roman"/>
                <w:b w:val="0"/>
                <w:i w:val="0"/>
                <w:color w:val="000000"/>
                <w:sz w:val="24"/>
              </w:rPr>
              <w:t>Досуг и развлечения современного подростка (мой выходной день)</w:t>
            </w:r>
          </w:p>
        </w:tc>
        <w:tc>
          <w:tcPr>
            <w:tcW w:w="722" w:type="dxa"/>
            <w:tcMar>
              <w:top w:w="50" w:type="dxa"/>
              <w:left w:w="100" w:type="dxa"/>
            </w:tcMar>
            <w:vAlign w:val="center"/>
          </w:tcPr>
          <w:p w14:paraId="448F4ECC">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0D60779F">
            <w:pPr>
              <w:spacing w:before="0" w:after="0" w:line="276" w:lineRule="auto"/>
              <w:ind w:left="135"/>
              <w:jc w:val="center"/>
            </w:pPr>
          </w:p>
        </w:tc>
        <w:tc>
          <w:tcPr>
            <w:tcW w:w="1510" w:type="dxa"/>
            <w:tcMar>
              <w:top w:w="50" w:type="dxa"/>
              <w:left w:w="100" w:type="dxa"/>
            </w:tcMar>
            <w:vAlign w:val="center"/>
          </w:tcPr>
          <w:p w14:paraId="770A5032">
            <w:pPr>
              <w:spacing w:before="0" w:after="0" w:line="276" w:lineRule="auto"/>
              <w:ind w:left="135"/>
              <w:jc w:val="center"/>
            </w:pPr>
          </w:p>
        </w:tc>
        <w:tc>
          <w:tcPr>
            <w:tcW w:w="1054" w:type="dxa"/>
            <w:tcMar>
              <w:top w:w="50" w:type="dxa"/>
              <w:left w:w="100" w:type="dxa"/>
            </w:tcMar>
            <w:vAlign w:val="center"/>
          </w:tcPr>
          <w:p w14:paraId="78331D43">
            <w:pPr>
              <w:spacing w:before="0" w:after="0"/>
              <w:ind w:left="135"/>
              <w:jc w:val="left"/>
            </w:pPr>
          </w:p>
        </w:tc>
        <w:tc>
          <w:tcPr>
            <w:tcW w:w="1850" w:type="dxa"/>
            <w:tcMar>
              <w:top w:w="50" w:type="dxa"/>
              <w:left w:w="100" w:type="dxa"/>
            </w:tcMar>
            <w:vAlign w:val="center"/>
          </w:tcPr>
          <w:p w14:paraId="6DA52D7E">
            <w:pPr>
              <w:spacing w:before="0" w:after="0"/>
              <w:ind w:left="135"/>
              <w:jc w:val="left"/>
            </w:pPr>
          </w:p>
        </w:tc>
      </w:tr>
      <w:tr w14:paraId="020E1D9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4E8D9834">
            <w:pPr>
              <w:spacing w:before="0" w:after="0"/>
              <w:ind w:left="0"/>
              <w:jc w:val="left"/>
            </w:pPr>
            <w:r>
              <w:rPr>
                <w:rFonts w:ascii="Times New Roman" w:hAnsi="Times New Roman"/>
                <w:b w:val="0"/>
                <w:i w:val="0"/>
                <w:color w:val="000000"/>
                <w:sz w:val="24"/>
              </w:rPr>
              <w:t>23</w:t>
            </w:r>
          </w:p>
        </w:tc>
        <w:tc>
          <w:tcPr>
            <w:tcW w:w="4019" w:type="dxa"/>
            <w:tcMar>
              <w:top w:w="50" w:type="dxa"/>
              <w:left w:w="100" w:type="dxa"/>
            </w:tcMar>
            <w:vAlign w:val="center"/>
          </w:tcPr>
          <w:p w14:paraId="4F58DED7">
            <w:pPr>
              <w:spacing w:before="0" w:after="0"/>
              <w:ind w:left="135"/>
              <w:jc w:val="left"/>
            </w:pPr>
            <w:r>
              <w:rPr>
                <w:rFonts w:ascii="Times New Roman" w:hAnsi="Times New Roman"/>
                <w:b w:val="0"/>
                <w:i w:val="0"/>
                <w:color w:val="000000"/>
                <w:sz w:val="24"/>
              </w:rPr>
              <w:t>Досуг и развлечения современного подростка (свободное время моего друга)</w:t>
            </w:r>
          </w:p>
        </w:tc>
        <w:tc>
          <w:tcPr>
            <w:tcW w:w="722" w:type="dxa"/>
            <w:tcMar>
              <w:top w:w="50" w:type="dxa"/>
              <w:left w:w="100" w:type="dxa"/>
            </w:tcMar>
            <w:vAlign w:val="center"/>
          </w:tcPr>
          <w:p w14:paraId="6A6008B7">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57DA7F3E">
            <w:pPr>
              <w:spacing w:before="0" w:after="0" w:line="276" w:lineRule="auto"/>
              <w:ind w:left="135"/>
              <w:jc w:val="center"/>
            </w:pPr>
          </w:p>
        </w:tc>
        <w:tc>
          <w:tcPr>
            <w:tcW w:w="1510" w:type="dxa"/>
            <w:tcMar>
              <w:top w:w="50" w:type="dxa"/>
              <w:left w:w="100" w:type="dxa"/>
            </w:tcMar>
            <w:vAlign w:val="center"/>
          </w:tcPr>
          <w:p w14:paraId="511CCC70">
            <w:pPr>
              <w:spacing w:before="0" w:after="0" w:line="276" w:lineRule="auto"/>
              <w:ind w:left="135"/>
              <w:jc w:val="center"/>
            </w:pPr>
          </w:p>
        </w:tc>
        <w:tc>
          <w:tcPr>
            <w:tcW w:w="1054" w:type="dxa"/>
            <w:tcMar>
              <w:top w:w="50" w:type="dxa"/>
              <w:left w:w="100" w:type="dxa"/>
            </w:tcMar>
            <w:vAlign w:val="center"/>
          </w:tcPr>
          <w:p w14:paraId="4D95EDBF">
            <w:pPr>
              <w:spacing w:before="0" w:after="0"/>
              <w:ind w:left="135"/>
              <w:jc w:val="left"/>
            </w:pPr>
          </w:p>
        </w:tc>
        <w:tc>
          <w:tcPr>
            <w:tcW w:w="1850" w:type="dxa"/>
            <w:tcMar>
              <w:top w:w="50" w:type="dxa"/>
              <w:left w:w="100" w:type="dxa"/>
            </w:tcMar>
            <w:vAlign w:val="center"/>
          </w:tcPr>
          <w:p w14:paraId="66017937">
            <w:pPr>
              <w:spacing w:before="0" w:after="0"/>
              <w:ind w:left="135"/>
              <w:jc w:val="left"/>
            </w:pPr>
          </w:p>
        </w:tc>
      </w:tr>
      <w:tr w14:paraId="50340C3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55A1A632">
            <w:pPr>
              <w:spacing w:before="0" w:after="0"/>
              <w:ind w:left="0"/>
              <w:jc w:val="left"/>
            </w:pPr>
            <w:r>
              <w:rPr>
                <w:rFonts w:ascii="Times New Roman" w:hAnsi="Times New Roman"/>
                <w:b w:val="0"/>
                <w:i w:val="0"/>
                <w:color w:val="000000"/>
                <w:sz w:val="24"/>
              </w:rPr>
              <w:t>24</w:t>
            </w:r>
          </w:p>
        </w:tc>
        <w:tc>
          <w:tcPr>
            <w:tcW w:w="4019" w:type="dxa"/>
            <w:tcMar>
              <w:top w:w="50" w:type="dxa"/>
              <w:left w:w="100" w:type="dxa"/>
            </w:tcMar>
            <w:vAlign w:val="center"/>
          </w:tcPr>
          <w:p w14:paraId="0716192A">
            <w:pPr>
              <w:spacing w:before="0" w:after="0"/>
              <w:ind w:left="135"/>
              <w:jc w:val="left"/>
            </w:pPr>
            <w:r>
              <w:rPr>
                <w:rFonts w:ascii="Times New Roman" w:hAnsi="Times New Roman"/>
                <w:b w:val="0"/>
                <w:i w:val="0"/>
                <w:color w:val="000000"/>
                <w:sz w:val="24"/>
              </w:rPr>
              <w:t>Досуг и развлечения современного подростка (активности в свободное время)</w:t>
            </w:r>
          </w:p>
        </w:tc>
        <w:tc>
          <w:tcPr>
            <w:tcW w:w="722" w:type="dxa"/>
            <w:tcMar>
              <w:top w:w="50" w:type="dxa"/>
              <w:left w:w="100" w:type="dxa"/>
            </w:tcMar>
            <w:vAlign w:val="center"/>
          </w:tcPr>
          <w:p w14:paraId="0CFC3869">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5C7407DD">
            <w:pPr>
              <w:spacing w:before="0" w:after="0" w:line="276" w:lineRule="auto"/>
              <w:ind w:left="135"/>
              <w:jc w:val="center"/>
            </w:pPr>
          </w:p>
        </w:tc>
        <w:tc>
          <w:tcPr>
            <w:tcW w:w="1510" w:type="dxa"/>
            <w:tcMar>
              <w:top w:w="50" w:type="dxa"/>
              <w:left w:w="100" w:type="dxa"/>
            </w:tcMar>
            <w:vAlign w:val="center"/>
          </w:tcPr>
          <w:p w14:paraId="082F2497">
            <w:pPr>
              <w:spacing w:before="0" w:after="0" w:line="276" w:lineRule="auto"/>
              <w:ind w:left="135"/>
              <w:jc w:val="center"/>
            </w:pPr>
          </w:p>
        </w:tc>
        <w:tc>
          <w:tcPr>
            <w:tcW w:w="1054" w:type="dxa"/>
            <w:tcMar>
              <w:top w:w="50" w:type="dxa"/>
              <w:left w:w="100" w:type="dxa"/>
            </w:tcMar>
            <w:vAlign w:val="center"/>
          </w:tcPr>
          <w:p w14:paraId="467BA1B7">
            <w:pPr>
              <w:spacing w:before="0" w:after="0"/>
              <w:ind w:left="135"/>
              <w:jc w:val="left"/>
            </w:pPr>
          </w:p>
        </w:tc>
        <w:tc>
          <w:tcPr>
            <w:tcW w:w="1850" w:type="dxa"/>
            <w:tcMar>
              <w:top w:w="50" w:type="dxa"/>
              <w:left w:w="100" w:type="dxa"/>
            </w:tcMar>
            <w:vAlign w:val="center"/>
          </w:tcPr>
          <w:p w14:paraId="0286229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"https://m.edsoo.ru/83523d4e" \h </w:instrText>
            </w:r>
            <w:r>
              <w:fldChar w:fldCharType="separate"/>
            </w:r>
            <w:r>
              <w:rPr>
                <w:rFonts w:ascii="Times New Roman" w:hAnsi="Times New Roman"/>
                <w:b w:val="0"/>
                <w:i w:val="0"/>
                <w:color w:val="0000FF"/>
                <w:sz w:val="22"/>
                <w:u w:val="single"/>
              </w:rPr>
              <w:t>https://m.edsoo.ru/83523d4e</w:t>
            </w:r>
            <w:r>
              <w:rPr>
                <w:rFonts w:ascii="Times New Roman" w:hAnsi="Times New Roman"/>
                <w:b w:val="0"/>
                <w:i w:val="0"/>
                <w:color w:val="0000FF"/>
                <w:sz w:val="22"/>
                <w:u w:val="single"/>
              </w:rPr>
              <w:fldChar w:fldCharType="end"/>
            </w:r>
          </w:p>
        </w:tc>
      </w:tr>
      <w:tr w14:paraId="44F116B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0E5B8D5C">
            <w:pPr>
              <w:spacing w:before="0" w:after="0"/>
              <w:ind w:left="0"/>
              <w:jc w:val="left"/>
            </w:pPr>
            <w:r>
              <w:rPr>
                <w:rFonts w:ascii="Times New Roman" w:hAnsi="Times New Roman"/>
                <w:b w:val="0"/>
                <w:i w:val="0"/>
                <w:color w:val="000000"/>
                <w:sz w:val="24"/>
              </w:rPr>
              <w:t>25</w:t>
            </w:r>
          </w:p>
        </w:tc>
        <w:tc>
          <w:tcPr>
            <w:tcW w:w="4019" w:type="dxa"/>
            <w:tcMar>
              <w:top w:w="50" w:type="dxa"/>
              <w:left w:w="100" w:type="dxa"/>
            </w:tcMar>
            <w:vAlign w:val="center"/>
          </w:tcPr>
          <w:p w14:paraId="3B0C2565">
            <w:pPr>
              <w:spacing w:before="0" w:after="0"/>
              <w:ind w:left="135"/>
              <w:jc w:val="left"/>
            </w:pPr>
            <w:r>
              <w:rPr>
                <w:rFonts w:ascii="Times New Roman" w:hAnsi="Times New Roman"/>
                <w:b w:val="0"/>
                <w:i w:val="0"/>
                <w:color w:val="000000"/>
                <w:sz w:val="24"/>
              </w:rPr>
              <w:t>Досуг и развлечения современного подростка (увлечения и хобби)</w:t>
            </w:r>
          </w:p>
        </w:tc>
        <w:tc>
          <w:tcPr>
            <w:tcW w:w="722" w:type="dxa"/>
            <w:tcMar>
              <w:top w:w="50" w:type="dxa"/>
              <w:left w:w="100" w:type="dxa"/>
            </w:tcMar>
            <w:vAlign w:val="center"/>
          </w:tcPr>
          <w:p w14:paraId="44C8E185">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45FFB1FB">
            <w:pPr>
              <w:spacing w:before="0" w:after="0" w:line="276" w:lineRule="auto"/>
              <w:ind w:left="135"/>
              <w:jc w:val="center"/>
            </w:pPr>
          </w:p>
        </w:tc>
        <w:tc>
          <w:tcPr>
            <w:tcW w:w="1510" w:type="dxa"/>
            <w:tcMar>
              <w:top w:w="50" w:type="dxa"/>
              <w:left w:w="100" w:type="dxa"/>
            </w:tcMar>
            <w:vAlign w:val="center"/>
          </w:tcPr>
          <w:p w14:paraId="2F7C7821">
            <w:pPr>
              <w:spacing w:before="0" w:after="0" w:line="276" w:lineRule="auto"/>
              <w:ind w:left="135"/>
              <w:jc w:val="center"/>
            </w:pPr>
          </w:p>
        </w:tc>
        <w:tc>
          <w:tcPr>
            <w:tcW w:w="1054" w:type="dxa"/>
            <w:tcMar>
              <w:top w:w="50" w:type="dxa"/>
              <w:left w:w="100" w:type="dxa"/>
            </w:tcMar>
            <w:vAlign w:val="center"/>
          </w:tcPr>
          <w:p w14:paraId="6E768197">
            <w:pPr>
              <w:spacing w:before="0" w:after="0"/>
              <w:ind w:left="135"/>
              <w:jc w:val="left"/>
            </w:pPr>
          </w:p>
        </w:tc>
        <w:tc>
          <w:tcPr>
            <w:tcW w:w="1850" w:type="dxa"/>
            <w:tcMar>
              <w:top w:w="50" w:type="dxa"/>
              <w:left w:w="100" w:type="dxa"/>
            </w:tcMar>
            <w:vAlign w:val="center"/>
          </w:tcPr>
          <w:p w14:paraId="309A18D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"https://m.edsoo.ru/83522336" \h </w:instrText>
            </w:r>
            <w:r>
              <w:fldChar w:fldCharType="separate"/>
            </w:r>
            <w:r>
              <w:rPr>
                <w:rFonts w:ascii="Times New Roman" w:hAnsi="Times New Roman"/>
                <w:b w:val="0"/>
                <w:i w:val="0"/>
                <w:color w:val="0000FF"/>
                <w:sz w:val="22"/>
                <w:u w:val="single"/>
              </w:rPr>
              <w:t>https://m.edsoo.ru/83522336</w:t>
            </w:r>
            <w:r>
              <w:rPr>
                <w:rFonts w:ascii="Times New Roman" w:hAnsi="Times New Roman"/>
                <w:b w:val="0"/>
                <w:i w:val="0"/>
                <w:color w:val="0000FF"/>
                <w:sz w:val="22"/>
                <w:u w:val="single"/>
              </w:rPr>
              <w:fldChar w:fldCharType="end"/>
            </w:r>
          </w:p>
        </w:tc>
      </w:tr>
      <w:tr w14:paraId="43F2730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6A2F8B25">
            <w:pPr>
              <w:spacing w:before="0" w:after="0"/>
              <w:ind w:left="0"/>
              <w:jc w:val="left"/>
            </w:pPr>
            <w:r>
              <w:rPr>
                <w:rFonts w:ascii="Times New Roman" w:hAnsi="Times New Roman"/>
                <w:b w:val="0"/>
                <w:i w:val="0"/>
                <w:color w:val="000000"/>
                <w:sz w:val="24"/>
              </w:rPr>
              <w:t>26</w:t>
            </w:r>
          </w:p>
        </w:tc>
        <w:tc>
          <w:tcPr>
            <w:tcW w:w="4019" w:type="dxa"/>
            <w:tcMar>
              <w:top w:w="50" w:type="dxa"/>
              <w:left w:w="100" w:type="dxa"/>
            </w:tcMar>
            <w:vAlign w:val="center"/>
          </w:tcPr>
          <w:p w14:paraId="1B62BA0A">
            <w:pPr>
              <w:spacing w:before="0" w:after="0"/>
              <w:ind w:left="135"/>
              <w:jc w:val="left"/>
            </w:pPr>
            <w:r>
              <w:rPr>
                <w:rFonts w:ascii="Times New Roman" w:hAnsi="Times New Roman"/>
                <w:b w:val="0"/>
                <w:i w:val="0"/>
                <w:color w:val="000000"/>
                <w:sz w:val="24"/>
              </w:rPr>
              <w:t>Досуг и развлечения современного подростка (любимые игры)</w:t>
            </w:r>
          </w:p>
        </w:tc>
        <w:tc>
          <w:tcPr>
            <w:tcW w:w="722" w:type="dxa"/>
            <w:tcMar>
              <w:top w:w="50" w:type="dxa"/>
              <w:left w:w="100" w:type="dxa"/>
            </w:tcMar>
            <w:vAlign w:val="center"/>
          </w:tcPr>
          <w:p w14:paraId="26D506A8">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329E9E72">
            <w:pPr>
              <w:spacing w:before="0" w:after="0" w:line="276" w:lineRule="auto"/>
              <w:ind w:left="135"/>
              <w:jc w:val="center"/>
            </w:pPr>
          </w:p>
        </w:tc>
        <w:tc>
          <w:tcPr>
            <w:tcW w:w="1510" w:type="dxa"/>
            <w:tcMar>
              <w:top w:w="50" w:type="dxa"/>
              <w:left w:w="100" w:type="dxa"/>
            </w:tcMar>
            <w:vAlign w:val="center"/>
          </w:tcPr>
          <w:p w14:paraId="6C5BB9A8">
            <w:pPr>
              <w:spacing w:before="0" w:after="0" w:line="276" w:lineRule="auto"/>
              <w:ind w:left="135"/>
              <w:jc w:val="center"/>
            </w:pPr>
          </w:p>
        </w:tc>
        <w:tc>
          <w:tcPr>
            <w:tcW w:w="1054" w:type="dxa"/>
            <w:tcMar>
              <w:top w:w="50" w:type="dxa"/>
              <w:left w:w="100" w:type="dxa"/>
            </w:tcMar>
            <w:vAlign w:val="center"/>
          </w:tcPr>
          <w:p w14:paraId="52C0B7ED">
            <w:pPr>
              <w:spacing w:before="0" w:after="0"/>
              <w:ind w:left="135"/>
              <w:jc w:val="left"/>
            </w:pPr>
          </w:p>
        </w:tc>
        <w:tc>
          <w:tcPr>
            <w:tcW w:w="1850" w:type="dxa"/>
            <w:tcMar>
              <w:top w:w="50" w:type="dxa"/>
              <w:left w:w="100" w:type="dxa"/>
            </w:tcMar>
            <w:vAlign w:val="center"/>
          </w:tcPr>
          <w:p w14:paraId="47FBEAAE">
            <w:pPr>
              <w:spacing w:before="0" w:after="0"/>
              <w:ind w:left="135"/>
              <w:jc w:val="left"/>
            </w:pPr>
          </w:p>
        </w:tc>
      </w:tr>
      <w:tr w14:paraId="01EC588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048D81E8">
            <w:pPr>
              <w:spacing w:before="0" w:after="0"/>
              <w:ind w:left="0"/>
              <w:jc w:val="left"/>
            </w:pPr>
            <w:r>
              <w:rPr>
                <w:rFonts w:ascii="Times New Roman" w:hAnsi="Times New Roman"/>
                <w:b w:val="0"/>
                <w:i w:val="0"/>
                <w:color w:val="000000"/>
                <w:sz w:val="24"/>
              </w:rPr>
              <w:t>27</w:t>
            </w:r>
          </w:p>
        </w:tc>
        <w:tc>
          <w:tcPr>
            <w:tcW w:w="4019" w:type="dxa"/>
            <w:tcMar>
              <w:top w:w="50" w:type="dxa"/>
              <w:left w:w="100" w:type="dxa"/>
            </w:tcMar>
            <w:vAlign w:val="center"/>
          </w:tcPr>
          <w:p w14:paraId="567DC070">
            <w:pPr>
              <w:spacing w:before="0" w:after="0"/>
              <w:ind w:left="135"/>
              <w:jc w:val="left"/>
            </w:pPr>
            <w:r>
              <w:rPr>
                <w:rFonts w:ascii="Times New Roman" w:hAnsi="Times New Roman"/>
                <w:b w:val="0"/>
                <w:i w:val="0"/>
                <w:color w:val="000000"/>
                <w:sz w:val="24"/>
              </w:rPr>
              <w:t>Досуг и развлечения современного подростка (проводим время вместе)</w:t>
            </w:r>
          </w:p>
        </w:tc>
        <w:tc>
          <w:tcPr>
            <w:tcW w:w="722" w:type="dxa"/>
            <w:tcMar>
              <w:top w:w="50" w:type="dxa"/>
              <w:left w:w="100" w:type="dxa"/>
            </w:tcMar>
            <w:vAlign w:val="center"/>
          </w:tcPr>
          <w:p w14:paraId="50934904">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0BD832BB">
            <w:pPr>
              <w:spacing w:before="0" w:after="0" w:line="276" w:lineRule="auto"/>
              <w:ind w:left="135"/>
              <w:jc w:val="center"/>
            </w:pPr>
          </w:p>
        </w:tc>
        <w:tc>
          <w:tcPr>
            <w:tcW w:w="1510" w:type="dxa"/>
            <w:tcMar>
              <w:top w:w="50" w:type="dxa"/>
              <w:left w:w="100" w:type="dxa"/>
            </w:tcMar>
            <w:vAlign w:val="center"/>
          </w:tcPr>
          <w:p w14:paraId="4DEA5342">
            <w:pPr>
              <w:spacing w:before="0" w:after="0" w:line="276" w:lineRule="auto"/>
              <w:ind w:left="135"/>
              <w:jc w:val="center"/>
            </w:pPr>
          </w:p>
        </w:tc>
        <w:tc>
          <w:tcPr>
            <w:tcW w:w="1054" w:type="dxa"/>
            <w:tcMar>
              <w:top w:w="50" w:type="dxa"/>
              <w:left w:w="100" w:type="dxa"/>
            </w:tcMar>
            <w:vAlign w:val="center"/>
          </w:tcPr>
          <w:p w14:paraId="49D8FEB9">
            <w:pPr>
              <w:spacing w:before="0" w:after="0"/>
              <w:ind w:left="135"/>
              <w:jc w:val="left"/>
            </w:pPr>
          </w:p>
        </w:tc>
        <w:tc>
          <w:tcPr>
            <w:tcW w:w="1850" w:type="dxa"/>
            <w:tcMar>
              <w:top w:w="50" w:type="dxa"/>
              <w:left w:w="100" w:type="dxa"/>
            </w:tcMar>
            <w:vAlign w:val="center"/>
          </w:tcPr>
          <w:p w14:paraId="59E742EA">
            <w:pPr>
              <w:spacing w:before="0" w:after="0"/>
              <w:ind w:left="135"/>
              <w:jc w:val="left"/>
            </w:pPr>
          </w:p>
        </w:tc>
      </w:tr>
      <w:tr w14:paraId="12032BE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61430BBF">
            <w:pPr>
              <w:spacing w:before="0" w:after="0"/>
              <w:ind w:left="0"/>
              <w:jc w:val="left"/>
            </w:pPr>
            <w:r>
              <w:rPr>
                <w:rFonts w:ascii="Times New Roman" w:hAnsi="Times New Roman"/>
                <w:b w:val="0"/>
                <w:i w:val="0"/>
                <w:color w:val="000000"/>
                <w:sz w:val="24"/>
              </w:rPr>
              <w:t>28</w:t>
            </w:r>
          </w:p>
        </w:tc>
        <w:tc>
          <w:tcPr>
            <w:tcW w:w="4019" w:type="dxa"/>
            <w:tcMar>
              <w:top w:w="50" w:type="dxa"/>
              <w:left w:w="100" w:type="dxa"/>
            </w:tcMar>
            <w:vAlign w:val="center"/>
          </w:tcPr>
          <w:p w14:paraId="7006108E">
            <w:pPr>
              <w:spacing w:before="0" w:after="0"/>
              <w:ind w:left="135"/>
              <w:jc w:val="left"/>
            </w:pPr>
            <w:r>
              <w:rPr>
                <w:rFonts w:ascii="Times New Roman" w:hAnsi="Times New Roman"/>
                <w:b w:val="0"/>
                <w:i w:val="0"/>
                <w:color w:val="000000"/>
                <w:sz w:val="24"/>
              </w:rPr>
              <w:t>Досуг и развлечения современного подростка (игры в прошлом и настоящем)</w:t>
            </w:r>
          </w:p>
        </w:tc>
        <w:tc>
          <w:tcPr>
            <w:tcW w:w="722" w:type="dxa"/>
            <w:tcMar>
              <w:top w:w="50" w:type="dxa"/>
              <w:left w:w="100" w:type="dxa"/>
            </w:tcMar>
            <w:vAlign w:val="center"/>
          </w:tcPr>
          <w:p w14:paraId="6A537BA1">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6D649793">
            <w:pPr>
              <w:spacing w:before="0" w:after="0" w:line="276" w:lineRule="auto"/>
              <w:ind w:left="135"/>
              <w:jc w:val="center"/>
            </w:pPr>
          </w:p>
        </w:tc>
        <w:tc>
          <w:tcPr>
            <w:tcW w:w="1510" w:type="dxa"/>
            <w:tcMar>
              <w:top w:w="50" w:type="dxa"/>
              <w:left w:w="100" w:type="dxa"/>
            </w:tcMar>
            <w:vAlign w:val="center"/>
          </w:tcPr>
          <w:p w14:paraId="4F8699F2">
            <w:pPr>
              <w:spacing w:before="0" w:after="0" w:line="276" w:lineRule="auto"/>
              <w:ind w:left="135"/>
              <w:jc w:val="center"/>
            </w:pPr>
          </w:p>
        </w:tc>
        <w:tc>
          <w:tcPr>
            <w:tcW w:w="1054" w:type="dxa"/>
            <w:tcMar>
              <w:top w:w="50" w:type="dxa"/>
              <w:left w:w="100" w:type="dxa"/>
            </w:tcMar>
            <w:vAlign w:val="center"/>
          </w:tcPr>
          <w:p w14:paraId="4D5A99C2">
            <w:pPr>
              <w:spacing w:before="0" w:after="0"/>
              <w:ind w:left="135"/>
              <w:jc w:val="left"/>
            </w:pPr>
          </w:p>
        </w:tc>
        <w:tc>
          <w:tcPr>
            <w:tcW w:w="1850" w:type="dxa"/>
            <w:tcMar>
              <w:top w:w="50" w:type="dxa"/>
              <w:left w:w="100" w:type="dxa"/>
            </w:tcMar>
            <w:vAlign w:val="center"/>
          </w:tcPr>
          <w:p w14:paraId="7DB15720">
            <w:pPr>
              <w:spacing w:before="0" w:after="0"/>
              <w:ind w:left="135"/>
              <w:jc w:val="left"/>
            </w:pPr>
          </w:p>
        </w:tc>
      </w:tr>
      <w:tr w14:paraId="1A82AC1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02F32BE7">
            <w:pPr>
              <w:spacing w:before="0" w:after="0"/>
              <w:ind w:left="0"/>
              <w:jc w:val="left"/>
            </w:pPr>
            <w:r>
              <w:rPr>
                <w:rFonts w:ascii="Times New Roman" w:hAnsi="Times New Roman"/>
                <w:b w:val="0"/>
                <w:i w:val="0"/>
                <w:color w:val="000000"/>
                <w:sz w:val="24"/>
              </w:rPr>
              <w:t>29</w:t>
            </w:r>
          </w:p>
        </w:tc>
        <w:tc>
          <w:tcPr>
            <w:tcW w:w="4019" w:type="dxa"/>
            <w:tcMar>
              <w:top w:w="50" w:type="dxa"/>
              <w:left w:w="100" w:type="dxa"/>
            </w:tcMar>
            <w:vAlign w:val="center"/>
          </w:tcPr>
          <w:p w14:paraId="3F21D891">
            <w:pPr>
              <w:spacing w:before="0" w:after="0"/>
              <w:ind w:left="135"/>
              <w:jc w:val="left"/>
            </w:pPr>
            <w:r>
              <w:rPr>
                <w:rFonts w:ascii="Times New Roman" w:hAnsi="Times New Roman"/>
                <w:b w:val="0"/>
                <w:i w:val="0"/>
                <w:color w:val="000000"/>
                <w:sz w:val="24"/>
              </w:rPr>
              <w:t>Досуг и развлечения современного подростка (играем в настольные игры)</w:t>
            </w:r>
          </w:p>
        </w:tc>
        <w:tc>
          <w:tcPr>
            <w:tcW w:w="722" w:type="dxa"/>
            <w:tcMar>
              <w:top w:w="50" w:type="dxa"/>
              <w:left w:w="100" w:type="dxa"/>
            </w:tcMar>
            <w:vAlign w:val="center"/>
          </w:tcPr>
          <w:p w14:paraId="7FF105F9">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0B4085C5">
            <w:pPr>
              <w:spacing w:before="0" w:after="0" w:line="276" w:lineRule="auto"/>
              <w:ind w:left="135"/>
              <w:jc w:val="center"/>
            </w:pPr>
          </w:p>
        </w:tc>
        <w:tc>
          <w:tcPr>
            <w:tcW w:w="1510" w:type="dxa"/>
            <w:tcMar>
              <w:top w:w="50" w:type="dxa"/>
              <w:left w:w="100" w:type="dxa"/>
            </w:tcMar>
            <w:vAlign w:val="center"/>
          </w:tcPr>
          <w:p w14:paraId="6A2975A6">
            <w:pPr>
              <w:spacing w:before="0" w:after="0" w:line="276" w:lineRule="auto"/>
              <w:ind w:left="135"/>
              <w:jc w:val="center"/>
            </w:pPr>
          </w:p>
        </w:tc>
        <w:tc>
          <w:tcPr>
            <w:tcW w:w="1054" w:type="dxa"/>
            <w:tcMar>
              <w:top w:w="50" w:type="dxa"/>
              <w:left w:w="100" w:type="dxa"/>
            </w:tcMar>
            <w:vAlign w:val="center"/>
          </w:tcPr>
          <w:p w14:paraId="07682F8E">
            <w:pPr>
              <w:spacing w:before="0" w:after="0"/>
              <w:ind w:left="135"/>
              <w:jc w:val="left"/>
            </w:pPr>
          </w:p>
        </w:tc>
        <w:tc>
          <w:tcPr>
            <w:tcW w:w="1850" w:type="dxa"/>
            <w:tcMar>
              <w:top w:w="50" w:type="dxa"/>
              <w:left w:w="100" w:type="dxa"/>
            </w:tcMar>
            <w:vAlign w:val="center"/>
          </w:tcPr>
          <w:p w14:paraId="10E23E4C">
            <w:pPr>
              <w:spacing w:before="0" w:after="0"/>
              <w:ind w:left="135"/>
              <w:jc w:val="left"/>
            </w:pPr>
          </w:p>
        </w:tc>
      </w:tr>
      <w:tr w14:paraId="729D75E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78A309E9">
            <w:pPr>
              <w:spacing w:before="0" w:after="0"/>
              <w:ind w:left="0"/>
              <w:jc w:val="left"/>
            </w:pPr>
            <w:r>
              <w:rPr>
                <w:rFonts w:ascii="Times New Roman" w:hAnsi="Times New Roman"/>
                <w:b w:val="0"/>
                <w:i w:val="0"/>
                <w:color w:val="000000"/>
                <w:sz w:val="24"/>
              </w:rPr>
              <w:t>30</w:t>
            </w:r>
          </w:p>
        </w:tc>
        <w:tc>
          <w:tcPr>
            <w:tcW w:w="4019" w:type="dxa"/>
            <w:tcMar>
              <w:top w:w="50" w:type="dxa"/>
              <w:left w:w="100" w:type="dxa"/>
            </w:tcMar>
            <w:vAlign w:val="center"/>
          </w:tcPr>
          <w:p w14:paraId="1877F9B0">
            <w:pPr>
              <w:spacing w:before="0" w:after="0"/>
              <w:ind w:left="135"/>
              <w:jc w:val="left"/>
            </w:pPr>
            <w:r>
              <w:rPr>
                <w:rFonts w:ascii="Times New Roman" w:hAnsi="Times New Roman"/>
                <w:b w:val="0"/>
                <w:i w:val="0"/>
                <w:color w:val="000000"/>
                <w:sz w:val="24"/>
              </w:rPr>
              <w:t>Досуг и развлечения современного подростка (делаем игры своими руками)</w:t>
            </w:r>
          </w:p>
        </w:tc>
        <w:tc>
          <w:tcPr>
            <w:tcW w:w="722" w:type="dxa"/>
            <w:tcMar>
              <w:top w:w="50" w:type="dxa"/>
              <w:left w:w="100" w:type="dxa"/>
            </w:tcMar>
            <w:vAlign w:val="center"/>
          </w:tcPr>
          <w:p w14:paraId="1EEEF21C">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74B83A49">
            <w:pPr>
              <w:spacing w:before="0" w:after="0" w:line="276" w:lineRule="auto"/>
              <w:ind w:left="135"/>
              <w:jc w:val="center"/>
            </w:pPr>
          </w:p>
        </w:tc>
        <w:tc>
          <w:tcPr>
            <w:tcW w:w="1510" w:type="dxa"/>
            <w:tcMar>
              <w:top w:w="50" w:type="dxa"/>
              <w:left w:w="100" w:type="dxa"/>
            </w:tcMar>
            <w:vAlign w:val="center"/>
          </w:tcPr>
          <w:p w14:paraId="4D185882">
            <w:pPr>
              <w:spacing w:before="0" w:after="0" w:line="276" w:lineRule="auto"/>
              <w:ind w:left="135"/>
              <w:jc w:val="center"/>
            </w:pPr>
          </w:p>
        </w:tc>
        <w:tc>
          <w:tcPr>
            <w:tcW w:w="1054" w:type="dxa"/>
            <w:tcMar>
              <w:top w:w="50" w:type="dxa"/>
              <w:left w:w="100" w:type="dxa"/>
            </w:tcMar>
            <w:vAlign w:val="center"/>
          </w:tcPr>
          <w:p w14:paraId="58D156BB">
            <w:pPr>
              <w:spacing w:before="0" w:after="0"/>
              <w:ind w:left="135"/>
              <w:jc w:val="left"/>
            </w:pPr>
          </w:p>
        </w:tc>
        <w:tc>
          <w:tcPr>
            <w:tcW w:w="1850" w:type="dxa"/>
            <w:tcMar>
              <w:top w:w="50" w:type="dxa"/>
              <w:left w:w="100" w:type="dxa"/>
            </w:tcMar>
            <w:vAlign w:val="center"/>
          </w:tcPr>
          <w:p w14:paraId="794C3F41">
            <w:pPr>
              <w:spacing w:before="0" w:after="0"/>
              <w:ind w:left="135"/>
              <w:jc w:val="left"/>
            </w:pPr>
          </w:p>
        </w:tc>
      </w:tr>
      <w:tr w14:paraId="292B92E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3D07571D">
            <w:pPr>
              <w:spacing w:before="0" w:after="0"/>
              <w:ind w:left="0"/>
              <w:jc w:val="left"/>
            </w:pPr>
            <w:r>
              <w:rPr>
                <w:rFonts w:ascii="Times New Roman" w:hAnsi="Times New Roman"/>
                <w:b w:val="0"/>
                <w:i w:val="0"/>
                <w:color w:val="000000"/>
                <w:sz w:val="24"/>
              </w:rPr>
              <w:t>31</w:t>
            </w:r>
          </w:p>
        </w:tc>
        <w:tc>
          <w:tcPr>
            <w:tcW w:w="4019" w:type="dxa"/>
            <w:tcMar>
              <w:top w:w="50" w:type="dxa"/>
              <w:left w:w="100" w:type="dxa"/>
            </w:tcMar>
            <w:vAlign w:val="center"/>
          </w:tcPr>
          <w:p w14:paraId="75F9BE2F">
            <w:pPr>
              <w:spacing w:before="0" w:after="0"/>
              <w:ind w:left="135"/>
              <w:jc w:val="left"/>
            </w:pPr>
            <w:r>
              <w:rPr>
                <w:rFonts w:ascii="Times New Roman" w:hAnsi="Times New Roman"/>
                <w:b w:val="0"/>
                <w:i w:val="0"/>
                <w:color w:val="000000"/>
                <w:sz w:val="24"/>
              </w:rPr>
              <w:t>Досуг и развлечения современного подростка (заказываем билеты в кино, театр)</w:t>
            </w:r>
          </w:p>
        </w:tc>
        <w:tc>
          <w:tcPr>
            <w:tcW w:w="722" w:type="dxa"/>
            <w:tcMar>
              <w:top w:w="50" w:type="dxa"/>
              <w:left w:w="100" w:type="dxa"/>
            </w:tcMar>
            <w:vAlign w:val="center"/>
          </w:tcPr>
          <w:p w14:paraId="73D9C234">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2F512A51">
            <w:pPr>
              <w:spacing w:before="0" w:after="0" w:line="276" w:lineRule="auto"/>
              <w:ind w:left="135"/>
              <w:jc w:val="center"/>
            </w:pPr>
          </w:p>
        </w:tc>
        <w:tc>
          <w:tcPr>
            <w:tcW w:w="1510" w:type="dxa"/>
            <w:tcMar>
              <w:top w:w="50" w:type="dxa"/>
              <w:left w:w="100" w:type="dxa"/>
            </w:tcMar>
            <w:vAlign w:val="center"/>
          </w:tcPr>
          <w:p w14:paraId="0670986E">
            <w:pPr>
              <w:spacing w:before="0" w:after="0" w:line="276" w:lineRule="auto"/>
              <w:ind w:left="135"/>
              <w:jc w:val="center"/>
            </w:pPr>
          </w:p>
        </w:tc>
        <w:tc>
          <w:tcPr>
            <w:tcW w:w="1054" w:type="dxa"/>
            <w:tcMar>
              <w:top w:w="50" w:type="dxa"/>
              <w:left w:w="100" w:type="dxa"/>
            </w:tcMar>
            <w:vAlign w:val="center"/>
          </w:tcPr>
          <w:p w14:paraId="5B053177">
            <w:pPr>
              <w:spacing w:before="0" w:after="0"/>
              <w:ind w:left="135"/>
              <w:jc w:val="left"/>
            </w:pPr>
          </w:p>
        </w:tc>
        <w:tc>
          <w:tcPr>
            <w:tcW w:w="1850" w:type="dxa"/>
            <w:tcMar>
              <w:top w:w="50" w:type="dxa"/>
              <w:left w:w="100" w:type="dxa"/>
            </w:tcMar>
            <w:vAlign w:val="center"/>
          </w:tcPr>
          <w:p w14:paraId="5CF5DC35">
            <w:pPr>
              <w:spacing w:before="0" w:after="0"/>
              <w:ind w:left="135"/>
              <w:jc w:val="left"/>
            </w:pPr>
          </w:p>
        </w:tc>
      </w:tr>
      <w:tr w14:paraId="09EFBA5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63B8790A">
            <w:pPr>
              <w:spacing w:before="0" w:after="0"/>
              <w:ind w:left="0"/>
              <w:jc w:val="left"/>
            </w:pPr>
            <w:r>
              <w:rPr>
                <w:rFonts w:ascii="Times New Roman" w:hAnsi="Times New Roman"/>
                <w:b w:val="0"/>
                <w:i w:val="0"/>
                <w:color w:val="000000"/>
                <w:sz w:val="24"/>
              </w:rPr>
              <w:t>32</w:t>
            </w:r>
          </w:p>
        </w:tc>
        <w:tc>
          <w:tcPr>
            <w:tcW w:w="4019" w:type="dxa"/>
            <w:tcMar>
              <w:top w:w="50" w:type="dxa"/>
              <w:left w:w="100" w:type="dxa"/>
            </w:tcMar>
            <w:vAlign w:val="center"/>
          </w:tcPr>
          <w:p w14:paraId="33156604">
            <w:pPr>
              <w:spacing w:before="0" w:after="0"/>
              <w:ind w:left="135"/>
              <w:jc w:val="left"/>
            </w:pPr>
            <w:r>
              <w:rPr>
                <w:rFonts w:ascii="Times New Roman" w:hAnsi="Times New Roman"/>
                <w:b w:val="0"/>
                <w:i w:val="0"/>
                <w:color w:val="000000"/>
                <w:sz w:val="24"/>
              </w:rPr>
              <w:t>Обобщение по теме "Досуг и увлечения (хобби) современного подростка (чтение, кино, театр, спорт)"</w:t>
            </w:r>
          </w:p>
        </w:tc>
        <w:tc>
          <w:tcPr>
            <w:tcW w:w="722" w:type="dxa"/>
            <w:tcMar>
              <w:top w:w="50" w:type="dxa"/>
              <w:left w:w="100" w:type="dxa"/>
            </w:tcMar>
            <w:vAlign w:val="center"/>
          </w:tcPr>
          <w:p w14:paraId="70FF416E">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620733D3">
            <w:pPr>
              <w:spacing w:before="0" w:after="0" w:line="276" w:lineRule="auto"/>
              <w:ind w:left="135"/>
              <w:jc w:val="center"/>
            </w:pPr>
          </w:p>
        </w:tc>
        <w:tc>
          <w:tcPr>
            <w:tcW w:w="1510" w:type="dxa"/>
            <w:tcMar>
              <w:top w:w="50" w:type="dxa"/>
              <w:left w:w="100" w:type="dxa"/>
            </w:tcMar>
            <w:vAlign w:val="center"/>
          </w:tcPr>
          <w:p w14:paraId="06FB09A6">
            <w:pPr>
              <w:spacing w:before="0" w:after="0" w:line="276" w:lineRule="auto"/>
              <w:ind w:left="135"/>
              <w:jc w:val="center"/>
            </w:pPr>
          </w:p>
        </w:tc>
        <w:tc>
          <w:tcPr>
            <w:tcW w:w="1054" w:type="dxa"/>
            <w:tcMar>
              <w:top w:w="50" w:type="dxa"/>
              <w:left w:w="100" w:type="dxa"/>
            </w:tcMar>
            <w:vAlign w:val="center"/>
          </w:tcPr>
          <w:p w14:paraId="0B5D4629">
            <w:pPr>
              <w:spacing w:before="0" w:after="0"/>
              <w:ind w:left="135"/>
              <w:jc w:val="left"/>
            </w:pPr>
          </w:p>
        </w:tc>
        <w:tc>
          <w:tcPr>
            <w:tcW w:w="1850" w:type="dxa"/>
            <w:tcMar>
              <w:top w:w="50" w:type="dxa"/>
              <w:left w:w="100" w:type="dxa"/>
            </w:tcMar>
            <w:vAlign w:val="center"/>
          </w:tcPr>
          <w:p w14:paraId="138DD80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"https://m.edsoo.ru/835230ce" \h </w:instrText>
            </w:r>
            <w:r>
              <w:fldChar w:fldCharType="separate"/>
            </w:r>
            <w:r>
              <w:rPr>
                <w:rFonts w:ascii="Times New Roman" w:hAnsi="Times New Roman"/>
                <w:b w:val="0"/>
                <w:i w:val="0"/>
                <w:color w:val="0000FF"/>
                <w:sz w:val="22"/>
                <w:u w:val="single"/>
              </w:rPr>
              <w:t>https://m.edsoo.ru/835230ce</w:t>
            </w:r>
            <w:r>
              <w:rPr>
                <w:rFonts w:ascii="Times New Roman" w:hAnsi="Times New Roman"/>
                <w:b w:val="0"/>
                <w:i w:val="0"/>
                <w:color w:val="0000FF"/>
                <w:sz w:val="22"/>
                <w:u w:val="single"/>
              </w:rPr>
              <w:fldChar w:fldCharType="end"/>
            </w:r>
          </w:p>
        </w:tc>
      </w:tr>
      <w:tr w14:paraId="580A9DD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556FDD11">
            <w:pPr>
              <w:spacing w:before="0" w:after="0"/>
              <w:ind w:left="0"/>
              <w:jc w:val="left"/>
            </w:pPr>
            <w:r>
              <w:rPr>
                <w:rFonts w:ascii="Times New Roman" w:hAnsi="Times New Roman"/>
                <w:b w:val="0"/>
                <w:i w:val="0"/>
                <w:color w:val="000000"/>
                <w:sz w:val="24"/>
              </w:rPr>
              <w:t>33</w:t>
            </w:r>
          </w:p>
        </w:tc>
        <w:tc>
          <w:tcPr>
            <w:tcW w:w="4019" w:type="dxa"/>
            <w:tcMar>
              <w:top w:w="50" w:type="dxa"/>
              <w:left w:w="100" w:type="dxa"/>
            </w:tcMar>
            <w:vAlign w:val="center"/>
          </w:tcPr>
          <w:p w14:paraId="0C6C9742">
            <w:pPr>
              <w:spacing w:before="0" w:after="0"/>
              <w:ind w:left="135"/>
              <w:jc w:val="left"/>
            </w:pPr>
            <w:r>
              <w:rPr>
                <w:rFonts w:ascii="Times New Roman" w:hAnsi="Times New Roman"/>
                <w:b w:val="0"/>
                <w:i w:val="0"/>
                <w:color w:val="000000"/>
                <w:sz w:val="24"/>
              </w:rPr>
              <w:t>Контроль по теме "Досуг и увлечения (хобби) современного подростка (чтение, кино, театр, спорт)"</w:t>
            </w:r>
          </w:p>
        </w:tc>
        <w:tc>
          <w:tcPr>
            <w:tcW w:w="722" w:type="dxa"/>
            <w:tcMar>
              <w:top w:w="50" w:type="dxa"/>
              <w:left w:w="100" w:type="dxa"/>
            </w:tcMar>
            <w:vAlign w:val="center"/>
          </w:tcPr>
          <w:p w14:paraId="43656A9D">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14CE8829">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14:paraId="5454C760">
            <w:pPr>
              <w:spacing w:before="0" w:after="0" w:line="276" w:lineRule="auto"/>
              <w:ind w:left="135"/>
              <w:jc w:val="center"/>
            </w:pPr>
          </w:p>
        </w:tc>
        <w:tc>
          <w:tcPr>
            <w:tcW w:w="1054" w:type="dxa"/>
            <w:tcMar>
              <w:top w:w="50" w:type="dxa"/>
              <w:left w:w="100" w:type="dxa"/>
            </w:tcMar>
            <w:vAlign w:val="center"/>
          </w:tcPr>
          <w:p w14:paraId="7E31141B">
            <w:pPr>
              <w:spacing w:before="0" w:after="0"/>
              <w:ind w:left="135"/>
              <w:jc w:val="left"/>
            </w:pPr>
          </w:p>
        </w:tc>
        <w:tc>
          <w:tcPr>
            <w:tcW w:w="1850" w:type="dxa"/>
            <w:tcMar>
              <w:top w:w="50" w:type="dxa"/>
              <w:left w:w="100" w:type="dxa"/>
            </w:tcMar>
            <w:vAlign w:val="center"/>
          </w:tcPr>
          <w:p w14:paraId="2B4F440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"https://m.edsoo.ru/835230ce" \h </w:instrText>
            </w:r>
            <w:r>
              <w:fldChar w:fldCharType="separate"/>
            </w:r>
            <w:r>
              <w:rPr>
                <w:rFonts w:ascii="Times New Roman" w:hAnsi="Times New Roman"/>
                <w:b w:val="0"/>
                <w:i w:val="0"/>
                <w:color w:val="0000FF"/>
                <w:sz w:val="22"/>
                <w:u w:val="single"/>
              </w:rPr>
              <w:t>https://m.edsoo.ru/835230ce</w:t>
            </w:r>
            <w:r>
              <w:rPr>
                <w:rFonts w:ascii="Times New Roman" w:hAnsi="Times New Roman"/>
                <w:b w:val="0"/>
                <w:i w:val="0"/>
                <w:color w:val="0000FF"/>
                <w:sz w:val="22"/>
                <w:u w:val="single"/>
              </w:rPr>
              <w:fldChar w:fldCharType="end"/>
            </w:r>
          </w:p>
        </w:tc>
      </w:tr>
      <w:tr w14:paraId="2C7EE75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7FC71639">
            <w:pPr>
              <w:spacing w:before="0" w:after="0"/>
              <w:ind w:left="0"/>
              <w:jc w:val="left"/>
            </w:pPr>
            <w:r>
              <w:rPr>
                <w:rFonts w:ascii="Times New Roman" w:hAnsi="Times New Roman"/>
                <w:b w:val="0"/>
                <w:i w:val="0"/>
                <w:color w:val="000000"/>
                <w:sz w:val="24"/>
              </w:rPr>
              <w:t>34</w:t>
            </w:r>
          </w:p>
        </w:tc>
        <w:tc>
          <w:tcPr>
            <w:tcW w:w="4019" w:type="dxa"/>
            <w:tcMar>
              <w:top w:w="50" w:type="dxa"/>
              <w:left w:w="100" w:type="dxa"/>
            </w:tcMar>
            <w:vAlign w:val="center"/>
          </w:tcPr>
          <w:p w14:paraId="71D2C44A">
            <w:pPr>
              <w:spacing w:before="0" w:after="0"/>
              <w:ind w:left="135"/>
              <w:jc w:val="left"/>
            </w:pPr>
            <w:r>
              <w:rPr>
                <w:rFonts w:ascii="Times New Roman" w:hAnsi="Times New Roman"/>
                <w:b w:val="0"/>
                <w:i w:val="0"/>
                <w:color w:val="000000"/>
                <w:sz w:val="24"/>
              </w:rPr>
              <w:t>Здоровый образ жизни (режим труда и отдыха)</w:t>
            </w:r>
          </w:p>
        </w:tc>
        <w:tc>
          <w:tcPr>
            <w:tcW w:w="722" w:type="dxa"/>
            <w:tcMar>
              <w:top w:w="50" w:type="dxa"/>
              <w:left w:w="100" w:type="dxa"/>
            </w:tcMar>
            <w:vAlign w:val="center"/>
          </w:tcPr>
          <w:p w14:paraId="08D82E72">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6B96086B">
            <w:pPr>
              <w:spacing w:before="0" w:after="0" w:line="276" w:lineRule="auto"/>
              <w:ind w:left="135"/>
              <w:jc w:val="center"/>
            </w:pPr>
          </w:p>
        </w:tc>
        <w:tc>
          <w:tcPr>
            <w:tcW w:w="1510" w:type="dxa"/>
            <w:tcMar>
              <w:top w:w="50" w:type="dxa"/>
              <w:left w:w="100" w:type="dxa"/>
            </w:tcMar>
            <w:vAlign w:val="center"/>
          </w:tcPr>
          <w:p w14:paraId="402F4A77">
            <w:pPr>
              <w:spacing w:before="0" w:after="0" w:line="276" w:lineRule="auto"/>
              <w:ind w:left="135"/>
              <w:jc w:val="center"/>
            </w:pPr>
          </w:p>
        </w:tc>
        <w:tc>
          <w:tcPr>
            <w:tcW w:w="1054" w:type="dxa"/>
            <w:tcMar>
              <w:top w:w="50" w:type="dxa"/>
              <w:left w:w="100" w:type="dxa"/>
            </w:tcMar>
            <w:vAlign w:val="center"/>
          </w:tcPr>
          <w:p w14:paraId="7E5A45D9">
            <w:pPr>
              <w:spacing w:before="0" w:after="0"/>
              <w:ind w:left="135"/>
              <w:jc w:val="left"/>
            </w:pPr>
          </w:p>
        </w:tc>
        <w:tc>
          <w:tcPr>
            <w:tcW w:w="1850" w:type="dxa"/>
            <w:tcMar>
              <w:top w:w="50" w:type="dxa"/>
              <w:left w:w="100" w:type="dxa"/>
            </w:tcMar>
            <w:vAlign w:val="center"/>
          </w:tcPr>
          <w:p w14:paraId="6537C63C">
            <w:pPr>
              <w:spacing w:before="0" w:after="0"/>
              <w:ind w:left="135"/>
              <w:jc w:val="left"/>
            </w:pPr>
          </w:p>
        </w:tc>
      </w:tr>
      <w:tr w14:paraId="56D3603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70C6D90E">
            <w:pPr>
              <w:spacing w:before="0" w:after="0"/>
              <w:ind w:left="0"/>
              <w:jc w:val="left"/>
            </w:pPr>
            <w:r>
              <w:rPr>
                <w:rFonts w:ascii="Times New Roman" w:hAnsi="Times New Roman"/>
                <w:b w:val="0"/>
                <w:i w:val="0"/>
                <w:color w:val="000000"/>
                <w:sz w:val="24"/>
              </w:rPr>
              <w:t>35</w:t>
            </w:r>
          </w:p>
        </w:tc>
        <w:tc>
          <w:tcPr>
            <w:tcW w:w="4019" w:type="dxa"/>
            <w:tcMar>
              <w:top w:w="50" w:type="dxa"/>
              <w:left w:w="100" w:type="dxa"/>
            </w:tcMar>
            <w:vAlign w:val="center"/>
          </w:tcPr>
          <w:p w14:paraId="349E8BDB">
            <w:pPr>
              <w:spacing w:before="0" w:after="0"/>
              <w:ind w:left="135"/>
              <w:jc w:val="left"/>
            </w:pPr>
            <w:r>
              <w:rPr>
                <w:rFonts w:ascii="Times New Roman" w:hAnsi="Times New Roman"/>
                <w:b w:val="0"/>
                <w:i w:val="0"/>
                <w:color w:val="000000"/>
                <w:sz w:val="24"/>
              </w:rPr>
              <w:t>Здоровый образ жизни (распорядок дня)</w:t>
            </w:r>
          </w:p>
        </w:tc>
        <w:tc>
          <w:tcPr>
            <w:tcW w:w="722" w:type="dxa"/>
            <w:tcMar>
              <w:top w:w="50" w:type="dxa"/>
              <w:left w:w="100" w:type="dxa"/>
            </w:tcMar>
            <w:vAlign w:val="center"/>
          </w:tcPr>
          <w:p w14:paraId="7F6662BC">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0FA01715">
            <w:pPr>
              <w:spacing w:before="0" w:after="0" w:line="276" w:lineRule="auto"/>
              <w:ind w:left="135"/>
              <w:jc w:val="center"/>
            </w:pPr>
          </w:p>
        </w:tc>
        <w:tc>
          <w:tcPr>
            <w:tcW w:w="1510" w:type="dxa"/>
            <w:tcMar>
              <w:top w:w="50" w:type="dxa"/>
              <w:left w:w="100" w:type="dxa"/>
            </w:tcMar>
            <w:vAlign w:val="center"/>
          </w:tcPr>
          <w:p w14:paraId="38AA82C7">
            <w:pPr>
              <w:spacing w:before="0" w:after="0" w:line="276" w:lineRule="auto"/>
              <w:ind w:left="135"/>
              <w:jc w:val="center"/>
            </w:pPr>
          </w:p>
        </w:tc>
        <w:tc>
          <w:tcPr>
            <w:tcW w:w="1054" w:type="dxa"/>
            <w:tcMar>
              <w:top w:w="50" w:type="dxa"/>
              <w:left w:w="100" w:type="dxa"/>
            </w:tcMar>
            <w:vAlign w:val="center"/>
          </w:tcPr>
          <w:p w14:paraId="11AEE6B6">
            <w:pPr>
              <w:spacing w:before="0" w:after="0"/>
              <w:ind w:left="135"/>
              <w:jc w:val="left"/>
            </w:pPr>
          </w:p>
        </w:tc>
        <w:tc>
          <w:tcPr>
            <w:tcW w:w="1850" w:type="dxa"/>
            <w:tcMar>
              <w:top w:w="50" w:type="dxa"/>
              <w:left w:w="100" w:type="dxa"/>
            </w:tcMar>
            <w:vAlign w:val="center"/>
          </w:tcPr>
          <w:p w14:paraId="6CBECDD3">
            <w:pPr>
              <w:spacing w:before="0" w:after="0"/>
              <w:ind w:left="135"/>
              <w:jc w:val="left"/>
            </w:pPr>
          </w:p>
        </w:tc>
      </w:tr>
      <w:tr w14:paraId="5B7D602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0790C8DD">
            <w:pPr>
              <w:spacing w:before="0" w:after="0"/>
              <w:ind w:left="0"/>
              <w:jc w:val="left"/>
            </w:pPr>
            <w:r>
              <w:rPr>
                <w:rFonts w:ascii="Times New Roman" w:hAnsi="Times New Roman"/>
                <w:b w:val="0"/>
                <w:i w:val="0"/>
                <w:color w:val="000000"/>
                <w:sz w:val="24"/>
              </w:rPr>
              <w:t>36</w:t>
            </w:r>
          </w:p>
        </w:tc>
        <w:tc>
          <w:tcPr>
            <w:tcW w:w="4019" w:type="dxa"/>
            <w:tcMar>
              <w:top w:w="50" w:type="dxa"/>
              <w:left w:w="100" w:type="dxa"/>
            </w:tcMar>
            <w:vAlign w:val="center"/>
          </w:tcPr>
          <w:p w14:paraId="1EF4769A">
            <w:pPr>
              <w:spacing w:before="0" w:after="0"/>
              <w:ind w:left="135"/>
              <w:jc w:val="left"/>
            </w:pPr>
            <w:r>
              <w:rPr>
                <w:rFonts w:ascii="Times New Roman" w:hAnsi="Times New Roman"/>
                <w:b w:val="0"/>
                <w:i w:val="0"/>
                <w:color w:val="000000"/>
                <w:sz w:val="24"/>
              </w:rPr>
              <w:t>Здоровый образ жизни (распорядок дня моего друга)</w:t>
            </w:r>
          </w:p>
        </w:tc>
        <w:tc>
          <w:tcPr>
            <w:tcW w:w="722" w:type="dxa"/>
            <w:tcMar>
              <w:top w:w="50" w:type="dxa"/>
              <w:left w:w="100" w:type="dxa"/>
            </w:tcMar>
            <w:vAlign w:val="center"/>
          </w:tcPr>
          <w:p w14:paraId="79799C45">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133A1479">
            <w:pPr>
              <w:spacing w:before="0" w:after="0" w:line="276" w:lineRule="auto"/>
              <w:ind w:left="135"/>
              <w:jc w:val="center"/>
            </w:pPr>
          </w:p>
        </w:tc>
        <w:tc>
          <w:tcPr>
            <w:tcW w:w="1510" w:type="dxa"/>
            <w:tcMar>
              <w:top w:w="50" w:type="dxa"/>
              <w:left w:w="100" w:type="dxa"/>
            </w:tcMar>
            <w:vAlign w:val="center"/>
          </w:tcPr>
          <w:p w14:paraId="2C4F4BBB">
            <w:pPr>
              <w:spacing w:before="0" w:after="0" w:line="276" w:lineRule="auto"/>
              <w:ind w:left="135"/>
              <w:jc w:val="center"/>
            </w:pPr>
          </w:p>
        </w:tc>
        <w:tc>
          <w:tcPr>
            <w:tcW w:w="1054" w:type="dxa"/>
            <w:tcMar>
              <w:top w:w="50" w:type="dxa"/>
              <w:left w:w="100" w:type="dxa"/>
            </w:tcMar>
            <w:vAlign w:val="center"/>
          </w:tcPr>
          <w:p w14:paraId="4F0CE17C">
            <w:pPr>
              <w:spacing w:before="0" w:after="0"/>
              <w:ind w:left="135"/>
              <w:jc w:val="left"/>
            </w:pPr>
          </w:p>
        </w:tc>
        <w:tc>
          <w:tcPr>
            <w:tcW w:w="1850" w:type="dxa"/>
            <w:tcMar>
              <w:top w:w="50" w:type="dxa"/>
              <w:left w:w="100" w:type="dxa"/>
            </w:tcMar>
            <w:vAlign w:val="center"/>
          </w:tcPr>
          <w:p w14:paraId="5FA62E5B">
            <w:pPr>
              <w:spacing w:before="0" w:after="0"/>
              <w:ind w:left="135"/>
              <w:jc w:val="left"/>
            </w:pPr>
          </w:p>
        </w:tc>
      </w:tr>
      <w:tr w14:paraId="3501103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17D5787A">
            <w:pPr>
              <w:spacing w:before="0" w:after="0"/>
              <w:ind w:left="0"/>
              <w:jc w:val="left"/>
            </w:pPr>
            <w:r>
              <w:rPr>
                <w:rFonts w:ascii="Times New Roman" w:hAnsi="Times New Roman"/>
                <w:b w:val="0"/>
                <w:i w:val="0"/>
                <w:color w:val="000000"/>
                <w:sz w:val="24"/>
              </w:rPr>
              <w:t>37</w:t>
            </w:r>
          </w:p>
        </w:tc>
        <w:tc>
          <w:tcPr>
            <w:tcW w:w="4019" w:type="dxa"/>
            <w:tcMar>
              <w:top w:w="50" w:type="dxa"/>
              <w:left w:w="100" w:type="dxa"/>
            </w:tcMar>
            <w:vAlign w:val="center"/>
          </w:tcPr>
          <w:p w14:paraId="34BA3FEB">
            <w:pPr>
              <w:spacing w:before="0" w:after="0"/>
              <w:ind w:left="135"/>
              <w:jc w:val="left"/>
            </w:pPr>
            <w:r>
              <w:rPr>
                <w:rFonts w:ascii="Times New Roman" w:hAnsi="Times New Roman"/>
                <w:b w:val="0"/>
                <w:i w:val="0"/>
                <w:color w:val="000000"/>
                <w:sz w:val="24"/>
              </w:rPr>
              <w:t>Здоровый образ жизни (сбалансированное питание)</w:t>
            </w:r>
          </w:p>
        </w:tc>
        <w:tc>
          <w:tcPr>
            <w:tcW w:w="722" w:type="dxa"/>
            <w:tcMar>
              <w:top w:w="50" w:type="dxa"/>
              <w:left w:w="100" w:type="dxa"/>
            </w:tcMar>
            <w:vAlign w:val="center"/>
          </w:tcPr>
          <w:p w14:paraId="17E3F359">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358EDC37">
            <w:pPr>
              <w:spacing w:before="0" w:after="0" w:line="276" w:lineRule="auto"/>
              <w:ind w:left="135"/>
              <w:jc w:val="center"/>
            </w:pPr>
          </w:p>
        </w:tc>
        <w:tc>
          <w:tcPr>
            <w:tcW w:w="1510" w:type="dxa"/>
            <w:tcMar>
              <w:top w:w="50" w:type="dxa"/>
              <w:left w:w="100" w:type="dxa"/>
            </w:tcMar>
            <w:vAlign w:val="center"/>
          </w:tcPr>
          <w:p w14:paraId="303628B1">
            <w:pPr>
              <w:spacing w:before="0" w:after="0" w:line="276" w:lineRule="auto"/>
              <w:ind w:left="135"/>
              <w:jc w:val="center"/>
            </w:pPr>
          </w:p>
        </w:tc>
        <w:tc>
          <w:tcPr>
            <w:tcW w:w="1054" w:type="dxa"/>
            <w:tcMar>
              <w:top w:w="50" w:type="dxa"/>
              <w:left w:w="100" w:type="dxa"/>
            </w:tcMar>
            <w:vAlign w:val="center"/>
          </w:tcPr>
          <w:p w14:paraId="5466A989">
            <w:pPr>
              <w:spacing w:before="0" w:after="0"/>
              <w:ind w:left="135"/>
              <w:jc w:val="left"/>
            </w:pPr>
          </w:p>
        </w:tc>
        <w:tc>
          <w:tcPr>
            <w:tcW w:w="1850" w:type="dxa"/>
            <w:tcMar>
              <w:top w:w="50" w:type="dxa"/>
              <w:left w:w="100" w:type="dxa"/>
            </w:tcMar>
            <w:vAlign w:val="center"/>
          </w:tcPr>
          <w:p w14:paraId="10B7264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"https://m.edsoo.ru/8352320e" \h </w:instrText>
            </w:r>
            <w:r>
              <w:fldChar w:fldCharType="separate"/>
            </w:r>
            <w:r>
              <w:rPr>
                <w:rFonts w:ascii="Times New Roman" w:hAnsi="Times New Roman"/>
                <w:b w:val="0"/>
                <w:i w:val="0"/>
                <w:color w:val="0000FF"/>
                <w:sz w:val="22"/>
                <w:u w:val="single"/>
              </w:rPr>
              <w:t>https://m.edsoo.ru/8352320e</w:t>
            </w:r>
            <w:r>
              <w:rPr>
                <w:rFonts w:ascii="Times New Roman" w:hAnsi="Times New Roman"/>
                <w:b w:val="0"/>
                <w:i w:val="0"/>
                <w:color w:val="0000FF"/>
                <w:sz w:val="22"/>
                <w:u w:val="single"/>
              </w:rPr>
              <w:fldChar w:fldCharType="end"/>
            </w:r>
          </w:p>
        </w:tc>
      </w:tr>
      <w:tr w14:paraId="4AF8080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022B7EBC">
            <w:pPr>
              <w:spacing w:before="0" w:after="0"/>
              <w:ind w:left="0"/>
              <w:jc w:val="left"/>
            </w:pPr>
            <w:r>
              <w:rPr>
                <w:rFonts w:ascii="Times New Roman" w:hAnsi="Times New Roman"/>
                <w:b w:val="0"/>
                <w:i w:val="0"/>
                <w:color w:val="000000"/>
                <w:sz w:val="24"/>
              </w:rPr>
              <w:t>38</w:t>
            </w:r>
          </w:p>
        </w:tc>
        <w:tc>
          <w:tcPr>
            <w:tcW w:w="4019" w:type="dxa"/>
            <w:tcMar>
              <w:top w:w="50" w:type="dxa"/>
              <w:left w:w="100" w:type="dxa"/>
            </w:tcMar>
            <w:vAlign w:val="center"/>
          </w:tcPr>
          <w:p w14:paraId="585B374D">
            <w:pPr>
              <w:spacing w:before="0" w:after="0"/>
              <w:ind w:left="135"/>
              <w:jc w:val="left"/>
            </w:pPr>
            <w:r>
              <w:rPr>
                <w:rFonts w:ascii="Times New Roman" w:hAnsi="Times New Roman"/>
                <w:b w:val="0"/>
                <w:i w:val="0"/>
                <w:color w:val="000000"/>
                <w:sz w:val="24"/>
              </w:rPr>
              <w:t>Обобщение по теме "Здоровый образ жизни: режим труда и отдыха, фитнес, сбалансированное питание"</w:t>
            </w:r>
          </w:p>
        </w:tc>
        <w:tc>
          <w:tcPr>
            <w:tcW w:w="722" w:type="dxa"/>
            <w:tcMar>
              <w:top w:w="50" w:type="dxa"/>
              <w:left w:w="100" w:type="dxa"/>
            </w:tcMar>
            <w:vAlign w:val="center"/>
          </w:tcPr>
          <w:p w14:paraId="60F76DA7">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6E74005E">
            <w:pPr>
              <w:spacing w:before="0" w:after="0" w:line="276" w:lineRule="auto"/>
              <w:ind w:left="135"/>
              <w:jc w:val="center"/>
            </w:pPr>
          </w:p>
        </w:tc>
        <w:tc>
          <w:tcPr>
            <w:tcW w:w="1510" w:type="dxa"/>
            <w:tcMar>
              <w:top w:w="50" w:type="dxa"/>
              <w:left w:w="100" w:type="dxa"/>
            </w:tcMar>
            <w:vAlign w:val="center"/>
          </w:tcPr>
          <w:p w14:paraId="44E5C74C">
            <w:pPr>
              <w:spacing w:before="0" w:after="0" w:line="276" w:lineRule="auto"/>
              <w:ind w:left="135"/>
              <w:jc w:val="center"/>
            </w:pPr>
          </w:p>
        </w:tc>
        <w:tc>
          <w:tcPr>
            <w:tcW w:w="1054" w:type="dxa"/>
            <w:tcMar>
              <w:top w:w="50" w:type="dxa"/>
              <w:left w:w="100" w:type="dxa"/>
            </w:tcMar>
            <w:vAlign w:val="center"/>
          </w:tcPr>
          <w:p w14:paraId="6B3D9BCA">
            <w:pPr>
              <w:spacing w:before="0" w:after="0"/>
              <w:ind w:left="135"/>
              <w:jc w:val="left"/>
            </w:pPr>
          </w:p>
        </w:tc>
        <w:tc>
          <w:tcPr>
            <w:tcW w:w="1850" w:type="dxa"/>
            <w:tcMar>
              <w:top w:w="50" w:type="dxa"/>
              <w:left w:w="100" w:type="dxa"/>
            </w:tcMar>
            <w:vAlign w:val="center"/>
          </w:tcPr>
          <w:p w14:paraId="7DD016C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"https://m.edsoo.ru/8352414a" \h </w:instrText>
            </w:r>
            <w:r>
              <w:fldChar w:fldCharType="separate"/>
            </w:r>
            <w:r>
              <w:rPr>
                <w:rFonts w:ascii="Times New Roman" w:hAnsi="Times New Roman"/>
                <w:b w:val="0"/>
                <w:i w:val="0"/>
                <w:color w:val="0000FF"/>
                <w:sz w:val="22"/>
                <w:u w:val="single"/>
              </w:rPr>
              <w:t>https://m.edsoo.ru/8352414a</w:t>
            </w:r>
            <w:r>
              <w:rPr>
                <w:rFonts w:ascii="Times New Roman" w:hAnsi="Times New Roman"/>
                <w:b w:val="0"/>
                <w:i w:val="0"/>
                <w:color w:val="0000FF"/>
                <w:sz w:val="22"/>
                <w:u w:val="single"/>
              </w:rPr>
              <w:fldChar w:fldCharType="end"/>
            </w:r>
          </w:p>
        </w:tc>
      </w:tr>
      <w:tr w14:paraId="18B7E0D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049C0DA3">
            <w:pPr>
              <w:spacing w:before="0" w:after="0"/>
              <w:ind w:left="0"/>
              <w:jc w:val="left"/>
            </w:pPr>
            <w:r>
              <w:rPr>
                <w:rFonts w:ascii="Times New Roman" w:hAnsi="Times New Roman"/>
                <w:b w:val="0"/>
                <w:i w:val="0"/>
                <w:color w:val="000000"/>
                <w:sz w:val="24"/>
              </w:rPr>
              <w:t>39</w:t>
            </w:r>
          </w:p>
        </w:tc>
        <w:tc>
          <w:tcPr>
            <w:tcW w:w="4019" w:type="dxa"/>
            <w:tcMar>
              <w:top w:w="50" w:type="dxa"/>
              <w:left w:w="100" w:type="dxa"/>
            </w:tcMar>
            <w:vAlign w:val="center"/>
          </w:tcPr>
          <w:p w14:paraId="33A6717E">
            <w:pPr>
              <w:spacing w:before="0" w:after="0"/>
              <w:ind w:left="135"/>
              <w:jc w:val="left"/>
            </w:pPr>
            <w:r>
              <w:rPr>
                <w:rFonts w:ascii="Times New Roman" w:hAnsi="Times New Roman"/>
                <w:b w:val="0"/>
                <w:i w:val="0"/>
                <w:color w:val="000000"/>
                <w:sz w:val="24"/>
              </w:rPr>
              <w:t>Контроль по теме "Здоровый образ жизни: режим труда и отдыха, фитнес, сбалансированное питание"</w:t>
            </w:r>
          </w:p>
        </w:tc>
        <w:tc>
          <w:tcPr>
            <w:tcW w:w="722" w:type="dxa"/>
            <w:tcMar>
              <w:top w:w="50" w:type="dxa"/>
              <w:left w:w="100" w:type="dxa"/>
            </w:tcMar>
            <w:vAlign w:val="center"/>
          </w:tcPr>
          <w:p w14:paraId="5BE4B1F7">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2AF34EF1">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14:paraId="35AEC191">
            <w:pPr>
              <w:spacing w:before="0" w:after="0" w:line="276" w:lineRule="auto"/>
              <w:ind w:left="135"/>
              <w:jc w:val="center"/>
            </w:pPr>
          </w:p>
        </w:tc>
        <w:tc>
          <w:tcPr>
            <w:tcW w:w="1054" w:type="dxa"/>
            <w:tcMar>
              <w:top w:w="50" w:type="dxa"/>
              <w:left w:w="100" w:type="dxa"/>
            </w:tcMar>
            <w:vAlign w:val="center"/>
          </w:tcPr>
          <w:p w14:paraId="519575A5">
            <w:pPr>
              <w:spacing w:before="0" w:after="0"/>
              <w:ind w:left="135"/>
              <w:jc w:val="left"/>
            </w:pPr>
          </w:p>
        </w:tc>
        <w:tc>
          <w:tcPr>
            <w:tcW w:w="1850" w:type="dxa"/>
            <w:tcMar>
              <w:top w:w="50" w:type="dxa"/>
              <w:left w:w="100" w:type="dxa"/>
            </w:tcMar>
            <w:vAlign w:val="center"/>
          </w:tcPr>
          <w:p w14:paraId="6C60E26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"https://m.edsoo.ru/8352414a" \h </w:instrText>
            </w:r>
            <w:r>
              <w:fldChar w:fldCharType="separate"/>
            </w:r>
            <w:r>
              <w:rPr>
                <w:rFonts w:ascii="Times New Roman" w:hAnsi="Times New Roman"/>
                <w:b w:val="0"/>
                <w:i w:val="0"/>
                <w:color w:val="0000FF"/>
                <w:sz w:val="22"/>
                <w:u w:val="single"/>
              </w:rPr>
              <w:t>https://m.edsoo.ru/8352414a</w:t>
            </w:r>
            <w:r>
              <w:rPr>
                <w:rFonts w:ascii="Times New Roman" w:hAnsi="Times New Roman"/>
                <w:b w:val="0"/>
                <w:i w:val="0"/>
                <w:color w:val="0000FF"/>
                <w:sz w:val="22"/>
                <w:u w:val="single"/>
              </w:rPr>
              <w:fldChar w:fldCharType="end"/>
            </w:r>
          </w:p>
        </w:tc>
      </w:tr>
      <w:tr w14:paraId="7E1BE35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6320E0E2">
            <w:pPr>
              <w:spacing w:before="0" w:after="0"/>
              <w:ind w:left="0"/>
              <w:jc w:val="left"/>
            </w:pPr>
            <w:r>
              <w:rPr>
                <w:rFonts w:ascii="Times New Roman" w:hAnsi="Times New Roman"/>
                <w:b w:val="0"/>
                <w:i w:val="0"/>
                <w:color w:val="000000"/>
                <w:sz w:val="24"/>
              </w:rPr>
              <w:t>40</w:t>
            </w:r>
          </w:p>
        </w:tc>
        <w:tc>
          <w:tcPr>
            <w:tcW w:w="4019" w:type="dxa"/>
            <w:tcMar>
              <w:top w:w="50" w:type="dxa"/>
              <w:left w:w="100" w:type="dxa"/>
            </w:tcMar>
            <w:vAlign w:val="center"/>
          </w:tcPr>
          <w:p w14:paraId="4BA064A5">
            <w:pPr>
              <w:spacing w:before="0" w:after="0"/>
              <w:ind w:left="135"/>
              <w:jc w:val="left"/>
            </w:pPr>
            <w:r>
              <w:rPr>
                <w:rFonts w:ascii="Times New Roman" w:hAnsi="Times New Roman"/>
                <w:b w:val="0"/>
                <w:i w:val="0"/>
                <w:color w:val="000000"/>
                <w:sz w:val="24"/>
              </w:rPr>
              <w:t>Покупки (продукты питания)</w:t>
            </w:r>
          </w:p>
        </w:tc>
        <w:tc>
          <w:tcPr>
            <w:tcW w:w="722" w:type="dxa"/>
            <w:tcMar>
              <w:top w:w="50" w:type="dxa"/>
              <w:left w:w="100" w:type="dxa"/>
            </w:tcMar>
            <w:vAlign w:val="center"/>
          </w:tcPr>
          <w:p w14:paraId="6D589B9D">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5304DB06">
            <w:pPr>
              <w:spacing w:before="0" w:after="0" w:line="276" w:lineRule="auto"/>
              <w:ind w:left="135"/>
              <w:jc w:val="center"/>
            </w:pPr>
          </w:p>
        </w:tc>
        <w:tc>
          <w:tcPr>
            <w:tcW w:w="1510" w:type="dxa"/>
            <w:tcMar>
              <w:top w:w="50" w:type="dxa"/>
              <w:left w:w="100" w:type="dxa"/>
            </w:tcMar>
            <w:vAlign w:val="center"/>
          </w:tcPr>
          <w:p w14:paraId="150F0A48">
            <w:pPr>
              <w:spacing w:before="0" w:after="0" w:line="276" w:lineRule="auto"/>
              <w:ind w:left="135"/>
              <w:jc w:val="center"/>
            </w:pPr>
          </w:p>
        </w:tc>
        <w:tc>
          <w:tcPr>
            <w:tcW w:w="1054" w:type="dxa"/>
            <w:tcMar>
              <w:top w:w="50" w:type="dxa"/>
              <w:left w:w="100" w:type="dxa"/>
            </w:tcMar>
            <w:vAlign w:val="center"/>
          </w:tcPr>
          <w:p w14:paraId="3D7D8EC0">
            <w:pPr>
              <w:spacing w:before="0" w:after="0"/>
              <w:ind w:left="135"/>
              <w:jc w:val="left"/>
            </w:pPr>
          </w:p>
        </w:tc>
        <w:tc>
          <w:tcPr>
            <w:tcW w:w="1850" w:type="dxa"/>
            <w:tcMar>
              <w:top w:w="50" w:type="dxa"/>
              <w:left w:w="100" w:type="dxa"/>
            </w:tcMar>
            <w:vAlign w:val="center"/>
          </w:tcPr>
          <w:p w14:paraId="33B34771">
            <w:pPr>
              <w:spacing w:before="0" w:after="0"/>
              <w:ind w:left="135"/>
              <w:jc w:val="left"/>
            </w:pPr>
          </w:p>
        </w:tc>
      </w:tr>
      <w:tr w14:paraId="769638B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1EC0A52D">
            <w:pPr>
              <w:spacing w:before="0" w:after="0"/>
              <w:ind w:left="0"/>
              <w:jc w:val="left"/>
            </w:pPr>
            <w:r>
              <w:rPr>
                <w:rFonts w:ascii="Times New Roman" w:hAnsi="Times New Roman"/>
                <w:b w:val="0"/>
                <w:i w:val="0"/>
                <w:color w:val="000000"/>
                <w:sz w:val="24"/>
              </w:rPr>
              <w:t>41</w:t>
            </w:r>
          </w:p>
        </w:tc>
        <w:tc>
          <w:tcPr>
            <w:tcW w:w="4019" w:type="dxa"/>
            <w:tcMar>
              <w:top w:w="50" w:type="dxa"/>
              <w:left w:w="100" w:type="dxa"/>
            </w:tcMar>
            <w:vAlign w:val="center"/>
          </w:tcPr>
          <w:p w14:paraId="2AEF2E0F">
            <w:pPr>
              <w:spacing w:before="0" w:after="0"/>
              <w:ind w:left="135"/>
              <w:jc w:val="left"/>
            </w:pPr>
            <w:r>
              <w:rPr>
                <w:rFonts w:ascii="Times New Roman" w:hAnsi="Times New Roman"/>
                <w:b w:val="0"/>
                <w:i w:val="0"/>
                <w:color w:val="000000"/>
                <w:sz w:val="24"/>
              </w:rPr>
              <w:t>Покупки (список покупок)</w:t>
            </w:r>
          </w:p>
        </w:tc>
        <w:tc>
          <w:tcPr>
            <w:tcW w:w="722" w:type="dxa"/>
            <w:tcMar>
              <w:top w:w="50" w:type="dxa"/>
              <w:left w:w="100" w:type="dxa"/>
            </w:tcMar>
            <w:vAlign w:val="center"/>
          </w:tcPr>
          <w:p w14:paraId="31C2DDCA">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0DE0B416">
            <w:pPr>
              <w:spacing w:before="0" w:after="0" w:line="276" w:lineRule="auto"/>
              <w:ind w:left="135"/>
              <w:jc w:val="center"/>
            </w:pPr>
          </w:p>
        </w:tc>
        <w:tc>
          <w:tcPr>
            <w:tcW w:w="1510" w:type="dxa"/>
            <w:tcMar>
              <w:top w:w="50" w:type="dxa"/>
              <w:left w:w="100" w:type="dxa"/>
            </w:tcMar>
            <w:vAlign w:val="center"/>
          </w:tcPr>
          <w:p w14:paraId="33A03B13">
            <w:pPr>
              <w:spacing w:before="0" w:after="0" w:line="276" w:lineRule="auto"/>
              <w:ind w:left="135"/>
              <w:jc w:val="center"/>
            </w:pPr>
          </w:p>
        </w:tc>
        <w:tc>
          <w:tcPr>
            <w:tcW w:w="1054" w:type="dxa"/>
            <w:tcMar>
              <w:top w:w="50" w:type="dxa"/>
              <w:left w:w="100" w:type="dxa"/>
            </w:tcMar>
            <w:vAlign w:val="center"/>
          </w:tcPr>
          <w:p w14:paraId="755B308D">
            <w:pPr>
              <w:spacing w:before="0" w:after="0"/>
              <w:ind w:left="135"/>
              <w:jc w:val="left"/>
            </w:pPr>
          </w:p>
        </w:tc>
        <w:tc>
          <w:tcPr>
            <w:tcW w:w="1850" w:type="dxa"/>
            <w:tcMar>
              <w:top w:w="50" w:type="dxa"/>
              <w:left w:w="100" w:type="dxa"/>
            </w:tcMar>
            <w:vAlign w:val="center"/>
          </w:tcPr>
          <w:p w14:paraId="7FDE8DAB">
            <w:pPr>
              <w:spacing w:before="0" w:after="0"/>
              <w:ind w:left="135"/>
              <w:jc w:val="left"/>
            </w:pPr>
          </w:p>
        </w:tc>
      </w:tr>
      <w:tr w14:paraId="2F9F866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0F675171">
            <w:pPr>
              <w:spacing w:before="0" w:after="0"/>
              <w:ind w:left="0"/>
              <w:jc w:val="left"/>
            </w:pPr>
            <w:r>
              <w:rPr>
                <w:rFonts w:ascii="Times New Roman" w:hAnsi="Times New Roman"/>
                <w:b w:val="0"/>
                <w:i w:val="0"/>
                <w:color w:val="000000"/>
                <w:sz w:val="24"/>
              </w:rPr>
              <w:t>42</w:t>
            </w:r>
          </w:p>
        </w:tc>
        <w:tc>
          <w:tcPr>
            <w:tcW w:w="4019" w:type="dxa"/>
            <w:tcMar>
              <w:top w:w="50" w:type="dxa"/>
              <w:left w:w="100" w:type="dxa"/>
            </w:tcMar>
            <w:vAlign w:val="center"/>
          </w:tcPr>
          <w:p w14:paraId="353DAE88">
            <w:pPr>
              <w:spacing w:before="0" w:after="0"/>
              <w:ind w:left="135"/>
              <w:jc w:val="left"/>
            </w:pPr>
            <w:r>
              <w:rPr>
                <w:rFonts w:ascii="Times New Roman" w:hAnsi="Times New Roman"/>
                <w:b w:val="0"/>
                <w:i w:val="0"/>
                <w:color w:val="000000"/>
                <w:sz w:val="24"/>
              </w:rPr>
              <w:t>Покупки (меню)</w:t>
            </w:r>
          </w:p>
        </w:tc>
        <w:tc>
          <w:tcPr>
            <w:tcW w:w="722" w:type="dxa"/>
            <w:tcMar>
              <w:top w:w="50" w:type="dxa"/>
              <w:left w:w="100" w:type="dxa"/>
            </w:tcMar>
            <w:vAlign w:val="center"/>
          </w:tcPr>
          <w:p w14:paraId="1323439B">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58EBF967">
            <w:pPr>
              <w:spacing w:before="0" w:after="0" w:line="276" w:lineRule="auto"/>
              <w:ind w:left="135"/>
              <w:jc w:val="center"/>
            </w:pPr>
          </w:p>
        </w:tc>
        <w:tc>
          <w:tcPr>
            <w:tcW w:w="1510" w:type="dxa"/>
            <w:tcMar>
              <w:top w:w="50" w:type="dxa"/>
              <w:left w:w="100" w:type="dxa"/>
            </w:tcMar>
            <w:vAlign w:val="center"/>
          </w:tcPr>
          <w:p w14:paraId="6794F758">
            <w:pPr>
              <w:spacing w:before="0" w:after="0" w:line="276" w:lineRule="auto"/>
              <w:ind w:left="135"/>
              <w:jc w:val="center"/>
            </w:pPr>
          </w:p>
        </w:tc>
        <w:tc>
          <w:tcPr>
            <w:tcW w:w="1054" w:type="dxa"/>
            <w:tcMar>
              <w:top w:w="50" w:type="dxa"/>
              <w:left w:w="100" w:type="dxa"/>
            </w:tcMar>
            <w:vAlign w:val="center"/>
          </w:tcPr>
          <w:p w14:paraId="0593153F">
            <w:pPr>
              <w:spacing w:before="0" w:after="0"/>
              <w:ind w:left="135"/>
              <w:jc w:val="left"/>
            </w:pPr>
          </w:p>
        </w:tc>
        <w:tc>
          <w:tcPr>
            <w:tcW w:w="1850" w:type="dxa"/>
            <w:tcMar>
              <w:top w:w="50" w:type="dxa"/>
              <w:left w:w="100" w:type="dxa"/>
            </w:tcMar>
            <w:vAlign w:val="center"/>
          </w:tcPr>
          <w:p w14:paraId="0BE669C4">
            <w:pPr>
              <w:spacing w:before="0" w:after="0"/>
              <w:ind w:left="135"/>
              <w:jc w:val="left"/>
            </w:pPr>
          </w:p>
        </w:tc>
      </w:tr>
      <w:tr w14:paraId="2A8CDEA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4EF73F28">
            <w:pPr>
              <w:spacing w:before="0" w:after="0"/>
              <w:ind w:left="0"/>
              <w:jc w:val="left"/>
            </w:pPr>
            <w:r>
              <w:rPr>
                <w:rFonts w:ascii="Times New Roman" w:hAnsi="Times New Roman"/>
                <w:b w:val="0"/>
                <w:i w:val="0"/>
                <w:color w:val="000000"/>
                <w:sz w:val="24"/>
              </w:rPr>
              <w:t>43</w:t>
            </w:r>
          </w:p>
        </w:tc>
        <w:tc>
          <w:tcPr>
            <w:tcW w:w="4019" w:type="dxa"/>
            <w:tcMar>
              <w:top w:w="50" w:type="dxa"/>
              <w:left w:w="100" w:type="dxa"/>
            </w:tcMar>
            <w:vAlign w:val="center"/>
          </w:tcPr>
          <w:p w14:paraId="3F93BED8">
            <w:pPr>
              <w:spacing w:before="0" w:after="0"/>
              <w:ind w:left="135"/>
              <w:jc w:val="left"/>
            </w:pPr>
            <w:r>
              <w:rPr>
                <w:rFonts w:ascii="Times New Roman" w:hAnsi="Times New Roman"/>
                <w:b w:val="0"/>
                <w:i w:val="0"/>
                <w:color w:val="000000"/>
                <w:sz w:val="24"/>
              </w:rPr>
              <w:t>Покупки (ингредиенты любимого блюда)</w:t>
            </w:r>
          </w:p>
        </w:tc>
        <w:tc>
          <w:tcPr>
            <w:tcW w:w="722" w:type="dxa"/>
            <w:tcMar>
              <w:top w:w="50" w:type="dxa"/>
              <w:left w:w="100" w:type="dxa"/>
            </w:tcMar>
            <w:vAlign w:val="center"/>
          </w:tcPr>
          <w:p w14:paraId="77BA1CB5">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1DCC8BFA">
            <w:pPr>
              <w:spacing w:before="0" w:after="0" w:line="276" w:lineRule="auto"/>
              <w:ind w:left="135"/>
              <w:jc w:val="center"/>
            </w:pPr>
          </w:p>
        </w:tc>
        <w:tc>
          <w:tcPr>
            <w:tcW w:w="1510" w:type="dxa"/>
            <w:tcMar>
              <w:top w:w="50" w:type="dxa"/>
              <w:left w:w="100" w:type="dxa"/>
            </w:tcMar>
            <w:vAlign w:val="center"/>
          </w:tcPr>
          <w:p w14:paraId="129B5352">
            <w:pPr>
              <w:spacing w:before="0" w:after="0" w:line="276" w:lineRule="auto"/>
              <w:ind w:left="135"/>
              <w:jc w:val="center"/>
            </w:pPr>
          </w:p>
        </w:tc>
        <w:tc>
          <w:tcPr>
            <w:tcW w:w="1054" w:type="dxa"/>
            <w:tcMar>
              <w:top w:w="50" w:type="dxa"/>
              <w:left w:w="100" w:type="dxa"/>
            </w:tcMar>
            <w:vAlign w:val="center"/>
          </w:tcPr>
          <w:p w14:paraId="0629E12F">
            <w:pPr>
              <w:spacing w:before="0" w:after="0"/>
              <w:ind w:left="135"/>
              <w:jc w:val="left"/>
            </w:pPr>
          </w:p>
        </w:tc>
        <w:tc>
          <w:tcPr>
            <w:tcW w:w="1850" w:type="dxa"/>
            <w:tcMar>
              <w:top w:w="50" w:type="dxa"/>
              <w:left w:w="100" w:type="dxa"/>
            </w:tcMar>
            <w:vAlign w:val="center"/>
          </w:tcPr>
          <w:p w14:paraId="3635EAF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"https://m.edsoo.ru/8352f73e" \h </w:instrText>
            </w:r>
            <w:r>
              <w:fldChar w:fldCharType="separate"/>
            </w:r>
            <w:r>
              <w:rPr>
                <w:rFonts w:ascii="Times New Roman" w:hAnsi="Times New Roman"/>
                <w:b w:val="0"/>
                <w:i w:val="0"/>
                <w:color w:val="0000FF"/>
                <w:sz w:val="22"/>
                <w:u w:val="single"/>
              </w:rPr>
              <w:t>https://m.edsoo.ru/8352f73e</w:t>
            </w:r>
            <w:r>
              <w:rPr>
                <w:rFonts w:ascii="Times New Roman" w:hAnsi="Times New Roman"/>
                <w:b w:val="0"/>
                <w:i w:val="0"/>
                <w:color w:val="0000FF"/>
                <w:sz w:val="22"/>
                <w:u w:val="single"/>
              </w:rPr>
              <w:fldChar w:fldCharType="end"/>
            </w:r>
          </w:p>
        </w:tc>
      </w:tr>
      <w:tr w14:paraId="3BD65E0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307E5E48">
            <w:pPr>
              <w:spacing w:before="0" w:after="0"/>
              <w:ind w:left="0"/>
              <w:jc w:val="left"/>
            </w:pPr>
            <w:r>
              <w:rPr>
                <w:rFonts w:ascii="Times New Roman" w:hAnsi="Times New Roman"/>
                <w:b w:val="0"/>
                <w:i w:val="0"/>
                <w:color w:val="000000"/>
                <w:sz w:val="24"/>
              </w:rPr>
              <w:t>44</w:t>
            </w:r>
          </w:p>
        </w:tc>
        <w:tc>
          <w:tcPr>
            <w:tcW w:w="4019" w:type="dxa"/>
            <w:tcMar>
              <w:top w:w="50" w:type="dxa"/>
              <w:left w:w="100" w:type="dxa"/>
            </w:tcMar>
            <w:vAlign w:val="center"/>
          </w:tcPr>
          <w:p w14:paraId="46755C7F">
            <w:pPr>
              <w:spacing w:before="0" w:after="0"/>
              <w:ind w:left="135"/>
              <w:jc w:val="left"/>
            </w:pPr>
            <w:r>
              <w:rPr>
                <w:rFonts w:ascii="Times New Roman" w:hAnsi="Times New Roman"/>
                <w:b w:val="0"/>
                <w:i w:val="0"/>
                <w:color w:val="000000"/>
                <w:sz w:val="24"/>
              </w:rPr>
              <w:t>Покупки (одежда)</w:t>
            </w:r>
          </w:p>
        </w:tc>
        <w:tc>
          <w:tcPr>
            <w:tcW w:w="722" w:type="dxa"/>
            <w:tcMar>
              <w:top w:w="50" w:type="dxa"/>
              <w:left w:w="100" w:type="dxa"/>
            </w:tcMar>
            <w:vAlign w:val="center"/>
          </w:tcPr>
          <w:p w14:paraId="5EBFFB1C">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62E0EBAA">
            <w:pPr>
              <w:spacing w:before="0" w:after="0" w:line="276" w:lineRule="auto"/>
              <w:ind w:left="135"/>
              <w:jc w:val="center"/>
            </w:pPr>
          </w:p>
        </w:tc>
        <w:tc>
          <w:tcPr>
            <w:tcW w:w="1510" w:type="dxa"/>
            <w:tcMar>
              <w:top w:w="50" w:type="dxa"/>
              <w:left w:w="100" w:type="dxa"/>
            </w:tcMar>
            <w:vAlign w:val="center"/>
          </w:tcPr>
          <w:p w14:paraId="10E75AAF">
            <w:pPr>
              <w:spacing w:before="0" w:after="0" w:line="276" w:lineRule="auto"/>
              <w:ind w:left="135"/>
              <w:jc w:val="center"/>
            </w:pPr>
          </w:p>
        </w:tc>
        <w:tc>
          <w:tcPr>
            <w:tcW w:w="1054" w:type="dxa"/>
            <w:tcMar>
              <w:top w:w="50" w:type="dxa"/>
              <w:left w:w="100" w:type="dxa"/>
            </w:tcMar>
            <w:vAlign w:val="center"/>
          </w:tcPr>
          <w:p w14:paraId="25F9F941">
            <w:pPr>
              <w:spacing w:before="0" w:after="0"/>
              <w:ind w:left="135"/>
              <w:jc w:val="left"/>
            </w:pPr>
          </w:p>
        </w:tc>
        <w:tc>
          <w:tcPr>
            <w:tcW w:w="1850" w:type="dxa"/>
            <w:tcMar>
              <w:top w:w="50" w:type="dxa"/>
              <w:left w:w="100" w:type="dxa"/>
            </w:tcMar>
            <w:vAlign w:val="center"/>
          </w:tcPr>
          <w:p w14:paraId="480BE88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"https://m.edsoo.ru/83522480" \h </w:instrText>
            </w:r>
            <w:r>
              <w:fldChar w:fldCharType="separate"/>
            </w:r>
            <w:r>
              <w:rPr>
                <w:rFonts w:ascii="Times New Roman" w:hAnsi="Times New Roman"/>
                <w:b w:val="0"/>
                <w:i w:val="0"/>
                <w:color w:val="0000FF"/>
                <w:sz w:val="22"/>
                <w:u w:val="single"/>
              </w:rPr>
              <w:t>https://m.edsoo.ru/83522480</w:t>
            </w:r>
            <w:r>
              <w:rPr>
                <w:rFonts w:ascii="Times New Roman" w:hAnsi="Times New Roman"/>
                <w:b w:val="0"/>
                <w:i w:val="0"/>
                <w:color w:val="0000FF"/>
                <w:sz w:val="22"/>
                <w:u w:val="single"/>
              </w:rPr>
              <w:fldChar w:fldCharType="end"/>
            </w:r>
          </w:p>
        </w:tc>
      </w:tr>
      <w:tr w14:paraId="25149F0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7ECEC8E2">
            <w:pPr>
              <w:spacing w:before="0" w:after="0"/>
              <w:ind w:left="0"/>
              <w:jc w:val="left"/>
            </w:pPr>
            <w:r>
              <w:rPr>
                <w:rFonts w:ascii="Times New Roman" w:hAnsi="Times New Roman"/>
                <w:b w:val="0"/>
                <w:i w:val="0"/>
                <w:color w:val="000000"/>
                <w:sz w:val="24"/>
              </w:rPr>
              <w:t>45</w:t>
            </w:r>
          </w:p>
        </w:tc>
        <w:tc>
          <w:tcPr>
            <w:tcW w:w="4019" w:type="dxa"/>
            <w:tcMar>
              <w:top w:w="50" w:type="dxa"/>
              <w:left w:w="100" w:type="dxa"/>
            </w:tcMar>
            <w:vAlign w:val="center"/>
          </w:tcPr>
          <w:p w14:paraId="73409870">
            <w:pPr>
              <w:spacing w:before="0" w:after="0"/>
              <w:ind w:left="135"/>
              <w:jc w:val="left"/>
            </w:pPr>
            <w:r>
              <w:rPr>
                <w:rFonts w:ascii="Times New Roman" w:hAnsi="Times New Roman"/>
                <w:b w:val="0"/>
                <w:i w:val="0"/>
                <w:color w:val="000000"/>
                <w:sz w:val="24"/>
              </w:rPr>
              <w:t>Покупки (обувь)</w:t>
            </w:r>
          </w:p>
        </w:tc>
        <w:tc>
          <w:tcPr>
            <w:tcW w:w="722" w:type="dxa"/>
            <w:tcMar>
              <w:top w:w="50" w:type="dxa"/>
              <w:left w:w="100" w:type="dxa"/>
            </w:tcMar>
            <w:vAlign w:val="center"/>
          </w:tcPr>
          <w:p w14:paraId="605805BD">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21C7B36A">
            <w:pPr>
              <w:spacing w:before="0" w:after="0" w:line="276" w:lineRule="auto"/>
              <w:ind w:left="135"/>
              <w:jc w:val="center"/>
            </w:pPr>
          </w:p>
        </w:tc>
        <w:tc>
          <w:tcPr>
            <w:tcW w:w="1510" w:type="dxa"/>
            <w:tcMar>
              <w:top w:w="50" w:type="dxa"/>
              <w:left w:w="100" w:type="dxa"/>
            </w:tcMar>
            <w:vAlign w:val="center"/>
          </w:tcPr>
          <w:p w14:paraId="40E96995">
            <w:pPr>
              <w:spacing w:before="0" w:after="0" w:line="276" w:lineRule="auto"/>
              <w:ind w:left="135"/>
              <w:jc w:val="center"/>
            </w:pPr>
          </w:p>
        </w:tc>
        <w:tc>
          <w:tcPr>
            <w:tcW w:w="1054" w:type="dxa"/>
            <w:tcMar>
              <w:top w:w="50" w:type="dxa"/>
              <w:left w:w="100" w:type="dxa"/>
            </w:tcMar>
            <w:vAlign w:val="center"/>
          </w:tcPr>
          <w:p w14:paraId="0BA8CC05">
            <w:pPr>
              <w:spacing w:before="0" w:after="0"/>
              <w:ind w:left="135"/>
              <w:jc w:val="left"/>
            </w:pPr>
          </w:p>
        </w:tc>
        <w:tc>
          <w:tcPr>
            <w:tcW w:w="1850" w:type="dxa"/>
            <w:tcMar>
              <w:top w:w="50" w:type="dxa"/>
              <w:left w:w="100" w:type="dxa"/>
            </w:tcMar>
            <w:vAlign w:val="center"/>
          </w:tcPr>
          <w:p w14:paraId="59E3639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"https://m.edsoo.ru/83522481" \h </w:instrText>
            </w:r>
            <w:r>
              <w:fldChar w:fldCharType="separate"/>
            </w:r>
            <w:r>
              <w:rPr>
                <w:rFonts w:ascii="Times New Roman" w:hAnsi="Times New Roman"/>
                <w:b w:val="0"/>
                <w:i w:val="0"/>
                <w:color w:val="0000FF"/>
                <w:sz w:val="22"/>
                <w:u w:val="single"/>
              </w:rPr>
              <w:t>https://m.edsoo.ru/83522481</w:t>
            </w:r>
            <w:r>
              <w:rPr>
                <w:rFonts w:ascii="Times New Roman" w:hAnsi="Times New Roman"/>
                <w:b w:val="0"/>
                <w:i w:val="0"/>
                <w:color w:val="0000FF"/>
                <w:sz w:val="22"/>
                <w:u w:val="single"/>
              </w:rPr>
              <w:fldChar w:fldCharType="end"/>
            </w:r>
          </w:p>
        </w:tc>
      </w:tr>
      <w:tr w14:paraId="2A77432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3EE54D14">
            <w:pPr>
              <w:spacing w:before="0" w:after="0"/>
              <w:ind w:left="0"/>
              <w:jc w:val="left"/>
            </w:pPr>
            <w:r>
              <w:rPr>
                <w:rFonts w:ascii="Times New Roman" w:hAnsi="Times New Roman"/>
                <w:b w:val="0"/>
                <w:i w:val="0"/>
                <w:color w:val="000000"/>
                <w:sz w:val="24"/>
              </w:rPr>
              <w:t>46</w:t>
            </w:r>
          </w:p>
        </w:tc>
        <w:tc>
          <w:tcPr>
            <w:tcW w:w="4019" w:type="dxa"/>
            <w:tcMar>
              <w:top w:w="50" w:type="dxa"/>
              <w:left w:w="100" w:type="dxa"/>
            </w:tcMar>
            <w:vAlign w:val="center"/>
          </w:tcPr>
          <w:p w14:paraId="68684F82">
            <w:pPr>
              <w:spacing w:before="0" w:after="0"/>
              <w:ind w:left="135"/>
              <w:jc w:val="left"/>
            </w:pPr>
            <w:r>
              <w:rPr>
                <w:rFonts w:ascii="Times New Roman" w:hAnsi="Times New Roman"/>
                <w:b w:val="0"/>
                <w:i w:val="0"/>
                <w:color w:val="000000"/>
                <w:sz w:val="24"/>
              </w:rPr>
              <w:t>Обобщение по теме "Покупки: одежда, обувь и продукты питания"</w:t>
            </w:r>
          </w:p>
        </w:tc>
        <w:tc>
          <w:tcPr>
            <w:tcW w:w="722" w:type="dxa"/>
            <w:tcMar>
              <w:top w:w="50" w:type="dxa"/>
              <w:left w:w="100" w:type="dxa"/>
            </w:tcMar>
            <w:vAlign w:val="center"/>
          </w:tcPr>
          <w:p w14:paraId="2444A387">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25B594C7">
            <w:pPr>
              <w:spacing w:before="0" w:after="0" w:line="276" w:lineRule="auto"/>
              <w:ind w:left="135"/>
              <w:jc w:val="center"/>
            </w:pPr>
          </w:p>
        </w:tc>
        <w:tc>
          <w:tcPr>
            <w:tcW w:w="1510" w:type="dxa"/>
            <w:tcMar>
              <w:top w:w="50" w:type="dxa"/>
              <w:left w:w="100" w:type="dxa"/>
            </w:tcMar>
            <w:vAlign w:val="center"/>
          </w:tcPr>
          <w:p w14:paraId="3F951482">
            <w:pPr>
              <w:spacing w:before="0" w:after="0" w:line="276" w:lineRule="auto"/>
              <w:ind w:left="135"/>
              <w:jc w:val="center"/>
            </w:pPr>
          </w:p>
        </w:tc>
        <w:tc>
          <w:tcPr>
            <w:tcW w:w="1054" w:type="dxa"/>
            <w:tcMar>
              <w:top w:w="50" w:type="dxa"/>
              <w:left w:w="100" w:type="dxa"/>
            </w:tcMar>
            <w:vAlign w:val="center"/>
          </w:tcPr>
          <w:p w14:paraId="6D603201">
            <w:pPr>
              <w:spacing w:before="0" w:after="0"/>
              <w:ind w:left="135"/>
              <w:jc w:val="left"/>
            </w:pPr>
          </w:p>
        </w:tc>
        <w:tc>
          <w:tcPr>
            <w:tcW w:w="1850" w:type="dxa"/>
            <w:tcMar>
              <w:top w:w="50" w:type="dxa"/>
              <w:left w:w="100" w:type="dxa"/>
            </w:tcMar>
            <w:vAlign w:val="center"/>
          </w:tcPr>
          <w:p w14:paraId="3EB75775">
            <w:pPr>
              <w:spacing w:before="0" w:after="0"/>
              <w:ind w:left="135"/>
              <w:jc w:val="left"/>
            </w:pPr>
          </w:p>
        </w:tc>
      </w:tr>
      <w:tr w14:paraId="1A843F9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408B6331">
            <w:pPr>
              <w:spacing w:before="0" w:after="0"/>
              <w:ind w:left="0"/>
              <w:jc w:val="left"/>
            </w:pPr>
            <w:r>
              <w:rPr>
                <w:rFonts w:ascii="Times New Roman" w:hAnsi="Times New Roman"/>
                <w:b w:val="0"/>
                <w:i w:val="0"/>
                <w:color w:val="000000"/>
                <w:sz w:val="24"/>
              </w:rPr>
              <w:t>47</w:t>
            </w:r>
          </w:p>
        </w:tc>
        <w:tc>
          <w:tcPr>
            <w:tcW w:w="4019" w:type="dxa"/>
            <w:tcMar>
              <w:top w:w="50" w:type="dxa"/>
              <w:left w:w="100" w:type="dxa"/>
            </w:tcMar>
            <w:vAlign w:val="center"/>
          </w:tcPr>
          <w:p w14:paraId="4E3DC47C">
            <w:pPr>
              <w:spacing w:before="0" w:after="0"/>
              <w:ind w:left="135"/>
              <w:jc w:val="left"/>
            </w:pPr>
            <w:r>
              <w:rPr>
                <w:rFonts w:ascii="Times New Roman" w:hAnsi="Times New Roman"/>
                <w:b w:val="0"/>
                <w:i w:val="0"/>
                <w:color w:val="000000"/>
                <w:sz w:val="24"/>
              </w:rPr>
              <w:t>Контроль по теме "Покупки: одежда, обувь и продукты питания"</w:t>
            </w:r>
          </w:p>
        </w:tc>
        <w:tc>
          <w:tcPr>
            <w:tcW w:w="722" w:type="dxa"/>
            <w:tcMar>
              <w:top w:w="50" w:type="dxa"/>
              <w:left w:w="100" w:type="dxa"/>
            </w:tcMar>
            <w:vAlign w:val="center"/>
          </w:tcPr>
          <w:p w14:paraId="7B43891C">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4AD09333">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14:paraId="0C8A71EB">
            <w:pPr>
              <w:spacing w:before="0" w:after="0" w:line="276" w:lineRule="auto"/>
              <w:ind w:left="135"/>
              <w:jc w:val="center"/>
            </w:pPr>
          </w:p>
        </w:tc>
        <w:tc>
          <w:tcPr>
            <w:tcW w:w="1054" w:type="dxa"/>
            <w:tcMar>
              <w:top w:w="50" w:type="dxa"/>
              <w:left w:w="100" w:type="dxa"/>
            </w:tcMar>
            <w:vAlign w:val="center"/>
          </w:tcPr>
          <w:p w14:paraId="5D34C311">
            <w:pPr>
              <w:spacing w:before="0" w:after="0"/>
              <w:ind w:left="135"/>
              <w:jc w:val="left"/>
            </w:pPr>
          </w:p>
        </w:tc>
        <w:tc>
          <w:tcPr>
            <w:tcW w:w="1850" w:type="dxa"/>
            <w:tcMar>
              <w:top w:w="50" w:type="dxa"/>
              <w:left w:w="100" w:type="dxa"/>
            </w:tcMar>
            <w:vAlign w:val="center"/>
          </w:tcPr>
          <w:p w14:paraId="2404C504">
            <w:pPr>
              <w:spacing w:before="0" w:after="0"/>
              <w:ind w:left="135"/>
              <w:jc w:val="left"/>
            </w:pPr>
          </w:p>
        </w:tc>
      </w:tr>
      <w:tr w14:paraId="7867183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759CB8C2">
            <w:pPr>
              <w:spacing w:before="0" w:after="0"/>
              <w:ind w:left="0"/>
              <w:jc w:val="left"/>
            </w:pPr>
            <w:r>
              <w:rPr>
                <w:rFonts w:ascii="Times New Roman" w:hAnsi="Times New Roman"/>
                <w:b w:val="0"/>
                <w:i w:val="0"/>
                <w:color w:val="000000"/>
                <w:sz w:val="24"/>
              </w:rPr>
              <w:t>48</w:t>
            </w:r>
          </w:p>
        </w:tc>
        <w:tc>
          <w:tcPr>
            <w:tcW w:w="4019" w:type="dxa"/>
            <w:tcMar>
              <w:top w:w="50" w:type="dxa"/>
              <w:left w:w="100" w:type="dxa"/>
            </w:tcMar>
            <w:vAlign w:val="center"/>
          </w:tcPr>
          <w:p w14:paraId="7BB4DC26">
            <w:pPr>
              <w:spacing w:before="0" w:after="0"/>
              <w:ind w:left="135"/>
              <w:jc w:val="left"/>
            </w:pPr>
            <w:r>
              <w:rPr>
                <w:rFonts w:ascii="Times New Roman" w:hAnsi="Times New Roman"/>
                <w:b w:val="0"/>
                <w:i w:val="0"/>
                <w:color w:val="000000"/>
                <w:sz w:val="24"/>
              </w:rPr>
              <w:t>Школа (любимый предмет)</w:t>
            </w:r>
          </w:p>
        </w:tc>
        <w:tc>
          <w:tcPr>
            <w:tcW w:w="722" w:type="dxa"/>
            <w:tcMar>
              <w:top w:w="50" w:type="dxa"/>
              <w:left w:w="100" w:type="dxa"/>
            </w:tcMar>
            <w:vAlign w:val="center"/>
          </w:tcPr>
          <w:p w14:paraId="09BDDF0C">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4C7484D7">
            <w:pPr>
              <w:spacing w:before="0" w:after="0" w:line="276" w:lineRule="auto"/>
              <w:ind w:left="135"/>
              <w:jc w:val="center"/>
            </w:pPr>
          </w:p>
        </w:tc>
        <w:tc>
          <w:tcPr>
            <w:tcW w:w="1510" w:type="dxa"/>
            <w:tcMar>
              <w:top w:w="50" w:type="dxa"/>
              <w:left w:w="100" w:type="dxa"/>
            </w:tcMar>
            <w:vAlign w:val="center"/>
          </w:tcPr>
          <w:p w14:paraId="6DA40D98">
            <w:pPr>
              <w:spacing w:before="0" w:after="0" w:line="276" w:lineRule="auto"/>
              <w:ind w:left="135"/>
              <w:jc w:val="center"/>
            </w:pPr>
          </w:p>
        </w:tc>
        <w:tc>
          <w:tcPr>
            <w:tcW w:w="1054" w:type="dxa"/>
            <w:tcMar>
              <w:top w:w="50" w:type="dxa"/>
              <w:left w:w="100" w:type="dxa"/>
            </w:tcMar>
            <w:vAlign w:val="center"/>
          </w:tcPr>
          <w:p w14:paraId="6B83E204">
            <w:pPr>
              <w:spacing w:before="0" w:after="0"/>
              <w:ind w:left="135"/>
              <w:jc w:val="left"/>
            </w:pPr>
          </w:p>
        </w:tc>
        <w:tc>
          <w:tcPr>
            <w:tcW w:w="1850" w:type="dxa"/>
            <w:tcMar>
              <w:top w:w="50" w:type="dxa"/>
              <w:left w:w="100" w:type="dxa"/>
            </w:tcMar>
            <w:vAlign w:val="center"/>
          </w:tcPr>
          <w:p w14:paraId="41E8969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"https://m.edsoo.ru/8352511c" \h </w:instrText>
            </w:r>
            <w:r>
              <w:fldChar w:fldCharType="separate"/>
            </w:r>
            <w:r>
              <w:rPr>
                <w:rFonts w:ascii="Times New Roman" w:hAnsi="Times New Roman"/>
                <w:b w:val="0"/>
                <w:i w:val="0"/>
                <w:color w:val="0000FF"/>
                <w:sz w:val="22"/>
                <w:u w:val="single"/>
              </w:rPr>
              <w:t>https://m.edsoo.ru/8352511c</w:t>
            </w:r>
            <w:r>
              <w:rPr>
                <w:rFonts w:ascii="Times New Roman" w:hAnsi="Times New Roman"/>
                <w:b w:val="0"/>
                <w:i w:val="0"/>
                <w:color w:val="0000FF"/>
                <w:sz w:val="22"/>
                <w:u w:val="single"/>
              </w:rPr>
              <w:fldChar w:fldCharType="end"/>
            </w:r>
          </w:p>
        </w:tc>
      </w:tr>
      <w:tr w14:paraId="5B47167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291D500B">
            <w:pPr>
              <w:spacing w:before="0" w:after="0"/>
              <w:ind w:left="0"/>
              <w:jc w:val="left"/>
            </w:pPr>
            <w:r>
              <w:rPr>
                <w:rFonts w:ascii="Times New Roman" w:hAnsi="Times New Roman"/>
                <w:b w:val="0"/>
                <w:i w:val="0"/>
                <w:color w:val="000000"/>
                <w:sz w:val="24"/>
              </w:rPr>
              <w:t>49</w:t>
            </w:r>
          </w:p>
        </w:tc>
        <w:tc>
          <w:tcPr>
            <w:tcW w:w="4019" w:type="dxa"/>
            <w:tcMar>
              <w:top w:w="50" w:type="dxa"/>
              <w:left w:w="100" w:type="dxa"/>
            </w:tcMar>
            <w:vAlign w:val="center"/>
          </w:tcPr>
          <w:p w14:paraId="64015D22">
            <w:pPr>
              <w:spacing w:before="0" w:after="0"/>
              <w:ind w:left="135"/>
              <w:jc w:val="left"/>
            </w:pPr>
            <w:r>
              <w:rPr>
                <w:rFonts w:ascii="Times New Roman" w:hAnsi="Times New Roman"/>
                <w:b w:val="0"/>
                <w:i w:val="0"/>
                <w:color w:val="000000"/>
                <w:sz w:val="24"/>
              </w:rPr>
              <w:t>Школа. Школьная жизнь (правила поведения в школе)</w:t>
            </w:r>
          </w:p>
        </w:tc>
        <w:tc>
          <w:tcPr>
            <w:tcW w:w="722" w:type="dxa"/>
            <w:tcMar>
              <w:top w:w="50" w:type="dxa"/>
              <w:left w:w="100" w:type="dxa"/>
            </w:tcMar>
            <w:vAlign w:val="center"/>
          </w:tcPr>
          <w:p w14:paraId="7C185A9C">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23F8204A">
            <w:pPr>
              <w:spacing w:before="0" w:after="0" w:line="276" w:lineRule="auto"/>
              <w:ind w:left="135"/>
              <w:jc w:val="center"/>
            </w:pPr>
          </w:p>
        </w:tc>
        <w:tc>
          <w:tcPr>
            <w:tcW w:w="1510" w:type="dxa"/>
            <w:tcMar>
              <w:top w:w="50" w:type="dxa"/>
              <w:left w:w="100" w:type="dxa"/>
            </w:tcMar>
            <w:vAlign w:val="center"/>
          </w:tcPr>
          <w:p w14:paraId="52A303F5">
            <w:pPr>
              <w:spacing w:before="0" w:after="0" w:line="276" w:lineRule="auto"/>
              <w:ind w:left="135"/>
              <w:jc w:val="center"/>
            </w:pPr>
          </w:p>
        </w:tc>
        <w:tc>
          <w:tcPr>
            <w:tcW w:w="1054" w:type="dxa"/>
            <w:tcMar>
              <w:top w:w="50" w:type="dxa"/>
              <w:left w:w="100" w:type="dxa"/>
            </w:tcMar>
            <w:vAlign w:val="center"/>
          </w:tcPr>
          <w:p w14:paraId="18865FF2">
            <w:pPr>
              <w:spacing w:before="0" w:after="0"/>
              <w:ind w:left="135"/>
              <w:jc w:val="left"/>
            </w:pPr>
          </w:p>
        </w:tc>
        <w:tc>
          <w:tcPr>
            <w:tcW w:w="1850" w:type="dxa"/>
            <w:tcMar>
              <w:top w:w="50" w:type="dxa"/>
              <w:left w:w="100" w:type="dxa"/>
            </w:tcMar>
            <w:vAlign w:val="center"/>
          </w:tcPr>
          <w:p w14:paraId="3422E4F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"https://m.edsoo.ru/83524960" \h </w:instrText>
            </w:r>
            <w:r>
              <w:fldChar w:fldCharType="separate"/>
            </w:r>
            <w:r>
              <w:rPr>
                <w:rFonts w:ascii="Times New Roman" w:hAnsi="Times New Roman"/>
                <w:b w:val="0"/>
                <w:i w:val="0"/>
                <w:color w:val="0000FF"/>
                <w:sz w:val="22"/>
                <w:u w:val="single"/>
              </w:rPr>
              <w:t>https://m.edsoo.ru/83524960</w:t>
            </w:r>
            <w:r>
              <w:rPr>
                <w:rFonts w:ascii="Times New Roman" w:hAnsi="Times New Roman"/>
                <w:b w:val="0"/>
                <w:i w:val="0"/>
                <w:color w:val="0000FF"/>
                <w:sz w:val="22"/>
                <w:u w:val="single"/>
              </w:rPr>
              <w:fldChar w:fldCharType="end"/>
            </w:r>
          </w:p>
        </w:tc>
      </w:tr>
      <w:tr w14:paraId="1E3C43D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0ED64B9A">
            <w:pPr>
              <w:spacing w:before="0" w:after="0"/>
              <w:ind w:left="0"/>
              <w:jc w:val="left"/>
            </w:pPr>
            <w:r>
              <w:rPr>
                <w:rFonts w:ascii="Times New Roman" w:hAnsi="Times New Roman"/>
                <w:b w:val="0"/>
                <w:i w:val="0"/>
                <w:color w:val="000000"/>
                <w:sz w:val="24"/>
              </w:rPr>
              <w:t>50</w:t>
            </w:r>
          </w:p>
        </w:tc>
        <w:tc>
          <w:tcPr>
            <w:tcW w:w="4019" w:type="dxa"/>
            <w:tcMar>
              <w:top w:w="50" w:type="dxa"/>
              <w:left w:w="100" w:type="dxa"/>
            </w:tcMar>
            <w:vAlign w:val="center"/>
          </w:tcPr>
          <w:p w14:paraId="7E18F0DF">
            <w:pPr>
              <w:spacing w:before="0" w:after="0"/>
              <w:ind w:left="135"/>
              <w:jc w:val="left"/>
            </w:pPr>
            <w:r>
              <w:rPr>
                <w:rFonts w:ascii="Times New Roman" w:hAnsi="Times New Roman"/>
                <w:b w:val="0"/>
                <w:i w:val="0"/>
                <w:color w:val="000000"/>
                <w:sz w:val="24"/>
              </w:rPr>
              <w:t>Переписка с иностранными сверстниками</w:t>
            </w:r>
          </w:p>
        </w:tc>
        <w:tc>
          <w:tcPr>
            <w:tcW w:w="722" w:type="dxa"/>
            <w:tcMar>
              <w:top w:w="50" w:type="dxa"/>
              <w:left w:w="100" w:type="dxa"/>
            </w:tcMar>
            <w:vAlign w:val="center"/>
          </w:tcPr>
          <w:p w14:paraId="6790FCF3">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183C0BAC">
            <w:pPr>
              <w:spacing w:before="0" w:after="0" w:line="276" w:lineRule="auto"/>
              <w:ind w:left="135"/>
              <w:jc w:val="center"/>
            </w:pPr>
          </w:p>
        </w:tc>
        <w:tc>
          <w:tcPr>
            <w:tcW w:w="1510" w:type="dxa"/>
            <w:tcMar>
              <w:top w:w="50" w:type="dxa"/>
              <w:left w:w="100" w:type="dxa"/>
            </w:tcMar>
            <w:vAlign w:val="center"/>
          </w:tcPr>
          <w:p w14:paraId="6C40E1C1">
            <w:pPr>
              <w:spacing w:before="0" w:after="0" w:line="276" w:lineRule="auto"/>
              <w:ind w:left="135"/>
              <w:jc w:val="center"/>
            </w:pPr>
          </w:p>
        </w:tc>
        <w:tc>
          <w:tcPr>
            <w:tcW w:w="1054" w:type="dxa"/>
            <w:tcMar>
              <w:top w:w="50" w:type="dxa"/>
              <w:left w:w="100" w:type="dxa"/>
            </w:tcMar>
            <w:vAlign w:val="center"/>
          </w:tcPr>
          <w:p w14:paraId="30246412">
            <w:pPr>
              <w:spacing w:before="0" w:after="0"/>
              <w:ind w:left="135"/>
              <w:jc w:val="left"/>
            </w:pPr>
          </w:p>
        </w:tc>
        <w:tc>
          <w:tcPr>
            <w:tcW w:w="1850" w:type="dxa"/>
            <w:tcMar>
              <w:top w:w="50" w:type="dxa"/>
              <w:left w:w="100" w:type="dxa"/>
            </w:tcMar>
            <w:vAlign w:val="center"/>
          </w:tcPr>
          <w:p w14:paraId="752304F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"https://m.edsoo.ru/8352593c" \h </w:instrText>
            </w:r>
            <w:r>
              <w:fldChar w:fldCharType="separate"/>
            </w:r>
            <w:r>
              <w:rPr>
                <w:rFonts w:ascii="Times New Roman" w:hAnsi="Times New Roman"/>
                <w:b w:val="0"/>
                <w:i w:val="0"/>
                <w:color w:val="0000FF"/>
                <w:sz w:val="22"/>
                <w:u w:val="single"/>
              </w:rPr>
              <w:t>https://m.edsoo.ru/8352593c</w:t>
            </w:r>
            <w:r>
              <w:rPr>
                <w:rFonts w:ascii="Times New Roman" w:hAnsi="Times New Roman"/>
                <w:b w:val="0"/>
                <w:i w:val="0"/>
                <w:color w:val="0000FF"/>
                <w:sz w:val="22"/>
                <w:u w:val="single"/>
              </w:rPr>
              <w:fldChar w:fldCharType="end"/>
            </w:r>
          </w:p>
        </w:tc>
      </w:tr>
      <w:tr w14:paraId="3E76C28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02A34540">
            <w:pPr>
              <w:spacing w:before="0" w:after="0"/>
              <w:ind w:left="0"/>
              <w:jc w:val="left"/>
            </w:pPr>
            <w:r>
              <w:rPr>
                <w:rFonts w:ascii="Times New Roman" w:hAnsi="Times New Roman"/>
                <w:b w:val="0"/>
                <w:i w:val="0"/>
                <w:color w:val="000000"/>
                <w:sz w:val="24"/>
              </w:rPr>
              <w:t>51</w:t>
            </w:r>
          </w:p>
        </w:tc>
        <w:tc>
          <w:tcPr>
            <w:tcW w:w="4019" w:type="dxa"/>
            <w:tcMar>
              <w:top w:w="50" w:type="dxa"/>
              <w:left w:w="100" w:type="dxa"/>
            </w:tcMar>
            <w:vAlign w:val="center"/>
          </w:tcPr>
          <w:p w14:paraId="6DFBD6AA">
            <w:pPr>
              <w:spacing w:before="0" w:after="0"/>
              <w:ind w:left="135"/>
              <w:jc w:val="left"/>
            </w:pPr>
            <w:r>
              <w:rPr>
                <w:rFonts w:ascii="Times New Roman" w:hAnsi="Times New Roman"/>
                <w:b w:val="0"/>
                <w:i w:val="0"/>
                <w:color w:val="000000"/>
                <w:sz w:val="24"/>
              </w:rPr>
              <w:t>Обобщение по теме "Школа, школьная жизнь, школьная форма, изучаемые предметы, любимый предмет, правила поведения в школе. Переписка с иностранными сверстниками"</w:t>
            </w:r>
          </w:p>
        </w:tc>
        <w:tc>
          <w:tcPr>
            <w:tcW w:w="722" w:type="dxa"/>
            <w:tcMar>
              <w:top w:w="50" w:type="dxa"/>
              <w:left w:w="100" w:type="dxa"/>
            </w:tcMar>
            <w:vAlign w:val="center"/>
          </w:tcPr>
          <w:p w14:paraId="4FDBC16F">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7760FC26">
            <w:pPr>
              <w:spacing w:before="0" w:after="0" w:line="276" w:lineRule="auto"/>
              <w:ind w:left="135"/>
              <w:jc w:val="center"/>
            </w:pPr>
          </w:p>
        </w:tc>
        <w:tc>
          <w:tcPr>
            <w:tcW w:w="1510" w:type="dxa"/>
            <w:tcMar>
              <w:top w:w="50" w:type="dxa"/>
              <w:left w:w="100" w:type="dxa"/>
            </w:tcMar>
            <w:vAlign w:val="center"/>
          </w:tcPr>
          <w:p w14:paraId="796659D4">
            <w:pPr>
              <w:spacing w:before="0" w:after="0" w:line="276" w:lineRule="auto"/>
              <w:ind w:left="135"/>
              <w:jc w:val="center"/>
            </w:pPr>
          </w:p>
        </w:tc>
        <w:tc>
          <w:tcPr>
            <w:tcW w:w="1054" w:type="dxa"/>
            <w:tcMar>
              <w:top w:w="50" w:type="dxa"/>
              <w:left w:w="100" w:type="dxa"/>
            </w:tcMar>
            <w:vAlign w:val="center"/>
          </w:tcPr>
          <w:p w14:paraId="3F1396A7">
            <w:pPr>
              <w:spacing w:before="0" w:after="0"/>
              <w:ind w:left="135"/>
              <w:jc w:val="left"/>
            </w:pPr>
          </w:p>
        </w:tc>
        <w:tc>
          <w:tcPr>
            <w:tcW w:w="1850" w:type="dxa"/>
            <w:tcMar>
              <w:top w:w="50" w:type="dxa"/>
              <w:left w:w="100" w:type="dxa"/>
            </w:tcMar>
            <w:vAlign w:val="center"/>
          </w:tcPr>
          <w:p w14:paraId="6ADEE4A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"https://m.edsoo.ru/83525f18" \h </w:instrText>
            </w:r>
            <w:r>
              <w:fldChar w:fldCharType="separate"/>
            </w:r>
            <w:r>
              <w:rPr>
                <w:rFonts w:ascii="Times New Roman" w:hAnsi="Times New Roman"/>
                <w:b w:val="0"/>
                <w:i w:val="0"/>
                <w:color w:val="0000FF"/>
                <w:sz w:val="22"/>
                <w:u w:val="single"/>
              </w:rPr>
              <w:t>https://m.edsoo.ru/83525f18</w:t>
            </w:r>
            <w:r>
              <w:rPr>
                <w:rFonts w:ascii="Times New Roman" w:hAnsi="Times New Roman"/>
                <w:b w:val="0"/>
                <w:i w:val="0"/>
                <w:color w:val="0000FF"/>
                <w:sz w:val="22"/>
                <w:u w:val="single"/>
              </w:rPr>
              <w:fldChar w:fldCharType="end"/>
            </w:r>
          </w:p>
        </w:tc>
      </w:tr>
      <w:tr w14:paraId="4245437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3BCF9441">
            <w:pPr>
              <w:spacing w:before="0" w:after="0"/>
              <w:ind w:left="0"/>
              <w:jc w:val="left"/>
            </w:pPr>
            <w:r>
              <w:rPr>
                <w:rFonts w:ascii="Times New Roman" w:hAnsi="Times New Roman"/>
                <w:b w:val="0"/>
                <w:i w:val="0"/>
                <w:color w:val="000000"/>
                <w:sz w:val="24"/>
              </w:rPr>
              <w:t>52</w:t>
            </w:r>
          </w:p>
        </w:tc>
        <w:tc>
          <w:tcPr>
            <w:tcW w:w="4019" w:type="dxa"/>
            <w:tcMar>
              <w:top w:w="50" w:type="dxa"/>
              <w:left w:w="100" w:type="dxa"/>
            </w:tcMar>
            <w:vAlign w:val="center"/>
          </w:tcPr>
          <w:p w14:paraId="54C1B389">
            <w:pPr>
              <w:spacing w:before="0" w:after="0"/>
              <w:ind w:left="135"/>
              <w:jc w:val="left"/>
            </w:pPr>
            <w:r>
              <w:rPr>
                <w:rFonts w:ascii="Times New Roman" w:hAnsi="Times New Roman"/>
                <w:b w:val="0"/>
                <w:i w:val="0"/>
                <w:color w:val="000000"/>
                <w:sz w:val="24"/>
              </w:rPr>
              <w:t>Контроль по теме "Школа, школьная жизнь, школьная форма, изучаемые предметы, любимый предмет, правила поведения в школе. Переписка с иностранными сверстниками"</w:t>
            </w:r>
          </w:p>
        </w:tc>
        <w:tc>
          <w:tcPr>
            <w:tcW w:w="722" w:type="dxa"/>
            <w:tcMar>
              <w:top w:w="50" w:type="dxa"/>
              <w:left w:w="100" w:type="dxa"/>
            </w:tcMar>
            <w:vAlign w:val="center"/>
          </w:tcPr>
          <w:p w14:paraId="7CA5C5D8">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70BECA0C">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14:paraId="7D80377F">
            <w:pPr>
              <w:spacing w:before="0" w:after="0" w:line="276" w:lineRule="auto"/>
              <w:ind w:left="135"/>
              <w:jc w:val="center"/>
            </w:pPr>
          </w:p>
        </w:tc>
        <w:tc>
          <w:tcPr>
            <w:tcW w:w="1054" w:type="dxa"/>
            <w:tcMar>
              <w:top w:w="50" w:type="dxa"/>
              <w:left w:w="100" w:type="dxa"/>
            </w:tcMar>
            <w:vAlign w:val="center"/>
          </w:tcPr>
          <w:p w14:paraId="36A5B949">
            <w:pPr>
              <w:spacing w:before="0" w:after="0"/>
              <w:ind w:left="135"/>
              <w:jc w:val="left"/>
            </w:pPr>
          </w:p>
        </w:tc>
        <w:tc>
          <w:tcPr>
            <w:tcW w:w="1850" w:type="dxa"/>
            <w:tcMar>
              <w:top w:w="50" w:type="dxa"/>
              <w:left w:w="100" w:type="dxa"/>
            </w:tcMar>
            <w:vAlign w:val="center"/>
          </w:tcPr>
          <w:p w14:paraId="07CE9B9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"https://m.edsoo.ru/83525f18" \h </w:instrText>
            </w:r>
            <w:r>
              <w:fldChar w:fldCharType="separate"/>
            </w:r>
            <w:r>
              <w:rPr>
                <w:rFonts w:ascii="Times New Roman" w:hAnsi="Times New Roman"/>
                <w:b w:val="0"/>
                <w:i w:val="0"/>
                <w:color w:val="0000FF"/>
                <w:sz w:val="22"/>
                <w:u w:val="single"/>
              </w:rPr>
              <w:t>https://m.edsoo.ru/83525f18</w:t>
            </w:r>
            <w:r>
              <w:rPr>
                <w:rFonts w:ascii="Times New Roman" w:hAnsi="Times New Roman"/>
                <w:b w:val="0"/>
                <w:i w:val="0"/>
                <w:color w:val="0000FF"/>
                <w:sz w:val="22"/>
                <w:u w:val="single"/>
              </w:rPr>
              <w:fldChar w:fldCharType="end"/>
            </w:r>
          </w:p>
        </w:tc>
      </w:tr>
      <w:tr w14:paraId="06599C8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02F08976">
            <w:pPr>
              <w:spacing w:before="0" w:after="0"/>
              <w:ind w:left="0"/>
              <w:jc w:val="left"/>
            </w:pPr>
            <w:r>
              <w:rPr>
                <w:rFonts w:ascii="Times New Roman" w:hAnsi="Times New Roman"/>
                <w:b w:val="0"/>
                <w:i w:val="0"/>
                <w:color w:val="000000"/>
                <w:sz w:val="24"/>
              </w:rPr>
              <w:t>53</w:t>
            </w:r>
          </w:p>
        </w:tc>
        <w:tc>
          <w:tcPr>
            <w:tcW w:w="4019" w:type="dxa"/>
            <w:tcMar>
              <w:top w:w="50" w:type="dxa"/>
              <w:left w:w="100" w:type="dxa"/>
            </w:tcMar>
            <w:vAlign w:val="center"/>
          </w:tcPr>
          <w:p w14:paraId="674542FB">
            <w:pPr>
              <w:spacing w:before="0" w:after="0"/>
              <w:ind w:left="135"/>
              <w:jc w:val="left"/>
            </w:pPr>
            <w:r>
              <w:rPr>
                <w:rFonts w:ascii="Times New Roman" w:hAnsi="Times New Roman"/>
                <w:b w:val="0"/>
                <w:i w:val="0"/>
                <w:color w:val="000000"/>
                <w:sz w:val="24"/>
              </w:rPr>
              <w:t>Каникулы в различное время годы (планы на отдых)</w:t>
            </w:r>
          </w:p>
        </w:tc>
        <w:tc>
          <w:tcPr>
            <w:tcW w:w="722" w:type="dxa"/>
            <w:tcMar>
              <w:top w:w="50" w:type="dxa"/>
              <w:left w:w="100" w:type="dxa"/>
            </w:tcMar>
            <w:vAlign w:val="center"/>
          </w:tcPr>
          <w:p w14:paraId="79CBE193">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51008C5F">
            <w:pPr>
              <w:spacing w:before="0" w:after="0" w:line="276" w:lineRule="auto"/>
              <w:ind w:left="135"/>
              <w:jc w:val="center"/>
            </w:pPr>
          </w:p>
        </w:tc>
        <w:tc>
          <w:tcPr>
            <w:tcW w:w="1510" w:type="dxa"/>
            <w:tcMar>
              <w:top w:w="50" w:type="dxa"/>
              <w:left w:w="100" w:type="dxa"/>
            </w:tcMar>
            <w:vAlign w:val="center"/>
          </w:tcPr>
          <w:p w14:paraId="7C2539AB">
            <w:pPr>
              <w:spacing w:before="0" w:after="0" w:line="276" w:lineRule="auto"/>
              <w:ind w:left="135"/>
              <w:jc w:val="center"/>
            </w:pPr>
          </w:p>
        </w:tc>
        <w:tc>
          <w:tcPr>
            <w:tcW w:w="1054" w:type="dxa"/>
            <w:tcMar>
              <w:top w:w="50" w:type="dxa"/>
              <w:left w:w="100" w:type="dxa"/>
            </w:tcMar>
            <w:vAlign w:val="center"/>
          </w:tcPr>
          <w:p w14:paraId="729E06AF">
            <w:pPr>
              <w:spacing w:before="0" w:after="0"/>
              <w:ind w:left="135"/>
              <w:jc w:val="left"/>
            </w:pPr>
          </w:p>
        </w:tc>
        <w:tc>
          <w:tcPr>
            <w:tcW w:w="1850" w:type="dxa"/>
            <w:tcMar>
              <w:top w:w="50" w:type="dxa"/>
              <w:left w:w="100" w:type="dxa"/>
            </w:tcMar>
            <w:vAlign w:val="center"/>
          </w:tcPr>
          <w:p w14:paraId="41E1A56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"https://m.edsoo.ru/83526d5a" \h </w:instrText>
            </w:r>
            <w:r>
              <w:fldChar w:fldCharType="separate"/>
            </w:r>
            <w:r>
              <w:rPr>
                <w:rFonts w:ascii="Times New Roman" w:hAnsi="Times New Roman"/>
                <w:b w:val="0"/>
                <w:i w:val="0"/>
                <w:color w:val="0000FF"/>
                <w:sz w:val="22"/>
                <w:u w:val="single"/>
              </w:rPr>
              <w:t>https://m.edsoo.ru/83526d5a</w:t>
            </w:r>
            <w:r>
              <w:rPr>
                <w:rFonts w:ascii="Times New Roman" w:hAnsi="Times New Roman"/>
                <w:b w:val="0"/>
                <w:i w:val="0"/>
                <w:color w:val="0000FF"/>
                <w:sz w:val="22"/>
                <w:u w:val="single"/>
              </w:rPr>
              <w:fldChar w:fldCharType="end"/>
            </w:r>
          </w:p>
        </w:tc>
      </w:tr>
      <w:tr w14:paraId="7129F9A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05834B08">
            <w:pPr>
              <w:spacing w:before="0" w:after="0"/>
              <w:ind w:left="0"/>
              <w:jc w:val="left"/>
            </w:pPr>
            <w:r>
              <w:rPr>
                <w:rFonts w:ascii="Times New Roman" w:hAnsi="Times New Roman"/>
                <w:b w:val="0"/>
                <w:i w:val="0"/>
                <w:color w:val="000000"/>
                <w:sz w:val="24"/>
              </w:rPr>
              <w:t>54</w:t>
            </w:r>
          </w:p>
        </w:tc>
        <w:tc>
          <w:tcPr>
            <w:tcW w:w="4019" w:type="dxa"/>
            <w:tcMar>
              <w:top w:w="50" w:type="dxa"/>
              <w:left w:w="100" w:type="dxa"/>
            </w:tcMar>
            <w:vAlign w:val="center"/>
          </w:tcPr>
          <w:p w14:paraId="42C45A4C">
            <w:pPr>
              <w:spacing w:before="0" w:after="0"/>
              <w:ind w:left="135"/>
              <w:jc w:val="left"/>
            </w:pPr>
            <w:r>
              <w:rPr>
                <w:rFonts w:ascii="Times New Roman" w:hAnsi="Times New Roman"/>
                <w:b w:val="0"/>
                <w:i w:val="0"/>
                <w:color w:val="000000"/>
                <w:sz w:val="24"/>
              </w:rPr>
              <w:t>Каникулы в различное время годы (активности на отдыхе)</w:t>
            </w:r>
          </w:p>
        </w:tc>
        <w:tc>
          <w:tcPr>
            <w:tcW w:w="722" w:type="dxa"/>
            <w:tcMar>
              <w:top w:w="50" w:type="dxa"/>
              <w:left w:w="100" w:type="dxa"/>
            </w:tcMar>
            <w:vAlign w:val="center"/>
          </w:tcPr>
          <w:p w14:paraId="2316500B">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556C43AD">
            <w:pPr>
              <w:spacing w:before="0" w:after="0" w:line="276" w:lineRule="auto"/>
              <w:ind w:left="135"/>
              <w:jc w:val="center"/>
            </w:pPr>
          </w:p>
        </w:tc>
        <w:tc>
          <w:tcPr>
            <w:tcW w:w="1510" w:type="dxa"/>
            <w:tcMar>
              <w:top w:w="50" w:type="dxa"/>
              <w:left w:w="100" w:type="dxa"/>
            </w:tcMar>
            <w:vAlign w:val="center"/>
          </w:tcPr>
          <w:p w14:paraId="368C68C0">
            <w:pPr>
              <w:spacing w:before="0" w:after="0" w:line="276" w:lineRule="auto"/>
              <w:ind w:left="135"/>
              <w:jc w:val="center"/>
            </w:pPr>
          </w:p>
        </w:tc>
        <w:tc>
          <w:tcPr>
            <w:tcW w:w="1054" w:type="dxa"/>
            <w:tcMar>
              <w:top w:w="50" w:type="dxa"/>
              <w:left w:w="100" w:type="dxa"/>
            </w:tcMar>
            <w:vAlign w:val="center"/>
          </w:tcPr>
          <w:p w14:paraId="20353FB6">
            <w:pPr>
              <w:spacing w:before="0" w:after="0"/>
              <w:ind w:left="135"/>
              <w:jc w:val="left"/>
            </w:pPr>
          </w:p>
        </w:tc>
        <w:tc>
          <w:tcPr>
            <w:tcW w:w="1850" w:type="dxa"/>
            <w:tcMar>
              <w:top w:w="50" w:type="dxa"/>
              <w:left w:w="100" w:type="dxa"/>
            </w:tcMar>
            <w:vAlign w:val="center"/>
          </w:tcPr>
          <w:p w14:paraId="18C831A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"https://m.edsoo.ru/83526094" \h </w:instrText>
            </w:r>
            <w:r>
              <w:fldChar w:fldCharType="separate"/>
            </w:r>
            <w:r>
              <w:rPr>
                <w:rFonts w:ascii="Times New Roman" w:hAnsi="Times New Roman"/>
                <w:b w:val="0"/>
                <w:i w:val="0"/>
                <w:color w:val="0000FF"/>
                <w:sz w:val="22"/>
                <w:u w:val="single"/>
              </w:rPr>
              <w:t>https://m.edsoo.ru/83526094</w:t>
            </w:r>
            <w:r>
              <w:rPr>
                <w:rFonts w:ascii="Times New Roman" w:hAnsi="Times New Roman"/>
                <w:b w:val="0"/>
                <w:i w:val="0"/>
                <w:color w:val="0000FF"/>
                <w:sz w:val="22"/>
                <w:u w:val="single"/>
              </w:rPr>
              <w:fldChar w:fldCharType="end"/>
            </w:r>
          </w:p>
        </w:tc>
      </w:tr>
      <w:tr w14:paraId="4B7CC8E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315778D5">
            <w:pPr>
              <w:spacing w:before="0" w:after="0"/>
              <w:ind w:left="0"/>
              <w:jc w:val="left"/>
            </w:pPr>
            <w:r>
              <w:rPr>
                <w:rFonts w:ascii="Times New Roman" w:hAnsi="Times New Roman"/>
                <w:b w:val="0"/>
                <w:i w:val="0"/>
                <w:color w:val="000000"/>
                <w:sz w:val="24"/>
              </w:rPr>
              <w:t>55</w:t>
            </w:r>
          </w:p>
        </w:tc>
        <w:tc>
          <w:tcPr>
            <w:tcW w:w="4019" w:type="dxa"/>
            <w:tcMar>
              <w:top w:w="50" w:type="dxa"/>
              <w:left w:w="100" w:type="dxa"/>
            </w:tcMar>
            <w:vAlign w:val="center"/>
          </w:tcPr>
          <w:p w14:paraId="15920DCE">
            <w:pPr>
              <w:spacing w:before="0" w:after="0"/>
              <w:ind w:left="135"/>
              <w:jc w:val="left"/>
            </w:pPr>
            <w:r>
              <w:rPr>
                <w:rFonts w:ascii="Times New Roman" w:hAnsi="Times New Roman"/>
                <w:b w:val="0"/>
                <w:i w:val="0"/>
                <w:color w:val="000000"/>
                <w:sz w:val="24"/>
              </w:rPr>
              <w:t>Каникулы в различное время годы (в гостинице)</w:t>
            </w:r>
          </w:p>
        </w:tc>
        <w:tc>
          <w:tcPr>
            <w:tcW w:w="722" w:type="dxa"/>
            <w:tcMar>
              <w:top w:w="50" w:type="dxa"/>
              <w:left w:w="100" w:type="dxa"/>
            </w:tcMar>
            <w:vAlign w:val="center"/>
          </w:tcPr>
          <w:p w14:paraId="705C1359">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147239B4">
            <w:pPr>
              <w:spacing w:before="0" w:after="0" w:line="276" w:lineRule="auto"/>
              <w:ind w:left="135"/>
              <w:jc w:val="center"/>
            </w:pPr>
          </w:p>
        </w:tc>
        <w:tc>
          <w:tcPr>
            <w:tcW w:w="1510" w:type="dxa"/>
            <w:tcMar>
              <w:top w:w="50" w:type="dxa"/>
              <w:left w:w="100" w:type="dxa"/>
            </w:tcMar>
            <w:vAlign w:val="center"/>
          </w:tcPr>
          <w:p w14:paraId="74661393">
            <w:pPr>
              <w:spacing w:before="0" w:after="0" w:line="276" w:lineRule="auto"/>
              <w:ind w:left="135"/>
              <w:jc w:val="center"/>
            </w:pPr>
          </w:p>
        </w:tc>
        <w:tc>
          <w:tcPr>
            <w:tcW w:w="1054" w:type="dxa"/>
            <w:tcMar>
              <w:top w:w="50" w:type="dxa"/>
              <w:left w:w="100" w:type="dxa"/>
            </w:tcMar>
            <w:vAlign w:val="center"/>
          </w:tcPr>
          <w:p w14:paraId="22148855">
            <w:pPr>
              <w:spacing w:before="0" w:after="0"/>
              <w:ind w:left="135"/>
              <w:jc w:val="left"/>
            </w:pPr>
          </w:p>
        </w:tc>
        <w:tc>
          <w:tcPr>
            <w:tcW w:w="1850" w:type="dxa"/>
            <w:tcMar>
              <w:top w:w="50" w:type="dxa"/>
              <w:left w:w="100" w:type="dxa"/>
            </w:tcMar>
            <w:vAlign w:val="center"/>
          </w:tcPr>
          <w:p w14:paraId="1888857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"https://m.edsoo.ru/8351c436" \h </w:instrText>
            </w:r>
            <w:r>
              <w:fldChar w:fldCharType="separate"/>
            </w:r>
            <w:r>
              <w:rPr>
                <w:rFonts w:ascii="Times New Roman" w:hAnsi="Times New Roman"/>
                <w:b w:val="0"/>
                <w:i w:val="0"/>
                <w:color w:val="0000FF"/>
                <w:sz w:val="22"/>
                <w:u w:val="single"/>
              </w:rPr>
              <w:t>https://m.edsoo.ru/8351c436</w:t>
            </w:r>
            <w:r>
              <w:rPr>
                <w:rFonts w:ascii="Times New Roman" w:hAnsi="Times New Roman"/>
                <w:b w:val="0"/>
                <w:i w:val="0"/>
                <w:color w:val="0000FF"/>
                <w:sz w:val="22"/>
                <w:u w:val="single"/>
              </w:rPr>
              <w:fldChar w:fldCharType="end"/>
            </w:r>
          </w:p>
        </w:tc>
      </w:tr>
      <w:tr w14:paraId="000A89E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4A8B9EB3">
            <w:pPr>
              <w:spacing w:before="0" w:after="0"/>
              <w:ind w:left="0"/>
              <w:jc w:val="left"/>
            </w:pPr>
            <w:r>
              <w:rPr>
                <w:rFonts w:ascii="Times New Roman" w:hAnsi="Times New Roman"/>
                <w:b w:val="0"/>
                <w:i w:val="0"/>
                <w:color w:val="000000"/>
                <w:sz w:val="24"/>
              </w:rPr>
              <w:t>56</w:t>
            </w:r>
          </w:p>
        </w:tc>
        <w:tc>
          <w:tcPr>
            <w:tcW w:w="4019" w:type="dxa"/>
            <w:tcMar>
              <w:top w:w="50" w:type="dxa"/>
              <w:left w:w="100" w:type="dxa"/>
            </w:tcMar>
            <w:vAlign w:val="center"/>
          </w:tcPr>
          <w:p w14:paraId="67E20C43">
            <w:pPr>
              <w:spacing w:before="0" w:after="0"/>
              <w:ind w:left="135"/>
              <w:jc w:val="left"/>
            </w:pPr>
            <w:r>
              <w:rPr>
                <w:rFonts w:ascii="Times New Roman" w:hAnsi="Times New Roman"/>
                <w:b w:val="0"/>
                <w:i w:val="0"/>
                <w:color w:val="000000"/>
                <w:sz w:val="24"/>
              </w:rPr>
              <w:t>Каникулы в различное время годы (отдых на море)</w:t>
            </w:r>
          </w:p>
        </w:tc>
        <w:tc>
          <w:tcPr>
            <w:tcW w:w="722" w:type="dxa"/>
            <w:tcMar>
              <w:top w:w="50" w:type="dxa"/>
              <w:left w:w="100" w:type="dxa"/>
            </w:tcMar>
            <w:vAlign w:val="center"/>
          </w:tcPr>
          <w:p w14:paraId="68367CB9">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7AA58E1B">
            <w:pPr>
              <w:spacing w:before="0" w:after="0" w:line="276" w:lineRule="auto"/>
              <w:ind w:left="135"/>
              <w:jc w:val="center"/>
            </w:pPr>
          </w:p>
        </w:tc>
        <w:tc>
          <w:tcPr>
            <w:tcW w:w="1510" w:type="dxa"/>
            <w:tcMar>
              <w:top w:w="50" w:type="dxa"/>
              <w:left w:w="100" w:type="dxa"/>
            </w:tcMar>
            <w:vAlign w:val="center"/>
          </w:tcPr>
          <w:p w14:paraId="7D8A3CBA">
            <w:pPr>
              <w:spacing w:before="0" w:after="0" w:line="276" w:lineRule="auto"/>
              <w:ind w:left="135"/>
              <w:jc w:val="center"/>
            </w:pPr>
          </w:p>
        </w:tc>
        <w:tc>
          <w:tcPr>
            <w:tcW w:w="1054" w:type="dxa"/>
            <w:tcMar>
              <w:top w:w="50" w:type="dxa"/>
              <w:left w:w="100" w:type="dxa"/>
            </w:tcMar>
            <w:vAlign w:val="center"/>
          </w:tcPr>
          <w:p w14:paraId="2BB89CFC">
            <w:pPr>
              <w:spacing w:before="0" w:after="0"/>
              <w:ind w:left="135"/>
              <w:jc w:val="left"/>
            </w:pPr>
          </w:p>
        </w:tc>
        <w:tc>
          <w:tcPr>
            <w:tcW w:w="1850" w:type="dxa"/>
            <w:tcMar>
              <w:top w:w="50" w:type="dxa"/>
              <w:left w:w="100" w:type="dxa"/>
            </w:tcMar>
            <w:vAlign w:val="center"/>
          </w:tcPr>
          <w:p w14:paraId="7587887C">
            <w:pPr>
              <w:spacing w:before="0" w:after="0"/>
              <w:ind w:left="135"/>
              <w:jc w:val="left"/>
            </w:pPr>
          </w:p>
        </w:tc>
      </w:tr>
      <w:tr w14:paraId="7B68D0F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65731466">
            <w:pPr>
              <w:spacing w:before="0" w:after="0"/>
              <w:ind w:left="0"/>
              <w:jc w:val="left"/>
            </w:pPr>
            <w:r>
              <w:rPr>
                <w:rFonts w:ascii="Times New Roman" w:hAnsi="Times New Roman"/>
                <w:b w:val="0"/>
                <w:i w:val="0"/>
                <w:color w:val="000000"/>
                <w:sz w:val="24"/>
              </w:rPr>
              <w:t>57</w:t>
            </w:r>
          </w:p>
        </w:tc>
        <w:tc>
          <w:tcPr>
            <w:tcW w:w="4019" w:type="dxa"/>
            <w:tcMar>
              <w:top w:w="50" w:type="dxa"/>
              <w:left w:w="100" w:type="dxa"/>
            </w:tcMar>
            <w:vAlign w:val="center"/>
          </w:tcPr>
          <w:p w14:paraId="54C0AD87">
            <w:pPr>
              <w:spacing w:before="0" w:after="0"/>
              <w:ind w:left="135"/>
              <w:jc w:val="left"/>
            </w:pPr>
            <w:r>
              <w:rPr>
                <w:rFonts w:ascii="Times New Roman" w:hAnsi="Times New Roman"/>
                <w:b w:val="0"/>
                <w:i w:val="0"/>
                <w:color w:val="000000"/>
                <w:sz w:val="24"/>
              </w:rPr>
              <w:t>Виды отдыха</w:t>
            </w:r>
          </w:p>
        </w:tc>
        <w:tc>
          <w:tcPr>
            <w:tcW w:w="722" w:type="dxa"/>
            <w:tcMar>
              <w:top w:w="50" w:type="dxa"/>
              <w:left w:w="100" w:type="dxa"/>
            </w:tcMar>
            <w:vAlign w:val="center"/>
          </w:tcPr>
          <w:p w14:paraId="083CF85C">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4A28C45D">
            <w:pPr>
              <w:spacing w:before="0" w:after="0" w:line="276" w:lineRule="auto"/>
              <w:ind w:left="135"/>
              <w:jc w:val="center"/>
            </w:pPr>
          </w:p>
        </w:tc>
        <w:tc>
          <w:tcPr>
            <w:tcW w:w="1510" w:type="dxa"/>
            <w:tcMar>
              <w:top w:w="50" w:type="dxa"/>
              <w:left w:w="100" w:type="dxa"/>
            </w:tcMar>
            <w:vAlign w:val="center"/>
          </w:tcPr>
          <w:p w14:paraId="274A4173">
            <w:pPr>
              <w:spacing w:before="0" w:after="0" w:line="276" w:lineRule="auto"/>
              <w:ind w:left="135"/>
              <w:jc w:val="center"/>
            </w:pPr>
          </w:p>
        </w:tc>
        <w:tc>
          <w:tcPr>
            <w:tcW w:w="1054" w:type="dxa"/>
            <w:tcMar>
              <w:top w:w="50" w:type="dxa"/>
              <w:left w:w="100" w:type="dxa"/>
            </w:tcMar>
            <w:vAlign w:val="center"/>
          </w:tcPr>
          <w:p w14:paraId="7620E5C8">
            <w:pPr>
              <w:spacing w:before="0" w:after="0"/>
              <w:ind w:left="135"/>
              <w:jc w:val="left"/>
            </w:pPr>
          </w:p>
        </w:tc>
        <w:tc>
          <w:tcPr>
            <w:tcW w:w="1850" w:type="dxa"/>
            <w:tcMar>
              <w:top w:w="50" w:type="dxa"/>
              <w:left w:w="100" w:type="dxa"/>
            </w:tcMar>
            <w:vAlign w:val="center"/>
          </w:tcPr>
          <w:p w14:paraId="1FAE8BD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"https://m.edsoo.ru/835266ca" \h </w:instrText>
            </w:r>
            <w:r>
              <w:fldChar w:fldCharType="separate"/>
            </w:r>
            <w:r>
              <w:rPr>
                <w:rFonts w:ascii="Times New Roman" w:hAnsi="Times New Roman"/>
                <w:b w:val="0"/>
                <w:i w:val="0"/>
                <w:color w:val="0000FF"/>
                <w:sz w:val="22"/>
                <w:u w:val="single"/>
              </w:rPr>
              <w:t>https://m.edsoo.ru/835266ca</w:t>
            </w:r>
            <w:r>
              <w:rPr>
                <w:rFonts w:ascii="Times New Roman" w:hAnsi="Times New Roman"/>
                <w:b w:val="0"/>
                <w:i w:val="0"/>
                <w:color w:val="0000FF"/>
                <w:sz w:val="22"/>
                <w:u w:val="single"/>
              </w:rPr>
              <w:fldChar w:fldCharType="end"/>
            </w:r>
          </w:p>
        </w:tc>
      </w:tr>
      <w:tr w14:paraId="438919B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132A6347">
            <w:pPr>
              <w:spacing w:before="0" w:after="0"/>
              <w:ind w:left="0"/>
              <w:jc w:val="left"/>
            </w:pPr>
            <w:r>
              <w:rPr>
                <w:rFonts w:ascii="Times New Roman" w:hAnsi="Times New Roman"/>
                <w:b w:val="0"/>
                <w:i w:val="0"/>
                <w:color w:val="000000"/>
                <w:sz w:val="24"/>
              </w:rPr>
              <w:t>58</w:t>
            </w:r>
          </w:p>
        </w:tc>
        <w:tc>
          <w:tcPr>
            <w:tcW w:w="4019" w:type="dxa"/>
            <w:tcMar>
              <w:top w:w="50" w:type="dxa"/>
              <w:left w:w="100" w:type="dxa"/>
            </w:tcMar>
            <w:vAlign w:val="center"/>
          </w:tcPr>
          <w:p w14:paraId="0F54EBE9">
            <w:pPr>
              <w:spacing w:before="0" w:after="0"/>
              <w:ind w:left="135"/>
              <w:jc w:val="left"/>
            </w:pPr>
            <w:r>
              <w:rPr>
                <w:rFonts w:ascii="Times New Roman" w:hAnsi="Times New Roman"/>
                <w:b w:val="0"/>
                <w:i w:val="0"/>
                <w:color w:val="000000"/>
                <w:sz w:val="24"/>
              </w:rPr>
              <w:t>Обобщение по теме "Каникулы в различное время года. Виды отдыха"</w:t>
            </w:r>
          </w:p>
        </w:tc>
        <w:tc>
          <w:tcPr>
            <w:tcW w:w="722" w:type="dxa"/>
            <w:tcMar>
              <w:top w:w="50" w:type="dxa"/>
              <w:left w:w="100" w:type="dxa"/>
            </w:tcMar>
            <w:vAlign w:val="center"/>
          </w:tcPr>
          <w:p w14:paraId="50239AD6">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536BDE3A">
            <w:pPr>
              <w:spacing w:before="0" w:after="0" w:line="276" w:lineRule="auto"/>
              <w:ind w:left="135"/>
              <w:jc w:val="center"/>
            </w:pPr>
          </w:p>
        </w:tc>
        <w:tc>
          <w:tcPr>
            <w:tcW w:w="1510" w:type="dxa"/>
            <w:tcMar>
              <w:top w:w="50" w:type="dxa"/>
              <w:left w:w="100" w:type="dxa"/>
            </w:tcMar>
            <w:vAlign w:val="center"/>
          </w:tcPr>
          <w:p w14:paraId="27B11E59">
            <w:pPr>
              <w:spacing w:before="0" w:after="0" w:line="276" w:lineRule="auto"/>
              <w:ind w:left="135"/>
              <w:jc w:val="center"/>
            </w:pPr>
          </w:p>
        </w:tc>
        <w:tc>
          <w:tcPr>
            <w:tcW w:w="1054" w:type="dxa"/>
            <w:tcMar>
              <w:top w:w="50" w:type="dxa"/>
              <w:left w:w="100" w:type="dxa"/>
            </w:tcMar>
            <w:vAlign w:val="center"/>
          </w:tcPr>
          <w:p w14:paraId="3F4EB4FE">
            <w:pPr>
              <w:spacing w:before="0" w:after="0"/>
              <w:ind w:left="135"/>
              <w:jc w:val="left"/>
            </w:pPr>
          </w:p>
        </w:tc>
        <w:tc>
          <w:tcPr>
            <w:tcW w:w="1850" w:type="dxa"/>
            <w:tcMar>
              <w:top w:w="50" w:type="dxa"/>
              <w:left w:w="100" w:type="dxa"/>
            </w:tcMar>
            <w:vAlign w:val="center"/>
          </w:tcPr>
          <w:p w14:paraId="7852E556">
            <w:pPr>
              <w:spacing w:before="0" w:after="0"/>
              <w:ind w:left="135"/>
              <w:jc w:val="left"/>
            </w:pPr>
          </w:p>
        </w:tc>
      </w:tr>
      <w:tr w14:paraId="706A56E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2EB5C079">
            <w:pPr>
              <w:spacing w:before="0" w:after="0"/>
              <w:ind w:left="0"/>
              <w:jc w:val="left"/>
            </w:pPr>
            <w:r>
              <w:rPr>
                <w:rFonts w:ascii="Times New Roman" w:hAnsi="Times New Roman"/>
                <w:b w:val="0"/>
                <w:i w:val="0"/>
                <w:color w:val="000000"/>
                <w:sz w:val="24"/>
              </w:rPr>
              <w:t>59</w:t>
            </w:r>
          </w:p>
        </w:tc>
        <w:tc>
          <w:tcPr>
            <w:tcW w:w="4019" w:type="dxa"/>
            <w:tcMar>
              <w:top w:w="50" w:type="dxa"/>
              <w:left w:w="100" w:type="dxa"/>
            </w:tcMar>
            <w:vAlign w:val="center"/>
          </w:tcPr>
          <w:p w14:paraId="4802FCE1">
            <w:pPr>
              <w:spacing w:before="0" w:after="0"/>
              <w:ind w:left="135"/>
              <w:jc w:val="left"/>
            </w:pPr>
            <w:r>
              <w:rPr>
                <w:rFonts w:ascii="Times New Roman" w:hAnsi="Times New Roman"/>
                <w:b w:val="0"/>
                <w:i w:val="0"/>
                <w:color w:val="000000"/>
                <w:sz w:val="24"/>
              </w:rPr>
              <w:t>Контроль по теме "Каникулы в различное время года. Виды отдыха"</w:t>
            </w:r>
          </w:p>
        </w:tc>
        <w:tc>
          <w:tcPr>
            <w:tcW w:w="722" w:type="dxa"/>
            <w:tcMar>
              <w:top w:w="50" w:type="dxa"/>
              <w:left w:w="100" w:type="dxa"/>
            </w:tcMar>
            <w:vAlign w:val="center"/>
          </w:tcPr>
          <w:p w14:paraId="7E9D0870">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7EC358AD">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14:paraId="23C651EE">
            <w:pPr>
              <w:spacing w:before="0" w:after="0" w:line="276" w:lineRule="auto"/>
              <w:ind w:left="135"/>
              <w:jc w:val="center"/>
            </w:pPr>
          </w:p>
        </w:tc>
        <w:tc>
          <w:tcPr>
            <w:tcW w:w="1054" w:type="dxa"/>
            <w:tcMar>
              <w:top w:w="50" w:type="dxa"/>
              <w:left w:w="100" w:type="dxa"/>
            </w:tcMar>
            <w:vAlign w:val="center"/>
          </w:tcPr>
          <w:p w14:paraId="17B2913A">
            <w:pPr>
              <w:spacing w:before="0" w:after="0"/>
              <w:ind w:left="135"/>
              <w:jc w:val="left"/>
            </w:pPr>
          </w:p>
        </w:tc>
        <w:tc>
          <w:tcPr>
            <w:tcW w:w="1850" w:type="dxa"/>
            <w:tcMar>
              <w:top w:w="50" w:type="dxa"/>
              <w:left w:w="100" w:type="dxa"/>
            </w:tcMar>
            <w:vAlign w:val="center"/>
          </w:tcPr>
          <w:p w14:paraId="403397D5">
            <w:pPr>
              <w:spacing w:before="0" w:after="0"/>
              <w:ind w:left="135"/>
              <w:jc w:val="left"/>
            </w:pPr>
          </w:p>
        </w:tc>
      </w:tr>
      <w:tr w14:paraId="26F1B9C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00CBC362">
            <w:pPr>
              <w:spacing w:before="0" w:after="0"/>
              <w:ind w:left="0"/>
              <w:jc w:val="left"/>
            </w:pPr>
            <w:r>
              <w:rPr>
                <w:rFonts w:ascii="Times New Roman" w:hAnsi="Times New Roman"/>
                <w:b w:val="0"/>
                <w:i w:val="0"/>
                <w:color w:val="000000"/>
                <w:sz w:val="24"/>
              </w:rPr>
              <w:t>60</w:t>
            </w:r>
          </w:p>
        </w:tc>
        <w:tc>
          <w:tcPr>
            <w:tcW w:w="4019" w:type="dxa"/>
            <w:tcMar>
              <w:top w:w="50" w:type="dxa"/>
              <w:left w:w="100" w:type="dxa"/>
            </w:tcMar>
            <w:vAlign w:val="center"/>
          </w:tcPr>
          <w:p w14:paraId="5A7D3F42">
            <w:pPr>
              <w:spacing w:before="0" w:after="0"/>
              <w:ind w:left="135"/>
              <w:jc w:val="left"/>
            </w:pPr>
            <w:r>
              <w:rPr>
                <w:rFonts w:ascii="Times New Roman" w:hAnsi="Times New Roman"/>
                <w:b w:val="0"/>
                <w:i w:val="0"/>
                <w:color w:val="000000"/>
                <w:sz w:val="24"/>
              </w:rPr>
              <w:t>Климат, погода</w:t>
            </w:r>
          </w:p>
        </w:tc>
        <w:tc>
          <w:tcPr>
            <w:tcW w:w="722" w:type="dxa"/>
            <w:tcMar>
              <w:top w:w="50" w:type="dxa"/>
              <w:left w:w="100" w:type="dxa"/>
            </w:tcMar>
            <w:vAlign w:val="center"/>
          </w:tcPr>
          <w:p w14:paraId="5C85DC37">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2FDDA0EE">
            <w:pPr>
              <w:spacing w:before="0" w:after="0" w:line="276" w:lineRule="auto"/>
              <w:ind w:left="135"/>
              <w:jc w:val="center"/>
            </w:pPr>
          </w:p>
        </w:tc>
        <w:tc>
          <w:tcPr>
            <w:tcW w:w="1510" w:type="dxa"/>
            <w:tcMar>
              <w:top w:w="50" w:type="dxa"/>
              <w:left w:w="100" w:type="dxa"/>
            </w:tcMar>
            <w:vAlign w:val="center"/>
          </w:tcPr>
          <w:p w14:paraId="553B9264">
            <w:pPr>
              <w:spacing w:before="0" w:after="0" w:line="276" w:lineRule="auto"/>
              <w:ind w:left="135"/>
              <w:jc w:val="center"/>
            </w:pPr>
          </w:p>
        </w:tc>
        <w:tc>
          <w:tcPr>
            <w:tcW w:w="1054" w:type="dxa"/>
            <w:tcMar>
              <w:top w:w="50" w:type="dxa"/>
              <w:left w:w="100" w:type="dxa"/>
            </w:tcMar>
            <w:vAlign w:val="center"/>
          </w:tcPr>
          <w:p w14:paraId="5ED6899E">
            <w:pPr>
              <w:spacing w:before="0" w:after="0"/>
              <w:ind w:left="135"/>
              <w:jc w:val="left"/>
            </w:pPr>
          </w:p>
        </w:tc>
        <w:tc>
          <w:tcPr>
            <w:tcW w:w="1850" w:type="dxa"/>
            <w:tcMar>
              <w:top w:w="50" w:type="dxa"/>
              <w:left w:w="100" w:type="dxa"/>
            </w:tcMar>
            <w:vAlign w:val="center"/>
          </w:tcPr>
          <w:p w14:paraId="0CB1892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"https://m.edsoo.ru/835288da" \h </w:instrText>
            </w:r>
            <w:r>
              <w:fldChar w:fldCharType="separate"/>
            </w:r>
            <w:r>
              <w:rPr>
                <w:rFonts w:ascii="Times New Roman" w:hAnsi="Times New Roman"/>
                <w:b w:val="0"/>
                <w:i w:val="0"/>
                <w:color w:val="0000FF"/>
                <w:sz w:val="22"/>
                <w:u w:val="single"/>
              </w:rPr>
              <w:t>https://m.edsoo.ru/835288da</w:t>
            </w:r>
            <w:r>
              <w:rPr>
                <w:rFonts w:ascii="Times New Roman" w:hAnsi="Times New Roman"/>
                <w:b w:val="0"/>
                <w:i w:val="0"/>
                <w:color w:val="0000FF"/>
                <w:sz w:val="22"/>
                <w:u w:val="single"/>
              </w:rPr>
              <w:fldChar w:fldCharType="end"/>
            </w:r>
          </w:p>
        </w:tc>
      </w:tr>
      <w:tr w14:paraId="4F5342C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3FC494BD">
            <w:pPr>
              <w:spacing w:before="0" w:after="0"/>
              <w:ind w:left="0"/>
              <w:jc w:val="left"/>
            </w:pPr>
            <w:r>
              <w:rPr>
                <w:rFonts w:ascii="Times New Roman" w:hAnsi="Times New Roman"/>
                <w:b w:val="0"/>
                <w:i w:val="0"/>
                <w:color w:val="000000"/>
                <w:sz w:val="24"/>
              </w:rPr>
              <w:t>61</w:t>
            </w:r>
          </w:p>
        </w:tc>
        <w:tc>
          <w:tcPr>
            <w:tcW w:w="4019" w:type="dxa"/>
            <w:tcMar>
              <w:top w:w="50" w:type="dxa"/>
              <w:left w:w="100" w:type="dxa"/>
            </w:tcMar>
            <w:vAlign w:val="center"/>
          </w:tcPr>
          <w:p w14:paraId="001737AD">
            <w:pPr>
              <w:spacing w:before="0" w:after="0"/>
              <w:ind w:left="135"/>
              <w:jc w:val="left"/>
            </w:pPr>
            <w:r>
              <w:rPr>
                <w:rFonts w:ascii="Times New Roman" w:hAnsi="Times New Roman"/>
                <w:b w:val="0"/>
                <w:i w:val="0"/>
                <w:color w:val="000000"/>
                <w:sz w:val="24"/>
              </w:rPr>
              <w:t>Климат, погода (одеваемся по погоде)</w:t>
            </w:r>
          </w:p>
        </w:tc>
        <w:tc>
          <w:tcPr>
            <w:tcW w:w="722" w:type="dxa"/>
            <w:tcMar>
              <w:top w:w="50" w:type="dxa"/>
              <w:left w:w="100" w:type="dxa"/>
            </w:tcMar>
            <w:vAlign w:val="center"/>
          </w:tcPr>
          <w:p w14:paraId="54DDAFF8">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36D0B688">
            <w:pPr>
              <w:spacing w:before="0" w:after="0" w:line="276" w:lineRule="auto"/>
              <w:ind w:left="135"/>
              <w:jc w:val="center"/>
            </w:pPr>
          </w:p>
        </w:tc>
        <w:tc>
          <w:tcPr>
            <w:tcW w:w="1510" w:type="dxa"/>
            <w:tcMar>
              <w:top w:w="50" w:type="dxa"/>
              <w:left w:w="100" w:type="dxa"/>
            </w:tcMar>
            <w:vAlign w:val="center"/>
          </w:tcPr>
          <w:p w14:paraId="676B3ABD">
            <w:pPr>
              <w:spacing w:before="0" w:after="0" w:line="276" w:lineRule="auto"/>
              <w:ind w:left="135"/>
              <w:jc w:val="center"/>
            </w:pPr>
          </w:p>
        </w:tc>
        <w:tc>
          <w:tcPr>
            <w:tcW w:w="1054" w:type="dxa"/>
            <w:tcMar>
              <w:top w:w="50" w:type="dxa"/>
              <w:left w:w="100" w:type="dxa"/>
            </w:tcMar>
            <w:vAlign w:val="center"/>
          </w:tcPr>
          <w:p w14:paraId="3366EFAE">
            <w:pPr>
              <w:spacing w:before="0" w:after="0"/>
              <w:ind w:left="135"/>
              <w:jc w:val="left"/>
            </w:pPr>
          </w:p>
        </w:tc>
        <w:tc>
          <w:tcPr>
            <w:tcW w:w="1850" w:type="dxa"/>
            <w:tcMar>
              <w:top w:w="50" w:type="dxa"/>
              <w:left w:w="100" w:type="dxa"/>
            </w:tcMar>
            <w:vAlign w:val="center"/>
          </w:tcPr>
          <w:p w14:paraId="354EE98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"https://m.edsoo.ru/83528b3c" \h </w:instrText>
            </w:r>
            <w:r>
              <w:fldChar w:fldCharType="separate"/>
            </w:r>
            <w:r>
              <w:rPr>
                <w:rFonts w:ascii="Times New Roman" w:hAnsi="Times New Roman"/>
                <w:b w:val="0"/>
                <w:i w:val="0"/>
                <w:color w:val="0000FF"/>
                <w:sz w:val="22"/>
                <w:u w:val="single"/>
              </w:rPr>
              <w:t>https://m.edsoo.ru/83528b3c</w:t>
            </w:r>
            <w:r>
              <w:rPr>
                <w:rFonts w:ascii="Times New Roman" w:hAnsi="Times New Roman"/>
                <w:b w:val="0"/>
                <w:i w:val="0"/>
                <w:color w:val="0000FF"/>
                <w:sz w:val="22"/>
                <w:u w:val="single"/>
              </w:rPr>
              <w:fldChar w:fldCharType="end"/>
            </w:r>
          </w:p>
        </w:tc>
      </w:tr>
      <w:tr w14:paraId="34967AA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3A3CBCFC">
            <w:pPr>
              <w:spacing w:before="0" w:after="0"/>
              <w:ind w:left="0"/>
              <w:jc w:val="left"/>
            </w:pPr>
            <w:r>
              <w:rPr>
                <w:rFonts w:ascii="Times New Roman" w:hAnsi="Times New Roman"/>
                <w:b w:val="0"/>
                <w:i w:val="0"/>
                <w:color w:val="000000"/>
                <w:sz w:val="24"/>
              </w:rPr>
              <w:t>62</w:t>
            </w:r>
          </w:p>
        </w:tc>
        <w:tc>
          <w:tcPr>
            <w:tcW w:w="4019" w:type="dxa"/>
            <w:tcMar>
              <w:top w:w="50" w:type="dxa"/>
              <w:left w:w="100" w:type="dxa"/>
            </w:tcMar>
            <w:vAlign w:val="center"/>
          </w:tcPr>
          <w:p w14:paraId="040D08C5">
            <w:pPr>
              <w:spacing w:before="0" w:after="0"/>
              <w:ind w:left="135"/>
              <w:jc w:val="left"/>
            </w:pPr>
            <w:r>
              <w:rPr>
                <w:rFonts w:ascii="Times New Roman" w:hAnsi="Times New Roman"/>
                <w:b w:val="0"/>
                <w:i w:val="0"/>
                <w:color w:val="000000"/>
                <w:sz w:val="24"/>
              </w:rPr>
              <w:t>Природа. (дикие и домашние животные, в зоопарке)</w:t>
            </w:r>
          </w:p>
        </w:tc>
        <w:tc>
          <w:tcPr>
            <w:tcW w:w="722" w:type="dxa"/>
            <w:tcMar>
              <w:top w:w="50" w:type="dxa"/>
              <w:left w:w="100" w:type="dxa"/>
            </w:tcMar>
            <w:vAlign w:val="center"/>
          </w:tcPr>
          <w:p w14:paraId="60078D7D">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2273C4BC">
            <w:pPr>
              <w:spacing w:before="0" w:after="0" w:line="276" w:lineRule="auto"/>
              <w:ind w:left="135"/>
              <w:jc w:val="center"/>
            </w:pPr>
          </w:p>
        </w:tc>
        <w:tc>
          <w:tcPr>
            <w:tcW w:w="1510" w:type="dxa"/>
            <w:tcMar>
              <w:top w:w="50" w:type="dxa"/>
              <w:left w:w="100" w:type="dxa"/>
            </w:tcMar>
            <w:vAlign w:val="center"/>
          </w:tcPr>
          <w:p w14:paraId="41A30A79">
            <w:pPr>
              <w:spacing w:before="0" w:after="0" w:line="276" w:lineRule="auto"/>
              <w:ind w:left="135"/>
              <w:jc w:val="center"/>
            </w:pPr>
          </w:p>
        </w:tc>
        <w:tc>
          <w:tcPr>
            <w:tcW w:w="1054" w:type="dxa"/>
            <w:tcMar>
              <w:top w:w="50" w:type="dxa"/>
              <w:left w:w="100" w:type="dxa"/>
            </w:tcMar>
            <w:vAlign w:val="center"/>
          </w:tcPr>
          <w:p w14:paraId="0ADE2292">
            <w:pPr>
              <w:spacing w:before="0" w:after="0"/>
              <w:ind w:left="135"/>
              <w:jc w:val="left"/>
            </w:pPr>
          </w:p>
        </w:tc>
        <w:tc>
          <w:tcPr>
            <w:tcW w:w="1850" w:type="dxa"/>
            <w:tcMar>
              <w:top w:w="50" w:type="dxa"/>
              <w:left w:w="100" w:type="dxa"/>
            </w:tcMar>
            <w:vAlign w:val="center"/>
          </w:tcPr>
          <w:p w14:paraId="4673BFA9">
            <w:pPr>
              <w:spacing w:before="0" w:after="0"/>
              <w:ind w:left="135"/>
              <w:jc w:val="left"/>
            </w:pPr>
          </w:p>
        </w:tc>
      </w:tr>
      <w:tr w14:paraId="53B6935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517FC6A9">
            <w:pPr>
              <w:spacing w:before="0" w:after="0"/>
              <w:ind w:left="0"/>
              <w:jc w:val="left"/>
            </w:pPr>
            <w:r>
              <w:rPr>
                <w:rFonts w:ascii="Times New Roman" w:hAnsi="Times New Roman"/>
                <w:b w:val="0"/>
                <w:i w:val="0"/>
                <w:color w:val="000000"/>
                <w:sz w:val="24"/>
              </w:rPr>
              <w:t>63</w:t>
            </w:r>
          </w:p>
        </w:tc>
        <w:tc>
          <w:tcPr>
            <w:tcW w:w="4019" w:type="dxa"/>
            <w:tcMar>
              <w:top w:w="50" w:type="dxa"/>
              <w:left w:w="100" w:type="dxa"/>
            </w:tcMar>
            <w:vAlign w:val="center"/>
          </w:tcPr>
          <w:p w14:paraId="3ADAF6A1">
            <w:pPr>
              <w:spacing w:before="0" w:after="0"/>
              <w:ind w:left="135"/>
              <w:jc w:val="left"/>
            </w:pPr>
            <w:r>
              <w:rPr>
                <w:rFonts w:ascii="Times New Roman" w:hAnsi="Times New Roman"/>
                <w:b w:val="0"/>
                <w:i w:val="0"/>
                <w:color w:val="000000"/>
                <w:sz w:val="24"/>
              </w:rPr>
              <w:t>Обобщение по теме "Природа: дикие и домашние животные. Климат, погода"</w:t>
            </w:r>
          </w:p>
        </w:tc>
        <w:tc>
          <w:tcPr>
            <w:tcW w:w="722" w:type="dxa"/>
            <w:tcMar>
              <w:top w:w="50" w:type="dxa"/>
              <w:left w:w="100" w:type="dxa"/>
            </w:tcMar>
            <w:vAlign w:val="center"/>
          </w:tcPr>
          <w:p w14:paraId="69B02585">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06995B88">
            <w:pPr>
              <w:spacing w:before="0" w:after="0" w:line="276" w:lineRule="auto"/>
              <w:ind w:left="135"/>
              <w:jc w:val="center"/>
            </w:pPr>
          </w:p>
        </w:tc>
        <w:tc>
          <w:tcPr>
            <w:tcW w:w="1510" w:type="dxa"/>
            <w:tcMar>
              <w:top w:w="50" w:type="dxa"/>
              <w:left w:w="100" w:type="dxa"/>
            </w:tcMar>
            <w:vAlign w:val="center"/>
          </w:tcPr>
          <w:p w14:paraId="38BCC07A">
            <w:pPr>
              <w:spacing w:before="0" w:after="0" w:line="276" w:lineRule="auto"/>
              <w:ind w:left="135"/>
              <w:jc w:val="center"/>
            </w:pPr>
          </w:p>
        </w:tc>
        <w:tc>
          <w:tcPr>
            <w:tcW w:w="1054" w:type="dxa"/>
            <w:tcMar>
              <w:top w:w="50" w:type="dxa"/>
              <w:left w:w="100" w:type="dxa"/>
            </w:tcMar>
            <w:vAlign w:val="center"/>
          </w:tcPr>
          <w:p w14:paraId="7C94E9C1">
            <w:pPr>
              <w:spacing w:before="0" w:after="0"/>
              <w:ind w:left="135"/>
              <w:jc w:val="left"/>
            </w:pPr>
          </w:p>
        </w:tc>
        <w:tc>
          <w:tcPr>
            <w:tcW w:w="1850" w:type="dxa"/>
            <w:tcMar>
              <w:top w:w="50" w:type="dxa"/>
              <w:left w:w="100" w:type="dxa"/>
            </w:tcMar>
            <w:vAlign w:val="center"/>
          </w:tcPr>
          <w:p w14:paraId="16977F21">
            <w:pPr>
              <w:spacing w:before="0" w:after="0"/>
              <w:ind w:left="135"/>
              <w:jc w:val="left"/>
            </w:pPr>
          </w:p>
        </w:tc>
      </w:tr>
      <w:tr w14:paraId="5934D8B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62B8E793">
            <w:pPr>
              <w:spacing w:before="0" w:after="0"/>
              <w:ind w:left="0"/>
              <w:jc w:val="left"/>
            </w:pPr>
            <w:r>
              <w:rPr>
                <w:rFonts w:ascii="Times New Roman" w:hAnsi="Times New Roman"/>
                <w:b w:val="0"/>
                <w:i w:val="0"/>
                <w:color w:val="000000"/>
                <w:sz w:val="24"/>
              </w:rPr>
              <w:t>64</w:t>
            </w:r>
          </w:p>
        </w:tc>
        <w:tc>
          <w:tcPr>
            <w:tcW w:w="4019" w:type="dxa"/>
            <w:tcMar>
              <w:top w:w="50" w:type="dxa"/>
              <w:left w:w="100" w:type="dxa"/>
            </w:tcMar>
            <w:vAlign w:val="center"/>
          </w:tcPr>
          <w:p w14:paraId="6E389E7A">
            <w:pPr>
              <w:spacing w:before="0" w:after="0"/>
              <w:ind w:left="135"/>
              <w:jc w:val="left"/>
            </w:pPr>
            <w:r>
              <w:rPr>
                <w:rFonts w:ascii="Times New Roman" w:hAnsi="Times New Roman"/>
                <w:b w:val="0"/>
                <w:i w:val="0"/>
                <w:color w:val="000000"/>
                <w:sz w:val="24"/>
              </w:rPr>
              <w:t>Жизнь в городе (мой район)</w:t>
            </w:r>
          </w:p>
        </w:tc>
        <w:tc>
          <w:tcPr>
            <w:tcW w:w="722" w:type="dxa"/>
            <w:tcMar>
              <w:top w:w="50" w:type="dxa"/>
              <w:left w:w="100" w:type="dxa"/>
            </w:tcMar>
            <w:vAlign w:val="center"/>
          </w:tcPr>
          <w:p w14:paraId="07656B1F">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0FCFE676">
            <w:pPr>
              <w:spacing w:before="0" w:after="0" w:line="276" w:lineRule="auto"/>
              <w:ind w:left="135"/>
              <w:jc w:val="center"/>
            </w:pPr>
          </w:p>
        </w:tc>
        <w:tc>
          <w:tcPr>
            <w:tcW w:w="1510" w:type="dxa"/>
            <w:tcMar>
              <w:top w:w="50" w:type="dxa"/>
              <w:left w:w="100" w:type="dxa"/>
            </w:tcMar>
            <w:vAlign w:val="center"/>
          </w:tcPr>
          <w:p w14:paraId="32D6753E">
            <w:pPr>
              <w:spacing w:before="0" w:after="0" w:line="276" w:lineRule="auto"/>
              <w:ind w:left="135"/>
              <w:jc w:val="center"/>
            </w:pPr>
          </w:p>
        </w:tc>
        <w:tc>
          <w:tcPr>
            <w:tcW w:w="1054" w:type="dxa"/>
            <w:tcMar>
              <w:top w:w="50" w:type="dxa"/>
              <w:left w:w="100" w:type="dxa"/>
            </w:tcMar>
            <w:vAlign w:val="center"/>
          </w:tcPr>
          <w:p w14:paraId="6DB717E4">
            <w:pPr>
              <w:spacing w:before="0" w:after="0"/>
              <w:ind w:left="135"/>
              <w:jc w:val="left"/>
            </w:pPr>
          </w:p>
        </w:tc>
        <w:tc>
          <w:tcPr>
            <w:tcW w:w="1850" w:type="dxa"/>
            <w:tcMar>
              <w:top w:w="50" w:type="dxa"/>
              <w:left w:w="100" w:type="dxa"/>
            </w:tcMar>
            <w:vAlign w:val="center"/>
          </w:tcPr>
          <w:p w14:paraId="2DFAA36A">
            <w:pPr>
              <w:spacing w:before="0" w:after="0"/>
              <w:ind w:left="135"/>
              <w:jc w:val="left"/>
            </w:pPr>
          </w:p>
        </w:tc>
      </w:tr>
      <w:tr w14:paraId="2913C87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45DADE37">
            <w:pPr>
              <w:spacing w:before="0" w:after="0"/>
              <w:ind w:left="0"/>
              <w:jc w:val="left"/>
            </w:pPr>
            <w:r>
              <w:rPr>
                <w:rFonts w:ascii="Times New Roman" w:hAnsi="Times New Roman"/>
                <w:b w:val="0"/>
                <w:i w:val="0"/>
                <w:color w:val="000000"/>
                <w:sz w:val="24"/>
              </w:rPr>
              <w:t>65</w:t>
            </w:r>
          </w:p>
        </w:tc>
        <w:tc>
          <w:tcPr>
            <w:tcW w:w="4019" w:type="dxa"/>
            <w:tcMar>
              <w:top w:w="50" w:type="dxa"/>
              <w:left w:w="100" w:type="dxa"/>
            </w:tcMar>
            <w:vAlign w:val="center"/>
          </w:tcPr>
          <w:p w14:paraId="6B866102">
            <w:pPr>
              <w:spacing w:before="0" w:after="0"/>
              <w:ind w:left="135"/>
              <w:jc w:val="left"/>
            </w:pPr>
            <w:r>
              <w:rPr>
                <w:rFonts w:ascii="Times New Roman" w:hAnsi="Times New Roman"/>
                <w:b w:val="0"/>
                <w:i w:val="0"/>
                <w:color w:val="000000"/>
                <w:sz w:val="24"/>
              </w:rPr>
              <w:t>Жизнь в городе (городские службы)</w:t>
            </w:r>
          </w:p>
        </w:tc>
        <w:tc>
          <w:tcPr>
            <w:tcW w:w="722" w:type="dxa"/>
            <w:tcMar>
              <w:top w:w="50" w:type="dxa"/>
              <w:left w:w="100" w:type="dxa"/>
            </w:tcMar>
            <w:vAlign w:val="center"/>
          </w:tcPr>
          <w:p w14:paraId="065C08D9">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142CDCA9">
            <w:pPr>
              <w:spacing w:before="0" w:after="0" w:line="276" w:lineRule="auto"/>
              <w:ind w:left="135"/>
              <w:jc w:val="center"/>
            </w:pPr>
          </w:p>
        </w:tc>
        <w:tc>
          <w:tcPr>
            <w:tcW w:w="1510" w:type="dxa"/>
            <w:tcMar>
              <w:top w:w="50" w:type="dxa"/>
              <w:left w:w="100" w:type="dxa"/>
            </w:tcMar>
            <w:vAlign w:val="center"/>
          </w:tcPr>
          <w:p w14:paraId="606262E8">
            <w:pPr>
              <w:spacing w:before="0" w:after="0" w:line="276" w:lineRule="auto"/>
              <w:ind w:left="135"/>
              <w:jc w:val="center"/>
            </w:pPr>
          </w:p>
        </w:tc>
        <w:tc>
          <w:tcPr>
            <w:tcW w:w="1054" w:type="dxa"/>
            <w:tcMar>
              <w:top w:w="50" w:type="dxa"/>
              <w:left w:w="100" w:type="dxa"/>
            </w:tcMar>
            <w:vAlign w:val="center"/>
          </w:tcPr>
          <w:p w14:paraId="1709B070">
            <w:pPr>
              <w:spacing w:before="0" w:after="0"/>
              <w:ind w:left="135"/>
              <w:jc w:val="left"/>
            </w:pPr>
          </w:p>
        </w:tc>
        <w:tc>
          <w:tcPr>
            <w:tcW w:w="1850" w:type="dxa"/>
            <w:tcMar>
              <w:top w:w="50" w:type="dxa"/>
              <w:left w:w="100" w:type="dxa"/>
            </w:tcMar>
            <w:vAlign w:val="center"/>
          </w:tcPr>
          <w:p w14:paraId="2A9EA228">
            <w:pPr>
              <w:spacing w:before="0" w:after="0"/>
              <w:ind w:left="135"/>
              <w:jc w:val="left"/>
            </w:pPr>
          </w:p>
        </w:tc>
      </w:tr>
      <w:tr w14:paraId="3E2E542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29804225">
            <w:pPr>
              <w:spacing w:before="0" w:after="0"/>
              <w:ind w:left="0"/>
              <w:jc w:val="left"/>
            </w:pPr>
            <w:r>
              <w:rPr>
                <w:rFonts w:ascii="Times New Roman" w:hAnsi="Times New Roman"/>
                <w:b w:val="0"/>
                <w:i w:val="0"/>
                <w:color w:val="000000"/>
                <w:sz w:val="24"/>
              </w:rPr>
              <w:t>66</w:t>
            </w:r>
          </w:p>
        </w:tc>
        <w:tc>
          <w:tcPr>
            <w:tcW w:w="4019" w:type="dxa"/>
            <w:tcMar>
              <w:top w:w="50" w:type="dxa"/>
              <w:left w:w="100" w:type="dxa"/>
            </w:tcMar>
            <w:vAlign w:val="center"/>
          </w:tcPr>
          <w:p w14:paraId="3AF33A1D">
            <w:pPr>
              <w:spacing w:before="0" w:after="0"/>
              <w:ind w:left="135"/>
              <w:jc w:val="left"/>
            </w:pPr>
            <w:r>
              <w:rPr>
                <w:rFonts w:ascii="Times New Roman" w:hAnsi="Times New Roman"/>
                <w:b w:val="0"/>
                <w:i w:val="0"/>
                <w:color w:val="000000"/>
                <w:sz w:val="24"/>
              </w:rPr>
              <w:t>Жизнь в городе (безопасность на дорогах)</w:t>
            </w:r>
          </w:p>
        </w:tc>
        <w:tc>
          <w:tcPr>
            <w:tcW w:w="722" w:type="dxa"/>
            <w:tcMar>
              <w:top w:w="50" w:type="dxa"/>
              <w:left w:w="100" w:type="dxa"/>
            </w:tcMar>
            <w:vAlign w:val="center"/>
          </w:tcPr>
          <w:p w14:paraId="266D5A46">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17F4F66F">
            <w:pPr>
              <w:spacing w:before="0" w:after="0" w:line="276" w:lineRule="auto"/>
              <w:ind w:left="135"/>
              <w:jc w:val="center"/>
            </w:pPr>
          </w:p>
        </w:tc>
        <w:tc>
          <w:tcPr>
            <w:tcW w:w="1510" w:type="dxa"/>
            <w:tcMar>
              <w:top w:w="50" w:type="dxa"/>
              <w:left w:w="100" w:type="dxa"/>
            </w:tcMar>
            <w:vAlign w:val="center"/>
          </w:tcPr>
          <w:p w14:paraId="4C5AF2F6">
            <w:pPr>
              <w:spacing w:before="0" w:after="0" w:line="276" w:lineRule="auto"/>
              <w:ind w:left="135"/>
              <w:jc w:val="center"/>
            </w:pPr>
          </w:p>
        </w:tc>
        <w:tc>
          <w:tcPr>
            <w:tcW w:w="1054" w:type="dxa"/>
            <w:tcMar>
              <w:top w:w="50" w:type="dxa"/>
              <w:left w:w="100" w:type="dxa"/>
            </w:tcMar>
            <w:vAlign w:val="center"/>
          </w:tcPr>
          <w:p w14:paraId="0D0EAAB2">
            <w:pPr>
              <w:spacing w:before="0" w:after="0"/>
              <w:ind w:left="135"/>
              <w:jc w:val="left"/>
            </w:pPr>
          </w:p>
        </w:tc>
        <w:tc>
          <w:tcPr>
            <w:tcW w:w="1850" w:type="dxa"/>
            <w:tcMar>
              <w:top w:w="50" w:type="dxa"/>
              <w:left w:w="100" w:type="dxa"/>
            </w:tcMar>
            <w:vAlign w:val="center"/>
          </w:tcPr>
          <w:p w14:paraId="6A1006EB">
            <w:pPr>
              <w:spacing w:before="0" w:after="0"/>
              <w:ind w:left="135"/>
              <w:jc w:val="left"/>
            </w:pPr>
          </w:p>
        </w:tc>
      </w:tr>
      <w:tr w14:paraId="6AA1F2F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1697E01D">
            <w:pPr>
              <w:spacing w:before="0" w:after="0"/>
              <w:ind w:left="0"/>
              <w:jc w:val="left"/>
            </w:pPr>
            <w:r>
              <w:rPr>
                <w:rFonts w:ascii="Times New Roman" w:hAnsi="Times New Roman"/>
                <w:b w:val="0"/>
                <w:i w:val="0"/>
                <w:color w:val="000000"/>
                <w:sz w:val="24"/>
              </w:rPr>
              <w:t>67</w:t>
            </w:r>
          </w:p>
        </w:tc>
        <w:tc>
          <w:tcPr>
            <w:tcW w:w="4019" w:type="dxa"/>
            <w:tcMar>
              <w:top w:w="50" w:type="dxa"/>
              <w:left w:w="100" w:type="dxa"/>
            </w:tcMar>
            <w:vAlign w:val="center"/>
          </w:tcPr>
          <w:p w14:paraId="001CCF34">
            <w:pPr>
              <w:spacing w:before="0" w:after="0"/>
              <w:ind w:left="135"/>
              <w:jc w:val="left"/>
            </w:pPr>
            <w:r>
              <w:rPr>
                <w:rFonts w:ascii="Times New Roman" w:hAnsi="Times New Roman"/>
                <w:b w:val="0"/>
                <w:i w:val="0"/>
                <w:color w:val="000000"/>
                <w:sz w:val="24"/>
              </w:rPr>
              <w:t>Жизнь в городе (на улицах города)</w:t>
            </w:r>
          </w:p>
        </w:tc>
        <w:tc>
          <w:tcPr>
            <w:tcW w:w="722" w:type="dxa"/>
            <w:tcMar>
              <w:top w:w="50" w:type="dxa"/>
              <w:left w:w="100" w:type="dxa"/>
            </w:tcMar>
            <w:vAlign w:val="center"/>
          </w:tcPr>
          <w:p w14:paraId="1FD19ED6">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72CECF94">
            <w:pPr>
              <w:spacing w:before="0" w:after="0" w:line="276" w:lineRule="auto"/>
              <w:ind w:left="135"/>
              <w:jc w:val="center"/>
            </w:pPr>
          </w:p>
        </w:tc>
        <w:tc>
          <w:tcPr>
            <w:tcW w:w="1510" w:type="dxa"/>
            <w:tcMar>
              <w:top w:w="50" w:type="dxa"/>
              <w:left w:w="100" w:type="dxa"/>
            </w:tcMar>
            <w:vAlign w:val="center"/>
          </w:tcPr>
          <w:p w14:paraId="6EB364E2">
            <w:pPr>
              <w:spacing w:before="0" w:after="0" w:line="276" w:lineRule="auto"/>
              <w:ind w:left="135"/>
              <w:jc w:val="center"/>
            </w:pPr>
          </w:p>
        </w:tc>
        <w:tc>
          <w:tcPr>
            <w:tcW w:w="1054" w:type="dxa"/>
            <w:tcMar>
              <w:top w:w="50" w:type="dxa"/>
              <w:left w:w="100" w:type="dxa"/>
            </w:tcMar>
            <w:vAlign w:val="center"/>
          </w:tcPr>
          <w:p w14:paraId="7CD73CA6">
            <w:pPr>
              <w:spacing w:before="0" w:after="0"/>
              <w:ind w:left="135"/>
              <w:jc w:val="left"/>
            </w:pPr>
          </w:p>
        </w:tc>
        <w:tc>
          <w:tcPr>
            <w:tcW w:w="1850" w:type="dxa"/>
            <w:tcMar>
              <w:top w:w="50" w:type="dxa"/>
              <w:left w:w="100" w:type="dxa"/>
            </w:tcMar>
            <w:vAlign w:val="center"/>
          </w:tcPr>
          <w:p w14:paraId="06C30BF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"https://m.edsoo.ru/835293b6" \h </w:instrText>
            </w:r>
            <w:r>
              <w:fldChar w:fldCharType="separate"/>
            </w:r>
            <w:r>
              <w:rPr>
                <w:rFonts w:ascii="Times New Roman" w:hAnsi="Times New Roman"/>
                <w:b w:val="0"/>
                <w:i w:val="0"/>
                <w:color w:val="0000FF"/>
                <w:sz w:val="22"/>
                <w:u w:val="single"/>
              </w:rPr>
              <w:t>https://m.edsoo.ru/835293b6</w:t>
            </w:r>
            <w:r>
              <w:rPr>
                <w:rFonts w:ascii="Times New Roman" w:hAnsi="Times New Roman"/>
                <w:b w:val="0"/>
                <w:i w:val="0"/>
                <w:color w:val="0000FF"/>
                <w:sz w:val="22"/>
                <w:u w:val="single"/>
              </w:rPr>
              <w:fldChar w:fldCharType="end"/>
            </w:r>
          </w:p>
        </w:tc>
      </w:tr>
      <w:tr w14:paraId="6508670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70B90412">
            <w:pPr>
              <w:spacing w:before="0" w:after="0"/>
              <w:ind w:left="0"/>
              <w:jc w:val="left"/>
            </w:pPr>
            <w:r>
              <w:rPr>
                <w:rFonts w:ascii="Times New Roman" w:hAnsi="Times New Roman"/>
                <w:b w:val="0"/>
                <w:i w:val="0"/>
                <w:color w:val="000000"/>
                <w:sz w:val="24"/>
              </w:rPr>
              <w:t>68</w:t>
            </w:r>
          </w:p>
        </w:tc>
        <w:tc>
          <w:tcPr>
            <w:tcW w:w="4019" w:type="dxa"/>
            <w:tcMar>
              <w:top w:w="50" w:type="dxa"/>
              <w:left w:w="100" w:type="dxa"/>
            </w:tcMar>
            <w:vAlign w:val="center"/>
          </w:tcPr>
          <w:p w14:paraId="577B9FAD">
            <w:pPr>
              <w:spacing w:before="0" w:after="0"/>
              <w:ind w:left="135"/>
              <w:jc w:val="left"/>
            </w:pPr>
            <w:r>
              <w:rPr>
                <w:rFonts w:ascii="Times New Roman" w:hAnsi="Times New Roman"/>
                <w:b w:val="0"/>
                <w:i w:val="0"/>
                <w:color w:val="000000"/>
                <w:sz w:val="24"/>
              </w:rPr>
              <w:t>Жизнь в городе и сельской местности (виды транспорта)</w:t>
            </w:r>
          </w:p>
        </w:tc>
        <w:tc>
          <w:tcPr>
            <w:tcW w:w="722" w:type="dxa"/>
            <w:tcMar>
              <w:top w:w="50" w:type="dxa"/>
              <w:left w:w="100" w:type="dxa"/>
            </w:tcMar>
            <w:vAlign w:val="center"/>
          </w:tcPr>
          <w:p w14:paraId="34E2605F">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7A46D2F5">
            <w:pPr>
              <w:spacing w:before="0" w:after="0" w:line="276" w:lineRule="auto"/>
              <w:ind w:left="135"/>
              <w:jc w:val="center"/>
            </w:pPr>
          </w:p>
        </w:tc>
        <w:tc>
          <w:tcPr>
            <w:tcW w:w="1510" w:type="dxa"/>
            <w:tcMar>
              <w:top w:w="50" w:type="dxa"/>
              <w:left w:w="100" w:type="dxa"/>
            </w:tcMar>
            <w:vAlign w:val="center"/>
          </w:tcPr>
          <w:p w14:paraId="5D9BB369">
            <w:pPr>
              <w:spacing w:before="0" w:after="0" w:line="276" w:lineRule="auto"/>
              <w:ind w:left="135"/>
              <w:jc w:val="center"/>
            </w:pPr>
          </w:p>
        </w:tc>
        <w:tc>
          <w:tcPr>
            <w:tcW w:w="1054" w:type="dxa"/>
            <w:tcMar>
              <w:top w:w="50" w:type="dxa"/>
              <w:left w:w="100" w:type="dxa"/>
            </w:tcMar>
            <w:vAlign w:val="center"/>
          </w:tcPr>
          <w:p w14:paraId="0E487B09">
            <w:pPr>
              <w:spacing w:before="0" w:after="0"/>
              <w:ind w:left="135"/>
              <w:jc w:val="left"/>
            </w:pPr>
          </w:p>
        </w:tc>
        <w:tc>
          <w:tcPr>
            <w:tcW w:w="1850" w:type="dxa"/>
            <w:tcMar>
              <w:top w:w="50" w:type="dxa"/>
              <w:left w:w="100" w:type="dxa"/>
            </w:tcMar>
            <w:vAlign w:val="center"/>
          </w:tcPr>
          <w:p w14:paraId="594CDB28">
            <w:pPr>
              <w:spacing w:before="0" w:after="0"/>
              <w:ind w:left="135"/>
              <w:jc w:val="left"/>
            </w:pPr>
          </w:p>
        </w:tc>
      </w:tr>
      <w:tr w14:paraId="6B69F47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4B6FA415">
            <w:pPr>
              <w:spacing w:before="0" w:after="0"/>
              <w:ind w:left="0"/>
              <w:jc w:val="left"/>
            </w:pPr>
            <w:r>
              <w:rPr>
                <w:rFonts w:ascii="Times New Roman" w:hAnsi="Times New Roman"/>
                <w:b w:val="0"/>
                <w:i w:val="0"/>
                <w:color w:val="000000"/>
                <w:sz w:val="24"/>
              </w:rPr>
              <w:t>69</w:t>
            </w:r>
          </w:p>
        </w:tc>
        <w:tc>
          <w:tcPr>
            <w:tcW w:w="4019" w:type="dxa"/>
            <w:tcMar>
              <w:top w:w="50" w:type="dxa"/>
              <w:left w:w="100" w:type="dxa"/>
            </w:tcMar>
            <w:vAlign w:val="center"/>
          </w:tcPr>
          <w:p w14:paraId="119FD6B5">
            <w:pPr>
              <w:spacing w:before="0" w:after="0"/>
              <w:ind w:left="135"/>
              <w:jc w:val="left"/>
            </w:pPr>
            <w:r>
              <w:rPr>
                <w:rFonts w:ascii="Times New Roman" w:hAnsi="Times New Roman"/>
                <w:b w:val="0"/>
                <w:i w:val="0"/>
                <w:color w:val="000000"/>
                <w:sz w:val="24"/>
              </w:rPr>
              <w:t>Описание родного города (села)</w:t>
            </w:r>
          </w:p>
        </w:tc>
        <w:tc>
          <w:tcPr>
            <w:tcW w:w="722" w:type="dxa"/>
            <w:tcMar>
              <w:top w:w="50" w:type="dxa"/>
              <w:left w:w="100" w:type="dxa"/>
            </w:tcMar>
            <w:vAlign w:val="center"/>
          </w:tcPr>
          <w:p w14:paraId="4770BAF5">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44784BC9">
            <w:pPr>
              <w:spacing w:before="0" w:after="0" w:line="276" w:lineRule="auto"/>
              <w:ind w:left="135"/>
              <w:jc w:val="center"/>
            </w:pPr>
          </w:p>
        </w:tc>
        <w:tc>
          <w:tcPr>
            <w:tcW w:w="1510" w:type="dxa"/>
            <w:tcMar>
              <w:top w:w="50" w:type="dxa"/>
              <w:left w:w="100" w:type="dxa"/>
            </w:tcMar>
            <w:vAlign w:val="center"/>
          </w:tcPr>
          <w:p w14:paraId="20CAB0F6">
            <w:pPr>
              <w:spacing w:before="0" w:after="0" w:line="276" w:lineRule="auto"/>
              <w:ind w:left="135"/>
              <w:jc w:val="center"/>
            </w:pPr>
          </w:p>
        </w:tc>
        <w:tc>
          <w:tcPr>
            <w:tcW w:w="1054" w:type="dxa"/>
            <w:tcMar>
              <w:top w:w="50" w:type="dxa"/>
              <w:left w:w="100" w:type="dxa"/>
            </w:tcMar>
            <w:vAlign w:val="center"/>
          </w:tcPr>
          <w:p w14:paraId="473FD6BE">
            <w:pPr>
              <w:spacing w:before="0" w:after="0"/>
              <w:ind w:left="135"/>
              <w:jc w:val="left"/>
            </w:pPr>
          </w:p>
        </w:tc>
        <w:tc>
          <w:tcPr>
            <w:tcW w:w="1850" w:type="dxa"/>
            <w:tcMar>
              <w:top w:w="50" w:type="dxa"/>
              <w:left w:w="100" w:type="dxa"/>
            </w:tcMar>
            <w:vAlign w:val="center"/>
          </w:tcPr>
          <w:p w14:paraId="75C3C94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"https://m.edsoo.ru/8352905a" \h </w:instrText>
            </w:r>
            <w:r>
              <w:fldChar w:fldCharType="separate"/>
            </w:r>
            <w:r>
              <w:rPr>
                <w:rFonts w:ascii="Times New Roman" w:hAnsi="Times New Roman"/>
                <w:b w:val="0"/>
                <w:i w:val="0"/>
                <w:color w:val="0000FF"/>
                <w:sz w:val="22"/>
                <w:u w:val="single"/>
              </w:rPr>
              <w:t>https://m.edsoo.ru/8352905a</w:t>
            </w:r>
            <w:r>
              <w:rPr>
                <w:rFonts w:ascii="Times New Roman" w:hAnsi="Times New Roman"/>
                <w:b w:val="0"/>
                <w:i w:val="0"/>
                <w:color w:val="0000FF"/>
                <w:sz w:val="22"/>
                <w:u w:val="single"/>
              </w:rPr>
              <w:fldChar w:fldCharType="end"/>
            </w:r>
          </w:p>
        </w:tc>
      </w:tr>
      <w:tr w14:paraId="7862E93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196D41E9">
            <w:pPr>
              <w:spacing w:before="0" w:after="0"/>
              <w:ind w:left="0"/>
              <w:jc w:val="left"/>
            </w:pPr>
            <w:r>
              <w:rPr>
                <w:rFonts w:ascii="Times New Roman" w:hAnsi="Times New Roman"/>
                <w:b w:val="0"/>
                <w:i w:val="0"/>
                <w:color w:val="000000"/>
                <w:sz w:val="24"/>
              </w:rPr>
              <w:t>70</w:t>
            </w:r>
          </w:p>
        </w:tc>
        <w:tc>
          <w:tcPr>
            <w:tcW w:w="4019" w:type="dxa"/>
            <w:tcMar>
              <w:top w:w="50" w:type="dxa"/>
              <w:left w:w="100" w:type="dxa"/>
            </w:tcMar>
            <w:vAlign w:val="center"/>
          </w:tcPr>
          <w:p w14:paraId="3D6FFB91">
            <w:pPr>
              <w:spacing w:before="0" w:after="0"/>
              <w:ind w:left="135"/>
              <w:jc w:val="left"/>
            </w:pPr>
            <w:r>
              <w:rPr>
                <w:rFonts w:ascii="Times New Roman" w:hAnsi="Times New Roman"/>
                <w:b w:val="0"/>
                <w:i w:val="0"/>
                <w:color w:val="000000"/>
                <w:sz w:val="24"/>
              </w:rPr>
              <w:t>Жизнь в городе и сельской местности (ориентируемся по карте)</w:t>
            </w:r>
          </w:p>
        </w:tc>
        <w:tc>
          <w:tcPr>
            <w:tcW w:w="722" w:type="dxa"/>
            <w:tcMar>
              <w:top w:w="50" w:type="dxa"/>
              <w:left w:w="100" w:type="dxa"/>
            </w:tcMar>
            <w:vAlign w:val="center"/>
          </w:tcPr>
          <w:p w14:paraId="638E64AD">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5D93A24C">
            <w:pPr>
              <w:spacing w:before="0" w:after="0" w:line="276" w:lineRule="auto"/>
              <w:ind w:left="135"/>
              <w:jc w:val="center"/>
            </w:pPr>
          </w:p>
        </w:tc>
        <w:tc>
          <w:tcPr>
            <w:tcW w:w="1510" w:type="dxa"/>
            <w:tcMar>
              <w:top w:w="50" w:type="dxa"/>
              <w:left w:w="100" w:type="dxa"/>
            </w:tcMar>
            <w:vAlign w:val="center"/>
          </w:tcPr>
          <w:p w14:paraId="2ADA4EFA">
            <w:pPr>
              <w:spacing w:before="0" w:after="0" w:line="276" w:lineRule="auto"/>
              <w:ind w:left="135"/>
              <w:jc w:val="center"/>
            </w:pPr>
          </w:p>
        </w:tc>
        <w:tc>
          <w:tcPr>
            <w:tcW w:w="1054" w:type="dxa"/>
            <w:tcMar>
              <w:top w:w="50" w:type="dxa"/>
              <w:left w:w="100" w:type="dxa"/>
            </w:tcMar>
            <w:vAlign w:val="center"/>
          </w:tcPr>
          <w:p w14:paraId="63360EE8">
            <w:pPr>
              <w:spacing w:before="0" w:after="0"/>
              <w:ind w:left="135"/>
              <w:jc w:val="left"/>
            </w:pPr>
          </w:p>
        </w:tc>
        <w:tc>
          <w:tcPr>
            <w:tcW w:w="1850" w:type="dxa"/>
            <w:tcMar>
              <w:top w:w="50" w:type="dxa"/>
              <w:left w:w="100" w:type="dxa"/>
            </w:tcMar>
            <w:vAlign w:val="center"/>
          </w:tcPr>
          <w:p w14:paraId="05214D0E">
            <w:pPr>
              <w:spacing w:before="0" w:after="0"/>
              <w:ind w:left="135"/>
              <w:jc w:val="left"/>
            </w:pPr>
          </w:p>
        </w:tc>
      </w:tr>
      <w:tr w14:paraId="6A071FC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0C5A60BF">
            <w:pPr>
              <w:spacing w:before="0" w:after="0"/>
              <w:ind w:left="0"/>
              <w:jc w:val="left"/>
            </w:pPr>
            <w:r>
              <w:rPr>
                <w:rFonts w:ascii="Times New Roman" w:hAnsi="Times New Roman"/>
                <w:b w:val="0"/>
                <w:i w:val="0"/>
                <w:color w:val="000000"/>
                <w:sz w:val="24"/>
              </w:rPr>
              <w:t>71</w:t>
            </w:r>
          </w:p>
        </w:tc>
        <w:tc>
          <w:tcPr>
            <w:tcW w:w="4019" w:type="dxa"/>
            <w:tcMar>
              <w:top w:w="50" w:type="dxa"/>
              <w:left w:w="100" w:type="dxa"/>
            </w:tcMar>
            <w:vAlign w:val="center"/>
          </w:tcPr>
          <w:p w14:paraId="46D5EEC4">
            <w:pPr>
              <w:spacing w:before="0" w:after="0"/>
              <w:ind w:left="135"/>
              <w:jc w:val="left"/>
            </w:pPr>
            <w:r>
              <w:rPr>
                <w:rFonts w:ascii="Times New Roman" w:hAnsi="Times New Roman"/>
                <w:b w:val="0"/>
                <w:i w:val="0"/>
                <w:color w:val="000000"/>
                <w:sz w:val="24"/>
              </w:rPr>
              <w:t>Жизнь в городе и сельской местности (договариваемся о встрече)</w:t>
            </w:r>
          </w:p>
        </w:tc>
        <w:tc>
          <w:tcPr>
            <w:tcW w:w="722" w:type="dxa"/>
            <w:tcMar>
              <w:top w:w="50" w:type="dxa"/>
              <w:left w:w="100" w:type="dxa"/>
            </w:tcMar>
            <w:vAlign w:val="center"/>
          </w:tcPr>
          <w:p w14:paraId="5FD82050">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5578E8CE">
            <w:pPr>
              <w:spacing w:before="0" w:after="0" w:line="276" w:lineRule="auto"/>
              <w:ind w:left="135"/>
              <w:jc w:val="center"/>
            </w:pPr>
          </w:p>
        </w:tc>
        <w:tc>
          <w:tcPr>
            <w:tcW w:w="1510" w:type="dxa"/>
            <w:tcMar>
              <w:top w:w="50" w:type="dxa"/>
              <w:left w:w="100" w:type="dxa"/>
            </w:tcMar>
            <w:vAlign w:val="center"/>
          </w:tcPr>
          <w:p w14:paraId="27697DB8">
            <w:pPr>
              <w:spacing w:before="0" w:after="0" w:line="276" w:lineRule="auto"/>
              <w:ind w:left="135"/>
              <w:jc w:val="center"/>
            </w:pPr>
          </w:p>
        </w:tc>
        <w:tc>
          <w:tcPr>
            <w:tcW w:w="1054" w:type="dxa"/>
            <w:tcMar>
              <w:top w:w="50" w:type="dxa"/>
              <w:left w:w="100" w:type="dxa"/>
            </w:tcMar>
            <w:vAlign w:val="center"/>
          </w:tcPr>
          <w:p w14:paraId="6618B898">
            <w:pPr>
              <w:spacing w:before="0" w:after="0"/>
              <w:ind w:left="135"/>
              <w:jc w:val="left"/>
            </w:pPr>
          </w:p>
        </w:tc>
        <w:tc>
          <w:tcPr>
            <w:tcW w:w="1850" w:type="dxa"/>
            <w:tcMar>
              <w:top w:w="50" w:type="dxa"/>
              <w:left w:w="100" w:type="dxa"/>
            </w:tcMar>
            <w:vAlign w:val="center"/>
          </w:tcPr>
          <w:p w14:paraId="3EF666AE">
            <w:pPr>
              <w:spacing w:before="0" w:after="0"/>
              <w:ind w:left="135"/>
              <w:jc w:val="left"/>
            </w:pPr>
          </w:p>
        </w:tc>
      </w:tr>
      <w:tr w14:paraId="68DF247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0C69BDB5">
            <w:pPr>
              <w:spacing w:before="0" w:after="0"/>
              <w:ind w:left="0"/>
              <w:jc w:val="left"/>
            </w:pPr>
            <w:r>
              <w:rPr>
                <w:rFonts w:ascii="Times New Roman" w:hAnsi="Times New Roman"/>
                <w:b w:val="0"/>
                <w:i w:val="0"/>
                <w:color w:val="000000"/>
                <w:sz w:val="24"/>
              </w:rPr>
              <w:t>72</w:t>
            </w:r>
          </w:p>
        </w:tc>
        <w:tc>
          <w:tcPr>
            <w:tcW w:w="4019" w:type="dxa"/>
            <w:tcMar>
              <w:top w:w="50" w:type="dxa"/>
              <w:left w:w="100" w:type="dxa"/>
            </w:tcMar>
            <w:vAlign w:val="center"/>
          </w:tcPr>
          <w:p w14:paraId="2418FB7D">
            <w:pPr>
              <w:spacing w:before="0" w:after="0"/>
              <w:ind w:left="135"/>
              <w:jc w:val="left"/>
            </w:pPr>
            <w:r>
              <w:rPr>
                <w:rFonts w:ascii="Times New Roman" w:hAnsi="Times New Roman"/>
                <w:b w:val="0"/>
                <w:i w:val="0"/>
                <w:color w:val="000000"/>
                <w:sz w:val="24"/>
              </w:rPr>
              <w:t>Жизнь в городе (договариваемся о встрече)</w:t>
            </w:r>
          </w:p>
        </w:tc>
        <w:tc>
          <w:tcPr>
            <w:tcW w:w="722" w:type="dxa"/>
            <w:tcMar>
              <w:top w:w="50" w:type="dxa"/>
              <w:left w:w="100" w:type="dxa"/>
            </w:tcMar>
            <w:vAlign w:val="center"/>
          </w:tcPr>
          <w:p w14:paraId="408E8C28">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364AAC72">
            <w:pPr>
              <w:spacing w:before="0" w:after="0" w:line="276" w:lineRule="auto"/>
              <w:ind w:left="135"/>
              <w:jc w:val="center"/>
            </w:pPr>
          </w:p>
        </w:tc>
        <w:tc>
          <w:tcPr>
            <w:tcW w:w="1510" w:type="dxa"/>
            <w:tcMar>
              <w:top w:w="50" w:type="dxa"/>
              <w:left w:w="100" w:type="dxa"/>
            </w:tcMar>
            <w:vAlign w:val="center"/>
          </w:tcPr>
          <w:p w14:paraId="25AE7C7C">
            <w:pPr>
              <w:spacing w:before="0" w:after="0" w:line="276" w:lineRule="auto"/>
              <w:ind w:left="135"/>
              <w:jc w:val="center"/>
            </w:pPr>
          </w:p>
        </w:tc>
        <w:tc>
          <w:tcPr>
            <w:tcW w:w="1054" w:type="dxa"/>
            <w:tcMar>
              <w:top w:w="50" w:type="dxa"/>
              <w:left w:w="100" w:type="dxa"/>
            </w:tcMar>
            <w:vAlign w:val="center"/>
          </w:tcPr>
          <w:p w14:paraId="195AB6DD">
            <w:pPr>
              <w:spacing w:before="0" w:after="0"/>
              <w:ind w:left="135"/>
              <w:jc w:val="left"/>
            </w:pPr>
          </w:p>
        </w:tc>
        <w:tc>
          <w:tcPr>
            <w:tcW w:w="1850" w:type="dxa"/>
            <w:tcMar>
              <w:top w:w="50" w:type="dxa"/>
              <w:left w:w="100" w:type="dxa"/>
            </w:tcMar>
            <w:vAlign w:val="center"/>
          </w:tcPr>
          <w:p w14:paraId="1CCA053D">
            <w:pPr>
              <w:spacing w:before="0" w:after="0"/>
              <w:ind w:left="135"/>
              <w:jc w:val="left"/>
            </w:pPr>
          </w:p>
        </w:tc>
      </w:tr>
      <w:tr w14:paraId="1C32EF5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760934B1">
            <w:pPr>
              <w:spacing w:before="0" w:after="0"/>
              <w:ind w:left="0"/>
              <w:jc w:val="left"/>
            </w:pPr>
            <w:r>
              <w:rPr>
                <w:rFonts w:ascii="Times New Roman" w:hAnsi="Times New Roman"/>
                <w:b w:val="0"/>
                <w:i w:val="0"/>
                <w:color w:val="000000"/>
                <w:sz w:val="24"/>
              </w:rPr>
              <w:t>73</w:t>
            </w:r>
          </w:p>
        </w:tc>
        <w:tc>
          <w:tcPr>
            <w:tcW w:w="4019" w:type="dxa"/>
            <w:tcMar>
              <w:top w:w="50" w:type="dxa"/>
              <w:left w:w="100" w:type="dxa"/>
            </w:tcMar>
            <w:vAlign w:val="center"/>
          </w:tcPr>
          <w:p w14:paraId="3DE54FED">
            <w:pPr>
              <w:spacing w:before="0" w:after="0"/>
              <w:ind w:left="135"/>
              <w:jc w:val="left"/>
            </w:pPr>
            <w:r>
              <w:rPr>
                <w:rFonts w:ascii="Times New Roman" w:hAnsi="Times New Roman"/>
                <w:b w:val="0"/>
                <w:i w:val="0"/>
                <w:color w:val="000000"/>
                <w:sz w:val="24"/>
              </w:rPr>
              <w:t>Жизнь в городе (заказ по телефону, через интернет)</w:t>
            </w:r>
          </w:p>
        </w:tc>
        <w:tc>
          <w:tcPr>
            <w:tcW w:w="722" w:type="dxa"/>
            <w:tcMar>
              <w:top w:w="50" w:type="dxa"/>
              <w:left w:w="100" w:type="dxa"/>
            </w:tcMar>
            <w:vAlign w:val="center"/>
          </w:tcPr>
          <w:p w14:paraId="60668A97">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02660192">
            <w:pPr>
              <w:spacing w:before="0" w:after="0" w:line="276" w:lineRule="auto"/>
              <w:ind w:left="135"/>
              <w:jc w:val="center"/>
            </w:pPr>
          </w:p>
        </w:tc>
        <w:tc>
          <w:tcPr>
            <w:tcW w:w="1510" w:type="dxa"/>
            <w:tcMar>
              <w:top w:w="50" w:type="dxa"/>
              <w:left w:w="100" w:type="dxa"/>
            </w:tcMar>
            <w:vAlign w:val="center"/>
          </w:tcPr>
          <w:p w14:paraId="20300BA6">
            <w:pPr>
              <w:spacing w:before="0" w:after="0" w:line="276" w:lineRule="auto"/>
              <w:ind w:left="135"/>
              <w:jc w:val="center"/>
            </w:pPr>
          </w:p>
        </w:tc>
        <w:tc>
          <w:tcPr>
            <w:tcW w:w="1054" w:type="dxa"/>
            <w:tcMar>
              <w:top w:w="50" w:type="dxa"/>
              <w:left w:w="100" w:type="dxa"/>
            </w:tcMar>
            <w:vAlign w:val="center"/>
          </w:tcPr>
          <w:p w14:paraId="644DAC6B">
            <w:pPr>
              <w:spacing w:before="0" w:after="0"/>
              <w:ind w:left="135"/>
              <w:jc w:val="left"/>
            </w:pPr>
          </w:p>
        </w:tc>
        <w:tc>
          <w:tcPr>
            <w:tcW w:w="1850" w:type="dxa"/>
            <w:tcMar>
              <w:top w:w="50" w:type="dxa"/>
              <w:left w:w="100" w:type="dxa"/>
            </w:tcMar>
            <w:vAlign w:val="center"/>
          </w:tcPr>
          <w:p w14:paraId="6D58AAB4">
            <w:pPr>
              <w:spacing w:before="0" w:after="0"/>
              <w:ind w:left="135"/>
              <w:jc w:val="left"/>
            </w:pPr>
          </w:p>
        </w:tc>
      </w:tr>
      <w:tr w14:paraId="18D680B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134E5546">
            <w:pPr>
              <w:spacing w:before="0" w:after="0"/>
              <w:ind w:left="0"/>
              <w:jc w:val="left"/>
            </w:pPr>
            <w:r>
              <w:rPr>
                <w:rFonts w:ascii="Times New Roman" w:hAnsi="Times New Roman"/>
                <w:b w:val="0"/>
                <w:i w:val="0"/>
                <w:color w:val="000000"/>
                <w:sz w:val="24"/>
              </w:rPr>
              <w:t>74</w:t>
            </w:r>
          </w:p>
        </w:tc>
        <w:tc>
          <w:tcPr>
            <w:tcW w:w="4019" w:type="dxa"/>
            <w:tcMar>
              <w:top w:w="50" w:type="dxa"/>
              <w:left w:w="100" w:type="dxa"/>
            </w:tcMar>
            <w:vAlign w:val="center"/>
          </w:tcPr>
          <w:p w14:paraId="4BA80C89">
            <w:pPr>
              <w:spacing w:before="0" w:after="0"/>
              <w:ind w:left="135"/>
              <w:jc w:val="left"/>
            </w:pPr>
            <w:r>
              <w:rPr>
                <w:rFonts w:ascii="Times New Roman" w:hAnsi="Times New Roman"/>
                <w:b w:val="0"/>
                <w:i w:val="0"/>
                <w:color w:val="000000"/>
                <w:sz w:val="24"/>
              </w:rPr>
              <w:t>Описание родного города (села). (прошлое)</w:t>
            </w:r>
          </w:p>
        </w:tc>
        <w:tc>
          <w:tcPr>
            <w:tcW w:w="722" w:type="dxa"/>
            <w:tcMar>
              <w:top w:w="50" w:type="dxa"/>
              <w:left w:w="100" w:type="dxa"/>
            </w:tcMar>
            <w:vAlign w:val="center"/>
          </w:tcPr>
          <w:p w14:paraId="29EE021A">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20024419">
            <w:pPr>
              <w:spacing w:before="0" w:after="0" w:line="276" w:lineRule="auto"/>
              <w:ind w:left="135"/>
              <w:jc w:val="center"/>
            </w:pPr>
          </w:p>
        </w:tc>
        <w:tc>
          <w:tcPr>
            <w:tcW w:w="1510" w:type="dxa"/>
            <w:tcMar>
              <w:top w:w="50" w:type="dxa"/>
              <w:left w:w="100" w:type="dxa"/>
            </w:tcMar>
            <w:vAlign w:val="center"/>
          </w:tcPr>
          <w:p w14:paraId="2051AC56">
            <w:pPr>
              <w:spacing w:before="0" w:after="0" w:line="276" w:lineRule="auto"/>
              <w:ind w:left="135"/>
              <w:jc w:val="center"/>
            </w:pPr>
          </w:p>
        </w:tc>
        <w:tc>
          <w:tcPr>
            <w:tcW w:w="1054" w:type="dxa"/>
            <w:tcMar>
              <w:top w:w="50" w:type="dxa"/>
              <w:left w:w="100" w:type="dxa"/>
            </w:tcMar>
            <w:vAlign w:val="center"/>
          </w:tcPr>
          <w:p w14:paraId="40A768A1">
            <w:pPr>
              <w:spacing w:before="0" w:after="0"/>
              <w:ind w:left="135"/>
              <w:jc w:val="left"/>
            </w:pPr>
          </w:p>
        </w:tc>
        <w:tc>
          <w:tcPr>
            <w:tcW w:w="1850" w:type="dxa"/>
            <w:tcMar>
              <w:top w:w="50" w:type="dxa"/>
              <w:left w:w="100" w:type="dxa"/>
            </w:tcMar>
            <w:vAlign w:val="center"/>
          </w:tcPr>
          <w:p w14:paraId="3E9C82E2">
            <w:pPr>
              <w:spacing w:before="0" w:after="0"/>
              <w:ind w:left="135"/>
              <w:jc w:val="left"/>
            </w:pPr>
          </w:p>
        </w:tc>
      </w:tr>
      <w:tr w14:paraId="0FC4B4D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154BED1C">
            <w:pPr>
              <w:spacing w:before="0" w:after="0"/>
              <w:ind w:left="0"/>
              <w:jc w:val="left"/>
            </w:pPr>
            <w:r>
              <w:rPr>
                <w:rFonts w:ascii="Times New Roman" w:hAnsi="Times New Roman"/>
                <w:b w:val="0"/>
                <w:i w:val="0"/>
                <w:color w:val="000000"/>
                <w:sz w:val="24"/>
              </w:rPr>
              <w:t>75</w:t>
            </w:r>
          </w:p>
        </w:tc>
        <w:tc>
          <w:tcPr>
            <w:tcW w:w="4019" w:type="dxa"/>
            <w:tcMar>
              <w:top w:w="50" w:type="dxa"/>
              <w:left w:w="100" w:type="dxa"/>
            </w:tcMar>
            <w:vAlign w:val="center"/>
          </w:tcPr>
          <w:p w14:paraId="07F13FC0">
            <w:pPr>
              <w:spacing w:before="0" w:after="0"/>
              <w:ind w:left="135"/>
              <w:jc w:val="left"/>
            </w:pPr>
            <w:r>
              <w:rPr>
                <w:rFonts w:ascii="Times New Roman" w:hAnsi="Times New Roman"/>
                <w:b w:val="0"/>
                <w:i w:val="0"/>
                <w:color w:val="000000"/>
                <w:sz w:val="24"/>
              </w:rPr>
              <w:t>Описание родного города (села). (учреждения и здания)</w:t>
            </w:r>
          </w:p>
        </w:tc>
        <w:tc>
          <w:tcPr>
            <w:tcW w:w="722" w:type="dxa"/>
            <w:tcMar>
              <w:top w:w="50" w:type="dxa"/>
              <w:left w:w="100" w:type="dxa"/>
            </w:tcMar>
            <w:vAlign w:val="center"/>
          </w:tcPr>
          <w:p w14:paraId="3AF12FA5">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5DD62C36">
            <w:pPr>
              <w:spacing w:before="0" w:after="0" w:line="276" w:lineRule="auto"/>
              <w:ind w:left="135"/>
              <w:jc w:val="center"/>
            </w:pPr>
          </w:p>
        </w:tc>
        <w:tc>
          <w:tcPr>
            <w:tcW w:w="1510" w:type="dxa"/>
            <w:tcMar>
              <w:top w:w="50" w:type="dxa"/>
              <w:left w:w="100" w:type="dxa"/>
            </w:tcMar>
            <w:vAlign w:val="center"/>
          </w:tcPr>
          <w:p w14:paraId="7B9CB281">
            <w:pPr>
              <w:spacing w:before="0" w:after="0" w:line="276" w:lineRule="auto"/>
              <w:ind w:left="135"/>
              <w:jc w:val="center"/>
            </w:pPr>
          </w:p>
        </w:tc>
        <w:tc>
          <w:tcPr>
            <w:tcW w:w="1054" w:type="dxa"/>
            <w:tcMar>
              <w:top w:w="50" w:type="dxa"/>
              <w:left w:w="100" w:type="dxa"/>
            </w:tcMar>
            <w:vAlign w:val="center"/>
          </w:tcPr>
          <w:p w14:paraId="1C781239">
            <w:pPr>
              <w:spacing w:before="0" w:after="0"/>
              <w:ind w:left="135"/>
              <w:jc w:val="left"/>
            </w:pPr>
          </w:p>
        </w:tc>
        <w:tc>
          <w:tcPr>
            <w:tcW w:w="1850" w:type="dxa"/>
            <w:tcMar>
              <w:top w:w="50" w:type="dxa"/>
              <w:left w:w="100" w:type="dxa"/>
            </w:tcMar>
            <w:vAlign w:val="center"/>
          </w:tcPr>
          <w:p w14:paraId="34C6BDB6">
            <w:pPr>
              <w:spacing w:before="0" w:after="0"/>
              <w:ind w:left="135"/>
              <w:jc w:val="left"/>
            </w:pPr>
          </w:p>
        </w:tc>
      </w:tr>
      <w:tr w14:paraId="5254382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3A8895F1">
            <w:pPr>
              <w:spacing w:before="0" w:after="0"/>
              <w:ind w:left="0"/>
              <w:jc w:val="left"/>
            </w:pPr>
            <w:r>
              <w:rPr>
                <w:rFonts w:ascii="Times New Roman" w:hAnsi="Times New Roman"/>
                <w:b w:val="0"/>
                <w:i w:val="0"/>
                <w:color w:val="000000"/>
                <w:sz w:val="24"/>
              </w:rPr>
              <w:t>76</w:t>
            </w:r>
          </w:p>
        </w:tc>
        <w:tc>
          <w:tcPr>
            <w:tcW w:w="4019" w:type="dxa"/>
            <w:tcMar>
              <w:top w:w="50" w:type="dxa"/>
              <w:left w:w="100" w:type="dxa"/>
            </w:tcMar>
            <w:vAlign w:val="center"/>
          </w:tcPr>
          <w:p w14:paraId="5A60DC03">
            <w:pPr>
              <w:spacing w:before="0" w:after="0"/>
              <w:ind w:left="135"/>
              <w:jc w:val="left"/>
            </w:pPr>
            <w:r>
              <w:rPr>
                <w:rFonts w:ascii="Times New Roman" w:hAnsi="Times New Roman"/>
                <w:b w:val="0"/>
                <w:i w:val="0"/>
                <w:color w:val="000000"/>
                <w:sz w:val="24"/>
              </w:rPr>
              <w:t>Описание родного города (села). (служба потерянных вещей)</w:t>
            </w:r>
          </w:p>
        </w:tc>
        <w:tc>
          <w:tcPr>
            <w:tcW w:w="722" w:type="dxa"/>
            <w:tcMar>
              <w:top w:w="50" w:type="dxa"/>
              <w:left w:w="100" w:type="dxa"/>
            </w:tcMar>
            <w:vAlign w:val="center"/>
          </w:tcPr>
          <w:p w14:paraId="47A385E3">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3F5E5E46">
            <w:pPr>
              <w:spacing w:before="0" w:after="0" w:line="276" w:lineRule="auto"/>
              <w:ind w:left="135"/>
              <w:jc w:val="center"/>
            </w:pPr>
          </w:p>
        </w:tc>
        <w:tc>
          <w:tcPr>
            <w:tcW w:w="1510" w:type="dxa"/>
            <w:tcMar>
              <w:top w:w="50" w:type="dxa"/>
              <w:left w:w="100" w:type="dxa"/>
            </w:tcMar>
            <w:vAlign w:val="center"/>
          </w:tcPr>
          <w:p w14:paraId="628DDE9F">
            <w:pPr>
              <w:spacing w:before="0" w:after="0" w:line="276" w:lineRule="auto"/>
              <w:ind w:left="135"/>
              <w:jc w:val="center"/>
            </w:pPr>
          </w:p>
        </w:tc>
        <w:tc>
          <w:tcPr>
            <w:tcW w:w="1054" w:type="dxa"/>
            <w:tcMar>
              <w:top w:w="50" w:type="dxa"/>
              <w:left w:w="100" w:type="dxa"/>
            </w:tcMar>
            <w:vAlign w:val="center"/>
          </w:tcPr>
          <w:p w14:paraId="556B882B">
            <w:pPr>
              <w:spacing w:before="0" w:after="0"/>
              <w:ind w:left="135"/>
              <w:jc w:val="left"/>
            </w:pPr>
          </w:p>
        </w:tc>
        <w:tc>
          <w:tcPr>
            <w:tcW w:w="1850" w:type="dxa"/>
            <w:tcMar>
              <w:top w:w="50" w:type="dxa"/>
              <w:left w:w="100" w:type="dxa"/>
            </w:tcMar>
            <w:vAlign w:val="center"/>
          </w:tcPr>
          <w:p w14:paraId="2BB503D7">
            <w:pPr>
              <w:spacing w:before="0" w:after="0"/>
              <w:ind w:left="135"/>
              <w:jc w:val="left"/>
            </w:pPr>
          </w:p>
        </w:tc>
      </w:tr>
      <w:tr w14:paraId="78B76C2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505CA613">
            <w:pPr>
              <w:spacing w:before="0" w:after="0"/>
              <w:ind w:left="0"/>
              <w:jc w:val="left"/>
            </w:pPr>
            <w:r>
              <w:rPr>
                <w:rFonts w:ascii="Times New Roman" w:hAnsi="Times New Roman"/>
                <w:b w:val="0"/>
                <w:i w:val="0"/>
                <w:color w:val="000000"/>
                <w:sz w:val="24"/>
              </w:rPr>
              <w:t>77</w:t>
            </w:r>
          </w:p>
        </w:tc>
        <w:tc>
          <w:tcPr>
            <w:tcW w:w="4019" w:type="dxa"/>
            <w:tcMar>
              <w:top w:w="50" w:type="dxa"/>
              <w:left w:w="100" w:type="dxa"/>
            </w:tcMar>
            <w:vAlign w:val="center"/>
          </w:tcPr>
          <w:p w14:paraId="229F6E46">
            <w:pPr>
              <w:spacing w:before="0" w:after="0"/>
              <w:ind w:left="135"/>
              <w:jc w:val="left"/>
            </w:pPr>
            <w:r>
              <w:rPr>
                <w:rFonts w:ascii="Times New Roman" w:hAnsi="Times New Roman"/>
                <w:b w:val="0"/>
                <w:i w:val="0"/>
                <w:color w:val="000000"/>
                <w:sz w:val="24"/>
              </w:rPr>
              <w:t>Описание родного города (села). (куда пойти?)</w:t>
            </w:r>
          </w:p>
        </w:tc>
        <w:tc>
          <w:tcPr>
            <w:tcW w:w="722" w:type="dxa"/>
            <w:tcMar>
              <w:top w:w="50" w:type="dxa"/>
              <w:left w:w="100" w:type="dxa"/>
            </w:tcMar>
            <w:vAlign w:val="center"/>
          </w:tcPr>
          <w:p w14:paraId="02B9AC8D">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497C9952">
            <w:pPr>
              <w:spacing w:before="0" w:after="0" w:line="276" w:lineRule="auto"/>
              <w:ind w:left="135"/>
              <w:jc w:val="center"/>
            </w:pPr>
          </w:p>
        </w:tc>
        <w:tc>
          <w:tcPr>
            <w:tcW w:w="1510" w:type="dxa"/>
            <w:tcMar>
              <w:top w:w="50" w:type="dxa"/>
              <w:left w:w="100" w:type="dxa"/>
            </w:tcMar>
            <w:vAlign w:val="center"/>
          </w:tcPr>
          <w:p w14:paraId="248597D4">
            <w:pPr>
              <w:spacing w:before="0" w:after="0" w:line="276" w:lineRule="auto"/>
              <w:ind w:left="135"/>
              <w:jc w:val="center"/>
            </w:pPr>
          </w:p>
        </w:tc>
        <w:tc>
          <w:tcPr>
            <w:tcW w:w="1054" w:type="dxa"/>
            <w:tcMar>
              <w:top w:w="50" w:type="dxa"/>
              <w:left w:w="100" w:type="dxa"/>
            </w:tcMar>
            <w:vAlign w:val="center"/>
          </w:tcPr>
          <w:p w14:paraId="38741BAA">
            <w:pPr>
              <w:spacing w:before="0" w:after="0"/>
              <w:ind w:left="135"/>
              <w:jc w:val="left"/>
            </w:pPr>
          </w:p>
        </w:tc>
        <w:tc>
          <w:tcPr>
            <w:tcW w:w="1850" w:type="dxa"/>
            <w:tcMar>
              <w:top w:w="50" w:type="dxa"/>
              <w:left w:w="100" w:type="dxa"/>
            </w:tcMar>
            <w:vAlign w:val="center"/>
          </w:tcPr>
          <w:p w14:paraId="5CDD1D2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"https://m.edsoo.ru/83528eac" \h </w:instrText>
            </w:r>
            <w:r>
              <w:fldChar w:fldCharType="separate"/>
            </w:r>
            <w:r>
              <w:rPr>
                <w:rFonts w:ascii="Times New Roman" w:hAnsi="Times New Roman"/>
                <w:b w:val="0"/>
                <w:i w:val="0"/>
                <w:color w:val="0000FF"/>
                <w:sz w:val="22"/>
                <w:u w:val="single"/>
              </w:rPr>
              <w:t>https://m.edsoo.ru/83528eac</w:t>
            </w:r>
            <w:r>
              <w:rPr>
                <w:rFonts w:ascii="Times New Roman" w:hAnsi="Times New Roman"/>
                <w:b w:val="0"/>
                <w:i w:val="0"/>
                <w:color w:val="0000FF"/>
                <w:sz w:val="22"/>
                <w:u w:val="single"/>
              </w:rPr>
              <w:fldChar w:fldCharType="end"/>
            </w:r>
          </w:p>
        </w:tc>
      </w:tr>
      <w:tr w14:paraId="1C358D9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5E83AB6C">
            <w:pPr>
              <w:spacing w:before="0" w:after="0"/>
              <w:ind w:left="0"/>
              <w:jc w:val="left"/>
            </w:pPr>
            <w:r>
              <w:rPr>
                <w:rFonts w:ascii="Times New Roman" w:hAnsi="Times New Roman"/>
                <w:b w:val="0"/>
                <w:i w:val="0"/>
                <w:color w:val="000000"/>
                <w:sz w:val="24"/>
              </w:rPr>
              <w:t>78</w:t>
            </w:r>
          </w:p>
        </w:tc>
        <w:tc>
          <w:tcPr>
            <w:tcW w:w="4019" w:type="dxa"/>
            <w:tcMar>
              <w:top w:w="50" w:type="dxa"/>
              <w:left w:w="100" w:type="dxa"/>
            </w:tcMar>
            <w:vAlign w:val="center"/>
          </w:tcPr>
          <w:p w14:paraId="6544615D">
            <w:pPr>
              <w:spacing w:before="0" w:after="0"/>
              <w:ind w:left="135"/>
              <w:jc w:val="left"/>
            </w:pPr>
            <w:r>
              <w:rPr>
                <w:rFonts w:ascii="Times New Roman" w:hAnsi="Times New Roman"/>
                <w:b w:val="0"/>
                <w:i w:val="0"/>
                <w:color w:val="000000"/>
                <w:sz w:val="24"/>
              </w:rPr>
              <w:t>Описание родного города (села). (правила поведения)</w:t>
            </w:r>
          </w:p>
        </w:tc>
        <w:tc>
          <w:tcPr>
            <w:tcW w:w="722" w:type="dxa"/>
            <w:tcMar>
              <w:top w:w="50" w:type="dxa"/>
              <w:left w:w="100" w:type="dxa"/>
            </w:tcMar>
            <w:vAlign w:val="center"/>
          </w:tcPr>
          <w:p w14:paraId="7EF56AED">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43BC3A76">
            <w:pPr>
              <w:spacing w:before="0" w:after="0" w:line="276" w:lineRule="auto"/>
              <w:ind w:left="135"/>
              <w:jc w:val="center"/>
            </w:pPr>
          </w:p>
        </w:tc>
        <w:tc>
          <w:tcPr>
            <w:tcW w:w="1510" w:type="dxa"/>
            <w:tcMar>
              <w:top w:w="50" w:type="dxa"/>
              <w:left w:w="100" w:type="dxa"/>
            </w:tcMar>
            <w:vAlign w:val="center"/>
          </w:tcPr>
          <w:p w14:paraId="4A0369C6">
            <w:pPr>
              <w:spacing w:before="0" w:after="0" w:line="276" w:lineRule="auto"/>
              <w:ind w:left="135"/>
              <w:jc w:val="center"/>
            </w:pPr>
          </w:p>
        </w:tc>
        <w:tc>
          <w:tcPr>
            <w:tcW w:w="1054" w:type="dxa"/>
            <w:tcMar>
              <w:top w:w="50" w:type="dxa"/>
              <w:left w:w="100" w:type="dxa"/>
            </w:tcMar>
            <w:vAlign w:val="center"/>
          </w:tcPr>
          <w:p w14:paraId="0997AFAD">
            <w:pPr>
              <w:spacing w:before="0" w:after="0"/>
              <w:ind w:left="135"/>
              <w:jc w:val="left"/>
            </w:pPr>
          </w:p>
        </w:tc>
        <w:tc>
          <w:tcPr>
            <w:tcW w:w="1850" w:type="dxa"/>
            <w:tcMar>
              <w:top w:w="50" w:type="dxa"/>
              <w:left w:w="100" w:type="dxa"/>
            </w:tcMar>
            <w:vAlign w:val="center"/>
          </w:tcPr>
          <w:p w14:paraId="7A1CA561">
            <w:pPr>
              <w:spacing w:before="0" w:after="0"/>
              <w:ind w:left="135"/>
              <w:jc w:val="left"/>
            </w:pPr>
          </w:p>
        </w:tc>
      </w:tr>
      <w:tr w14:paraId="3CC3944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4A7B0127">
            <w:pPr>
              <w:spacing w:before="0" w:after="0"/>
              <w:ind w:left="0"/>
              <w:jc w:val="left"/>
            </w:pPr>
            <w:r>
              <w:rPr>
                <w:rFonts w:ascii="Times New Roman" w:hAnsi="Times New Roman"/>
                <w:b w:val="0"/>
                <w:i w:val="0"/>
                <w:color w:val="000000"/>
                <w:sz w:val="24"/>
              </w:rPr>
              <w:t>79</w:t>
            </w:r>
          </w:p>
        </w:tc>
        <w:tc>
          <w:tcPr>
            <w:tcW w:w="4019" w:type="dxa"/>
            <w:tcMar>
              <w:top w:w="50" w:type="dxa"/>
              <w:left w:w="100" w:type="dxa"/>
            </w:tcMar>
            <w:vAlign w:val="center"/>
          </w:tcPr>
          <w:p w14:paraId="6384C800">
            <w:pPr>
              <w:spacing w:before="0" w:after="0"/>
              <w:ind w:left="135"/>
              <w:jc w:val="left"/>
            </w:pPr>
            <w:r>
              <w:rPr>
                <w:rFonts w:ascii="Times New Roman" w:hAnsi="Times New Roman"/>
                <w:b w:val="0"/>
                <w:i w:val="0"/>
                <w:color w:val="000000"/>
                <w:sz w:val="24"/>
              </w:rPr>
              <w:t>Описание родного города (села). (следим за чистотой и порядком)</w:t>
            </w:r>
          </w:p>
        </w:tc>
        <w:tc>
          <w:tcPr>
            <w:tcW w:w="722" w:type="dxa"/>
            <w:tcMar>
              <w:top w:w="50" w:type="dxa"/>
              <w:left w:w="100" w:type="dxa"/>
            </w:tcMar>
            <w:vAlign w:val="center"/>
          </w:tcPr>
          <w:p w14:paraId="2ACC88D2">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041B3BEC">
            <w:pPr>
              <w:spacing w:before="0" w:after="0" w:line="276" w:lineRule="auto"/>
              <w:ind w:left="135"/>
              <w:jc w:val="center"/>
            </w:pPr>
          </w:p>
        </w:tc>
        <w:tc>
          <w:tcPr>
            <w:tcW w:w="1510" w:type="dxa"/>
            <w:tcMar>
              <w:top w:w="50" w:type="dxa"/>
              <w:left w:w="100" w:type="dxa"/>
            </w:tcMar>
            <w:vAlign w:val="center"/>
          </w:tcPr>
          <w:p w14:paraId="698C9540">
            <w:pPr>
              <w:spacing w:before="0" w:after="0" w:line="276" w:lineRule="auto"/>
              <w:ind w:left="135"/>
              <w:jc w:val="center"/>
            </w:pPr>
          </w:p>
        </w:tc>
        <w:tc>
          <w:tcPr>
            <w:tcW w:w="1054" w:type="dxa"/>
            <w:tcMar>
              <w:top w:w="50" w:type="dxa"/>
              <w:left w:w="100" w:type="dxa"/>
            </w:tcMar>
            <w:vAlign w:val="center"/>
          </w:tcPr>
          <w:p w14:paraId="78663EFD">
            <w:pPr>
              <w:spacing w:before="0" w:after="0"/>
              <w:ind w:left="135"/>
              <w:jc w:val="left"/>
            </w:pPr>
          </w:p>
        </w:tc>
        <w:tc>
          <w:tcPr>
            <w:tcW w:w="1850" w:type="dxa"/>
            <w:tcMar>
              <w:top w:w="50" w:type="dxa"/>
              <w:left w:w="100" w:type="dxa"/>
            </w:tcMar>
            <w:vAlign w:val="center"/>
          </w:tcPr>
          <w:p w14:paraId="46552337">
            <w:pPr>
              <w:spacing w:before="0" w:after="0"/>
              <w:ind w:left="135"/>
              <w:jc w:val="left"/>
            </w:pPr>
          </w:p>
        </w:tc>
      </w:tr>
      <w:tr w14:paraId="0692E83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60DD2DFD">
            <w:pPr>
              <w:spacing w:before="0" w:after="0"/>
              <w:ind w:left="0"/>
              <w:jc w:val="left"/>
            </w:pPr>
            <w:r>
              <w:rPr>
                <w:rFonts w:ascii="Times New Roman" w:hAnsi="Times New Roman"/>
                <w:b w:val="0"/>
                <w:i w:val="0"/>
                <w:color w:val="000000"/>
                <w:sz w:val="24"/>
              </w:rPr>
              <w:t>80</w:t>
            </w:r>
          </w:p>
        </w:tc>
        <w:tc>
          <w:tcPr>
            <w:tcW w:w="4019" w:type="dxa"/>
            <w:tcMar>
              <w:top w:w="50" w:type="dxa"/>
              <w:left w:w="100" w:type="dxa"/>
            </w:tcMar>
            <w:vAlign w:val="center"/>
          </w:tcPr>
          <w:p w14:paraId="46E5F8FD">
            <w:pPr>
              <w:spacing w:before="0" w:after="0"/>
              <w:ind w:left="135"/>
              <w:jc w:val="left"/>
            </w:pPr>
            <w:r>
              <w:rPr>
                <w:rFonts w:ascii="Times New Roman" w:hAnsi="Times New Roman"/>
                <w:b w:val="0"/>
                <w:i w:val="0"/>
                <w:color w:val="000000"/>
                <w:sz w:val="24"/>
              </w:rPr>
              <w:t>Описание родного города (села). (моя дача, дом в деревне)</w:t>
            </w:r>
          </w:p>
        </w:tc>
        <w:tc>
          <w:tcPr>
            <w:tcW w:w="722" w:type="dxa"/>
            <w:tcMar>
              <w:top w:w="50" w:type="dxa"/>
              <w:left w:w="100" w:type="dxa"/>
            </w:tcMar>
            <w:vAlign w:val="center"/>
          </w:tcPr>
          <w:p w14:paraId="59A1C43F">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28BAED44">
            <w:pPr>
              <w:spacing w:before="0" w:after="0" w:line="276" w:lineRule="auto"/>
              <w:ind w:left="135"/>
              <w:jc w:val="center"/>
            </w:pPr>
          </w:p>
        </w:tc>
        <w:tc>
          <w:tcPr>
            <w:tcW w:w="1510" w:type="dxa"/>
            <w:tcMar>
              <w:top w:w="50" w:type="dxa"/>
              <w:left w:w="100" w:type="dxa"/>
            </w:tcMar>
            <w:vAlign w:val="center"/>
          </w:tcPr>
          <w:p w14:paraId="740495ED">
            <w:pPr>
              <w:spacing w:before="0" w:after="0" w:line="276" w:lineRule="auto"/>
              <w:ind w:left="135"/>
              <w:jc w:val="center"/>
            </w:pPr>
          </w:p>
        </w:tc>
        <w:tc>
          <w:tcPr>
            <w:tcW w:w="1054" w:type="dxa"/>
            <w:tcMar>
              <w:top w:w="50" w:type="dxa"/>
              <w:left w:w="100" w:type="dxa"/>
            </w:tcMar>
            <w:vAlign w:val="center"/>
          </w:tcPr>
          <w:p w14:paraId="5CCD5A39">
            <w:pPr>
              <w:spacing w:before="0" w:after="0"/>
              <w:ind w:left="135"/>
              <w:jc w:val="left"/>
            </w:pPr>
          </w:p>
        </w:tc>
        <w:tc>
          <w:tcPr>
            <w:tcW w:w="1850" w:type="dxa"/>
            <w:tcMar>
              <w:top w:w="50" w:type="dxa"/>
              <w:left w:w="100" w:type="dxa"/>
            </w:tcMar>
            <w:vAlign w:val="center"/>
          </w:tcPr>
          <w:p w14:paraId="75388A3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"https://m.edsoo.ru/83529208" \h </w:instrText>
            </w:r>
            <w:r>
              <w:fldChar w:fldCharType="separate"/>
            </w:r>
            <w:r>
              <w:rPr>
                <w:rFonts w:ascii="Times New Roman" w:hAnsi="Times New Roman"/>
                <w:b w:val="0"/>
                <w:i w:val="0"/>
                <w:color w:val="0000FF"/>
                <w:sz w:val="22"/>
                <w:u w:val="single"/>
              </w:rPr>
              <w:t>https://m.edsoo.ru/83529208</w:t>
            </w:r>
            <w:r>
              <w:rPr>
                <w:rFonts w:ascii="Times New Roman" w:hAnsi="Times New Roman"/>
                <w:b w:val="0"/>
                <w:i w:val="0"/>
                <w:color w:val="0000FF"/>
                <w:sz w:val="22"/>
                <w:u w:val="single"/>
              </w:rPr>
              <w:fldChar w:fldCharType="end"/>
            </w:r>
          </w:p>
        </w:tc>
      </w:tr>
      <w:tr w14:paraId="096255B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65F8EAA4">
            <w:pPr>
              <w:spacing w:before="0" w:after="0"/>
              <w:ind w:left="0"/>
              <w:jc w:val="left"/>
            </w:pPr>
            <w:r>
              <w:rPr>
                <w:rFonts w:ascii="Times New Roman" w:hAnsi="Times New Roman"/>
                <w:b w:val="0"/>
                <w:i w:val="0"/>
                <w:color w:val="000000"/>
                <w:sz w:val="24"/>
              </w:rPr>
              <w:t>81</w:t>
            </w:r>
          </w:p>
        </w:tc>
        <w:tc>
          <w:tcPr>
            <w:tcW w:w="4019" w:type="dxa"/>
            <w:tcMar>
              <w:top w:w="50" w:type="dxa"/>
              <w:left w:w="100" w:type="dxa"/>
            </w:tcMar>
            <w:vAlign w:val="center"/>
          </w:tcPr>
          <w:p w14:paraId="38192F0B">
            <w:pPr>
              <w:spacing w:before="0" w:after="0"/>
              <w:ind w:left="135"/>
              <w:jc w:val="left"/>
            </w:pPr>
            <w:r>
              <w:rPr>
                <w:rFonts w:ascii="Times New Roman" w:hAnsi="Times New Roman"/>
                <w:b w:val="0"/>
                <w:i w:val="0"/>
                <w:color w:val="000000"/>
                <w:sz w:val="24"/>
              </w:rPr>
              <w:t>Обобщение по темем "Жизнь в городе и сельской местности. Описание родного города (села). Транспорт"</w:t>
            </w:r>
          </w:p>
        </w:tc>
        <w:tc>
          <w:tcPr>
            <w:tcW w:w="722" w:type="dxa"/>
            <w:tcMar>
              <w:top w:w="50" w:type="dxa"/>
              <w:left w:w="100" w:type="dxa"/>
            </w:tcMar>
            <w:vAlign w:val="center"/>
          </w:tcPr>
          <w:p w14:paraId="48B2722F">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5D6D924A">
            <w:pPr>
              <w:spacing w:before="0" w:after="0" w:line="276" w:lineRule="auto"/>
              <w:ind w:left="135"/>
              <w:jc w:val="center"/>
            </w:pPr>
          </w:p>
        </w:tc>
        <w:tc>
          <w:tcPr>
            <w:tcW w:w="1510" w:type="dxa"/>
            <w:tcMar>
              <w:top w:w="50" w:type="dxa"/>
              <w:left w:w="100" w:type="dxa"/>
            </w:tcMar>
            <w:vAlign w:val="center"/>
          </w:tcPr>
          <w:p w14:paraId="64C21DB2">
            <w:pPr>
              <w:spacing w:before="0" w:after="0" w:line="276" w:lineRule="auto"/>
              <w:ind w:left="135"/>
              <w:jc w:val="center"/>
            </w:pPr>
          </w:p>
        </w:tc>
        <w:tc>
          <w:tcPr>
            <w:tcW w:w="1054" w:type="dxa"/>
            <w:tcMar>
              <w:top w:w="50" w:type="dxa"/>
              <w:left w:w="100" w:type="dxa"/>
            </w:tcMar>
            <w:vAlign w:val="center"/>
          </w:tcPr>
          <w:p w14:paraId="4A8680FD">
            <w:pPr>
              <w:spacing w:before="0" w:after="0"/>
              <w:ind w:left="135"/>
              <w:jc w:val="left"/>
            </w:pPr>
          </w:p>
        </w:tc>
        <w:tc>
          <w:tcPr>
            <w:tcW w:w="1850" w:type="dxa"/>
            <w:tcMar>
              <w:top w:w="50" w:type="dxa"/>
              <w:left w:w="100" w:type="dxa"/>
            </w:tcMar>
            <w:vAlign w:val="center"/>
          </w:tcPr>
          <w:p w14:paraId="37F43CC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"https://m.edsoo.ru/83528cea" \h </w:instrText>
            </w:r>
            <w:r>
              <w:fldChar w:fldCharType="separate"/>
            </w:r>
            <w:r>
              <w:rPr>
                <w:rFonts w:ascii="Times New Roman" w:hAnsi="Times New Roman"/>
                <w:b w:val="0"/>
                <w:i w:val="0"/>
                <w:color w:val="0000FF"/>
                <w:sz w:val="22"/>
                <w:u w:val="single"/>
              </w:rPr>
              <w:t>https://m.edsoo.ru/83528cea</w:t>
            </w:r>
            <w:r>
              <w:rPr>
                <w:rFonts w:ascii="Times New Roman" w:hAnsi="Times New Roman"/>
                <w:b w:val="0"/>
                <w:i w:val="0"/>
                <w:color w:val="0000FF"/>
                <w:sz w:val="22"/>
                <w:u w:val="single"/>
              </w:rPr>
              <w:fldChar w:fldCharType="end"/>
            </w:r>
          </w:p>
        </w:tc>
      </w:tr>
      <w:tr w14:paraId="03AE679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4CEA5216">
            <w:pPr>
              <w:spacing w:before="0" w:after="0"/>
              <w:ind w:left="0"/>
              <w:jc w:val="left"/>
            </w:pPr>
            <w:r>
              <w:rPr>
                <w:rFonts w:ascii="Times New Roman" w:hAnsi="Times New Roman"/>
                <w:b w:val="0"/>
                <w:i w:val="0"/>
                <w:color w:val="000000"/>
                <w:sz w:val="24"/>
              </w:rPr>
              <w:t>82</w:t>
            </w:r>
          </w:p>
        </w:tc>
        <w:tc>
          <w:tcPr>
            <w:tcW w:w="4019" w:type="dxa"/>
            <w:tcMar>
              <w:top w:w="50" w:type="dxa"/>
              <w:left w:w="100" w:type="dxa"/>
            </w:tcMar>
            <w:vAlign w:val="center"/>
          </w:tcPr>
          <w:p w14:paraId="6498DE71">
            <w:pPr>
              <w:spacing w:before="0" w:after="0"/>
              <w:ind w:left="135"/>
              <w:jc w:val="left"/>
            </w:pPr>
            <w:r>
              <w:rPr>
                <w:rFonts w:ascii="Times New Roman" w:hAnsi="Times New Roman"/>
                <w:b w:val="0"/>
                <w:i w:val="0"/>
                <w:color w:val="000000"/>
                <w:sz w:val="24"/>
              </w:rPr>
              <w:t>Контроль по темам "Природа: дикие и домашние животные. Климат, погода" и "Жизнь в городе и сельской местности. Описание родного города (села). Транспорт"</w:t>
            </w:r>
          </w:p>
        </w:tc>
        <w:tc>
          <w:tcPr>
            <w:tcW w:w="722" w:type="dxa"/>
            <w:tcMar>
              <w:top w:w="50" w:type="dxa"/>
              <w:left w:w="100" w:type="dxa"/>
            </w:tcMar>
            <w:vAlign w:val="center"/>
          </w:tcPr>
          <w:p w14:paraId="4BA77051">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5B560647">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14:paraId="055C91E4">
            <w:pPr>
              <w:spacing w:before="0" w:after="0" w:line="276" w:lineRule="auto"/>
              <w:ind w:left="135"/>
              <w:jc w:val="center"/>
            </w:pPr>
          </w:p>
        </w:tc>
        <w:tc>
          <w:tcPr>
            <w:tcW w:w="1054" w:type="dxa"/>
            <w:tcMar>
              <w:top w:w="50" w:type="dxa"/>
              <w:left w:w="100" w:type="dxa"/>
            </w:tcMar>
            <w:vAlign w:val="center"/>
          </w:tcPr>
          <w:p w14:paraId="46F0FC08">
            <w:pPr>
              <w:spacing w:before="0" w:after="0"/>
              <w:ind w:left="135"/>
              <w:jc w:val="left"/>
            </w:pPr>
          </w:p>
        </w:tc>
        <w:tc>
          <w:tcPr>
            <w:tcW w:w="1850" w:type="dxa"/>
            <w:tcMar>
              <w:top w:w="50" w:type="dxa"/>
              <w:left w:w="100" w:type="dxa"/>
            </w:tcMar>
            <w:vAlign w:val="center"/>
          </w:tcPr>
          <w:p w14:paraId="3C1111E9">
            <w:pPr>
              <w:spacing w:before="0" w:after="0"/>
              <w:ind w:left="135"/>
              <w:jc w:val="left"/>
            </w:pPr>
          </w:p>
        </w:tc>
      </w:tr>
      <w:tr w14:paraId="58D46CA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2212FAD2">
            <w:pPr>
              <w:spacing w:before="0" w:after="0"/>
              <w:ind w:left="0"/>
              <w:jc w:val="left"/>
            </w:pPr>
            <w:r>
              <w:rPr>
                <w:rFonts w:ascii="Times New Roman" w:hAnsi="Times New Roman"/>
                <w:b w:val="0"/>
                <w:i w:val="0"/>
                <w:color w:val="000000"/>
                <w:sz w:val="24"/>
              </w:rPr>
              <w:t>83</w:t>
            </w:r>
          </w:p>
        </w:tc>
        <w:tc>
          <w:tcPr>
            <w:tcW w:w="4019" w:type="dxa"/>
            <w:tcMar>
              <w:top w:w="50" w:type="dxa"/>
              <w:left w:w="100" w:type="dxa"/>
            </w:tcMar>
            <w:vAlign w:val="center"/>
          </w:tcPr>
          <w:p w14:paraId="3E6545AE">
            <w:pPr>
              <w:spacing w:before="0" w:after="0"/>
              <w:ind w:left="135"/>
              <w:jc w:val="left"/>
            </w:pPr>
            <w:r>
              <w:rPr>
                <w:rFonts w:ascii="Times New Roman" w:hAnsi="Times New Roman"/>
                <w:b w:val="0"/>
                <w:i w:val="0"/>
                <w:color w:val="000000"/>
                <w:sz w:val="24"/>
              </w:rPr>
              <w:t>Родная страна и страна (страны) изучаемого языка. (страны, национальности)</w:t>
            </w:r>
          </w:p>
        </w:tc>
        <w:tc>
          <w:tcPr>
            <w:tcW w:w="722" w:type="dxa"/>
            <w:tcMar>
              <w:top w:w="50" w:type="dxa"/>
              <w:left w:w="100" w:type="dxa"/>
            </w:tcMar>
            <w:vAlign w:val="center"/>
          </w:tcPr>
          <w:p w14:paraId="1B983BBD">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5BE803FA">
            <w:pPr>
              <w:spacing w:before="0" w:after="0" w:line="276" w:lineRule="auto"/>
              <w:ind w:left="135"/>
              <w:jc w:val="center"/>
            </w:pPr>
          </w:p>
        </w:tc>
        <w:tc>
          <w:tcPr>
            <w:tcW w:w="1510" w:type="dxa"/>
            <w:tcMar>
              <w:top w:w="50" w:type="dxa"/>
              <w:left w:w="100" w:type="dxa"/>
            </w:tcMar>
            <w:vAlign w:val="center"/>
          </w:tcPr>
          <w:p w14:paraId="73116998">
            <w:pPr>
              <w:spacing w:before="0" w:after="0" w:line="276" w:lineRule="auto"/>
              <w:ind w:left="135"/>
              <w:jc w:val="center"/>
            </w:pPr>
          </w:p>
        </w:tc>
        <w:tc>
          <w:tcPr>
            <w:tcW w:w="1054" w:type="dxa"/>
            <w:tcMar>
              <w:top w:w="50" w:type="dxa"/>
              <w:left w:w="100" w:type="dxa"/>
            </w:tcMar>
            <w:vAlign w:val="center"/>
          </w:tcPr>
          <w:p w14:paraId="24302B18">
            <w:pPr>
              <w:spacing w:before="0" w:after="0"/>
              <w:ind w:left="135"/>
              <w:jc w:val="left"/>
            </w:pPr>
          </w:p>
        </w:tc>
        <w:tc>
          <w:tcPr>
            <w:tcW w:w="1850" w:type="dxa"/>
            <w:tcMar>
              <w:top w:w="50" w:type="dxa"/>
              <w:left w:w="100" w:type="dxa"/>
            </w:tcMar>
            <w:vAlign w:val="center"/>
          </w:tcPr>
          <w:p w14:paraId="7F352AE5">
            <w:pPr>
              <w:spacing w:before="0" w:after="0"/>
              <w:ind w:left="135"/>
              <w:jc w:val="left"/>
            </w:pPr>
          </w:p>
        </w:tc>
      </w:tr>
      <w:tr w14:paraId="5A86276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1886CD84">
            <w:pPr>
              <w:spacing w:before="0" w:after="0"/>
              <w:ind w:left="0"/>
              <w:jc w:val="left"/>
            </w:pPr>
            <w:r>
              <w:rPr>
                <w:rFonts w:ascii="Times New Roman" w:hAnsi="Times New Roman"/>
                <w:b w:val="0"/>
                <w:i w:val="0"/>
                <w:color w:val="000000"/>
                <w:sz w:val="24"/>
              </w:rPr>
              <w:t>84</w:t>
            </w:r>
          </w:p>
        </w:tc>
        <w:tc>
          <w:tcPr>
            <w:tcW w:w="4019" w:type="dxa"/>
            <w:tcMar>
              <w:top w:w="50" w:type="dxa"/>
              <w:left w:w="100" w:type="dxa"/>
            </w:tcMar>
            <w:vAlign w:val="center"/>
          </w:tcPr>
          <w:p w14:paraId="6F375DCF">
            <w:pPr>
              <w:spacing w:before="0" w:after="0"/>
              <w:ind w:left="135"/>
              <w:jc w:val="left"/>
            </w:pPr>
            <w:r>
              <w:rPr>
                <w:rFonts w:ascii="Times New Roman" w:hAnsi="Times New Roman"/>
                <w:b w:val="0"/>
                <w:i w:val="0"/>
                <w:color w:val="000000"/>
                <w:sz w:val="24"/>
              </w:rPr>
              <w:t>Родная страна и страна (страны) изучаемого языка. (географическое положение)</w:t>
            </w:r>
          </w:p>
        </w:tc>
        <w:tc>
          <w:tcPr>
            <w:tcW w:w="722" w:type="dxa"/>
            <w:tcMar>
              <w:top w:w="50" w:type="dxa"/>
              <w:left w:w="100" w:type="dxa"/>
            </w:tcMar>
            <w:vAlign w:val="center"/>
          </w:tcPr>
          <w:p w14:paraId="66F8E7F5">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36F72EB9">
            <w:pPr>
              <w:spacing w:before="0" w:after="0" w:line="276" w:lineRule="auto"/>
              <w:ind w:left="135"/>
              <w:jc w:val="center"/>
            </w:pPr>
          </w:p>
        </w:tc>
        <w:tc>
          <w:tcPr>
            <w:tcW w:w="1510" w:type="dxa"/>
            <w:tcMar>
              <w:top w:w="50" w:type="dxa"/>
              <w:left w:w="100" w:type="dxa"/>
            </w:tcMar>
            <w:vAlign w:val="center"/>
          </w:tcPr>
          <w:p w14:paraId="5BC1833D">
            <w:pPr>
              <w:spacing w:before="0" w:after="0" w:line="276" w:lineRule="auto"/>
              <w:ind w:left="135"/>
              <w:jc w:val="center"/>
            </w:pPr>
          </w:p>
        </w:tc>
        <w:tc>
          <w:tcPr>
            <w:tcW w:w="1054" w:type="dxa"/>
            <w:tcMar>
              <w:top w:w="50" w:type="dxa"/>
              <w:left w:w="100" w:type="dxa"/>
            </w:tcMar>
            <w:vAlign w:val="center"/>
          </w:tcPr>
          <w:p w14:paraId="413054BD">
            <w:pPr>
              <w:spacing w:before="0" w:after="0"/>
              <w:ind w:left="135"/>
              <w:jc w:val="left"/>
            </w:pPr>
          </w:p>
        </w:tc>
        <w:tc>
          <w:tcPr>
            <w:tcW w:w="1850" w:type="dxa"/>
            <w:tcMar>
              <w:top w:w="50" w:type="dxa"/>
              <w:left w:w="100" w:type="dxa"/>
            </w:tcMar>
            <w:vAlign w:val="center"/>
          </w:tcPr>
          <w:p w14:paraId="51E87930">
            <w:pPr>
              <w:spacing w:before="0" w:after="0"/>
              <w:ind w:left="135"/>
              <w:jc w:val="left"/>
            </w:pPr>
          </w:p>
        </w:tc>
      </w:tr>
      <w:tr w14:paraId="4BBAB30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4A61B38D">
            <w:pPr>
              <w:spacing w:before="0" w:after="0"/>
              <w:ind w:left="0"/>
              <w:jc w:val="left"/>
            </w:pPr>
            <w:r>
              <w:rPr>
                <w:rFonts w:ascii="Times New Roman" w:hAnsi="Times New Roman"/>
                <w:b w:val="0"/>
                <w:i w:val="0"/>
                <w:color w:val="000000"/>
                <w:sz w:val="24"/>
              </w:rPr>
              <w:t>85</w:t>
            </w:r>
          </w:p>
        </w:tc>
        <w:tc>
          <w:tcPr>
            <w:tcW w:w="4019" w:type="dxa"/>
            <w:tcMar>
              <w:top w:w="50" w:type="dxa"/>
              <w:left w:w="100" w:type="dxa"/>
            </w:tcMar>
            <w:vAlign w:val="center"/>
          </w:tcPr>
          <w:p w14:paraId="3F0C132B">
            <w:pPr>
              <w:spacing w:before="0" w:after="0"/>
              <w:ind w:left="135"/>
              <w:jc w:val="left"/>
            </w:pPr>
            <w:r>
              <w:rPr>
                <w:rFonts w:ascii="Times New Roman" w:hAnsi="Times New Roman"/>
                <w:b w:val="0"/>
                <w:i w:val="0"/>
                <w:color w:val="000000"/>
                <w:sz w:val="24"/>
              </w:rPr>
              <w:t>Родная страна и страна (страны) изучаемого языка (флаги)</w:t>
            </w:r>
          </w:p>
        </w:tc>
        <w:tc>
          <w:tcPr>
            <w:tcW w:w="722" w:type="dxa"/>
            <w:tcMar>
              <w:top w:w="50" w:type="dxa"/>
              <w:left w:w="100" w:type="dxa"/>
            </w:tcMar>
            <w:vAlign w:val="center"/>
          </w:tcPr>
          <w:p w14:paraId="0106E501">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67B4759C">
            <w:pPr>
              <w:spacing w:before="0" w:after="0" w:line="276" w:lineRule="auto"/>
              <w:ind w:left="135"/>
              <w:jc w:val="center"/>
            </w:pPr>
          </w:p>
        </w:tc>
        <w:tc>
          <w:tcPr>
            <w:tcW w:w="1510" w:type="dxa"/>
            <w:tcMar>
              <w:top w:w="50" w:type="dxa"/>
              <w:left w:w="100" w:type="dxa"/>
            </w:tcMar>
            <w:vAlign w:val="center"/>
          </w:tcPr>
          <w:p w14:paraId="3BA8AD81">
            <w:pPr>
              <w:spacing w:before="0" w:after="0" w:line="276" w:lineRule="auto"/>
              <w:ind w:left="135"/>
              <w:jc w:val="center"/>
            </w:pPr>
          </w:p>
        </w:tc>
        <w:tc>
          <w:tcPr>
            <w:tcW w:w="1054" w:type="dxa"/>
            <w:tcMar>
              <w:top w:w="50" w:type="dxa"/>
              <w:left w:w="100" w:type="dxa"/>
            </w:tcMar>
            <w:vAlign w:val="center"/>
          </w:tcPr>
          <w:p w14:paraId="2426F4CF">
            <w:pPr>
              <w:spacing w:before="0" w:after="0"/>
              <w:ind w:left="135"/>
              <w:jc w:val="left"/>
            </w:pPr>
          </w:p>
        </w:tc>
        <w:tc>
          <w:tcPr>
            <w:tcW w:w="1850" w:type="dxa"/>
            <w:tcMar>
              <w:top w:w="50" w:type="dxa"/>
              <w:left w:w="100" w:type="dxa"/>
            </w:tcMar>
            <w:vAlign w:val="center"/>
          </w:tcPr>
          <w:p w14:paraId="1B57558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"https://m.edsoo.ru/8352a05e" \h </w:instrText>
            </w:r>
            <w:r>
              <w:fldChar w:fldCharType="separate"/>
            </w:r>
            <w:r>
              <w:rPr>
                <w:rFonts w:ascii="Times New Roman" w:hAnsi="Times New Roman"/>
                <w:b w:val="0"/>
                <w:i w:val="0"/>
                <w:color w:val="0000FF"/>
                <w:sz w:val="22"/>
                <w:u w:val="single"/>
              </w:rPr>
              <w:t>https://m.edsoo.ru/8352a05e</w:t>
            </w:r>
            <w:r>
              <w:rPr>
                <w:rFonts w:ascii="Times New Roman" w:hAnsi="Times New Roman"/>
                <w:b w:val="0"/>
                <w:i w:val="0"/>
                <w:color w:val="0000FF"/>
                <w:sz w:val="22"/>
                <w:u w:val="single"/>
              </w:rPr>
              <w:fldChar w:fldCharType="end"/>
            </w:r>
          </w:p>
        </w:tc>
      </w:tr>
      <w:tr w14:paraId="2E0324B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421CE19F">
            <w:pPr>
              <w:spacing w:before="0" w:after="0"/>
              <w:ind w:left="0"/>
              <w:jc w:val="left"/>
            </w:pPr>
            <w:r>
              <w:rPr>
                <w:rFonts w:ascii="Times New Roman" w:hAnsi="Times New Roman"/>
                <w:b w:val="0"/>
                <w:i w:val="0"/>
                <w:color w:val="000000"/>
                <w:sz w:val="24"/>
              </w:rPr>
              <w:t>86</w:t>
            </w:r>
          </w:p>
        </w:tc>
        <w:tc>
          <w:tcPr>
            <w:tcW w:w="4019" w:type="dxa"/>
            <w:tcMar>
              <w:top w:w="50" w:type="dxa"/>
              <w:left w:w="100" w:type="dxa"/>
            </w:tcMar>
            <w:vAlign w:val="center"/>
          </w:tcPr>
          <w:p w14:paraId="0092B971">
            <w:pPr>
              <w:spacing w:before="0" w:after="0"/>
              <w:ind w:left="135"/>
              <w:jc w:val="left"/>
            </w:pPr>
            <w:r>
              <w:rPr>
                <w:rFonts w:ascii="Times New Roman" w:hAnsi="Times New Roman"/>
                <w:b w:val="0"/>
                <w:i w:val="0"/>
                <w:color w:val="000000"/>
                <w:sz w:val="24"/>
              </w:rPr>
              <w:t>Страна (страны) изучаемого языка (достопримечательности)</w:t>
            </w:r>
          </w:p>
        </w:tc>
        <w:tc>
          <w:tcPr>
            <w:tcW w:w="722" w:type="dxa"/>
            <w:tcMar>
              <w:top w:w="50" w:type="dxa"/>
              <w:left w:w="100" w:type="dxa"/>
            </w:tcMar>
            <w:vAlign w:val="center"/>
          </w:tcPr>
          <w:p w14:paraId="39D39BAB">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0FF3709D">
            <w:pPr>
              <w:spacing w:before="0" w:after="0" w:line="276" w:lineRule="auto"/>
              <w:ind w:left="135"/>
              <w:jc w:val="center"/>
            </w:pPr>
          </w:p>
        </w:tc>
        <w:tc>
          <w:tcPr>
            <w:tcW w:w="1510" w:type="dxa"/>
            <w:tcMar>
              <w:top w:w="50" w:type="dxa"/>
              <w:left w:w="100" w:type="dxa"/>
            </w:tcMar>
            <w:vAlign w:val="center"/>
          </w:tcPr>
          <w:p w14:paraId="2CC058AE">
            <w:pPr>
              <w:spacing w:before="0" w:after="0" w:line="276" w:lineRule="auto"/>
              <w:ind w:left="135"/>
              <w:jc w:val="center"/>
            </w:pPr>
          </w:p>
        </w:tc>
        <w:tc>
          <w:tcPr>
            <w:tcW w:w="1054" w:type="dxa"/>
            <w:tcMar>
              <w:top w:w="50" w:type="dxa"/>
              <w:left w:w="100" w:type="dxa"/>
            </w:tcMar>
            <w:vAlign w:val="center"/>
          </w:tcPr>
          <w:p w14:paraId="7D6238DC">
            <w:pPr>
              <w:spacing w:before="0" w:after="0"/>
              <w:ind w:left="135"/>
              <w:jc w:val="left"/>
            </w:pPr>
          </w:p>
        </w:tc>
        <w:tc>
          <w:tcPr>
            <w:tcW w:w="1850" w:type="dxa"/>
            <w:tcMar>
              <w:top w:w="50" w:type="dxa"/>
              <w:left w:w="100" w:type="dxa"/>
            </w:tcMar>
            <w:vAlign w:val="center"/>
          </w:tcPr>
          <w:p w14:paraId="50240D3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"https://m.edsoo.ru/8352af04" \h </w:instrText>
            </w:r>
            <w:r>
              <w:fldChar w:fldCharType="separate"/>
            </w:r>
            <w:r>
              <w:rPr>
                <w:rFonts w:ascii="Times New Roman" w:hAnsi="Times New Roman"/>
                <w:b w:val="0"/>
                <w:i w:val="0"/>
                <w:color w:val="0000FF"/>
                <w:sz w:val="22"/>
                <w:u w:val="single"/>
              </w:rPr>
              <w:t>https://m.edsoo.ru/8352af04</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"https://m.edsoo.ru/8352ad42" \h </w:instrText>
            </w:r>
            <w:r>
              <w:fldChar w:fldCharType="separate"/>
            </w:r>
            <w:r>
              <w:rPr>
                <w:rFonts w:ascii="Times New Roman" w:hAnsi="Times New Roman"/>
                <w:b w:val="0"/>
                <w:i w:val="0"/>
                <w:color w:val="0000FF"/>
                <w:sz w:val="22"/>
                <w:u w:val="single"/>
              </w:rPr>
              <w:t>https://m.edsoo.ru/8352ad42</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"https://m.edsoo.ru/8352ab80" \h </w:instrText>
            </w:r>
            <w:r>
              <w:fldChar w:fldCharType="separate"/>
            </w:r>
            <w:r>
              <w:rPr>
                <w:rFonts w:ascii="Times New Roman" w:hAnsi="Times New Roman"/>
                <w:b w:val="0"/>
                <w:i w:val="0"/>
                <w:color w:val="0000FF"/>
                <w:sz w:val="22"/>
                <w:u w:val="single"/>
              </w:rPr>
              <w:t>https://m.edsoo.ru/8352ab80</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"https://m.edsoo.ru/8352a9d2" \h </w:instrText>
            </w:r>
            <w:r>
              <w:fldChar w:fldCharType="separate"/>
            </w:r>
            <w:r>
              <w:rPr>
                <w:rFonts w:ascii="Times New Roman" w:hAnsi="Times New Roman"/>
                <w:b w:val="0"/>
                <w:i w:val="0"/>
                <w:color w:val="0000FF"/>
                <w:sz w:val="22"/>
                <w:u w:val="single"/>
              </w:rPr>
              <w:t>https://m.edsoo.ru/8352a9d2</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"https://m.edsoo.ru/8352a824" \h </w:instrText>
            </w:r>
            <w:r>
              <w:fldChar w:fldCharType="separate"/>
            </w:r>
            <w:r>
              <w:rPr>
                <w:rFonts w:ascii="Times New Roman" w:hAnsi="Times New Roman"/>
                <w:b w:val="0"/>
                <w:i w:val="0"/>
                <w:color w:val="0000FF"/>
                <w:sz w:val="22"/>
                <w:u w:val="single"/>
              </w:rPr>
              <w:t>https://m.edsoo.ru/8352a824</w:t>
            </w:r>
            <w:r>
              <w:rPr>
                <w:rFonts w:ascii="Times New Roman" w:hAnsi="Times New Roman"/>
                <w:b w:val="0"/>
                <w:i w:val="0"/>
                <w:color w:val="0000FF"/>
                <w:sz w:val="22"/>
                <w:u w:val="single"/>
              </w:rPr>
              <w:fldChar w:fldCharType="end"/>
            </w:r>
          </w:p>
        </w:tc>
      </w:tr>
      <w:tr w14:paraId="2E4F248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710D574A">
            <w:pPr>
              <w:spacing w:before="0" w:after="0"/>
              <w:ind w:left="0"/>
              <w:jc w:val="left"/>
            </w:pPr>
            <w:r>
              <w:rPr>
                <w:rFonts w:ascii="Times New Roman" w:hAnsi="Times New Roman"/>
                <w:b w:val="0"/>
                <w:i w:val="0"/>
                <w:color w:val="000000"/>
                <w:sz w:val="24"/>
              </w:rPr>
              <w:t>87</w:t>
            </w:r>
          </w:p>
        </w:tc>
        <w:tc>
          <w:tcPr>
            <w:tcW w:w="4019" w:type="dxa"/>
            <w:tcMar>
              <w:top w:w="50" w:type="dxa"/>
              <w:left w:w="100" w:type="dxa"/>
            </w:tcMar>
            <w:vAlign w:val="center"/>
          </w:tcPr>
          <w:p w14:paraId="50B6B5B3">
            <w:pPr>
              <w:spacing w:before="0" w:after="0"/>
              <w:ind w:left="135"/>
              <w:jc w:val="left"/>
            </w:pPr>
            <w:r>
              <w:rPr>
                <w:rFonts w:ascii="Times New Roman" w:hAnsi="Times New Roman"/>
                <w:b w:val="0"/>
                <w:i w:val="0"/>
                <w:color w:val="000000"/>
                <w:sz w:val="24"/>
              </w:rPr>
              <w:t>Страна (страны) изучаемого языка (тур по столице)</w:t>
            </w:r>
          </w:p>
        </w:tc>
        <w:tc>
          <w:tcPr>
            <w:tcW w:w="722" w:type="dxa"/>
            <w:tcMar>
              <w:top w:w="50" w:type="dxa"/>
              <w:left w:w="100" w:type="dxa"/>
            </w:tcMar>
            <w:vAlign w:val="center"/>
          </w:tcPr>
          <w:p w14:paraId="1B0CFA41">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7F14A88E">
            <w:pPr>
              <w:spacing w:before="0" w:after="0" w:line="276" w:lineRule="auto"/>
              <w:ind w:left="135"/>
              <w:jc w:val="center"/>
            </w:pPr>
          </w:p>
        </w:tc>
        <w:tc>
          <w:tcPr>
            <w:tcW w:w="1510" w:type="dxa"/>
            <w:tcMar>
              <w:top w:w="50" w:type="dxa"/>
              <w:left w:w="100" w:type="dxa"/>
            </w:tcMar>
            <w:vAlign w:val="center"/>
          </w:tcPr>
          <w:p w14:paraId="35F79485">
            <w:pPr>
              <w:spacing w:before="0" w:after="0" w:line="276" w:lineRule="auto"/>
              <w:ind w:left="135"/>
              <w:jc w:val="center"/>
            </w:pPr>
          </w:p>
        </w:tc>
        <w:tc>
          <w:tcPr>
            <w:tcW w:w="1054" w:type="dxa"/>
            <w:tcMar>
              <w:top w:w="50" w:type="dxa"/>
              <w:left w:w="100" w:type="dxa"/>
            </w:tcMar>
            <w:vAlign w:val="center"/>
          </w:tcPr>
          <w:p w14:paraId="7AF13FCA">
            <w:pPr>
              <w:spacing w:before="0" w:after="0"/>
              <w:ind w:left="135"/>
              <w:jc w:val="left"/>
            </w:pPr>
          </w:p>
        </w:tc>
        <w:tc>
          <w:tcPr>
            <w:tcW w:w="1850" w:type="dxa"/>
            <w:tcMar>
              <w:top w:w="50" w:type="dxa"/>
              <w:left w:w="100" w:type="dxa"/>
            </w:tcMar>
            <w:vAlign w:val="center"/>
          </w:tcPr>
          <w:p w14:paraId="49A876B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"https://m.edsoo.ru/83529f00" \h </w:instrText>
            </w:r>
            <w:r>
              <w:fldChar w:fldCharType="separate"/>
            </w:r>
            <w:r>
              <w:rPr>
                <w:rFonts w:ascii="Times New Roman" w:hAnsi="Times New Roman"/>
                <w:b w:val="0"/>
                <w:i w:val="0"/>
                <w:color w:val="0000FF"/>
                <w:sz w:val="22"/>
                <w:u w:val="single"/>
              </w:rPr>
              <w:t>https://m.edsoo.ru/83529f00</w:t>
            </w:r>
            <w:r>
              <w:rPr>
                <w:rFonts w:ascii="Times New Roman" w:hAnsi="Times New Roman"/>
                <w:b w:val="0"/>
                <w:i w:val="0"/>
                <w:color w:val="0000FF"/>
                <w:sz w:val="22"/>
                <w:u w:val="single"/>
              </w:rPr>
              <w:fldChar w:fldCharType="end"/>
            </w:r>
          </w:p>
        </w:tc>
      </w:tr>
      <w:tr w14:paraId="65B7935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27E90709">
            <w:pPr>
              <w:spacing w:before="0" w:after="0"/>
              <w:ind w:left="0"/>
              <w:jc w:val="left"/>
            </w:pPr>
            <w:r>
              <w:rPr>
                <w:rFonts w:ascii="Times New Roman" w:hAnsi="Times New Roman"/>
                <w:b w:val="0"/>
                <w:i w:val="0"/>
                <w:color w:val="000000"/>
                <w:sz w:val="24"/>
              </w:rPr>
              <w:t>88</w:t>
            </w:r>
          </w:p>
        </w:tc>
        <w:tc>
          <w:tcPr>
            <w:tcW w:w="4019" w:type="dxa"/>
            <w:tcMar>
              <w:top w:w="50" w:type="dxa"/>
              <w:left w:w="100" w:type="dxa"/>
            </w:tcMar>
            <w:vAlign w:val="center"/>
          </w:tcPr>
          <w:p w14:paraId="15DEF8C2">
            <w:pPr>
              <w:spacing w:before="0" w:after="0"/>
              <w:ind w:left="135"/>
              <w:jc w:val="left"/>
            </w:pPr>
            <w:r>
              <w:rPr>
                <w:rFonts w:ascii="Times New Roman" w:hAnsi="Times New Roman"/>
                <w:b w:val="0"/>
                <w:i w:val="0"/>
                <w:color w:val="000000"/>
                <w:sz w:val="24"/>
              </w:rPr>
              <w:t>Страна/страны изучаемого языка (национальные особенности)</w:t>
            </w:r>
          </w:p>
        </w:tc>
        <w:tc>
          <w:tcPr>
            <w:tcW w:w="722" w:type="dxa"/>
            <w:tcMar>
              <w:top w:w="50" w:type="dxa"/>
              <w:left w:w="100" w:type="dxa"/>
            </w:tcMar>
            <w:vAlign w:val="center"/>
          </w:tcPr>
          <w:p w14:paraId="644B3978">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3DF6D85D">
            <w:pPr>
              <w:spacing w:before="0" w:after="0" w:line="276" w:lineRule="auto"/>
              <w:ind w:left="135"/>
              <w:jc w:val="center"/>
            </w:pPr>
          </w:p>
        </w:tc>
        <w:tc>
          <w:tcPr>
            <w:tcW w:w="1510" w:type="dxa"/>
            <w:tcMar>
              <w:top w:w="50" w:type="dxa"/>
              <w:left w:w="100" w:type="dxa"/>
            </w:tcMar>
            <w:vAlign w:val="center"/>
          </w:tcPr>
          <w:p w14:paraId="3F21F591">
            <w:pPr>
              <w:spacing w:before="0" w:after="0" w:line="276" w:lineRule="auto"/>
              <w:ind w:left="135"/>
              <w:jc w:val="center"/>
            </w:pPr>
          </w:p>
        </w:tc>
        <w:tc>
          <w:tcPr>
            <w:tcW w:w="1054" w:type="dxa"/>
            <w:tcMar>
              <w:top w:w="50" w:type="dxa"/>
              <w:left w:w="100" w:type="dxa"/>
            </w:tcMar>
            <w:vAlign w:val="center"/>
          </w:tcPr>
          <w:p w14:paraId="5C91A6B3">
            <w:pPr>
              <w:spacing w:before="0" w:after="0"/>
              <w:ind w:left="135"/>
              <w:jc w:val="left"/>
            </w:pPr>
          </w:p>
        </w:tc>
        <w:tc>
          <w:tcPr>
            <w:tcW w:w="1850" w:type="dxa"/>
            <w:tcMar>
              <w:top w:w="50" w:type="dxa"/>
              <w:left w:w="100" w:type="dxa"/>
            </w:tcMar>
            <w:vAlign w:val="center"/>
          </w:tcPr>
          <w:p w14:paraId="7E88272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"https://m.edsoo.ru/8352af04" \h </w:instrText>
            </w:r>
            <w:r>
              <w:fldChar w:fldCharType="separate"/>
            </w:r>
            <w:r>
              <w:rPr>
                <w:rFonts w:ascii="Times New Roman" w:hAnsi="Times New Roman"/>
                <w:b w:val="0"/>
                <w:i w:val="0"/>
                <w:color w:val="0000FF"/>
                <w:sz w:val="22"/>
                <w:u w:val="single"/>
              </w:rPr>
              <w:t>https://m.edsoo.ru/8352af04</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"https://m.edsoo.ru/8352ad42" \h </w:instrText>
            </w:r>
            <w:r>
              <w:fldChar w:fldCharType="separate"/>
            </w:r>
            <w:r>
              <w:rPr>
                <w:rFonts w:ascii="Times New Roman" w:hAnsi="Times New Roman"/>
                <w:b w:val="0"/>
                <w:i w:val="0"/>
                <w:color w:val="0000FF"/>
                <w:sz w:val="22"/>
                <w:u w:val="single"/>
              </w:rPr>
              <w:t>https://m.edsoo.ru/8352ad42</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"https://m.edsoo.ru/8352ab80" \h </w:instrText>
            </w:r>
            <w:r>
              <w:fldChar w:fldCharType="separate"/>
            </w:r>
            <w:r>
              <w:rPr>
                <w:rFonts w:ascii="Times New Roman" w:hAnsi="Times New Roman"/>
                <w:b w:val="0"/>
                <w:i w:val="0"/>
                <w:color w:val="0000FF"/>
                <w:sz w:val="22"/>
                <w:u w:val="single"/>
              </w:rPr>
              <w:t>https://m.edsoo.ru/8352ab80</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"https://m.edsoo.ru/8352a9d2" \h </w:instrText>
            </w:r>
            <w:r>
              <w:fldChar w:fldCharType="separate"/>
            </w:r>
            <w:r>
              <w:rPr>
                <w:rFonts w:ascii="Times New Roman" w:hAnsi="Times New Roman"/>
                <w:b w:val="0"/>
                <w:i w:val="0"/>
                <w:color w:val="0000FF"/>
                <w:sz w:val="22"/>
                <w:u w:val="single"/>
              </w:rPr>
              <w:t>https://m.edsoo.ru/8352a9d2</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"https://m.edsoo.ru/8352a824" \h </w:instrText>
            </w:r>
            <w:r>
              <w:fldChar w:fldCharType="separate"/>
            </w:r>
            <w:r>
              <w:rPr>
                <w:rFonts w:ascii="Times New Roman" w:hAnsi="Times New Roman"/>
                <w:b w:val="0"/>
                <w:i w:val="0"/>
                <w:color w:val="0000FF"/>
                <w:sz w:val="22"/>
                <w:u w:val="single"/>
              </w:rPr>
              <w:t>https://m.edsoo.ru/8352a824</w:t>
            </w:r>
            <w:r>
              <w:rPr>
                <w:rFonts w:ascii="Times New Roman" w:hAnsi="Times New Roman"/>
                <w:b w:val="0"/>
                <w:i w:val="0"/>
                <w:color w:val="0000FF"/>
                <w:sz w:val="22"/>
                <w:u w:val="single"/>
              </w:rPr>
              <w:fldChar w:fldCharType="end"/>
            </w:r>
          </w:p>
        </w:tc>
      </w:tr>
      <w:tr w14:paraId="0C955F1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4667C20D">
            <w:pPr>
              <w:spacing w:before="0" w:after="0"/>
              <w:ind w:left="0"/>
              <w:jc w:val="left"/>
            </w:pPr>
            <w:r>
              <w:rPr>
                <w:rFonts w:ascii="Times New Roman" w:hAnsi="Times New Roman"/>
                <w:b w:val="0"/>
                <w:i w:val="0"/>
                <w:color w:val="000000"/>
                <w:sz w:val="24"/>
              </w:rPr>
              <w:t>89</w:t>
            </w:r>
          </w:p>
        </w:tc>
        <w:tc>
          <w:tcPr>
            <w:tcW w:w="4019" w:type="dxa"/>
            <w:tcMar>
              <w:top w:w="50" w:type="dxa"/>
              <w:left w:w="100" w:type="dxa"/>
            </w:tcMar>
            <w:vAlign w:val="center"/>
          </w:tcPr>
          <w:p w14:paraId="1A0047A9">
            <w:pPr>
              <w:spacing w:before="0" w:after="0"/>
              <w:ind w:left="135"/>
              <w:jc w:val="left"/>
            </w:pPr>
            <w:r>
              <w:rPr>
                <w:rFonts w:ascii="Times New Roman" w:hAnsi="Times New Roman"/>
                <w:b w:val="0"/>
                <w:i w:val="0"/>
                <w:color w:val="000000"/>
                <w:sz w:val="24"/>
              </w:rPr>
              <w:t>Родная страна и страна (страны) изучаемого языка (праздники)</w:t>
            </w:r>
          </w:p>
        </w:tc>
        <w:tc>
          <w:tcPr>
            <w:tcW w:w="722" w:type="dxa"/>
            <w:tcMar>
              <w:top w:w="50" w:type="dxa"/>
              <w:left w:w="100" w:type="dxa"/>
            </w:tcMar>
            <w:vAlign w:val="center"/>
          </w:tcPr>
          <w:p w14:paraId="26072A08">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5967F6B7">
            <w:pPr>
              <w:spacing w:before="0" w:after="0" w:line="276" w:lineRule="auto"/>
              <w:ind w:left="135"/>
              <w:jc w:val="center"/>
            </w:pPr>
          </w:p>
        </w:tc>
        <w:tc>
          <w:tcPr>
            <w:tcW w:w="1510" w:type="dxa"/>
            <w:tcMar>
              <w:top w:w="50" w:type="dxa"/>
              <w:left w:w="100" w:type="dxa"/>
            </w:tcMar>
            <w:vAlign w:val="center"/>
          </w:tcPr>
          <w:p w14:paraId="23E20719">
            <w:pPr>
              <w:spacing w:before="0" w:after="0" w:line="276" w:lineRule="auto"/>
              <w:ind w:left="135"/>
              <w:jc w:val="center"/>
            </w:pPr>
          </w:p>
        </w:tc>
        <w:tc>
          <w:tcPr>
            <w:tcW w:w="1054" w:type="dxa"/>
            <w:tcMar>
              <w:top w:w="50" w:type="dxa"/>
              <w:left w:w="100" w:type="dxa"/>
            </w:tcMar>
            <w:vAlign w:val="center"/>
          </w:tcPr>
          <w:p w14:paraId="0DB68F22">
            <w:pPr>
              <w:spacing w:before="0" w:after="0"/>
              <w:ind w:left="135"/>
              <w:jc w:val="left"/>
            </w:pPr>
          </w:p>
        </w:tc>
        <w:tc>
          <w:tcPr>
            <w:tcW w:w="1850" w:type="dxa"/>
            <w:tcMar>
              <w:top w:w="50" w:type="dxa"/>
              <w:left w:w="100" w:type="dxa"/>
            </w:tcMar>
            <w:vAlign w:val="center"/>
          </w:tcPr>
          <w:p w14:paraId="76FB1DD3">
            <w:pPr>
              <w:spacing w:before="0" w:after="0"/>
              <w:ind w:left="135"/>
              <w:jc w:val="left"/>
            </w:pPr>
          </w:p>
        </w:tc>
      </w:tr>
      <w:tr w14:paraId="217BDE8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3B84E768">
            <w:pPr>
              <w:spacing w:before="0" w:after="0"/>
              <w:ind w:left="0"/>
              <w:jc w:val="left"/>
            </w:pPr>
            <w:r>
              <w:rPr>
                <w:rFonts w:ascii="Times New Roman" w:hAnsi="Times New Roman"/>
                <w:b w:val="0"/>
                <w:i w:val="0"/>
                <w:color w:val="000000"/>
                <w:sz w:val="24"/>
              </w:rPr>
              <w:t>90</w:t>
            </w:r>
          </w:p>
        </w:tc>
        <w:tc>
          <w:tcPr>
            <w:tcW w:w="4019" w:type="dxa"/>
            <w:tcMar>
              <w:top w:w="50" w:type="dxa"/>
              <w:left w:w="100" w:type="dxa"/>
            </w:tcMar>
            <w:vAlign w:val="center"/>
          </w:tcPr>
          <w:p w14:paraId="367B92FF">
            <w:pPr>
              <w:spacing w:before="0" w:after="0"/>
              <w:ind w:left="135"/>
              <w:jc w:val="left"/>
            </w:pPr>
            <w:r>
              <w:rPr>
                <w:rFonts w:ascii="Times New Roman" w:hAnsi="Times New Roman"/>
                <w:b w:val="0"/>
                <w:i w:val="0"/>
                <w:color w:val="000000"/>
                <w:sz w:val="24"/>
              </w:rPr>
              <w:t>Родная страна и страна (страны) изучаемого языка (празднуем вместе)</w:t>
            </w:r>
          </w:p>
        </w:tc>
        <w:tc>
          <w:tcPr>
            <w:tcW w:w="722" w:type="dxa"/>
            <w:tcMar>
              <w:top w:w="50" w:type="dxa"/>
              <w:left w:w="100" w:type="dxa"/>
            </w:tcMar>
            <w:vAlign w:val="center"/>
          </w:tcPr>
          <w:p w14:paraId="3E0B728C">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50D9D363">
            <w:pPr>
              <w:spacing w:before="0" w:after="0" w:line="276" w:lineRule="auto"/>
              <w:ind w:left="135"/>
              <w:jc w:val="center"/>
            </w:pPr>
          </w:p>
        </w:tc>
        <w:tc>
          <w:tcPr>
            <w:tcW w:w="1510" w:type="dxa"/>
            <w:tcMar>
              <w:top w:w="50" w:type="dxa"/>
              <w:left w:w="100" w:type="dxa"/>
            </w:tcMar>
            <w:vAlign w:val="center"/>
          </w:tcPr>
          <w:p w14:paraId="571DDE0B">
            <w:pPr>
              <w:spacing w:before="0" w:after="0" w:line="276" w:lineRule="auto"/>
              <w:ind w:left="135"/>
              <w:jc w:val="center"/>
            </w:pPr>
          </w:p>
        </w:tc>
        <w:tc>
          <w:tcPr>
            <w:tcW w:w="1054" w:type="dxa"/>
            <w:tcMar>
              <w:top w:w="50" w:type="dxa"/>
              <w:left w:w="100" w:type="dxa"/>
            </w:tcMar>
            <w:vAlign w:val="center"/>
          </w:tcPr>
          <w:p w14:paraId="592FF265">
            <w:pPr>
              <w:spacing w:before="0" w:after="0"/>
              <w:ind w:left="135"/>
              <w:jc w:val="left"/>
            </w:pPr>
          </w:p>
        </w:tc>
        <w:tc>
          <w:tcPr>
            <w:tcW w:w="1850" w:type="dxa"/>
            <w:tcMar>
              <w:top w:w="50" w:type="dxa"/>
              <w:left w:w="100" w:type="dxa"/>
            </w:tcMar>
            <w:vAlign w:val="center"/>
          </w:tcPr>
          <w:p w14:paraId="2A054B5E">
            <w:pPr>
              <w:spacing w:before="0" w:after="0"/>
              <w:ind w:left="135"/>
              <w:jc w:val="left"/>
            </w:pPr>
          </w:p>
        </w:tc>
      </w:tr>
      <w:tr w14:paraId="21B3334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4D416E9A">
            <w:pPr>
              <w:spacing w:before="0" w:after="0"/>
              <w:ind w:left="0"/>
              <w:jc w:val="left"/>
            </w:pPr>
            <w:r>
              <w:rPr>
                <w:rFonts w:ascii="Times New Roman" w:hAnsi="Times New Roman"/>
                <w:b w:val="0"/>
                <w:i w:val="0"/>
                <w:color w:val="000000"/>
                <w:sz w:val="24"/>
              </w:rPr>
              <w:t>91</w:t>
            </w:r>
          </w:p>
        </w:tc>
        <w:tc>
          <w:tcPr>
            <w:tcW w:w="4019" w:type="dxa"/>
            <w:tcMar>
              <w:top w:w="50" w:type="dxa"/>
              <w:left w:w="100" w:type="dxa"/>
            </w:tcMar>
            <w:vAlign w:val="center"/>
          </w:tcPr>
          <w:p w14:paraId="586250DF">
            <w:pPr>
              <w:spacing w:before="0" w:after="0"/>
              <w:ind w:left="135"/>
              <w:jc w:val="left"/>
            </w:pPr>
            <w:r>
              <w:rPr>
                <w:rFonts w:ascii="Times New Roman" w:hAnsi="Times New Roman"/>
                <w:b w:val="0"/>
                <w:i w:val="0"/>
                <w:color w:val="000000"/>
                <w:sz w:val="24"/>
              </w:rPr>
              <w:t>Родная страна и страна (страны) изучаемого языка (фестивали)</w:t>
            </w:r>
          </w:p>
        </w:tc>
        <w:tc>
          <w:tcPr>
            <w:tcW w:w="722" w:type="dxa"/>
            <w:tcMar>
              <w:top w:w="50" w:type="dxa"/>
              <w:left w:w="100" w:type="dxa"/>
            </w:tcMar>
            <w:vAlign w:val="center"/>
          </w:tcPr>
          <w:p w14:paraId="769A86D7">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40817A7B">
            <w:pPr>
              <w:spacing w:before="0" w:after="0" w:line="276" w:lineRule="auto"/>
              <w:ind w:left="135"/>
              <w:jc w:val="center"/>
            </w:pPr>
          </w:p>
        </w:tc>
        <w:tc>
          <w:tcPr>
            <w:tcW w:w="1510" w:type="dxa"/>
            <w:tcMar>
              <w:top w:w="50" w:type="dxa"/>
              <w:left w:w="100" w:type="dxa"/>
            </w:tcMar>
            <w:vAlign w:val="center"/>
          </w:tcPr>
          <w:p w14:paraId="69BB123C">
            <w:pPr>
              <w:spacing w:before="0" w:after="0" w:line="276" w:lineRule="auto"/>
              <w:ind w:left="135"/>
              <w:jc w:val="center"/>
            </w:pPr>
          </w:p>
        </w:tc>
        <w:tc>
          <w:tcPr>
            <w:tcW w:w="1054" w:type="dxa"/>
            <w:tcMar>
              <w:top w:w="50" w:type="dxa"/>
              <w:left w:w="100" w:type="dxa"/>
            </w:tcMar>
            <w:vAlign w:val="center"/>
          </w:tcPr>
          <w:p w14:paraId="1BC5E2FB">
            <w:pPr>
              <w:spacing w:before="0" w:after="0"/>
              <w:ind w:left="135"/>
              <w:jc w:val="left"/>
            </w:pPr>
          </w:p>
        </w:tc>
        <w:tc>
          <w:tcPr>
            <w:tcW w:w="1850" w:type="dxa"/>
            <w:tcMar>
              <w:top w:w="50" w:type="dxa"/>
              <w:left w:w="100" w:type="dxa"/>
            </w:tcMar>
            <w:vAlign w:val="center"/>
          </w:tcPr>
          <w:p w14:paraId="38FE144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"https://m.edsoo.ru/8352af04" \h </w:instrText>
            </w:r>
            <w:r>
              <w:fldChar w:fldCharType="separate"/>
            </w:r>
            <w:r>
              <w:rPr>
                <w:rFonts w:ascii="Times New Roman" w:hAnsi="Times New Roman"/>
                <w:b w:val="0"/>
                <w:i w:val="0"/>
                <w:color w:val="0000FF"/>
                <w:sz w:val="22"/>
                <w:u w:val="single"/>
              </w:rPr>
              <w:t>https://m.edsoo.ru/8352af04</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"https://m.edsoo.ru/8352ad42" \h </w:instrText>
            </w:r>
            <w:r>
              <w:fldChar w:fldCharType="separate"/>
            </w:r>
            <w:r>
              <w:rPr>
                <w:rFonts w:ascii="Times New Roman" w:hAnsi="Times New Roman"/>
                <w:b w:val="0"/>
                <w:i w:val="0"/>
                <w:color w:val="0000FF"/>
                <w:sz w:val="22"/>
                <w:u w:val="single"/>
              </w:rPr>
              <w:t>https://m.edsoo.ru/8352ad42</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"https://m.edsoo.ru/8352ab80" \h </w:instrText>
            </w:r>
            <w:r>
              <w:fldChar w:fldCharType="separate"/>
            </w:r>
            <w:r>
              <w:rPr>
                <w:rFonts w:ascii="Times New Roman" w:hAnsi="Times New Roman"/>
                <w:b w:val="0"/>
                <w:i w:val="0"/>
                <w:color w:val="0000FF"/>
                <w:sz w:val="22"/>
                <w:u w:val="single"/>
              </w:rPr>
              <w:t>https://m.edsoo.ru/8352ab80</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"https://m.edsoo.ru/8352a9d2" \h </w:instrText>
            </w:r>
            <w:r>
              <w:fldChar w:fldCharType="separate"/>
            </w:r>
            <w:r>
              <w:rPr>
                <w:rFonts w:ascii="Times New Roman" w:hAnsi="Times New Roman"/>
                <w:b w:val="0"/>
                <w:i w:val="0"/>
                <w:color w:val="0000FF"/>
                <w:sz w:val="22"/>
                <w:u w:val="single"/>
              </w:rPr>
              <w:t>https://m.edsoo.ru/8352a9d2</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"https://m.edsoo.ru/8352a824" \h </w:instrText>
            </w:r>
            <w:r>
              <w:fldChar w:fldCharType="separate"/>
            </w:r>
            <w:r>
              <w:rPr>
                <w:rFonts w:ascii="Times New Roman" w:hAnsi="Times New Roman"/>
                <w:b w:val="0"/>
                <w:i w:val="0"/>
                <w:color w:val="0000FF"/>
                <w:sz w:val="22"/>
                <w:u w:val="single"/>
              </w:rPr>
              <w:t>https://m.edsoo.ru/8352a824</w:t>
            </w:r>
            <w:r>
              <w:rPr>
                <w:rFonts w:ascii="Times New Roman" w:hAnsi="Times New Roman"/>
                <w:b w:val="0"/>
                <w:i w:val="0"/>
                <w:color w:val="0000FF"/>
                <w:sz w:val="22"/>
                <w:u w:val="single"/>
              </w:rPr>
              <w:fldChar w:fldCharType="end"/>
            </w:r>
          </w:p>
        </w:tc>
      </w:tr>
      <w:tr w14:paraId="167BF96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487A2F09">
            <w:pPr>
              <w:spacing w:before="0" w:after="0"/>
              <w:ind w:left="0"/>
              <w:jc w:val="left"/>
            </w:pPr>
            <w:r>
              <w:rPr>
                <w:rFonts w:ascii="Times New Roman" w:hAnsi="Times New Roman"/>
                <w:b w:val="0"/>
                <w:i w:val="0"/>
                <w:color w:val="000000"/>
                <w:sz w:val="24"/>
              </w:rPr>
              <w:t>92</w:t>
            </w:r>
          </w:p>
        </w:tc>
        <w:tc>
          <w:tcPr>
            <w:tcW w:w="4019" w:type="dxa"/>
            <w:tcMar>
              <w:top w:w="50" w:type="dxa"/>
              <w:left w:w="100" w:type="dxa"/>
            </w:tcMar>
            <w:vAlign w:val="center"/>
          </w:tcPr>
          <w:p w14:paraId="0B6B8A78">
            <w:pPr>
              <w:spacing w:before="0" w:after="0"/>
              <w:ind w:left="135"/>
              <w:jc w:val="left"/>
            </w:pPr>
            <w:r>
              <w:rPr>
                <w:rFonts w:ascii="Times New Roman" w:hAnsi="Times New Roman"/>
                <w:b w:val="0"/>
                <w:i w:val="0"/>
                <w:color w:val="000000"/>
                <w:sz w:val="24"/>
              </w:rPr>
              <w:t>Страна/страны изучаемого языка (архитектурные объекты)</w:t>
            </w:r>
          </w:p>
        </w:tc>
        <w:tc>
          <w:tcPr>
            <w:tcW w:w="722" w:type="dxa"/>
            <w:tcMar>
              <w:top w:w="50" w:type="dxa"/>
              <w:left w:w="100" w:type="dxa"/>
            </w:tcMar>
            <w:vAlign w:val="center"/>
          </w:tcPr>
          <w:p w14:paraId="5787AA45">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3483ED1D">
            <w:pPr>
              <w:spacing w:before="0" w:after="0" w:line="276" w:lineRule="auto"/>
              <w:ind w:left="135"/>
              <w:jc w:val="center"/>
            </w:pPr>
          </w:p>
        </w:tc>
        <w:tc>
          <w:tcPr>
            <w:tcW w:w="1510" w:type="dxa"/>
            <w:tcMar>
              <w:top w:w="50" w:type="dxa"/>
              <w:left w:w="100" w:type="dxa"/>
            </w:tcMar>
            <w:vAlign w:val="center"/>
          </w:tcPr>
          <w:p w14:paraId="1EE3B5C2">
            <w:pPr>
              <w:spacing w:before="0" w:after="0" w:line="276" w:lineRule="auto"/>
              <w:ind w:left="135"/>
              <w:jc w:val="center"/>
            </w:pPr>
          </w:p>
        </w:tc>
        <w:tc>
          <w:tcPr>
            <w:tcW w:w="1054" w:type="dxa"/>
            <w:tcMar>
              <w:top w:w="50" w:type="dxa"/>
              <w:left w:w="100" w:type="dxa"/>
            </w:tcMar>
            <w:vAlign w:val="center"/>
          </w:tcPr>
          <w:p w14:paraId="108B75D6">
            <w:pPr>
              <w:spacing w:before="0" w:after="0"/>
              <w:ind w:left="135"/>
              <w:jc w:val="left"/>
            </w:pPr>
          </w:p>
        </w:tc>
        <w:tc>
          <w:tcPr>
            <w:tcW w:w="1850" w:type="dxa"/>
            <w:tcMar>
              <w:top w:w="50" w:type="dxa"/>
              <w:left w:w="100" w:type="dxa"/>
            </w:tcMar>
            <w:vAlign w:val="center"/>
          </w:tcPr>
          <w:p w14:paraId="2E2B73C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"https://m.edsoo.ru/8352af04" \h </w:instrText>
            </w:r>
            <w:r>
              <w:fldChar w:fldCharType="separate"/>
            </w:r>
            <w:r>
              <w:rPr>
                <w:rFonts w:ascii="Times New Roman" w:hAnsi="Times New Roman"/>
                <w:b w:val="0"/>
                <w:i w:val="0"/>
                <w:color w:val="0000FF"/>
                <w:sz w:val="22"/>
                <w:u w:val="single"/>
              </w:rPr>
              <w:t>https://m.edsoo.ru/8352af04</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"https://m.edsoo.ru/8352ad42" \h </w:instrText>
            </w:r>
            <w:r>
              <w:fldChar w:fldCharType="separate"/>
            </w:r>
            <w:r>
              <w:rPr>
                <w:rFonts w:ascii="Times New Roman" w:hAnsi="Times New Roman"/>
                <w:b w:val="0"/>
                <w:i w:val="0"/>
                <w:color w:val="0000FF"/>
                <w:sz w:val="22"/>
                <w:u w:val="single"/>
              </w:rPr>
              <w:t>https://m.edsoo.ru/8352ad42</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"https://m.edsoo.ru/8352ab80" \h </w:instrText>
            </w:r>
            <w:r>
              <w:fldChar w:fldCharType="separate"/>
            </w:r>
            <w:r>
              <w:rPr>
                <w:rFonts w:ascii="Times New Roman" w:hAnsi="Times New Roman"/>
                <w:b w:val="0"/>
                <w:i w:val="0"/>
                <w:color w:val="0000FF"/>
                <w:sz w:val="22"/>
                <w:u w:val="single"/>
              </w:rPr>
              <w:t>https://m.edsoo.ru/8352ab80</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"https://m.edsoo.ru/8352a9d2" \h </w:instrText>
            </w:r>
            <w:r>
              <w:fldChar w:fldCharType="separate"/>
            </w:r>
            <w:r>
              <w:rPr>
                <w:rFonts w:ascii="Times New Roman" w:hAnsi="Times New Roman"/>
                <w:b w:val="0"/>
                <w:i w:val="0"/>
                <w:color w:val="0000FF"/>
                <w:sz w:val="22"/>
                <w:u w:val="single"/>
              </w:rPr>
              <w:t>https://m.edsoo.ru/8352a9d2</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"https://m.edsoo.ru/8352a824" \h </w:instrText>
            </w:r>
            <w:r>
              <w:fldChar w:fldCharType="separate"/>
            </w:r>
            <w:r>
              <w:rPr>
                <w:rFonts w:ascii="Times New Roman" w:hAnsi="Times New Roman"/>
                <w:b w:val="0"/>
                <w:i w:val="0"/>
                <w:color w:val="0000FF"/>
                <w:sz w:val="22"/>
                <w:u w:val="single"/>
              </w:rPr>
              <w:t>https://m.edsoo.ru/8352a824</w:t>
            </w:r>
            <w:r>
              <w:rPr>
                <w:rFonts w:ascii="Times New Roman" w:hAnsi="Times New Roman"/>
                <w:b w:val="0"/>
                <w:i w:val="0"/>
                <w:color w:val="0000FF"/>
                <w:sz w:val="22"/>
                <w:u w:val="single"/>
              </w:rPr>
              <w:fldChar w:fldCharType="end"/>
            </w:r>
          </w:p>
        </w:tc>
      </w:tr>
      <w:tr w14:paraId="0E12285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51B09F50">
            <w:pPr>
              <w:spacing w:before="0" w:after="0"/>
              <w:ind w:left="0"/>
              <w:jc w:val="left"/>
            </w:pPr>
            <w:r>
              <w:rPr>
                <w:rFonts w:ascii="Times New Roman" w:hAnsi="Times New Roman"/>
                <w:b w:val="0"/>
                <w:i w:val="0"/>
                <w:color w:val="000000"/>
                <w:sz w:val="24"/>
              </w:rPr>
              <w:t>93</w:t>
            </w:r>
          </w:p>
        </w:tc>
        <w:tc>
          <w:tcPr>
            <w:tcW w:w="4019" w:type="dxa"/>
            <w:tcMar>
              <w:top w:w="50" w:type="dxa"/>
              <w:left w:w="100" w:type="dxa"/>
            </w:tcMar>
            <w:vAlign w:val="center"/>
          </w:tcPr>
          <w:p w14:paraId="7DE84F0A">
            <w:pPr>
              <w:spacing w:before="0" w:after="0"/>
              <w:ind w:left="135"/>
              <w:jc w:val="left"/>
            </w:pPr>
            <w:r>
              <w:rPr>
                <w:rFonts w:ascii="Times New Roman" w:hAnsi="Times New Roman"/>
                <w:b w:val="0"/>
                <w:i w:val="0"/>
                <w:color w:val="000000"/>
                <w:sz w:val="24"/>
              </w:rPr>
              <w:t>Страна (страны) изучаемого языка (знаменитые исторические места)</w:t>
            </w:r>
          </w:p>
        </w:tc>
        <w:tc>
          <w:tcPr>
            <w:tcW w:w="722" w:type="dxa"/>
            <w:tcMar>
              <w:top w:w="50" w:type="dxa"/>
              <w:left w:w="100" w:type="dxa"/>
            </w:tcMar>
            <w:vAlign w:val="center"/>
          </w:tcPr>
          <w:p w14:paraId="47090ACA">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6D39B17E">
            <w:pPr>
              <w:spacing w:before="0" w:after="0" w:line="276" w:lineRule="auto"/>
              <w:ind w:left="135"/>
              <w:jc w:val="center"/>
            </w:pPr>
          </w:p>
        </w:tc>
        <w:tc>
          <w:tcPr>
            <w:tcW w:w="1510" w:type="dxa"/>
            <w:tcMar>
              <w:top w:w="50" w:type="dxa"/>
              <w:left w:w="100" w:type="dxa"/>
            </w:tcMar>
            <w:vAlign w:val="center"/>
          </w:tcPr>
          <w:p w14:paraId="67F1AC9D">
            <w:pPr>
              <w:spacing w:before="0" w:after="0" w:line="276" w:lineRule="auto"/>
              <w:ind w:left="135"/>
              <w:jc w:val="center"/>
            </w:pPr>
          </w:p>
        </w:tc>
        <w:tc>
          <w:tcPr>
            <w:tcW w:w="1054" w:type="dxa"/>
            <w:tcMar>
              <w:top w:w="50" w:type="dxa"/>
              <w:left w:w="100" w:type="dxa"/>
            </w:tcMar>
            <w:vAlign w:val="center"/>
          </w:tcPr>
          <w:p w14:paraId="720AEEF8">
            <w:pPr>
              <w:spacing w:before="0" w:after="0"/>
              <w:ind w:left="135"/>
              <w:jc w:val="left"/>
            </w:pPr>
          </w:p>
        </w:tc>
        <w:tc>
          <w:tcPr>
            <w:tcW w:w="1850" w:type="dxa"/>
            <w:tcMar>
              <w:top w:w="50" w:type="dxa"/>
              <w:left w:w="100" w:type="dxa"/>
            </w:tcMar>
            <w:vAlign w:val="center"/>
          </w:tcPr>
          <w:p w14:paraId="1E3D454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"https://m.edsoo.ru/8352af04" \h </w:instrText>
            </w:r>
            <w:r>
              <w:fldChar w:fldCharType="separate"/>
            </w:r>
            <w:r>
              <w:rPr>
                <w:rFonts w:ascii="Times New Roman" w:hAnsi="Times New Roman"/>
                <w:b w:val="0"/>
                <w:i w:val="0"/>
                <w:color w:val="0000FF"/>
                <w:sz w:val="22"/>
                <w:u w:val="single"/>
              </w:rPr>
              <w:t>https://m.edsoo.ru/8352af04</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"https://m.edsoo.ru/8352ad42" \h </w:instrText>
            </w:r>
            <w:r>
              <w:fldChar w:fldCharType="separate"/>
            </w:r>
            <w:r>
              <w:rPr>
                <w:rFonts w:ascii="Times New Roman" w:hAnsi="Times New Roman"/>
                <w:b w:val="0"/>
                <w:i w:val="0"/>
                <w:color w:val="0000FF"/>
                <w:sz w:val="22"/>
                <w:u w:val="single"/>
              </w:rPr>
              <w:t>https://m.edsoo.ru/8352ad42</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"https://m.edsoo.ru/8352ab80" \h </w:instrText>
            </w:r>
            <w:r>
              <w:fldChar w:fldCharType="separate"/>
            </w:r>
            <w:r>
              <w:rPr>
                <w:rFonts w:ascii="Times New Roman" w:hAnsi="Times New Roman"/>
                <w:b w:val="0"/>
                <w:i w:val="0"/>
                <w:color w:val="0000FF"/>
                <w:sz w:val="22"/>
                <w:u w:val="single"/>
              </w:rPr>
              <w:t>https://m.edsoo.ru/8352ab80</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"https://m.edsoo.ru/8352a9d2" \h </w:instrText>
            </w:r>
            <w:r>
              <w:fldChar w:fldCharType="separate"/>
            </w:r>
            <w:r>
              <w:rPr>
                <w:rFonts w:ascii="Times New Roman" w:hAnsi="Times New Roman"/>
                <w:b w:val="0"/>
                <w:i w:val="0"/>
                <w:color w:val="0000FF"/>
                <w:sz w:val="22"/>
                <w:u w:val="single"/>
              </w:rPr>
              <w:t>https://m.edsoo.ru/8352a9d2</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"https://m.edsoo.ru/8352a824" \h </w:instrText>
            </w:r>
            <w:r>
              <w:fldChar w:fldCharType="separate"/>
            </w:r>
            <w:r>
              <w:rPr>
                <w:rFonts w:ascii="Times New Roman" w:hAnsi="Times New Roman"/>
                <w:b w:val="0"/>
                <w:i w:val="0"/>
                <w:color w:val="0000FF"/>
                <w:sz w:val="22"/>
                <w:u w:val="single"/>
              </w:rPr>
              <w:t>https://m.edsoo.ru/8352a824</w:t>
            </w:r>
            <w:r>
              <w:rPr>
                <w:rFonts w:ascii="Times New Roman" w:hAnsi="Times New Roman"/>
                <w:b w:val="0"/>
                <w:i w:val="0"/>
                <w:color w:val="0000FF"/>
                <w:sz w:val="22"/>
                <w:u w:val="single"/>
              </w:rPr>
              <w:fldChar w:fldCharType="end"/>
            </w:r>
          </w:p>
        </w:tc>
      </w:tr>
      <w:tr w14:paraId="59FC613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3E69EE68">
            <w:pPr>
              <w:spacing w:before="0" w:after="0"/>
              <w:ind w:left="0"/>
              <w:jc w:val="left"/>
            </w:pPr>
            <w:r>
              <w:rPr>
                <w:rFonts w:ascii="Times New Roman" w:hAnsi="Times New Roman"/>
                <w:b w:val="0"/>
                <w:i w:val="0"/>
                <w:color w:val="000000"/>
                <w:sz w:val="24"/>
              </w:rPr>
              <w:t>94</w:t>
            </w:r>
          </w:p>
        </w:tc>
        <w:tc>
          <w:tcPr>
            <w:tcW w:w="4019" w:type="dxa"/>
            <w:tcMar>
              <w:top w:w="50" w:type="dxa"/>
              <w:left w:w="100" w:type="dxa"/>
            </w:tcMar>
            <w:vAlign w:val="center"/>
          </w:tcPr>
          <w:p w14:paraId="5A978B8F">
            <w:pPr>
              <w:spacing w:before="0" w:after="0"/>
              <w:ind w:left="135"/>
              <w:jc w:val="left"/>
            </w:pPr>
            <w:r>
              <w:rPr>
                <w:rFonts w:ascii="Times New Roman" w:hAnsi="Times New Roman"/>
                <w:b w:val="0"/>
                <w:i w:val="0"/>
                <w:color w:val="000000"/>
                <w:sz w:val="24"/>
              </w:rPr>
              <w:t>Родная страна (достопримечательности)</w:t>
            </w:r>
          </w:p>
        </w:tc>
        <w:tc>
          <w:tcPr>
            <w:tcW w:w="722" w:type="dxa"/>
            <w:tcMar>
              <w:top w:w="50" w:type="dxa"/>
              <w:left w:w="100" w:type="dxa"/>
            </w:tcMar>
            <w:vAlign w:val="center"/>
          </w:tcPr>
          <w:p w14:paraId="2BBA0A7F">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6D2D86F3">
            <w:pPr>
              <w:spacing w:before="0" w:after="0" w:line="276" w:lineRule="auto"/>
              <w:ind w:left="135"/>
              <w:jc w:val="center"/>
            </w:pPr>
          </w:p>
        </w:tc>
        <w:tc>
          <w:tcPr>
            <w:tcW w:w="1510" w:type="dxa"/>
            <w:tcMar>
              <w:top w:w="50" w:type="dxa"/>
              <w:left w:w="100" w:type="dxa"/>
            </w:tcMar>
            <w:vAlign w:val="center"/>
          </w:tcPr>
          <w:p w14:paraId="43D63868">
            <w:pPr>
              <w:spacing w:before="0" w:after="0" w:line="276" w:lineRule="auto"/>
              <w:ind w:left="135"/>
              <w:jc w:val="center"/>
            </w:pPr>
          </w:p>
        </w:tc>
        <w:tc>
          <w:tcPr>
            <w:tcW w:w="1054" w:type="dxa"/>
            <w:tcMar>
              <w:top w:w="50" w:type="dxa"/>
              <w:left w:w="100" w:type="dxa"/>
            </w:tcMar>
            <w:vAlign w:val="center"/>
          </w:tcPr>
          <w:p w14:paraId="540E98D4">
            <w:pPr>
              <w:spacing w:before="0" w:after="0"/>
              <w:ind w:left="135"/>
              <w:jc w:val="left"/>
            </w:pPr>
          </w:p>
        </w:tc>
        <w:tc>
          <w:tcPr>
            <w:tcW w:w="1850" w:type="dxa"/>
            <w:tcMar>
              <w:top w:w="50" w:type="dxa"/>
              <w:left w:w="100" w:type="dxa"/>
            </w:tcMar>
            <w:vAlign w:val="center"/>
          </w:tcPr>
          <w:p w14:paraId="05DFD1B1">
            <w:pPr>
              <w:spacing w:before="0" w:after="0"/>
              <w:ind w:left="135"/>
              <w:jc w:val="left"/>
            </w:pPr>
          </w:p>
        </w:tc>
      </w:tr>
      <w:tr w14:paraId="2C9244C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4E7FEFED">
            <w:pPr>
              <w:spacing w:before="0" w:after="0"/>
              <w:ind w:left="0"/>
              <w:jc w:val="left"/>
            </w:pPr>
            <w:r>
              <w:rPr>
                <w:rFonts w:ascii="Times New Roman" w:hAnsi="Times New Roman"/>
                <w:b w:val="0"/>
                <w:i w:val="0"/>
                <w:color w:val="000000"/>
                <w:sz w:val="24"/>
              </w:rPr>
              <w:t>95</w:t>
            </w:r>
          </w:p>
        </w:tc>
        <w:tc>
          <w:tcPr>
            <w:tcW w:w="4019" w:type="dxa"/>
            <w:tcMar>
              <w:top w:w="50" w:type="dxa"/>
              <w:left w:w="100" w:type="dxa"/>
            </w:tcMar>
            <w:vAlign w:val="center"/>
          </w:tcPr>
          <w:p w14:paraId="1C92D719">
            <w:pPr>
              <w:spacing w:before="0" w:after="0"/>
              <w:ind w:left="135"/>
              <w:jc w:val="left"/>
            </w:pPr>
            <w:r>
              <w:rPr>
                <w:rFonts w:ascii="Times New Roman" w:hAnsi="Times New Roman"/>
                <w:b w:val="0"/>
                <w:i w:val="0"/>
                <w:color w:val="000000"/>
                <w:sz w:val="24"/>
              </w:rPr>
              <w:t>Родная страна (традиции и обычаи)</w:t>
            </w:r>
          </w:p>
        </w:tc>
        <w:tc>
          <w:tcPr>
            <w:tcW w:w="722" w:type="dxa"/>
            <w:tcMar>
              <w:top w:w="50" w:type="dxa"/>
              <w:left w:w="100" w:type="dxa"/>
            </w:tcMar>
            <w:vAlign w:val="center"/>
          </w:tcPr>
          <w:p w14:paraId="182F51A6">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57E5351C">
            <w:pPr>
              <w:spacing w:before="0" w:after="0" w:line="276" w:lineRule="auto"/>
              <w:ind w:left="135"/>
              <w:jc w:val="center"/>
            </w:pPr>
          </w:p>
        </w:tc>
        <w:tc>
          <w:tcPr>
            <w:tcW w:w="1510" w:type="dxa"/>
            <w:tcMar>
              <w:top w:w="50" w:type="dxa"/>
              <w:left w:w="100" w:type="dxa"/>
            </w:tcMar>
            <w:vAlign w:val="center"/>
          </w:tcPr>
          <w:p w14:paraId="242B2931">
            <w:pPr>
              <w:spacing w:before="0" w:after="0" w:line="276" w:lineRule="auto"/>
              <w:ind w:left="135"/>
              <w:jc w:val="center"/>
            </w:pPr>
          </w:p>
        </w:tc>
        <w:tc>
          <w:tcPr>
            <w:tcW w:w="1054" w:type="dxa"/>
            <w:tcMar>
              <w:top w:w="50" w:type="dxa"/>
              <w:left w:w="100" w:type="dxa"/>
            </w:tcMar>
            <w:vAlign w:val="center"/>
          </w:tcPr>
          <w:p w14:paraId="58D629EE">
            <w:pPr>
              <w:spacing w:before="0" w:after="0"/>
              <w:ind w:left="135"/>
              <w:jc w:val="left"/>
            </w:pPr>
          </w:p>
        </w:tc>
        <w:tc>
          <w:tcPr>
            <w:tcW w:w="1850" w:type="dxa"/>
            <w:tcMar>
              <w:top w:w="50" w:type="dxa"/>
              <w:left w:w="100" w:type="dxa"/>
            </w:tcMar>
            <w:vAlign w:val="center"/>
          </w:tcPr>
          <w:p w14:paraId="35C25DA4">
            <w:pPr>
              <w:spacing w:before="0" w:after="0"/>
              <w:ind w:left="135"/>
              <w:jc w:val="left"/>
            </w:pPr>
          </w:p>
        </w:tc>
      </w:tr>
      <w:tr w14:paraId="67CF92E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13E033BD">
            <w:pPr>
              <w:spacing w:before="0" w:after="0"/>
              <w:ind w:left="0"/>
              <w:jc w:val="left"/>
            </w:pPr>
            <w:r>
              <w:rPr>
                <w:rFonts w:ascii="Times New Roman" w:hAnsi="Times New Roman"/>
                <w:b w:val="0"/>
                <w:i w:val="0"/>
                <w:color w:val="000000"/>
                <w:sz w:val="24"/>
              </w:rPr>
              <w:t>96</w:t>
            </w:r>
          </w:p>
        </w:tc>
        <w:tc>
          <w:tcPr>
            <w:tcW w:w="4019" w:type="dxa"/>
            <w:tcMar>
              <w:top w:w="50" w:type="dxa"/>
              <w:left w:w="100" w:type="dxa"/>
            </w:tcMar>
            <w:vAlign w:val="center"/>
          </w:tcPr>
          <w:p w14:paraId="542C1105">
            <w:pPr>
              <w:spacing w:before="0" w:after="0"/>
              <w:ind w:left="135"/>
              <w:jc w:val="left"/>
            </w:pPr>
            <w:r>
              <w:rPr>
                <w:rFonts w:ascii="Times New Roman" w:hAnsi="Times New Roman"/>
                <w:b w:val="0"/>
                <w:i w:val="0"/>
                <w:color w:val="000000"/>
                <w:sz w:val="24"/>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14:paraId="4259A8D4">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5DC809EB">
            <w:pPr>
              <w:spacing w:before="0" w:after="0" w:line="276" w:lineRule="auto"/>
              <w:ind w:left="135"/>
              <w:jc w:val="center"/>
            </w:pPr>
          </w:p>
        </w:tc>
        <w:tc>
          <w:tcPr>
            <w:tcW w:w="1510" w:type="dxa"/>
            <w:tcMar>
              <w:top w:w="50" w:type="dxa"/>
              <w:left w:w="100" w:type="dxa"/>
            </w:tcMar>
            <w:vAlign w:val="center"/>
          </w:tcPr>
          <w:p w14:paraId="6FA6B9E3">
            <w:pPr>
              <w:spacing w:before="0" w:after="0" w:line="276" w:lineRule="auto"/>
              <w:ind w:left="135"/>
              <w:jc w:val="center"/>
            </w:pPr>
          </w:p>
        </w:tc>
        <w:tc>
          <w:tcPr>
            <w:tcW w:w="1054" w:type="dxa"/>
            <w:tcMar>
              <w:top w:w="50" w:type="dxa"/>
              <w:left w:w="100" w:type="dxa"/>
            </w:tcMar>
            <w:vAlign w:val="center"/>
          </w:tcPr>
          <w:p w14:paraId="4FF5CAED">
            <w:pPr>
              <w:spacing w:before="0" w:after="0"/>
              <w:ind w:left="135"/>
              <w:jc w:val="left"/>
            </w:pPr>
          </w:p>
        </w:tc>
        <w:tc>
          <w:tcPr>
            <w:tcW w:w="1850" w:type="dxa"/>
            <w:tcMar>
              <w:top w:w="50" w:type="dxa"/>
              <w:left w:w="100" w:type="dxa"/>
            </w:tcMar>
            <w:vAlign w:val="center"/>
          </w:tcPr>
          <w:p w14:paraId="5224C24A">
            <w:pPr>
              <w:spacing w:before="0" w:after="0"/>
              <w:ind w:left="135"/>
              <w:jc w:val="left"/>
            </w:pPr>
          </w:p>
        </w:tc>
      </w:tr>
      <w:tr w14:paraId="14D0E06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2A2500CA">
            <w:pPr>
              <w:spacing w:before="0" w:after="0"/>
              <w:ind w:left="0"/>
              <w:jc w:val="left"/>
            </w:pPr>
            <w:r>
              <w:rPr>
                <w:rFonts w:ascii="Times New Roman" w:hAnsi="Times New Roman"/>
                <w:b w:val="0"/>
                <w:i w:val="0"/>
                <w:color w:val="000000"/>
                <w:sz w:val="24"/>
              </w:rPr>
              <w:t>97</w:t>
            </w:r>
          </w:p>
        </w:tc>
        <w:tc>
          <w:tcPr>
            <w:tcW w:w="4019" w:type="dxa"/>
            <w:tcMar>
              <w:top w:w="50" w:type="dxa"/>
              <w:left w:w="100" w:type="dxa"/>
            </w:tcMar>
            <w:vAlign w:val="center"/>
          </w:tcPr>
          <w:p w14:paraId="5E1A320B">
            <w:pPr>
              <w:spacing w:before="0" w:after="0"/>
              <w:ind w:left="135"/>
              <w:jc w:val="left"/>
            </w:pPr>
            <w:r>
              <w:rPr>
                <w:rFonts w:ascii="Times New Roman" w:hAnsi="Times New Roman"/>
                <w:b w:val="0"/>
                <w:i w:val="0"/>
                <w:color w:val="000000"/>
                <w:sz w:val="24"/>
              </w:rPr>
              <w:t>Контроль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 Всероссийсая проверочная работа</w:t>
            </w:r>
          </w:p>
        </w:tc>
        <w:tc>
          <w:tcPr>
            <w:tcW w:w="722" w:type="dxa"/>
            <w:tcMar>
              <w:top w:w="50" w:type="dxa"/>
              <w:left w:w="100" w:type="dxa"/>
            </w:tcMar>
            <w:vAlign w:val="center"/>
          </w:tcPr>
          <w:p w14:paraId="2734549A">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6E10661A">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14:paraId="283B584C">
            <w:pPr>
              <w:spacing w:before="0" w:after="0" w:line="276" w:lineRule="auto"/>
              <w:ind w:left="135"/>
              <w:jc w:val="center"/>
            </w:pPr>
          </w:p>
        </w:tc>
        <w:tc>
          <w:tcPr>
            <w:tcW w:w="1054" w:type="dxa"/>
            <w:tcMar>
              <w:top w:w="50" w:type="dxa"/>
              <w:left w:w="100" w:type="dxa"/>
            </w:tcMar>
            <w:vAlign w:val="center"/>
          </w:tcPr>
          <w:p w14:paraId="6D33579E">
            <w:pPr>
              <w:spacing w:before="0" w:after="0"/>
              <w:ind w:left="135"/>
              <w:jc w:val="left"/>
            </w:pPr>
          </w:p>
        </w:tc>
        <w:tc>
          <w:tcPr>
            <w:tcW w:w="1850" w:type="dxa"/>
            <w:tcMar>
              <w:top w:w="50" w:type="dxa"/>
              <w:left w:w="100" w:type="dxa"/>
            </w:tcMar>
            <w:vAlign w:val="center"/>
          </w:tcPr>
          <w:p w14:paraId="59579E35">
            <w:pPr>
              <w:spacing w:before="0" w:after="0"/>
              <w:ind w:left="135"/>
              <w:jc w:val="left"/>
            </w:pPr>
          </w:p>
        </w:tc>
      </w:tr>
      <w:tr w14:paraId="0A5683C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0F4043C9">
            <w:pPr>
              <w:spacing w:before="0" w:after="0"/>
              <w:ind w:left="0"/>
              <w:jc w:val="left"/>
            </w:pPr>
            <w:r>
              <w:rPr>
                <w:rFonts w:ascii="Times New Roman" w:hAnsi="Times New Roman"/>
                <w:b w:val="0"/>
                <w:i w:val="0"/>
                <w:color w:val="000000"/>
                <w:sz w:val="24"/>
              </w:rPr>
              <w:t>98</w:t>
            </w:r>
          </w:p>
        </w:tc>
        <w:tc>
          <w:tcPr>
            <w:tcW w:w="4019" w:type="dxa"/>
            <w:tcMar>
              <w:top w:w="50" w:type="dxa"/>
              <w:left w:w="100" w:type="dxa"/>
            </w:tcMar>
            <w:vAlign w:val="center"/>
          </w:tcPr>
          <w:p w14:paraId="308766DA">
            <w:pPr>
              <w:spacing w:before="0" w:after="0"/>
              <w:ind w:left="135"/>
              <w:jc w:val="left"/>
            </w:pPr>
            <w:r>
              <w:rPr>
                <w:rFonts w:ascii="Times New Roman" w:hAnsi="Times New Roman"/>
                <w:b w:val="0"/>
                <w:i w:val="0"/>
                <w:color w:val="000000"/>
                <w:sz w:val="24"/>
              </w:rPr>
              <w:t>Выдающиеся люди страны (стран) изучаемого языка (писатели, поэты, учёные)</w:t>
            </w:r>
          </w:p>
        </w:tc>
        <w:tc>
          <w:tcPr>
            <w:tcW w:w="722" w:type="dxa"/>
            <w:tcMar>
              <w:top w:w="50" w:type="dxa"/>
              <w:left w:w="100" w:type="dxa"/>
            </w:tcMar>
            <w:vAlign w:val="center"/>
          </w:tcPr>
          <w:p w14:paraId="720CB94E">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1BD0D193">
            <w:pPr>
              <w:spacing w:before="0" w:after="0" w:line="276" w:lineRule="auto"/>
              <w:ind w:left="135"/>
              <w:jc w:val="center"/>
            </w:pPr>
          </w:p>
        </w:tc>
        <w:tc>
          <w:tcPr>
            <w:tcW w:w="1510" w:type="dxa"/>
            <w:tcMar>
              <w:top w:w="50" w:type="dxa"/>
              <w:left w:w="100" w:type="dxa"/>
            </w:tcMar>
            <w:vAlign w:val="center"/>
          </w:tcPr>
          <w:p w14:paraId="09D58561">
            <w:pPr>
              <w:spacing w:before="0" w:after="0" w:line="276" w:lineRule="auto"/>
              <w:ind w:left="135"/>
              <w:jc w:val="center"/>
            </w:pPr>
          </w:p>
        </w:tc>
        <w:tc>
          <w:tcPr>
            <w:tcW w:w="1054" w:type="dxa"/>
            <w:tcMar>
              <w:top w:w="50" w:type="dxa"/>
              <w:left w:w="100" w:type="dxa"/>
            </w:tcMar>
            <w:vAlign w:val="center"/>
          </w:tcPr>
          <w:p w14:paraId="2C708C5B">
            <w:pPr>
              <w:spacing w:before="0" w:after="0"/>
              <w:ind w:left="135"/>
              <w:jc w:val="left"/>
            </w:pPr>
          </w:p>
        </w:tc>
        <w:tc>
          <w:tcPr>
            <w:tcW w:w="1850" w:type="dxa"/>
            <w:tcMar>
              <w:top w:w="50" w:type="dxa"/>
              <w:left w:w="100" w:type="dxa"/>
            </w:tcMar>
            <w:vAlign w:val="center"/>
          </w:tcPr>
          <w:p w14:paraId="7D1F217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"https://m.edsoo.ru/8352b508" \h </w:instrText>
            </w:r>
            <w:r>
              <w:fldChar w:fldCharType="separate"/>
            </w:r>
            <w:r>
              <w:rPr>
                <w:rFonts w:ascii="Times New Roman" w:hAnsi="Times New Roman"/>
                <w:b w:val="0"/>
                <w:i w:val="0"/>
                <w:color w:val="0000FF"/>
                <w:sz w:val="22"/>
                <w:u w:val="single"/>
              </w:rPr>
              <w:t>https://m.edsoo.ru/8352b508</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"https://m.edsoo.ru/8352b68e" \h </w:instrText>
            </w:r>
            <w:r>
              <w:fldChar w:fldCharType="separate"/>
            </w:r>
            <w:r>
              <w:rPr>
                <w:rFonts w:ascii="Times New Roman" w:hAnsi="Times New Roman"/>
                <w:b w:val="0"/>
                <w:i w:val="0"/>
                <w:color w:val="0000FF"/>
                <w:sz w:val="22"/>
                <w:u w:val="single"/>
              </w:rPr>
              <w:t>https://m.edsoo.ru/8352b68e</w:t>
            </w:r>
            <w:r>
              <w:rPr>
                <w:rFonts w:ascii="Times New Roman" w:hAnsi="Times New Roman"/>
                <w:b w:val="0"/>
                <w:i w:val="0"/>
                <w:color w:val="0000FF"/>
                <w:sz w:val="22"/>
                <w:u w:val="single"/>
              </w:rPr>
              <w:fldChar w:fldCharType="end"/>
            </w:r>
          </w:p>
        </w:tc>
      </w:tr>
      <w:tr w14:paraId="56E3FFA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7B93FE32">
            <w:pPr>
              <w:spacing w:before="0" w:after="0"/>
              <w:ind w:left="0"/>
              <w:jc w:val="left"/>
            </w:pPr>
            <w:r>
              <w:rPr>
                <w:rFonts w:ascii="Times New Roman" w:hAnsi="Times New Roman"/>
                <w:b w:val="0"/>
                <w:i w:val="0"/>
                <w:color w:val="000000"/>
                <w:sz w:val="24"/>
              </w:rPr>
              <w:t>99</w:t>
            </w:r>
          </w:p>
        </w:tc>
        <w:tc>
          <w:tcPr>
            <w:tcW w:w="4019" w:type="dxa"/>
            <w:tcMar>
              <w:top w:w="50" w:type="dxa"/>
              <w:left w:w="100" w:type="dxa"/>
            </w:tcMar>
            <w:vAlign w:val="center"/>
          </w:tcPr>
          <w:p w14:paraId="1D8AAB31">
            <w:pPr>
              <w:spacing w:before="0" w:after="0"/>
              <w:ind w:left="135"/>
              <w:jc w:val="left"/>
            </w:pPr>
            <w:r>
              <w:rPr>
                <w:rFonts w:ascii="Times New Roman" w:hAnsi="Times New Roman"/>
                <w:b w:val="0"/>
                <w:i w:val="0"/>
                <w:color w:val="000000"/>
                <w:sz w:val="24"/>
              </w:rPr>
              <w:t>Выдающиеся люди страны (стран) изучаемого языка (деятели культуры, спортсмены)</w:t>
            </w:r>
          </w:p>
        </w:tc>
        <w:tc>
          <w:tcPr>
            <w:tcW w:w="722" w:type="dxa"/>
            <w:tcMar>
              <w:top w:w="50" w:type="dxa"/>
              <w:left w:w="100" w:type="dxa"/>
            </w:tcMar>
            <w:vAlign w:val="center"/>
          </w:tcPr>
          <w:p w14:paraId="0C967577">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0C3D90F9">
            <w:pPr>
              <w:spacing w:before="0" w:after="0" w:line="276" w:lineRule="auto"/>
              <w:ind w:left="135"/>
              <w:jc w:val="center"/>
            </w:pPr>
          </w:p>
        </w:tc>
        <w:tc>
          <w:tcPr>
            <w:tcW w:w="1510" w:type="dxa"/>
            <w:tcMar>
              <w:top w:w="50" w:type="dxa"/>
              <w:left w:w="100" w:type="dxa"/>
            </w:tcMar>
            <w:vAlign w:val="center"/>
          </w:tcPr>
          <w:p w14:paraId="4DD031B5">
            <w:pPr>
              <w:spacing w:before="0" w:after="0" w:line="276" w:lineRule="auto"/>
              <w:ind w:left="135"/>
              <w:jc w:val="center"/>
            </w:pPr>
          </w:p>
        </w:tc>
        <w:tc>
          <w:tcPr>
            <w:tcW w:w="1054" w:type="dxa"/>
            <w:tcMar>
              <w:top w:w="50" w:type="dxa"/>
              <w:left w:w="100" w:type="dxa"/>
            </w:tcMar>
            <w:vAlign w:val="center"/>
          </w:tcPr>
          <w:p w14:paraId="1CC20865">
            <w:pPr>
              <w:spacing w:before="0" w:after="0"/>
              <w:ind w:left="135"/>
              <w:jc w:val="left"/>
            </w:pPr>
          </w:p>
        </w:tc>
        <w:tc>
          <w:tcPr>
            <w:tcW w:w="1850" w:type="dxa"/>
            <w:tcMar>
              <w:top w:w="50" w:type="dxa"/>
              <w:left w:w="100" w:type="dxa"/>
            </w:tcMar>
            <w:vAlign w:val="center"/>
          </w:tcPr>
          <w:p w14:paraId="7414E54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"https://m.edsoo.ru/8352b26a" \h </w:instrText>
            </w:r>
            <w:r>
              <w:fldChar w:fldCharType="separate"/>
            </w:r>
            <w:r>
              <w:rPr>
                <w:rFonts w:ascii="Times New Roman" w:hAnsi="Times New Roman"/>
                <w:b w:val="0"/>
                <w:i w:val="0"/>
                <w:color w:val="0000FF"/>
                <w:sz w:val="22"/>
                <w:u w:val="single"/>
              </w:rPr>
              <w:t>https://m.edsoo.ru/8352b26a</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"https://m.edsoo.ru/8352b0a8" \h </w:instrText>
            </w:r>
            <w:r>
              <w:fldChar w:fldCharType="separate"/>
            </w:r>
            <w:r>
              <w:rPr>
                <w:rFonts w:ascii="Times New Roman" w:hAnsi="Times New Roman"/>
                <w:b w:val="0"/>
                <w:i w:val="0"/>
                <w:color w:val="0000FF"/>
                <w:sz w:val="22"/>
                <w:u w:val="single"/>
              </w:rPr>
              <w:t>https://m.edsoo.ru/8352b0a8</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"https://m.edsoo.ru/8352b800" \h </w:instrText>
            </w:r>
            <w:r>
              <w:fldChar w:fldCharType="separate"/>
            </w:r>
            <w:r>
              <w:rPr>
                <w:rFonts w:ascii="Times New Roman" w:hAnsi="Times New Roman"/>
                <w:b w:val="0"/>
                <w:i w:val="0"/>
                <w:color w:val="0000FF"/>
                <w:sz w:val="22"/>
                <w:u w:val="single"/>
              </w:rPr>
              <w:t>https://m.edsoo.ru/8352b800</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"https://m.edsoo.ru/8352b9ea" \h </w:instrText>
            </w:r>
            <w:r>
              <w:fldChar w:fldCharType="separate"/>
            </w:r>
            <w:r>
              <w:rPr>
                <w:rFonts w:ascii="Times New Roman" w:hAnsi="Times New Roman"/>
                <w:b w:val="0"/>
                <w:i w:val="0"/>
                <w:color w:val="0000FF"/>
                <w:sz w:val="22"/>
                <w:u w:val="single"/>
              </w:rPr>
              <w:t>https://m.edsoo.ru/8352b9ea</w:t>
            </w:r>
            <w:r>
              <w:rPr>
                <w:rFonts w:ascii="Times New Roman" w:hAnsi="Times New Roman"/>
                <w:b w:val="0"/>
                <w:i w:val="0"/>
                <w:color w:val="0000FF"/>
                <w:sz w:val="22"/>
                <w:u w:val="single"/>
              </w:rPr>
              <w:fldChar w:fldCharType="end"/>
            </w:r>
          </w:p>
        </w:tc>
      </w:tr>
      <w:tr w14:paraId="30586BA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1FD347FB">
            <w:pPr>
              <w:spacing w:before="0" w:after="0"/>
              <w:ind w:left="0"/>
              <w:jc w:val="left"/>
            </w:pPr>
            <w:r>
              <w:rPr>
                <w:rFonts w:ascii="Times New Roman" w:hAnsi="Times New Roman"/>
                <w:b w:val="0"/>
                <w:i w:val="0"/>
                <w:color w:val="000000"/>
                <w:sz w:val="24"/>
              </w:rPr>
              <w:t>100</w:t>
            </w:r>
          </w:p>
        </w:tc>
        <w:tc>
          <w:tcPr>
            <w:tcW w:w="4019" w:type="dxa"/>
            <w:tcMar>
              <w:top w:w="50" w:type="dxa"/>
              <w:left w:w="100" w:type="dxa"/>
            </w:tcMar>
            <w:vAlign w:val="center"/>
          </w:tcPr>
          <w:p w14:paraId="65A45BDE">
            <w:pPr>
              <w:spacing w:before="0" w:after="0"/>
              <w:ind w:left="135"/>
              <w:jc w:val="left"/>
            </w:pPr>
            <w:r>
              <w:rPr>
                <w:rFonts w:ascii="Times New Roman" w:hAnsi="Times New Roman"/>
                <w:b w:val="0"/>
                <w:i w:val="0"/>
                <w:color w:val="000000"/>
                <w:sz w:val="24"/>
              </w:rPr>
              <w:t>Выдающиеся люди родной страны (писатели, поэты, учёные)</w:t>
            </w:r>
          </w:p>
        </w:tc>
        <w:tc>
          <w:tcPr>
            <w:tcW w:w="722" w:type="dxa"/>
            <w:tcMar>
              <w:top w:w="50" w:type="dxa"/>
              <w:left w:w="100" w:type="dxa"/>
            </w:tcMar>
            <w:vAlign w:val="center"/>
          </w:tcPr>
          <w:p w14:paraId="37A5B6A0">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2B1C6510">
            <w:pPr>
              <w:spacing w:before="0" w:after="0" w:line="276" w:lineRule="auto"/>
              <w:ind w:left="135"/>
              <w:jc w:val="center"/>
            </w:pPr>
          </w:p>
        </w:tc>
        <w:tc>
          <w:tcPr>
            <w:tcW w:w="1510" w:type="dxa"/>
            <w:tcMar>
              <w:top w:w="50" w:type="dxa"/>
              <w:left w:w="100" w:type="dxa"/>
            </w:tcMar>
            <w:vAlign w:val="center"/>
          </w:tcPr>
          <w:p w14:paraId="7DE4C61A">
            <w:pPr>
              <w:spacing w:before="0" w:after="0" w:line="276" w:lineRule="auto"/>
              <w:ind w:left="135"/>
              <w:jc w:val="center"/>
            </w:pPr>
          </w:p>
        </w:tc>
        <w:tc>
          <w:tcPr>
            <w:tcW w:w="1054" w:type="dxa"/>
            <w:tcMar>
              <w:top w:w="50" w:type="dxa"/>
              <w:left w:w="100" w:type="dxa"/>
            </w:tcMar>
            <w:vAlign w:val="center"/>
          </w:tcPr>
          <w:p w14:paraId="5AF53F25">
            <w:pPr>
              <w:spacing w:before="0" w:after="0"/>
              <w:ind w:left="135"/>
              <w:jc w:val="left"/>
            </w:pPr>
          </w:p>
        </w:tc>
        <w:tc>
          <w:tcPr>
            <w:tcW w:w="1850" w:type="dxa"/>
            <w:tcMar>
              <w:top w:w="50" w:type="dxa"/>
              <w:left w:w="100" w:type="dxa"/>
            </w:tcMar>
            <w:vAlign w:val="center"/>
          </w:tcPr>
          <w:p w14:paraId="14829F9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"https://m.edsoo.ru/8352b508" \h </w:instrText>
            </w:r>
            <w:r>
              <w:fldChar w:fldCharType="separate"/>
            </w:r>
            <w:r>
              <w:rPr>
                <w:rFonts w:ascii="Times New Roman" w:hAnsi="Times New Roman"/>
                <w:b w:val="0"/>
                <w:i w:val="0"/>
                <w:color w:val="0000FF"/>
                <w:sz w:val="22"/>
                <w:u w:val="single"/>
              </w:rPr>
              <w:t>https://m.edsoo.ru/8352b508</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"https://m.edsoo.ru/8352b68e" \h </w:instrText>
            </w:r>
            <w:r>
              <w:fldChar w:fldCharType="separate"/>
            </w:r>
            <w:r>
              <w:rPr>
                <w:rFonts w:ascii="Times New Roman" w:hAnsi="Times New Roman"/>
                <w:b w:val="0"/>
                <w:i w:val="0"/>
                <w:color w:val="0000FF"/>
                <w:sz w:val="22"/>
                <w:u w:val="single"/>
              </w:rPr>
              <w:t>https://m.edsoo.ru/8352b68e</w:t>
            </w:r>
            <w:r>
              <w:rPr>
                <w:rFonts w:ascii="Times New Roman" w:hAnsi="Times New Roman"/>
                <w:b w:val="0"/>
                <w:i w:val="0"/>
                <w:color w:val="0000FF"/>
                <w:sz w:val="22"/>
                <w:u w:val="single"/>
              </w:rPr>
              <w:fldChar w:fldCharType="end"/>
            </w:r>
          </w:p>
        </w:tc>
      </w:tr>
      <w:tr w14:paraId="2F599A9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299AFE2D">
            <w:pPr>
              <w:spacing w:before="0" w:after="0"/>
              <w:ind w:left="0"/>
              <w:jc w:val="left"/>
            </w:pPr>
            <w:r>
              <w:rPr>
                <w:rFonts w:ascii="Times New Roman" w:hAnsi="Times New Roman"/>
                <w:b w:val="0"/>
                <w:i w:val="0"/>
                <w:color w:val="000000"/>
                <w:sz w:val="24"/>
              </w:rPr>
              <w:t>101</w:t>
            </w:r>
          </w:p>
        </w:tc>
        <w:tc>
          <w:tcPr>
            <w:tcW w:w="4019" w:type="dxa"/>
            <w:tcMar>
              <w:top w:w="50" w:type="dxa"/>
              <w:left w:w="100" w:type="dxa"/>
            </w:tcMar>
            <w:vAlign w:val="center"/>
          </w:tcPr>
          <w:p w14:paraId="2FE84E6D">
            <w:pPr>
              <w:spacing w:before="0" w:after="0"/>
              <w:ind w:left="135"/>
              <w:jc w:val="left"/>
            </w:pPr>
            <w:r>
              <w:rPr>
                <w:rFonts w:ascii="Times New Roman" w:hAnsi="Times New Roman"/>
                <w:b w:val="0"/>
                <w:i w:val="0"/>
                <w:color w:val="000000"/>
                <w:sz w:val="24"/>
              </w:rPr>
              <w:t>Обобщение по теме "Выдающиеся люди родной страны и страны (стран) изучаемого языка: писатели, поэты, учёные"</w:t>
            </w:r>
          </w:p>
        </w:tc>
        <w:tc>
          <w:tcPr>
            <w:tcW w:w="722" w:type="dxa"/>
            <w:tcMar>
              <w:top w:w="50" w:type="dxa"/>
              <w:left w:w="100" w:type="dxa"/>
            </w:tcMar>
            <w:vAlign w:val="center"/>
          </w:tcPr>
          <w:p w14:paraId="24DF1A6A">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1ACA6677">
            <w:pPr>
              <w:spacing w:before="0" w:after="0" w:line="276" w:lineRule="auto"/>
              <w:ind w:left="135"/>
              <w:jc w:val="center"/>
            </w:pPr>
          </w:p>
        </w:tc>
        <w:tc>
          <w:tcPr>
            <w:tcW w:w="1510" w:type="dxa"/>
            <w:tcMar>
              <w:top w:w="50" w:type="dxa"/>
              <w:left w:w="100" w:type="dxa"/>
            </w:tcMar>
            <w:vAlign w:val="center"/>
          </w:tcPr>
          <w:p w14:paraId="3B2F5EB3">
            <w:pPr>
              <w:spacing w:before="0" w:after="0" w:line="276" w:lineRule="auto"/>
              <w:ind w:left="135"/>
              <w:jc w:val="center"/>
            </w:pPr>
          </w:p>
        </w:tc>
        <w:tc>
          <w:tcPr>
            <w:tcW w:w="1054" w:type="dxa"/>
            <w:tcMar>
              <w:top w:w="50" w:type="dxa"/>
              <w:left w:w="100" w:type="dxa"/>
            </w:tcMar>
            <w:vAlign w:val="center"/>
          </w:tcPr>
          <w:p w14:paraId="0D88BDD3">
            <w:pPr>
              <w:spacing w:before="0" w:after="0"/>
              <w:ind w:left="135"/>
              <w:jc w:val="left"/>
            </w:pPr>
          </w:p>
        </w:tc>
        <w:tc>
          <w:tcPr>
            <w:tcW w:w="1850" w:type="dxa"/>
            <w:tcMar>
              <w:top w:w="50" w:type="dxa"/>
              <w:left w:w="100" w:type="dxa"/>
            </w:tcMar>
            <w:vAlign w:val="center"/>
          </w:tcPr>
          <w:p w14:paraId="2FC5334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"https://m.edsoo.ru/8352bb8e" \h </w:instrText>
            </w:r>
            <w:r>
              <w:fldChar w:fldCharType="separate"/>
            </w:r>
            <w:r>
              <w:rPr>
                <w:rFonts w:ascii="Times New Roman" w:hAnsi="Times New Roman"/>
                <w:b w:val="0"/>
                <w:i w:val="0"/>
                <w:color w:val="0000FF"/>
                <w:sz w:val="22"/>
                <w:u w:val="single"/>
              </w:rPr>
              <w:t>https://m.edsoo.ru/8352bb8e</w:t>
            </w:r>
            <w:r>
              <w:rPr>
                <w:rFonts w:ascii="Times New Roman" w:hAnsi="Times New Roman"/>
                <w:b w:val="0"/>
                <w:i w:val="0"/>
                <w:color w:val="0000FF"/>
                <w:sz w:val="22"/>
                <w:u w:val="single"/>
              </w:rPr>
              <w:fldChar w:fldCharType="end"/>
            </w:r>
          </w:p>
        </w:tc>
      </w:tr>
      <w:tr w14:paraId="2BF6FB7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17A851C7">
            <w:pPr>
              <w:spacing w:before="0" w:after="0"/>
              <w:ind w:left="0"/>
              <w:jc w:val="left"/>
            </w:pPr>
            <w:r>
              <w:rPr>
                <w:rFonts w:ascii="Times New Roman" w:hAnsi="Times New Roman"/>
                <w:b w:val="0"/>
                <w:i w:val="0"/>
                <w:color w:val="000000"/>
                <w:sz w:val="24"/>
              </w:rPr>
              <w:t>102</w:t>
            </w:r>
          </w:p>
        </w:tc>
        <w:tc>
          <w:tcPr>
            <w:tcW w:w="4019" w:type="dxa"/>
            <w:tcMar>
              <w:top w:w="50" w:type="dxa"/>
              <w:left w:w="100" w:type="dxa"/>
            </w:tcMar>
            <w:vAlign w:val="center"/>
          </w:tcPr>
          <w:p w14:paraId="6F970412">
            <w:pPr>
              <w:spacing w:before="0" w:after="0"/>
              <w:ind w:left="135"/>
              <w:jc w:val="left"/>
            </w:pPr>
            <w:r>
              <w:rPr>
                <w:rFonts w:ascii="Times New Roman" w:hAnsi="Times New Roman"/>
                <w:b w:val="0"/>
                <w:i w:val="0"/>
                <w:color w:val="000000"/>
                <w:sz w:val="24"/>
              </w:rPr>
              <w:t>Контроль по теме "Выдающиеся люди родной страны и страны (стран) изучаемого языка: писатели, поэты, учёные"</w:t>
            </w:r>
          </w:p>
        </w:tc>
        <w:tc>
          <w:tcPr>
            <w:tcW w:w="722" w:type="dxa"/>
            <w:tcMar>
              <w:top w:w="50" w:type="dxa"/>
              <w:left w:w="100" w:type="dxa"/>
            </w:tcMar>
            <w:vAlign w:val="center"/>
          </w:tcPr>
          <w:p w14:paraId="0CF7A192">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6DAA615B">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14:paraId="075093DC">
            <w:pPr>
              <w:spacing w:before="0" w:after="0" w:line="276" w:lineRule="auto"/>
              <w:ind w:left="135"/>
              <w:jc w:val="center"/>
            </w:pPr>
          </w:p>
        </w:tc>
        <w:tc>
          <w:tcPr>
            <w:tcW w:w="1054" w:type="dxa"/>
            <w:tcMar>
              <w:top w:w="50" w:type="dxa"/>
              <w:left w:w="100" w:type="dxa"/>
            </w:tcMar>
            <w:vAlign w:val="center"/>
          </w:tcPr>
          <w:p w14:paraId="4FB50458">
            <w:pPr>
              <w:spacing w:before="0" w:after="0"/>
              <w:ind w:left="135"/>
              <w:jc w:val="left"/>
            </w:pPr>
          </w:p>
        </w:tc>
        <w:tc>
          <w:tcPr>
            <w:tcW w:w="1850" w:type="dxa"/>
            <w:tcMar>
              <w:top w:w="50" w:type="dxa"/>
              <w:left w:w="100" w:type="dxa"/>
            </w:tcMar>
            <w:vAlign w:val="center"/>
          </w:tcPr>
          <w:p w14:paraId="4E5C4CB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"https://m.edsoo.ru/8352bb8e" \h </w:instrText>
            </w:r>
            <w:r>
              <w:fldChar w:fldCharType="separate"/>
            </w:r>
            <w:r>
              <w:rPr>
                <w:rFonts w:ascii="Times New Roman" w:hAnsi="Times New Roman"/>
                <w:b w:val="0"/>
                <w:i w:val="0"/>
                <w:color w:val="0000FF"/>
                <w:sz w:val="22"/>
                <w:u w:val="single"/>
              </w:rPr>
              <w:t>https://m.edsoo.ru/8352bb8e</w:t>
            </w:r>
            <w:r>
              <w:rPr>
                <w:rFonts w:ascii="Times New Roman" w:hAnsi="Times New Roman"/>
                <w:b w:val="0"/>
                <w:i w:val="0"/>
                <w:color w:val="0000FF"/>
                <w:sz w:val="22"/>
                <w:u w:val="single"/>
              </w:rPr>
              <w:fldChar w:fldCharType="end"/>
            </w:r>
          </w:p>
        </w:tc>
      </w:tr>
      <w:tr w14:paraId="07F1910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6C319FD3">
            <w:pPr>
              <w:spacing w:before="0" w:after="0"/>
              <w:ind w:left="135"/>
              <w:jc w:val="left"/>
            </w:pPr>
            <w:r>
              <w:rPr>
                <w:rFonts w:ascii="Times New Roman" w:hAnsi="Times New Roman"/>
                <w:b w:val="0"/>
                <w:i w:val="0"/>
                <w:color w:val="000000"/>
                <w:sz w:val="24"/>
              </w:rPr>
              <w:t>ОБЩЕЕ КОЛИЧЕСТВО ЧАСОВ ПО ПРОГРАММЕ</w:t>
            </w:r>
          </w:p>
        </w:tc>
        <w:tc>
          <w:tcPr>
            <w:tcW w:w="1135" w:type="dxa"/>
            <w:tcMar>
              <w:top w:w="50" w:type="dxa"/>
              <w:left w:w="100" w:type="dxa"/>
            </w:tcMar>
            <w:vAlign w:val="center"/>
          </w:tcPr>
          <w:p w14:paraId="182E0107">
            <w:pPr>
              <w:spacing w:before="0" w:after="0" w:line="276" w:lineRule="auto"/>
              <w:ind w:left="135"/>
              <w:jc w:val="center"/>
            </w:pPr>
            <w:r>
              <w:rPr>
                <w:rFonts w:ascii="Times New Roman" w:hAnsi="Times New Roman"/>
                <w:b w:val="0"/>
                <w:i w:val="0"/>
                <w:color w:val="000000"/>
                <w:sz w:val="24"/>
              </w:rPr>
              <w:t xml:space="preserve"> 102 </w:t>
            </w:r>
          </w:p>
        </w:tc>
        <w:tc>
          <w:tcPr>
            <w:tcW w:w="1402" w:type="dxa"/>
            <w:tcMar>
              <w:top w:w="50" w:type="dxa"/>
              <w:left w:w="100" w:type="dxa"/>
            </w:tcMar>
            <w:vAlign w:val="center"/>
          </w:tcPr>
          <w:p w14:paraId="78126CF7">
            <w:pPr>
              <w:spacing w:before="0" w:after="0" w:line="276" w:lineRule="auto"/>
              <w:ind w:left="135"/>
              <w:jc w:val="center"/>
            </w:pPr>
            <w:r>
              <w:rPr>
                <w:rFonts w:ascii="Times New Roman" w:hAnsi="Times New Roman"/>
                <w:b w:val="0"/>
                <w:i w:val="0"/>
                <w:color w:val="000000"/>
                <w:sz w:val="24"/>
              </w:rPr>
              <w:t xml:space="preserve"> 10 </w:t>
            </w:r>
          </w:p>
        </w:tc>
        <w:tc>
          <w:tcPr>
            <w:tcW w:w="1510" w:type="dxa"/>
            <w:tcMar>
              <w:top w:w="50" w:type="dxa"/>
              <w:left w:w="100" w:type="dxa"/>
            </w:tcMar>
            <w:vAlign w:val="center"/>
          </w:tcPr>
          <w:p w14:paraId="033B5650">
            <w:pPr>
              <w:spacing w:before="0" w:after="0" w:line="276" w:lineRule="auto"/>
              <w:ind w:left="135"/>
              <w:jc w:val="center"/>
            </w:pPr>
            <w:r>
              <w:rPr>
                <w:rFonts w:ascii="Times New Roman" w:hAnsi="Times New Roman"/>
                <w:b w:val="0"/>
                <w:i w:val="0"/>
                <w:color w:val="000000"/>
                <w:sz w:val="24"/>
              </w:rPr>
              <w:t xml:space="preserve"> 0 </w:t>
            </w:r>
          </w:p>
        </w:tc>
        <w:tc>
          <w:tcPr>
            <w:tcW w:w="0" w:type="auto"/>
            <w:gridSpan w:val="2"/>
            <w:tcMar>
              <w:top w:w="50" w:type="dxa"/>
              <w:left w:w="100" w:type="dxa"/>
            </w:tcMar>
            <w:vAlign w:val="center"/>
          </w:tcPr>
          <w:p w14:paraId="06632D9C">
            <w:pPr>
              <w:jc w:val="left"/>
            </w:pPr>
          </w:p>
        </w:tc>
      </w:tr>
    </w:tbl>
    <w:p w14:paraId="5D691471">
      <w:pPr>
        <w:sectPr>
          <w:pgSz w:w="16383" w:h="11906" w:orient="landscape"/>
          <w:cols w:space="720" w:num="1"/>
        </w:sectPr>
      </w:pPr>
    </w:p>
    <w:p w14:paraId="6C468738">
      <w:pPr>
        <w:spacing w:before="0" w:after="0"/>
        <w:ind w:left="120"/>
        <w:jc w:val="left"/>
      </w:pPr>
      <w:r>
        <w:rPr>
          <w:rFonts w:ascii="Times New Roman" w:hAnsi="Times New Roman"/>
          <w:b/>
          <w:i w:val="0"/>
          <w:color w:val="000000"/>
          <w:sz w:val="28"/>
        </w:rPr>
        <w:t xml:space="preserve"> 7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25"/>
        <w:gridCol w:w="4607"/>
        <w:gridCol w:w="1075"/>
        <w:gridCol w:w="1288"/>
        <w:gridCol w:w="1363"/>
        <w:gridCol w:w="955"/>
        <w:gridCol w:w="2883"/>
      </w:tblGrid>
      <w:tr w14:paraId="5C80810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vMerge w:val="restart"/>
            <w:tcMar>
              <w:top w:w="50" w:type="dxa"/>
              <w:left w:w="100" w:type="dxa"/>
            </w:tcMar>
            <w:vAlign w:val="center"/>
          </w:tcPr>
          <w:p w14:paraId="0D70E501">
            <w:pPr>
              <w:spacing w:before="0" w:after="0"/>
              <w:ind w:left="135"/>
              <w:jc w:val="left"/>
            </w:pPr>
            <w:r>
              <w:rPr>
                <w:rFonts w:ascii="Times New Roman" w:hAnsi="Times New Roman"/>
                <w:b/>
                <w:i w:val="0"/>
                <w:color w:val="000000"/>
                <w:sz w:val="24"/>
              </w:rPr>
              <w:t xml:space="preserve">№ п/п </w:t>
            </w:r>
          </w:p>
          <w:p w14:paraId="4E0F10E5">
            <w:pPr>
              <w:spacing w:before="0" w:after="0"/>
              <w:ind w:left="135"/>
              <w:jc w:val="left"/>
            </w:pPr>
          </w:p>
        </w:tc>
        <w:tc>
          <w:tcPr>
            <w:tcW w:w="4019" w:type="dxa"/>
            <w:vMerge w:val="restart"/>
            <w:tcMar>
              <w:top w:w="50" w:type="dxa"/>
              <w:left w:w="100" w:type="dxa"/>
            </w:tcMar>
            <w:vAlign w:val="center"/>
          </w:tcPr>
          <w:p w14:paraId="0A7E2CFD">
            <w:pPr>
              <w:spacing w:before="0" w:after="0"/>
              <w:ind w:left="135"/>
              <w:jc w:val="left"/>
            </w:pPr>
            <w:r>
              <w:rPr>
                <w:rFonts w:ascii="Times New Roman" w:hAnsi="Times New Roman"/>
                <w:b/>
                <w:i w:val="0"/>
                <w:color w:val="000000"/>
                <w:sz w:val="24"/>
              </w:rPr>
              <w:t xml:space="preserve">Тема урока </w:t>
            </w:r>
          </w:p>
          <w:p w14:paraId="2B0BACB5">
            <w:pPr>
              <w:spacing w:before="0" w:after="0"/>
              <w:ind w:left="135"/>
              <w:jc w:val="left"/>
            </w:pPr>
          </w:p>
        </w:tc>
        <w:tc>
          <w:tcPr>
            <w:tcW w:w="0" w:type="auto"/>
            <w:gridSpan w:val="3"/>
            <w:tcMar>
              <w:top w:w="50" w:type="dxa"/>
              <w:left w:w="100" w:type="dxa"/>
            </w:tcMar>
            <w:vAlign w:val="center"/>
          </w:tcPr>
          <w:p w14:paraId="4D59DD86">
            <w:pPr>
              <w:spacing w:before="0" w:after="0"/>
              <w:ind w:left="0"/>
              <w:jc w:val="left"/>
            </w:pPr>
            <w:r>
              <w:rPr>
                <w:rFonts w:ascii="Times New Roman" w:hAnsi="Times New Roman"/>
                <w:b/>
                <w:i w:val="0"/>
                <w:color w:val="000000"/>
                <w:sz w:val="24"/>
              </w:rPr>
              <w:t>Количество часов</w:t>
            </w:r>
          </w:p>
        </w:tc>
        <w:tc>
          <w:tcPr>
            <w:tcW w:w="1054" w:type="dxa"/>
            <w:vMerge w:val="restart"/>
            <w:tcMar>
              <w:top w:w="50" w:type="dxa"/>
              <w:left w:w="100" w:type="dxa"/>
            </w:tcMar>
            <w:vAlign w:val="center"/>
          </w:tcPr>
          <w:p w14:paraId="6E6A5A1D">
            <w:pPr>
              <w:spacing w:before="0" w:after="0"/>
              <w:ind w:left="135"/>
              <w:jc w:val="left"/>
            </w:pPr>
            <w:r>
              <w:rPr>
                <w:rFonts w:ascii="Times New Roman" w:hAnsi="Times New Roman"/>
                <w:b/>
                <w:i w:val="0"/>
                <w:color w:val="000000"/>
                <w:sz w:val="24"/>
              </w:rPr>
              <w:t xml:space="preserve">Дата изучения </w:t>
            </w:r>
          </w:p>
          <w:p w14:paraId="6D0B63C1">
            <w:pPr>
              <w:spacing w:before="0" w:after="0"/>
              <w:ind w:left="135"/>
              <w:jc w:val="left"/>
            </w:pPr>
          </w:p>
        </w:tc>
        <w:tc>
          <w:tcPr>
            <w:tcW w:w="1850" w:type="dxa"/>
            <w:vMerge w:val="restart"/>
            <w:tcMar>
              <w:top w:w="50" w:type="dxa"/>
              <w:left w:w="100" w:type="dxa"/>
            </w:tcMar>
            <w:vAlign w:val="center"/>
          </w:tcPr>
          <w:p w14:paraId="16B4C796">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14:paraId="5903935A">
            <w:pPr>
              <w:spacing w:before="0" w:after="0"/>
              <w:ind w:left="135"/>
              <w:jc w:val="left"/>
            </w:pPr>
          </w:p>
        </w:tc>
      </w:tr>
      <w:tr w14:paraId="6596D28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4FA08CF5">
            <w:pPr>
              <w:jc w:val="left"/>
            </w:pPr>
          </w:p>
        </w:tc>
        <w:tc>
          <w:tcPr>
            <w:tcW w:w="0" w:type="auto"/>
            <w:vMerge w:val="continue"/>
            <w:tcBorders>
              <w:top w:val="nil"/>
            </w:tcBorders>
            <w:tcMar>
              <w:top w:w="50" w:type="dxa"/>
              <w:left w:w="100" w:type="dxa"/>
            </w:tcMar>
          </w:tcPr>
          <w:p w14:paraId="7D3BB813">
            <w:pPr>
              <w:jc w:val="left"/>
            </w:pPr>
          </w:p>
        </w:tc>
        <w:tc>
          <w:tcPr>
            <w:tcW w:w="722" w:type="dxa"/>
            <w:tcMar>
              <w:top w:w="50" w:type="dxa"/>
              <w:left w:w="100" w:type="dxa"/>
            </w:tcMar>
            <w:vAlign w:val="center"/>
          </w:tcPr>
          <w:p w14:paraId="48E91FC3">
            <w:pPr>
              <w:spacing w:before="0" w:after="0"/>
              <w:ind w:left="135"/>
              <w:jc w:val="left"/>
            </w:pPr>
            <w:r>
              <w:rPr>
                <w:rFonts w:ascii="Times New Roman" w:hAnsi="Times New Roman"/>
                <w:b/>
                <w:i w:val="0"/>
                <w:color w:val="000000"/>
                <w:sz w:val="24"/>
              </w:rPr>
              <w:t xml:space="preserve">Всего </w:t>
            </w:r>
          </w:p>
          <w:p w14:paraId="4112C3F8">
            <w:pPr>
              <w:spacing w:before="0" w:after="0"/>
              <w:ind w:left="135"/>
              <w:jc w:val="left"/>
            </w:pPr>
          </w:p>
        </w:tc>
        <w:tc>
          <w:tcPr>
            <w:tcW w:w="1402" w:type="dxa"/>
            <w:tcMar>
              <w:top w:w="50" w:type="dxa"/>
              <w:left w:w="100" w:type="dxa"/>
            </w:tcMar>
            <w:vAlign w:val="center"/>
          </w:tcPr>
          <w:p w14:paraId="7C5559F5">
            <w:pPr>
              <w:spacing w:before="0" w:after="0"/>
              <w:ind w:left="135"/>
              <w:jc w:val="left"/>
            </w:pPr>
            <w:r>
              <w:rPr>
                <w:rFonts w:ascii="Times New Roman" w:hAnsi="Times New Roman"/>
                <w:b/>
                <w:i w:val="0"/>
                <w:color w:val="000000"/>
                <w:sz w:val="24"/>
              </w:rPr>
              <w:t xml:space="preserve">Контрольные работы </w:t>
            </w:r>
          </w:p>
          <w:p w14:paraId="5A6E77AF">
            <w:pPr>
              <w:spacing w:before="0" w:after="0"/>
              <w:ind w:left="135"/>
              <w:jc w:val="left"/>
            </w:pPr>
          </w:p>
        </w:tc>
        <w:tc>
          <w:tcPr>
            <w:tcW w:w="1510" w:type="dxa"/>
            <w:tcMar>
              <w:top w:w="50" w:type="dxa"/>
              <w:left w:w="100" w:type="dxa"/>
            </w:tcMar>
            <w:vAlign w:val="center"/>
          </w:tcPr>
          <w:p w14:paraId="3B839AAB">
            <w:pPr>
              <w:spacing w:before="0" w:after="0"/>
              <w:ind w:left="135"/>
              <w:jc w:val="left"/>
            </w:pPr>
            <w:r>
              <w:rPr>
                <w:rFonts w:ascii="Times New Roman" w:hAnsi="Times New Roman"/>
                <w:b/>
                <w:i w:val="0"/>
                <w:color w:val="000000"/>
                <w:sz w:val="24"/>
              </w:rPr>
              <w:t xml:space="preserve">Практические работы </w:t>
            </w:r>
          </w:p>
          <w:p w14:paraId="77492BD3">
            <w:pPr>
              <w:spacing w:before="0" w:after="0"/>
              <w:ind w:left="135"/>
              <w:jc w:val="left"/>
            </w:pPr>
          </w:p>
        </w:tc>
        <w:tc>
          <w:tcPr>
            <w:tcW w:w="0" w:type="auto"/>
            <w:vMerge w:val="continue"/>
            <w:tcBorders>
              <w:top w:val="nil"/>
            </w:tcBorders>
            <w:tcMar>
              <w:top w:w="50" w:type="dxa"/>
              <w:left w:w="100" w:type="dxa"/>
            </w:tcMar>
          </w:tcPr>
          <w:p w14:paraId="7CB3553C">
            <w:pPr>
              <w:jc w:val="left"/>
            </w:pPr>
          </w:p>
        </w:tc>
        <w:tc>
          <w:tcPr>
            <w:tcW w:w="0" w:type="auto"/>
            <w:vMerge w:val="continue"/>
            <w:tcBorders>
              <w:top w:val="nil"/>
            </w:tcBorders>
            <w:tcMar>
              <w:top w:w="50" w:type="dxa"/>
              <w:left w:w="100" w:type="dxa"/>
            </w:tcMar>
          </w:tcPr>
          <w:p w14:paraId="6CD2C049">
            <w:pPr>
              <w:jc w:val="left"/>
            </w:pPr>
          </w:p>
        </w:tc>
      </w:tr>
      <w:tr w14:paraId="6A17A1E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416" w:type="dxa"/>
            <w:tcMar>
              <w:top w:w="50" w:type="dxa"/>
              <w:left w:w="100" w:type="dxa"/>
            </w:tcMar>
            <w:vAlign w:val="center"/>
          </w:tcPr>
          <w:p w14:paraId="6EF6D707">
            <w:pPr>
              <w:spacing w:before="0" w:after="0"/>
              <w:ind w:left="0"/>
              <w:jc w:val="left"/>
            </w:pPr>
            <w:r>
              <w:rPr>
                <w:rFonts w:ascii="Times New Roman" w:hAnsi="Times New Roman"/>
                <w:b w:val="0"/>
                <w:i w:val="0"/>
                <w:color w:val="000000"/>
                <w:sz w:val="24"/>
              </w:rPr>
              <w:t>1</w:t>
            </w:r>
          </w:p>
        </w:tc>
        <w:tc>
          <w:tcPr>
            <w:tcW w:w="4019" w:type="dxa"/>
            <w:tcMar>
              <w:top w:w="50" w:type="dxa"/>
              <w:left w:w="100" w:type="dxa"/>
            </w:tcMar>
            <w:vAlign w:val="center"/>
          </w:tcPr>
          <w:p w14:paraId="3F6D87EB">
            <w:pPr>
              <w:spacing w:before="0" w:after="0"/>
              <w:ind w:left="135"/>
              <w:jc w:val="left"/>
            </w:pPr>
            <w:r>
              <w:rPr>
                <w:rFonts w:ascii="Times New Roman" w:hAnsi="Times New Roman"/>
                <w:b w:val="0"/>
                <w:i w:val="0"/>
                <w:color w:val="000000"/>
                <w:sz w:val="24"/>
              </w:rPr>
              <w:t>Взаимоотношения в семье и с друзьями (общение с друзьями)</w:t>
            </w:r>
          </w:p>
        </w:tc>
        <w:tc>
          <w:tcPr>
            <w:tcW w:w="722" w:type="dxa"/>
            <w:tcMar>
              <w:top w:w="50" w:type="dxa"/>
              <w:left w:w="100" w:type="dxa"/>
            </w:tcMar>
            <w:vAlign w:val="center"/>
          </w:tcPr>
          <w:p w14:paraId="2EE0AEF1">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03B5C9C3">
            <w:pPr>
              <w:spacing w:before="0" w:after="0" w:line="276" w:lineRule="auto"/>
              <w:ind w:left="135"/>
              <w:jc w:val="center"/>
            </w:pPr>
          </w:p>
        </w:tc>
        <w:tc>
          <w:tcPr>
            <w:tcW w:w="1510" w:type="dxa"/>
            <w:tcMar>
              <w:top w:w="50" w:type="dxa"/>
              <w:left w:w="100" w:type="dxa"/>
            </w:tcMar>
            <w:vAlign w:val="center"/>
          </w:tcPr>
          <w:p w14:paraId="0C750A7F">
            <w:pPr>
              <w:spacing w:before="0" w:after="0" w:line="276" w:lineRule="auto"/>
              <w:ind w:left="135"/>
              <w:jc w:val="center"/>
            </w:pPr>
          </w:p>
        </w:tc>
        <w:tc>
          <w:tcPr>
            <w:tcW w:w="1054" w:type="dxa"/>
            <w:tcMar>
              <w:top w:w="50" w:type="dxa"/>
              <w:left w:w="100" w:type="dxa"/>
            </w:tcMar>
            <w:vAlign w:val="center"/>
          </w:tcPr>
          <w:p w14:paraId="1103C344">
            <w:pPr>
              <w:spacing w:before="0" w:after="0"/>
              <w:ind w:left="135"/>
              <w:jc w:val="left"/>
            </w:pPr>
          </w:p>
        </w:tc>
        <w:tc>
          <w:tcPr>
            <w:tcW w:w="1850" w:type="dxa"/>
            <w:tcMar>
              <w:top w:w="50" w:type="dxa"/>
              <w:left w:w="100" w:type="dxa"/>
            </w:tcMar>
            <w:vAlign w:val="center"/>
          </w:tcPr>
          <w:p w14:paraId="132843F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"https://m.edsoo.ru/83538ab4" \h </w:instrText>
            </w:r>
            <w:r>
              <w:fldChar w:fldCharType="separate"/>
            </w:r>
            <w:r>
              <w:rPr>
                <w:rFonts w:ascii="Times New Roman" w:hAnsi="Times New Roman"/>
                <w:b w:val="0"/>
                <w:i w:val="0"/>
                <w:color w:val="0000FF"/>
                <w:sz w:val="22"/>
                <w:u w:val="single"/>
              </w:rPr>
              <w:t>https://m.edsoo.ru/83538ab4</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"https://m.edsoo.ru/8353832a" \h </w:instrText>
            </w:r>
            <w:r>
              <w:fldChar w:fldCharType="separate"/>
            </w:r>
            <w:r>
              <w:rPr>
                <w:rFonts w:ascii="Times New Roman" w:hAnsi="Times New Roman"/>
                <w:b w:val="0"/>
                <w:i w:val="0"/>
                <w:color w:val="0000FF"/>
                <w:sz w:val="22"/>
                <w:u w:val="single"/>
              </w:rPr>
              <w:t>https://m.edsoo.ru/8353832a</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"https://m.edsoo.ru/835385dc" \h </w:instrText>
            </w:r>
            <w:r>
              <w:fldChar w:fldCharType="separate"/>
            </w:r>
            <w:r>
              <w:rPr>
                <w:rFonts w:ascii="Times New Roman" w:hAnsi="Times New Roman"/>
                <w:b w:val="0"/>
                <w:i w:val="0"/>
                <w:color w:val="0000FF"/>
                <w:sz w:val="22"/>
                <w:u w:val="single"/>
              </w:rPr>
              <w:t>https://m.edsoo.ru/835385dc</w:t>
            </w:r>
            <w:r>
              <w:rPr>
                <w:rFonts w:ascii="Times New Roman" w:hAnsi="Times New Roman"/>
                <w:b w:val="0"/>
                <w:i w:val="0"/>
                <w:color w:val="0000FF"/>
                <w:sz w:val="22"/>
                <w:u w:val="single"/>
              </w:rPr>
              <w:fldChar w:fldCharType="end"/>
            </w:r>
          </w:p>
        </w:tc>
      </w:tr>
      <w:tr w14:paraId="36BACA4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782E1EBA">
            <w:pPr>
              <w:spacing w:before="0" w:after="0"/>
              <w:ind w:left="0"/>
              <w:jc w:val="left"/>
            </w:pPr>
            <w:r>
              <w:rPr>
                <w:rFonts w:ascii="Times New Roman" w:hAnsi="Times New Roman"/>
                <w:b w:val="0"/>
                <w:i w:val="0"/>
                <w:color w:val="000000"/>
                <w:sz w:val="24"/>
              </w:rPr>
              <w:t>2</w:t>
            </w:r>
          </w:p>
        </w:tc>
        <w:tc>
          <w:tcPr>
            <w:tcW w:w="4019" w:type="dxa"/>
            <w:tcMar>
              <w:top w:w="50" w:type="dxa"/>
              <w:left w:w="100" w:type="dxa"/>
            </w:tcMar>
            <w:vAlign w:val="center"/>
          </w:tcPr>
          <w:p w14:paraId="512D2D96">
            <w:pPr>
              <w:spacing w:before="0" w:after="0"/>
              <w:ind w:left="135"/>
              <w:jc w:val="left"/>
            </w:pPr>
            <w:r>
              <w:rPr>
                <w:rFonts w:ascii="Times New Roman" w:hAnsi="Times New Roman"/>
                <w:b w:val="0"/>
                <w:i w:val="0"/>
                <w:color w:val="000000"/>
                <w:sz w:val="24"/>
              </w:rPr>
              <w:t>Взаимоотношения в семье и с друзьями (проводим время вместе)</w:t>
            </w:r>
          </w:p>
        </w:tc>
        <w:tc>
          <w:tcPr>
            <w:tcW w:w="722" w:type="dxa"/>
            <w:tcMar>
              <w:top w:w="50" w:type="dxa"/>
              <w:left w:w="100" w:type="dxa"/>
            </w:tcMar>
            <w:vAlign w:val="center"/>
          </w:tcPr>
          <w:p w14:paraId="60676B08">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17B95B28">
            <w:pPr>
              <w:spacing w:before="0" w:after="0" w:line="276" w:lineRule="auto"/>
              <w:ind w:left="135"/>
              <w:jc w:val="center"/>
            </w:pPr>
          </w:p>
        </w:tc>
        <w:tc>
          <w:tcPr>
            <w:tcW w:w="1510" w:type="dxa"/>
            <w:tcMar>
              <w:top w:w="50" w:type="dxa"/>
              <w:left w:w="100" w:type="dxa"/>
            </w:tcMar>
            <w:vAlign w:val="center"/>
          </w:tcPr>
          <w:p w14:paraId="31DC0C57">
            <w:pPr>
              <w:spacing w:before="0" w:after="0" w:line="276" w:lineRule="auto"/>
              <w:ind w:left="135"/>
              <w:jc w:val="center"/>
            </w:pPr>
          </w:p>
        </w:tc>
        <w:tc>
          <w:tcPr>
            <w:tcW w:w="1054" w:type="dxa"/>
            <w:tcMar>
              <w:top w:w="50" w:type="dxa"/>
              <w:left w:w="100" w:type="dxa"/>
            </w:tcMar>
            <w:vAlign w:val="center"/>
          </w:tcPr>
          <w:p w14:paraId="5DDF1CA7">
            <w:pPr>
              <w:spacing w:before="0" w:after="0"/>
              <w:ind w:left="135"/>
              <w:jc w:val="left"/>
            </w:pPr>
          </w:p>
        </w:tc>
        <w:tc>
          <w:tcPr>
            <w:tcW w:w="1850" w:type="dxa"/>
            <w:tcMar>
              <w:top w:w="50" w:type="dxa"/>
              <w:left w:w="100" w:type="dxa"/>
            </w:tcMar>
            <w:vAlign w:val="center"/>
          </w:tcPr>
          <w:p w14:paraId="3C98CB4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"https://m.edsoo.ru/8352c5fc" \h </w:instrText>
            </w:r>
            <w:r>
              <w:fldChar w:fldCharType="separate"/>
            </w:r>
            <w:r>
              <w:rPr>
                <w:rFonts w:ascii="Times New Roman" w:hAnsi="Times New Roman"/>
                <w:b w:val="0"/>
                <w:i w:val="0"/>
                <w:color w:val="0000FF"/>
                <w:sz w:val="22"/>
                <w:u w:val="single"/>
              </w:rPr>
              <w:t>https://m.edsoo.ru/8352c5fc</w:t>
            </w:r>
            <w:r>
              <w:rPr>
                <w:rFonts w:ascii="Times New Roman" w:hAnsi="Times New Roman"/>
                <w:b w:val="0"/>
                <w:i w:val="0"/>
                <w:color w:val="0000FF"/>
                <w:sz w:val="22"/>
                <w:u w:val="single"/>
              </w:rPr>
              <w:fldChar w:fldCharType="end"/>
            </w:r>
          </w:p>
        </w:tc>
      </w:tr>
      <w:tr w14:paraId="469FBC3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3D4A07D6">
            <w:pPr>
              <w:spacing w:before="0" w:after="0"/>
              <w:ind w:left="0"/>
              <w:jc w:val="left"/>
            </w:pPr>
            <w:r>
              <w:rPr>
                <w:rFonts w:ascii="Times New Roman" w:hAnsi="Times New Roman"/>
                <w:b w:val="0"/>
                <w:i w:val="0"/>
                <w:color w:val="000000"/>
                <w:sz w:val="24"/>
              </w:rPr>
              <w:t>3</w:t>
            </w:r>
          </w:p>
        </w:tc>
        <w:tc>
          <w:tcPr>
            <w:tcW w:w="4019" w:type="dxa"/>
            <w:tcMar>
              <w:top w:w="50" w:type="dxa"/>
              <w:left w:w="100" w:type="dxa"/>
            </w:tcMar>
            <w:vAlign w:val="center"/>
          </w:tcPr>
          <w:p w14:paraId="415EE97E">
            <w:pPr>
              <w:spacing w:before="0" w:after="0"/>
              <w:ind w:left="135"/>
              <w:jc w:val="left"/>
            </w:pPr>
            <w:r>
              <w:rPr>
                <w:rFonts w:ascii="Times New Roman" w:hAnsi="Times New Roman"/>
                <w:b w:val="0"/>
                <w:i w:val="0"/>
                <w:color w:val="000000"/>
                <w:sz w:val="24"/>
              </w:rPr>
              <w:t>Взаимоотношения в семье и с друзьями (делимся новостями)</w:t>
            </w:r>
          </w:p>
        </w:tc>
        <w:tc>
          <w:tcPr>
            <w:tcW w:w="722" w:type="dxa"/>
            <w:tcMar>
              <w:top w:w="50" w:type="dxa"/>
              <w:left w:w="100" w:type="dxa"/>
            </w:tcMar>
            <w:vAlign w:val="center"/>
          </w:tcPr>
          <w:p w14:paraId="37EEB996">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56C77F54">
            <w:pPr>
              <w:spacing w:before="0" w:after="0" w:line="276" w:lineRule="auto"/>
              <w:ind w:left="135"/>
              <w:jc w:val="center"/>
            </w:pPr>
          </w:p>
        </w:tc>
        <w:tc>
          <w:tcPr>
            <w:tcW w:w="1510" w:type="dxa"/>
            <w:tcMar>
              <w:top w:w="50" w:type="dxa"/>
              <w:left w:w="100" w:type="dxa"/>
            </w:tcMar>
            <w:vAlign w:val="center"/>
          </w:tcPr>
          <w:p w14:paraId="65822DCC">
            <w:pPr>
              <w:spacing w:before="0" w:after="0" w:line="276" w:lineRule="auto"/>
              <w:ind w:left="135"/>
              <w:jc w:val="center"/>
            </w:pPr>
          </w:p>
        </w:tc>
        <w:tc>
          <w:tcPr>
            <w:tcW w:w="1054" w:type="dxa"/>
            <w:tcMar>
              <w:top w:w="50" w:type="dxa"/>
              <w:left w:w="100" w:type="dxa"/>
            </w:tcMar>
            <w:vAlign w:val="center"/>
          </w:tcPr>
          <w:p w14:paraId="07BCBD25">
            <w:pPr>
              <w:spacing w:before="0" w:after="0"/>
              <w:ind w:left="135"/>
              <w:jc w:val="left"/>
            </w:pPr>
          </w:p>
        </w:tc>
        <w:tc>
          <w:tcPr>
            <w:tcW w:w="1850" w:type="dxa"/>
            <w:tcMar>
              <w:top w:w="50" w:type="dxa"/>
              <w:left w:w="100" w:type="dxa"/>
            </w:tcMar>
            <w:vAlign w:val="center"/>
          </w:tcPr>
          <w:p w14:paraId="5A715BF9">
            <w:pPr>
              <w:spacing w:before="0" w:after="0"/>
              <w:ind w:left="135"/>
              <w:jc w:val="left"/>
            </w:pPr>
          </w:p>
        </w:tc>
      </w:tr>
      <w:tr w14:paraId="12289CC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7AE9C114">
            <w:pPr>
              <w:spacing w:before="0" w:after="0"/>
              <w:ind w:left="0"/>
              <w:jc w:val="left"/>
            </w:pPr>
            <w:r>
              <w:rPr>
                <w:rFonts w:ascii="Times New Roman" w:hAnsi="Times New Roman"/>
                <w:b w:val="0"/>
                <w:i w:val="0"/>
                <w:color w:val="000000"/>
                <w:sz w:val="24"/>
              </w:rPr>
              <w:t>4</w:t>
            </w:r>
          </w:p>
        </w:tc>
        <w:tc>
          <w:tcPr>
            <w:tcW w:w="4019" w:type="dxa"/>
            <w:tcMar>
              <w:top w:w="50" w:type="dxa"/>
              <w:left w:w="100" w:type="dxa"/>
            </w:tcMar>
            <w:vAlign w:val="center"/>
          </w:tcPr>
          <w:p w14:paraId="4D7D484B">
            <w:pPr>
              <w:spacing w:before="0" w:after="0"/>
              <w:ind w:left="135"/>
              <w:jc w:val="left"/>
            </w:pPr>
            <w:r>
              <w:rPr>
                <w:rFonts w:ascii="Times New Roman" w:hAnsi="Times New Roman"/>
                <w:b w:val="0"/>
                <w:i w:val="0"/>
                <w:color w:val="000000"/>
                <w:sz w:val="24"/>
              </w:rPr>
              <w:t>Семейные праздники. (подарки)</w:t>
            </w:r>
          </w:p>
        </w:tc>
        <w:tc>
          <w:tcPr>
            <w:tcW w:w="722" w:type="dxa"/>
            <w:tcMar>
              <w:top w:w="50" w:type="dxa"/>
              <w:left w:w="100" w:type="dxa"/>
            </w:tcMar>
            <w:vAlign w:val="center"/>
          </w:tcPr>
          <w:p w14:paraId="54B67A2C">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4FB0FD55">
            <w:pPr>
              <w:spacing w:before="0" w:after="0" w:line="276" w:lineRule="auto"/>
              <w:ind w:left="135"/>
              <w:jc w:val="center"/>
            </w:pPr>
          </w:p>
        </w:tc>
        <w:tc>
          <w:tcPr>
            <w:tcW w:w="1510" w:type="dxa"/>
            <w:tcMar>
              <w:top w:w="50" w:type="dxa"/>
              <w:left w:w="100" w:type="dxa"/>
            </w:tcMar>
            <w:vAlign w:val="center"/>
          </w:tcPr>
          <w:p w14:paraId="1A47C807">
            <w:pPr>
              <w:spacing w:before="0" w:after="0" w:line="276" w:lineRule="auto"/>
              <w:ind w:left="135"/>
              <w:jc w:val="center"/>
            </w:pPr>
          </w:p>
        </w:tc>
        <w:tc>
          <w:tcPr>
            <w:tcW w:w="1054" w:type="dxa"/>
            <w:tcMar>
              <w:top w:w="50" w:type="dxa"/>
              <w:left w:w="100" w:type="dxa"/>
            </w:tcMar>
            <w:vAlign w:val="center"/>
          </w:tcPr>
          <w:p w14:paraId="2587D111">
            <w:pPr>
              <w:spacing w:before="0" w:after="0"/>
              <w:ind w:left="135"/>
              <w:jc w:val="left"/>
            </w:pPr>
          </w:p>
        </w:tc>
        <w:tc>
          <w:tcPr>
            <w:tcW w:w="1850" w:type="dxa"/>
            <w:tcMar>
              <w:top w:w="50" w:type="dxa"/>
              <w:left w:w="100" w:type="dxa"/>
            </w:tcMar>
            <w:vAlign w:val="center"/>
          </w:tcPr>
          <w:p w14:paraId="620DE65A">
            <w:pPr>
              <w:spacing w:before="0" w:after="0"/>
              <w:ind w:left="135"/>
              <w:jc w:val="left"/>
            </w:pPr>
          </w:p>
        </w:tc>
      </w:tr>
      <w:tr w14:paraId="5667E94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30AD4653">
            <w:pPr>
              <w:spacing w:before="0" w:after="0"/>
              <w:ind w:left="0"/>
              <w:jc w:val="left"/>
            </w:pPr>
            <w:r>
              <w:rPr>
                <w:rFonts w:ascii="Times New Roman" w:hAnsi="Times New Roman"/>
                <w:b w:val="0"/>
                <w:i w:val="0"/>
                <w:color w:val="000000"/>
                <w:sz w:val="24"/>
              </w:rPr>
              <w:t>5</w:t>
            </w:r>
          </w:p>
        </w:tc>
        <w:tc>
          <w:tcPr>
            <w:tcW w:w="4019" w:type="dxa"/>
            <w:tcMar>
              <w:top w:w="50" w:type="dxa"/>
              <w:left w:w="100" w:type="dxa"/>
            </w:tcMar>
            <w:vAlign w:val="center"/>
          </w:tcPr>
          <w:p w14:paraId="6BB69970">
            <w:pPr>
              <w:spacing w:before="0" w:after="0"/>
              <w:ind w:left="135"/>
              <w:jc w:val="left"/>
            </w:pPr>
            <w:r>
              <w:rPr>
                <w:rFonts w:ascii="Times New Roman" w:hAnsi="Times New Roman"/>
                <w:b w:val="0"/>
                <w:i w:val="0"/>
                <w:color w:val="000000"/>
                <w:sz w:val="24"/>
              </w:rPr>
              <w:t>Взаимоотношения в семье и с друзьями (обязанности по дому)</w:t>
            </w:r>
          </w:p>
        </w:tc>
        <w:tc>
          <w:tcPr>
            <w:tcW w:w="722" w:type="dxa"/>
            <w:tcMar>
              <w:top w:w="50" w:type="dxa"/>
              <w:left w:w="100" w:type="dxa"/>
            </w:tcMar>
            <w:vAlign w:val="center"/>
          </w:tcPr>
          <w:p w14:paraId="22BB1FED">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73FA170D">
            <w:pPr>
              <w:spacing w:before="0" w:after="0" w:line="276" w:lineRule="auto"/>
              <w:ind w:left="135"/>
              <w:jc w:val="center"/>
            </w:pPr>
          </w:p>
        </w:tc>
        <w:tc>
          <w:tcPr>
            <w:tcW w:w="1510" w:type="dxa"/>
            <w:tcMar>
              <w:top w:w="50" w:type="dxa"/>
              <w:left w:w="100" w:type="dxa"/>
            </w:tcMar>
            <w:vAlign w:val="center"/>
          </w:tcPr>
          <w:p w14:paraId="07C597A2">
            <w:pPr>
              <w:spacing w:before="0" w:after="0" w:line="276" w:lineRule="auto"/>
              <w:ind w:left="135"/>
              <w:jc w:val="center"/>
            </w:pPr>
          </w:p>
        </w:tc>
        <w:tc>
          <w:tcPr>
            <w:tcW w:w="1054" w:type="dxa"/>
            <w:tcMar>
              <w:top w:w="50" w:type="dxa"/>
              <w:left w:w="100" w:type="dxa"/>
            </w:tcMar>
            <w:vAlign w:val="center"/>
          </w:tcPr>
          <w:p w14:paraId="740463E0">
            <w:pPr>
              <w:spacing w:before="0" w:after="0"/>
              <w:ind w:left="135"/>
              <w:jc w:val="left"/>
            </w:pPr>
          </w:p>
        </w:tc>
        <w:tc>
          <w:tcPr>
            <w:tcW w:w="1850" w:type="dxa"/>
            <w:tcMar>
              <w:top w:w="50" w:type="dxa"/>
              <w:left w:w="100" w:type="dxa"/>
            </w:tcMar>
            <w:vAlign w:val="center"/>
          </w:tcPr>
          <w:p w14:paraId="4DBCC1D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"https://m.edsoo.ru/8352c782" \h </w:instrText>
            </w:r>
            <w:r>
              <w:fldChar w:fldCharType="separate"/>
            </w:r>
            <w:r>
              <w:rPr>
                <w:rFonts w:ascii="Times New Roman" w:hAnsi="Times New Roman"/>
                <w:b w:val="0"/>
                <w:i w:val="0"/>
                <w:color w:val="0000FF"/>
                <w:sz w:val="22"/>
                <w:u w:val="single"/>
              </w:rPr>
              <w:t>https://m.edsoo.ru/8352c782</w:t>
            </w:r>
            <w:r>
              <w:rPr>
                <w:rFonts w:ascii="Times New Roman" w:hAnsi="Times New Roman"/>
                <w:b w:val="0"/>
                <w:i w:val="0"/>
                <w:color w:val="0000FF"/>
                <w:sz w:val="22"/>
                <w:u w:val="single"/>
              </w:rPr>
              <w:fldChar w:fldCharType="end"/>
            </w:r>
          </w:p>
        </w:tc>
      </w:tr>
      <w:tr w14:paraId="4368784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3DB8B0DF">
            <w:pPr>
              <w:spacing w:before="0" w:after="0"/>
              <w:ind w:left="0"/>
              <w:jc w:val="left"/>
            </w:pPr>
            <w:r>
              <w:rPr>
                <w:rFonts w:ascii="Times New Roman" w:hAnsi="Times New Roman"/>
                <w:b w:val="0"/>
                <w:i w:val="0"/>
                <w:color w:val="000000"/>
                <w:sz w:val="24"/>
              </w:rPr>
              <w:t>6</w:t>
            </w:r>
          </w:p>
        </w:tc>
        <w:tc>
          <w:tcPr>
            <w:tcW w:w="4019" w:type="dxa"/>
            <w:tcMar>
              <w:top w:w="50" w:type="dxa"/>
              <w:left w:w="100" w:type="dxa"/>
            </w:tcMar>
            <w:vAlign w:val="center"/>
          </w:tcPr>
          <w:p w14:paraId="56DEC717">
            <w:pPr>
              <w:spacing w:before="0" w:after="0"/>
              <w:ind w:left="135"/>
              <w:jc w:val="left"/>
            </w:pPr>
            <w:r>
              <w:rPr>
                <w:rFonts w:ascii="Times New Roman" w:hAnsi="Times New Roman"/>
                <w:b w:val="0"/>
                <w:i w:val="0"/>
                <w:color w:val="000000"/>
                <w:sz w:val="24"/>
              </w:rPr>
              <w:t>Обобщение по теме "Взаимоотношения в семье и с друзьями. Семейные праздники. Обязанности по дому"</w:t>
            </w:r>
          </w:p>
        </w:tc>
        <w:tc>
          <w:tcPr>
            <w:tcW w:w="722" w:type="dxa"/>
            <w:tcMar>
              <w:top w:w="50" w:type="dxa"/>
              <w:left w:w="100" w:type="dxa"/>
            </w:tcMar>
            <w:vAlign w:val="center"/>
          </w:tcPr>
          <w:p w14:paraId="536FF556">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5CCFC7D1">
            <w:pPr>
              <w:spacing w:before="0" w:after="0" w:line="276" w:lineRule="auto"/>
              <w:ind w:left="135"/>
              <w:jc w:val="center"/>
            </w:pPr>
          </w:p>
        </w:tc>
        <w:tc>
          <w:tcPr>
            <w:tcW w:w="1510" w:type="dxa"/>
            <w:tcMar>
              <w:top w:w="50" w:type="dxa"/>
              <w:left w:w="100" w:type="dxa"/>
            </w:tcMar>
            <w:vAlign w:val="center"/>
          </w:tcPr>
          <w:p w14:paraId="2E060189">
            <w:pPr>
              <w:spacing w:before="0" w:after="0" w:line="276" w:lineRule="auto"/>
              <w:ind w:left="135"/>
              <w:jc w:val="center"/>
            </w:pPr>
          </w:p>
        </w:tc>
        <w:tc>
          <w:tcPr>
            <w:tcW w:w="1054" w:type="dxa"/>
            <w:tcMar>
              <w:top w:w="50" w:type="dxa"/>
              <w:left w:w="100" w:type="dxa"/>
            </w:tcMar>
            <w:vAlign w:val="center"/>
          </w:tcPr>
          <w:p w14:paraId="74DF5E9C">
            <w:pPr>
              <w:spacing w:before="0" w:after="0"/>
              <w:ind w:left="135"/>
              <w:jc w:val="left"/>
            </w:pPr>
          </w:p>
        </w:tc>
        <w:tc>
          <w:tcPr>
            <w:tcW w:w="1850" w:type="dxa"/>
            <w:tcMar>
              <w:top w:w="50" w:type="dxa"/>
              <w:left w:w="100" w:type="dxa"/>
            </w:tcMar>
            <w:vAlign w:val="center"/>
          </w:tcPr>
          <w:p w14:paraId="06848673">
            <w:pPr>
              <w:spacing w:before="0" w:after="0"/>
              <w:ind w:left="135"/>
              <w:jc w:val="left"/>
            </w:pPr>
          </w:p>
        </w:tc>
      </w:tr>
      <w:tr w14:paraId="5A98E96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3703ABCE">
            <w:pPr>
              <w:spacing w:before="0" w:after="0"/>
              <w:ind w:left="0"/>
              <w:jc w:val="left"/>
            </w:pPr>
            <w:r>
              <w:rPr>
                <w:rFonts w:ascii="Times New Roman" w:hAnsi="Times New Roman"/>
                <w:b w:val="0"/>
                <w:i w:val="0"/>
                <w:color w:val="000000"/>
                <w:sz w:val="24"/>
              </w:rPr>
              <w:t>7</w:t>
            </w:r>
          </w:p>
        </w:tc>
        <w:tc>
          <w:tcPr>
            <w:tcW w:w="4019" w:type="dxa"/>
            <w:tcMar>
              <w:top w:w="50" w:type="dxa"/>
              <w:left w:w="100" w:type="dxa"/>
            </w:tcMar>
            <w:vAlign w:val="center"/>
          </w:tcPr>
          <w:p w14:paraId="202B45F2">
            <w:pPr>
              <w:spacing w:before="0" w:after="0"/>
              <w:ind w:left="135"/>
              <w:jc w:val="left"/>
            </w:pPr>
            <w:r>
              <w:rPr>
                <w:rFonts w:ascii="Times New Roman" w:hAnsi="Times New Roman"/>
                <w:b w:val="0"/>
                <w:i w:val="0"/>
                <w:color w:val="000000"/>
                <w:sz w:val="24"/>
              </w:rPr>
              <w:t>Контроль по теме "Взаимоотношения в семье и с друзьями. Семейные праздники. Обязанности по дому"</w:t>
            </w:r>
          </w:p>
        </w:tc>
        <w:tc>
          <w:tcPr>
            <w:tcW w:w="722" w:type="dxa"/>
            <w:tcMar>
              <w:top w:w="50" w:type="dxa"/>
              <w:left w:w="100" w:type="dxa"/>
            </w:tcMar>
            <w:vAlign w:val="center"/>
          </w:tcPr>
          <w:p w14:paraId="6F36B113">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26D383C5">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14:paraId="2093E701">
            <w:pPr>
              <w:spacing w:before="0" w:after="0" w:line="276" w:lineRule="auto"/>
              <w:ind w:left="135"/>
              <w:jc w:val="center"/>
            </w:pPr>
          </w:p>
        </w:tc>
        <w:tc>
          <w:tcPr>
            <w:tcW w:w="1054" w:type="dxa"/>
            <w:tcMar>
              <w:top w:w="50" w:type="dxa"/>
              <w:left w:w="100" w:type="dxa"/>
            </w:tcMar>
            <w:vAlign w:val="center"/>
          </w:tcPr>
          <w:p w14:paraId="24D554A6">
            <w:pPr>
              <w:spacing w:before="0" w:after="0"/>
              <w:ind w:left="135"/>
              <w:jc w:val="left"/>
            </w:pPr>
          </w:p>
        </w:tc>
        <w:tc>
          <w:tcPr>
            <w:tcW w:w="1850" w:type="dxa"/>
            <w:tcMar>
              <w:top w:w="50" w:type="dxa"/>
              <w:left w:w="100" w:type="dxa"/>
            </w:tcMar>
            <w:vAlign w:val="center"/>
          </w:tcPr>
          <w:p w14:paraId="54E20927">
            <w:pPr>
              <w:spacing w:before="0" w:after="0"/>
              <w:ind w:left="135"/>
              <w:jc w:val="left"/>
            </w:pPr>
          </w:p>
        </w:tc>
      </w:tr>
      <w:tr w14:paraId="5894AB6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349A2959">
            <w:pPr>
              <w:spacing w:before="0" w:after="0"/>
              <w:ind w:left="0"/>
              <w:jc w:val="left"/>
            </w:pPr>
            <w:r>
              <w:rPr>
                <w:rFonts w:ascii="Times New Roman" w:hAnsi="Times New Roman"/>
                <w:b w:val="0"/>
                <w:i w:val="0"/>
                <w:color w:val="000000"/>
                <w:sz w:val="24"/>
              </w:rPr>
              <w:t>8</w:t>
            </w:r>
          </w:p>
        </w:tc>
        <w:tc>
          <w:tcPr>
            <w:tcW w:w="4019" w:type="dxa"/>
            <w:tcMar>
              <w:top w:w="50" w:type="dxa"/>
              <w:left w:w="100" w:type="dxa"/>
            </w:tcMar>
            <w:vAlign w:val="center"/>
          </w:tcPr>
          <w:p w14:paraId="6BA163AA">
            <w:pPr>
              <w:spacing w:before="0" w:after="0"/>
              <w:ind w:left="135"/>
              <w:jc w:val="left"/>
            </w:pPr>
            <w:r>
              <w:rPr>
                <w:rFonts w:ascii="Times New Roman" w:hAnsi="Times New Roman"/>
                <w:b w:val="0"/>
                <w:i w:val="0"/>
                <w:color w:val="000000"/>
                <w:sz w:val="24"/>
              </w:rPr>
              <w:t>Внешность и характер человека (литературного персонажа). (описание внешности)</w:t>
            </w:r>
          </w:p>
        </w:tc>
        <w:tc>
          <w:tcPr>
            <w:tcW w:w="722" w:type="dxa"/>
            <w:tcMar>
              <w:top w:w="50" w:type="dxa"/>
              <w:left w:w="100" w:type="dxa"/>
            </w:tcMar>
            <w:vAlign w:val="center"/>
          </w:tcPr>
          <w:p w14:paraId="50F288D4">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6504115B">
            <w:pPr>
              <w:spacing w:before="0" w:after="0" w:line="276" w:lineRule="auto"/>
              <w:ind w:left="135"/>
              <w:jc w:val="center"/>
            </w:pPr>
          </w:p>
        </w:tc>
        <w:tc>
          <w:tcPr>
            <w:tcW w:w="1510" w:type="dxa"/>
            <w:tcMar>
              <w:top w:w="50" w:type="dxa"/>
              <w:left w:w="100" w:type="dxa"/>
            </w:tcMar>
            <w:vAlign w:val="center"/>
          </w:tcPr>
          <w:p w14:paraId="2723F63C">
            <w:pPr>
              <w:spacing w:before="0" w:after="0" w:line="276" w:lineRule="auto"/>
              <w:ind w:left="135"/>
              <w:jc w:val="center"/>
            </w:pPr>
          </w:p>
        </w:tc>
        <w:tc>
          <w:tcPr>
            <w:tcW w:w="1054" w:type="dxa"/>
            <w:tcMar>
              <w:top w:w="50" w:type="dxa"/>
              <w:left w:w="100" w:type="dxa"/>
            </w:tcMar>
            <w:vAlign w:val="center"/>
          </w:tcPr>
          <w:p w14:paraId="7576F1E7">
            <w:pPr>
              <w:spacing w:before="0" w:after="0"/>
              <w:ind w:left="135"/>
              <w:jc w:val="left"/>
            </w:pPr>
          </w:p>
        </w:tc>
        <w:tc>
          <w:tcPr>
            <w:tcW w:w="1850" w:type="dxa"/>
            <w:tcMar>
              <w:top w:w="50" w:type="dxa"/>
              <w:left w:w="100" w:type="dxa"/>
            </w:tcMar>
            <w:vAlign w:val="center"/>
          </w:tcPr>
          <w:p w14:paraId="16095286">
            <w:pPr>
              <w:spacing w:before="0" w:after="0"/>
              <w:ind w:left="135"/>
              <w:jc w:val="left"/>
            </w:pPr>
          </w:p>
        </w:tc>
      </w:tr>
      <w:tr w14:paraId="1D32160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27C6BDC6">
            <w:pPr>
              <w:spacing w:before="0" w:after="0"/>
              <w:ind w:left="0"/>
              <w:jc w:val="left"/>
            </w:pPr>
            <w:r>
              <w:rPr>
                <w:rFonts w:ascii="Times New Roman" w:hAnsi="Times New Roman"/>
                <w:b w:val="0"/>
                <w:i w:val="0"/>
                <w:color w:val="000000"/>
                <w:sz w:val="24"/>
              </w:rPr>
              <w:t>9</w:t>
            </w:r>
          </w:p>
        </w:tc>
        <w:tc>
          <w:tcPr>
            <w:tcW w:w="4019" w:type="dxa"/>
            <w:tcMar>
              <w:top w:w="50" w:type="dxa"/>
              <w:left w:w="100" w:type="dxa"/>
            </w:tcMar>
            <w:vAlign w:val="center"/>
          </w:tcPr>
          <w:p w14:paraId="073718D2">
            <w:pPr>
              <w:spacing w:before="0" w:after="0"/>
              <w:ind w:left="135"/>
              <w:jc w:val="left"/>
            </w:pPr>
            <w:r>
              <w:rPr>
                <w:rFonts w:ascii="Times New Roman" w:hAnsi="Times New Roman"/>
                <w:b w:val="0"/>
                <w:i w:val="0"/>
                <w:color w:val="000000"/>
                <w:sz w:val="24"/>
              </w:rPr>
              <w:t>Внешность и характер человека (литературного персонажа). (черты характера)</w:t>
            </w:r>
          </w:p>
        </w:tc>
        <w:tc>
          <w:tcPr>
            <w:tcW w:w="722" w:type="dxa"/>
            <w:tcMar>
              <w:top w:w="50" w:type="dxa"/>
              <w:left w:w="100" w:type="dxa"/>
            </w:tcMar>
            <w:vAlign w:val="center"/>
          </w:tcPr>
          <w:p w14:paraId="19DB16D1">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0670F5FC">
            <w:pPr>
              <w:spacing w:before="0" w:after="0" w:line="276" w:lineRule="auto"/>
              <w:ind w:left="135"/>
              <w:jc w:val="center"/>
            </w:pPr>
          </w:p>
        </w:tc>
        <w:tc>
          <w:tcPr>
            <w:tcW w:w="1510" w:type="dxa"/>
            <w:tcMar>
              <w:top w:w="50" w:type="dxa"/>
              <w:left w:w="100" w:type="dxa"/>
            </w:tcMar>
            <w:vAlign w:val="center"/>
          </w:tcPr>
          <w:p w14:paraId="234BD13C">
            <w:pPr>
              <w:spacing w:before="0" w:after="0" w:line="276" w:lineRule="auto"/>
              <w:ind w:left="135"/>
              <w:jc w:val="center"/>
            </w:pPr>
          </w:p>
        </w:tc>
        <w:tc>
          <w:tcPr>
            <w:tcW w:w="1054" w:type="dxa"/>
            <w:tcMar>
              <w:top w:w="50" w:type="dxa"/>
              <w:left w:w="100" w:type="dxa"/>
            </w:tcMar>
            <w:vAlign w:val="center"/>
          </w:tcPr>
          <w:p w14:paraId="1EA77D36">
            <w:pPr>
              <w:spacing w:before="0" w:after="0"/>
              <w:ind w:left="135"/>
              <w:jc w:val="left"/>
            </w:pPr>
          </w:p>
        </w:tc>
        <w:tc>
          <w:tcPr>
            <w:tcW w:w="1850" w:type="dxa"/>
            <w:tcMar>
              <w:top w:w="50" w:type="dxa"/>
              <w:left w:w="100" w:type="dxa"/>
            </w:tcMar>
            <w:vAlign w:val="center"/>
          </w:tcPr>
          <w:p w14:paraId="2DF3356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"https://m.edsoo.ru/8352d06a" \h </w:instrText>
            </w:r>
            <w:r>
              <w:fldChar w:fldCharType="separate"/>
            </w:r>
            <w:r>
              <w:rPr>
                <w:rFonts w:ascii="Times New Roman" w:hAnsi="Times New Roman"/>
                <w:b w:val="0"/>
                <w:i w:val="0"/>
                <w:color w:val="0000FF"/>
                <w:sz w:val="22"/>
                <w:u w:val="single"/>
              </w:rPr>
              <w:t>https://m.edsoo.ru/8352d06a</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"https://m.edsoo.ru/8352d218" \h </w:instrText>
            </w:r>
            <w:r>
              <w:fldChar w:fldCharType="separate"/>
            </w:r>
            <w:r>
              <w:rPr>
                <w:rFonts w:ascii="Times New Roman" w:hAnsi="Times New Roman"/>
                <w:b w:val="0"/>
                <w:i w:val="0"/>
                <w:color w:val="0000FF"/>
                <w:sz w:val="22"/>
                <w:u w:val="single"/>
              </w:rPr>
              <w:t>https://m.edsoo.ru/8352d218</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"https://m.edsoo.ru/8352d3da" \h </w:instrText>
            </w:r>
            <w:r>
              <w:fldChar w:fldCharType="separate"/>
            </w:r>
            <w:r>
              <w:rPr>
                <w:rFonts w:ascii="Times New Roman" w:hAnsi="Times New Roman"/>
                <w:b w:val="0"/>
                <w:i w:val="0"/>
                <w:color w:val="0000FF"/>
                <w:sz w:val="22"/>
                <w:u w:val="single"/>
              </w:rPr>
              <w:t>https://m.edsoo.ru/8352d3da</w:t>
            </w:r>
            <w:r>
              <w:rPr>
                <w:rFonts w:ascii="Times New Roman" w:hAnsi="Times New Roman"/>
                <w:b w:val="0"/>
                <w:i w:val="0"/>
                <w:color w:val="0000FF"/>
                <w:sz w:val="22"/>
                <w:u w:val="single"/>
              </w:rPr>
              <w:fldChar w:fldCharType="end"/>
            </w:r>
          </w:p>
        </w:tc>
      </w:tr>
      <w:tr w14:paraId="0678EFB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37372841">
            <w:pPr>
              <w:spacing w:before="0" w:after="0"/>
              <w:ind w:left="0"/>
              <w:jc w:val="left"/>
            </w:pPr>
            <w:r>
              <w:rPr>
                <w:rFonts w:ascii="Times New Roman" w:hAnsi="Times New Roman"/>
                <w:b w:val="0"/>
                <w:i w:val="0"/>
                <w:color w:val="000000"/>
                <w:sz w:val="24"/>
              </w:rPr>
              <w:t>10</w:t>
            </w:r>
          </w:p>
        </w:tc>
        <w:tc>
          <w:tcPr>
            <w:tcW w:w="4019" w:type="dxa"/>
            <w:tcMar>
              <w:top w:w="50" w:type="dxa"/>
              <w:left w:w="100" w:type="dxa"/>
            </w:tcMar>
            <w:vAlign w:val="center"/>
          </w:tcPr>
          <w:p w14:paraId="5528C9D4">
            <w:pPr>
              <w:spacing w:before="0" w:after="0"/>
              <w:ind w:left="135"/>
              <w:jc w:val="left"/>
            </w:pPr>
            <w:r>
              <w:rPr>
                <w:rFonts w:ascii="Times New Roman" w:hAnsi="Times New Roman"/>
                <w:b w:val="0"/>
                <w:i w:val="0"/>
                <w:color w:val="000000"/>
                <w:sz w:val="24"/>
              </w:rPr>
              <w:t>Внешность и характер человека (литературного персонажа). (описание литературного персонажа)</w:t>
            </w:r>
          </w:p>
        </w:tc>
        <w:tc>
          <w:tcPr>
            <w:tcW w:w="722" w:type="dxa"/>
            <w:tcMar>
              <w:top w:w="50" w:type="dxa"/>
              <w:left w:w="100" w:type="dxa"/>
            </w:tcMar>
            <w:vAlign w:val="center"/>
          </w:tcPr>
          <w:p w14:paraId="2F3967EF">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0072A144">
            <w:pPr>
              <w:spacing w:before="0" w:after="0" w:line="276" w:lineRule="auto"/>
              <w:ind w:left="135"/>
              <w:jc w:val="center"/>
            </w:pPr>
          </w:p>
        </w:tc>
        <w:tc>
          <w:tcPr>
            <w:tcW w:w="1510" w:type="dxa"/>
            <w:tcMar>
              <w:top w:w="50" w:type="dxa"/>
              <w:left w:w="100" w:type="dxa"/>
            </w:tcMar>
            <w:vAlign w:val="center"/>
          </w:tcPr>
          <w:p w14:paraId="419679D7">
            <w:pPr>
              <w:spacing w:before="0" w:after="0" w:line="276" w:lineRule="auto"/>
              <w:ind w:left="135"/>
              <w:jc w:val="center"/>
            </w:pPr>
          </w:p>
        </w:tc>
        <w:tc>
          <w:tcPr>
            <w:tcW w:w="1054" w:type="dxa"/>
            <w:tcMar>
              <w:top w:w="50" w:type="dxa"/>
              <w:left w:w="100" w:type="dxa"/>
            </w:tcMar>
            <w:vAlign w:val="center"/>
          </w:tcPr>
          <w:p w14:paraId="52938A30">
            <w:pPr>
              <w:spacing w:before="0" w:after="0"/>
              <w:ind w:left="135"/>
              <w:jc w:val="left"/>
            </w:pPr>
          </w:p>
        </w:tc>
        <w:tc>
          <w:tcPr>
            <w:tcW w:w="1850" w:type="dxa"/>
            <w:tcMar>
              <w:top w:w="50" w:type="dxa"/>
              <w:left w:w="100" w:type="dxa"/>
            </w:tcMar>
            <w:vAlign w:val="center"/>
          </w:tcPr>
          <w:p w14:paraId="5C302858">
            <w:pPr>
              <w:spacing w:before="0" w:after="0"/>
              <w:ind w:left="135"/>
              <w:jc w:val="left"/>
            </w:pPr>
          </w:p>
        </w:tc>
      </w:tr>
      <w:tr w14:paraId="47681DD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7C49E82F">
            <w:pPr>
              <w:spacing w:before="0" w:after="0"/>
              <w:ind w:left="0"/>
              <w:jc w:val="left"/>
            </w:pPr>
            <w:r>
              <w:rPr>
                <w:rFonts w:ascii="Times New Roman" w:hAnsi="Times New Roman"/>
                <w:b w:val="0"/>
                <w:i w:val="0"/>
                <w:color w:val="000000"/>
                <w:sz w:val="24"/>
              </w:rPr>
              <w:t>11</w:t>
            </w:r>
          </w:p>
        </w:tc>
        <w:tc>
          <w:tcPr>
            <w:tcW w:w="4019" w:type="dxa"/>
            <w:tcMar>
              <w:top w:w="50" w:type="dxa"/>
              <w:left w:w="100" w:type="dxa"/>
            </w:tcMar>
            <w:vAlign w:val="center"/>
          </w:tcPr>
          <w:p w14:paraId="140A1F24">
            <w:pPr>
              <w:spacing w:before="0" w:after="0"/>
              <w:ind w:left="135"/>
              <w:jc w:val="left"/>
            </w:pPr>
            <w:r>
              <w:rPr>
                <w:rFonts w:ascii="Times New Roman" w:hAnsi="Times New Roman"/>
                <w:b w:val="0"/>
                <w:i w:val="0"/>
                <w:color w:val="000000"/>
                <w:sz w:val="24"/>
              </w:rPr>
              <w:t>Обобщение по теме "Внешность и характер человека (литературного персонажа)"</w:t>
            </w:r>
          </w:p>
        </w:tc>
        <w:tc>
          <w:tcPr>
            <w:tcW w:w="722" w:type="dxa"/>
            <w:tcMar>
              <w:top w:w="50" w:type="dxa"/>
              <w:left w:w="100" w:type="dxa"/>
            </w:tcMar>
            <w:vAlign w:val="center"/>
          </w:tcPr>
          <w:p w14:paraId="31237A02">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321674A7">
            <w:pPr>
              <w:spacing w:before="0" w:after="0" w:line="276" w:lineRule="auto"/>
              <w:ind w:left="135"/>
              <w:jc w:val="center"/>
            </w:pPr>
          </w:p>
        </w:tc>
        <w:tc>
          <w:tcPr>
            <w:tcW w:w="1510" w:type="dxa"/>
            <w:tcMar>
              <w:top w:w="50" w:type="dxa"/>
              <w:left w:w="100" w:type="dxa"/>
            </w:tcMar>
            <w:vAlign w:val="center"/>
          </w:tcPr>
          <w:p w14:paraId="79474D7C">
            <w:pPr>
              <w:spacing w:before="0" w:after="0" w:line="276" w:lineRule="auto"/>
              <w:ind w:left="135"/>
              <w:jc w:val="center"/>
            </w:pPr>
          </w:p>
        </w:tc>
        <w:tc>
          <w:tcPr>
            <w:tcW w:w="1054" w:type="dxa"/>
            <w:tcMar>
              <w:top w:w="50" w:type="dxa"/>
              <w:left w:w="100" w:type="dxa"/>
            </w:tcMar>
            <w:vAlign w:val="center"/>
          </w:tcPr>
          <w:p w14:paraId="1A8D7F28">
            <w:pPr>
              <w:spacing w:before="0" w:after="0"/>
              <w:ind w:left="135"/>
              <w:jc w:val="left"/>
            </w:pPr>
          </w:p>
        </w:tc>
        <w:tc>
          <w:tcPr>
            <w:tcW w:w="1850" w:type="dxa"/>
            <w:tcMar>
              <w:top w:w="50" w:type="dxa"/>
              <w:left w:w="100" w:type="dxa"/>
            </w:tcMar>
            <w:vAlign w:val="center"/>
          </w:tcPr>
          <w:p w14:paraId="22DF21A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"https://m.edsoo.ru/8352d57e" \h </w:instrText>
            </w:r>
            <w:r>
              <w:fldChar w:fldCharType="separate"/>
            </w:r>
            <w:r>
              <w:rPr>
                <w:rFonts w:ascii="Times New Roman" w:hAnsi="Times New Roman"/>
                <w:b w:val="0"/>
                <w:i w:val="0"/>
                <w:color w:val="0000FF"/>
                <w:sz w:val="22"/>
                <w:u w:val="single"/>
              </w:rPr>
              <w:t>https://m.edsoo.ru/8352d57e</w:t>
            </w:r>
            <w:r>
              <w:rPr>
                <w:rFonts w:ascii="Times New Roman" w:hAnsi="Times New Roman"/>
                <w:b w:val="0"/>
                <w:i w:val="0"/>
                <w:color w:val="0000FF"/>
                <w:sz w:val="22"/>
                <w:u w:val="single"/>
              </w:rPr>
              <w:fldChar w:fldCharType="end"/>
            </w:r>
          </w:p>
        </w:tc>
      </w:tr>
      <w:tr w14:paraId="23E5454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0EC2324E">
            <w:pPr>
              <w:spacing w:before="0" w:after="0"/>
              <w:ind w:left="0"/>
              <w:jc w:val="left"/>
            </w:pPr>
            <w:r>
              <w:rPr>
                <w:rFonts w:ascii="Times New Roman" w:hAnsi="Times New Roman"/>
                <w:b w:val="0"/>
                <w:i w:val="0"/>
                <w:color w:val="000000"/>
                <w:sz w:val="24"/>
              </w:rPr>
              <w:t>12</w:t>
            </w:r>
          </w:p>
        </w:tc>
        <w:tc>
          <w:tcPr>
            <w:tcW w:w="4019" w:type="dxa"/>
            <w:tcMar>
              <w:top w:w="50" w:type="dxa"/>
              <w:left w:w="100" w:type="dxa"/>
            </w:tcMar>
            <w:vAlign w:val="center"/>
          </w:tcPr>
          <w:p w14:paraId="53C3E0A7">
            <w:pPr>
              <w:spacing w:before="0" w:after="0"/>
              <w:ind w:left="135"/>
              <w:jc w:val="left"/>
            </w:pPr>
            <w:r>
              <w:rPr>
                <w:rFonts w:ascii="Times New Roman" w:hAnsi="Times New Roman"/>
                <w:b w:val="0"/>
                <w:i w:val="0"/>
                <w:color w:val="000000"/>
                <w:sz w:val="24"/>
              </w:rPr>
              <w:t>Контроль по теме "Внешность и характер человека (литературного персонажа)"</w:t>
            </w:r>
          </w:p>
        </w:tc>
        <w:tc>
          <w:tcPr>
            <w:tcW w:w="722" w:type="dxa"/>
            <w:tcMar>
              <w:top w:w="50" w:type="dxa"/>
              <w:left w:w="100" w:type="dxa"/>
            </w:tcMar>
            <w:vAlign w:val="center"/>
          </w:tcPr>
          <w:p w14:paraId="68A0D455">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20A3F45F">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14:paraId="3685C278">
            <w:pPr>
              <w:spacing w:before="0" w:after="0" w:line="276" w:lineRule="auto"/>
              <w:ind w:left="135"/>
              <w:jc w:val="center"/>
            </w:pPr>
          </w:p>
        </w:tc>
        <w:tc>
          <w:tcPr>
            <w:tcW w:w="1054" w:type="dxa"/>
            <w:tcMar>
              <w:top w:w="50" w:type="dxa"/>
              <w:left w:w="100" w:type="dxa"/>
            </w:tcMar>
            <w:vAlign w:val="center"/>
          </w:tcPr>
          <w:p w14:paraId="0585B356">
            <w:pPr>
              <w:spacing w:before="0" w:after="0"/>
              <w:ind w:left="135"/>
              <w:jc w:val="left"/>
            </w:pPr>
          </w:p>
        </w:tc>
        <w:tc>
          <w:tcPr>
            <w:tcW w:w="1850" w:type="dxa"/>
            <w:tcMar>
              <w:top w:w="50" w:type="dxa"/>
              <w:left w:w="100" w:type="dxa"/>
            </w:tcMar>
            <w:vAlign w:val="center"/>
          </w:tcPr>
          <w:p w14:paraId="6A773E8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"https://m.edsoo.ru/8352d57e" \h </w:instrText>
            </w:r>
            <w:r>
              <w:fldChar w:fldCharType="separate"/>
            </w:r>
            <w:r>
              <w:rPr>
                <w:rFonts w:ascii="Times New Roman" w:hAnsi="Times New Roman"/>
                <w:b w:val="0"/>
                <w:i w:val="0"/>
                <w:color w:val="0000FF"/>
                <w:sz w:val="22"/>
                <w:u w:val="single"/>
              </w:rPr>
              <w:t>https://m.edsoo.ru/8352d57e</w:t>
            </w:r>
            <w:r>
              <w:rPr>
                <w:rFonts w:ascii="Times New Roman" w:hAnsi="Times New Roman"/>
                <w:b w:val="0"/>
                <w:i w:val="0"/>
                <w:color w:val="0000FF"/>
                <w:sz w:val="22"/>
                <w:u w:val="single"/>
              </w:rPr>
              <w:fldChar w:fldCharType="end"/>
            </w:r>
          </w:p>
        </w:tc>
      </w:tr>
      <w:tr w14:paraId="3285D34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0AF8E933">
            <w:pPr>
              <w:spacing w:before="0" w:after="0"/>
              <w:ind w:left="0"/>
              <w:jc w:val="left"/>
            </w:pPr>
            <w:r>
              <w:rPr>
                <w:rFonts w:ascii="Times New Roman" w:hAnsi="Times New Roman"/>
                <w:b w:val="0"/>
                <w:i w:val="0"/>
                <w:color w:val="000000"/>
                <w:sz w:val="24"/>
              </w:rPr>
              <w:t>13</w:t>
            </w:r>
          </w:p>
        </w:tc>
        <w:tc>
          <w:tcPr>
            <w:tcW w:w="4019" w:type="dxa"/>
            <w:tcMar>
              <w:top w:w="50" w:type="dxa"/>
              <w:left w:w="100" w:type="dxa"/>
            </w:tcMar>
            <w:vAlign w:val="center"/>
          </w:tcPr>
          <w:p w14:paraId="1C7AD7C3">
            <w:pPr>
              <w:spacing w:before="0" w:after="0"/>
              <w:ind w:left="135"/>
              <w:jc w:val="left"/>
            </w:pPr>
            <w:r>
              <w:rPr>
                <w:rFonts w:ascii="Times New Roman" w:hAnsi="Times New Roman"/>
                <w:b w:val="0"/>
                <w:i w:val="0"/>
                <w:color w:val="000000"/>
                <w:sz w:val="24"/>
              </w:rPr>
              <w:t>Досуг и увлечения (хобби) современного подростка (свободное время)</w:t>
            </w:r>
          </w:p>
        </w:tc>
        <w:tc>
          <w:tcPr>
            <w:tcW w:w="722" w:type="dxa"/>
            <w:tcMar>
              <w:top w:w="50" w:type="dxa"/>
              <w:left w:w="100" w:type="dxa"/>
            </w:tcMar>
            <w:vAlign w:val="center"/>
          </w:tcPr>
          <w:p w14:paraId="62C44420">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10C03A20">
            <w:pPr>
              <w:spacing w:before="0" w:after="0" w:line="276" w:lineRule="auto"/>
              <w:ind w:left="135"/>
              <w:jc w:val="center"/>
            </w:pPr>
          </w:p>
        </w:tc>
        <w:tc>
          <w:tcPr>
            <w:tcW w:w="1510" w:type="dxa"/>
            <w:tcMar>
              <w:top w:w="50" w:type="dxa"/>
              <w:left w:w="100" w:type="dxa"/>
            </w:tcMar>
            <w:vAlign w:val="center"/>
          </w:tcPr>
          <w:p w14:paraId="081CF536">
            <w:pPr>
              <w:spacing w:before="0" w:after="0" w:line="276" w:lineRule="auto"/>
              <w:ind w:left="135"/>
              <w:jc w:val="center"/>
            </w:pPr>
          </w:p>
        </w:tc>
        <w:tc>
          <w:tcPr>
            <w:tcW w:w="1054" w:type="dxa"/>
            <w:tcMar>
              <w:top w:w="50" w:type="dxa"/>
              <w:left w:w="100" w:type="dxa"/>
            </w:tcMar>
            <w:vAlign w:val="center"/>
          </w:tcPr>
          <w:p w14:paraId="6B54C10A">
            <w:pPr>
              <w:spacing w:before="0" w:after="0"/>
              <w:ind w:left="135"/>
              <w:jc w:val="left"/>
            </w:pPr>
          </w:p>
        </w:tc>
        <w:tc>
          <w:tcPr>
            <w:tcW w:w="1850" w:type="dxa"/>
            <w:tcMar>
              <w:top w:w="50" w:type="dxa"/>
              <w:left w:w="100" w:type="dxa"/>
            </w:tcMar>
            <w:vAlign w:val="center"/>
          </w:tcPr>
          <w:p w14:paraId="1DB0976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"https://m.edsoo.ru/8352e2bc" \h </w:instrText>
            </w:r>
            <w:r>
              <w:fldChar w:fldCharType="separate"/>
            </w:r>
            <w:r>
              <w:rPr>
                <w:rFonts w:ascii="Times New Roman" w:hAnsi="Times New Roman"/>
                <w:b w:val="0"/>
                <w:i w:val="0"/>
                <w:color w:val="0000FF"/>
                <w:sz w:val="22"/>
                <w:u w:val="single"/>
              </w:rPr>
              <w:t>https://m.edsoo.ru/8352e2bc</w:t>
            </w:r>
            <w:r>
              <w:rPr>
                <w:rFonts w:ascii="Times New Roman" w:hAnsi="Times New Roman"/>
                <w:b w:val="0"/>
                <w:i w:val="0"/>
                <w:color w:val="0000FF"/>
                <w:sz w:val="22"/>
                <w:u w:val="single"/>
              </w:rPr>
              <w:fldChar w:fldCharType="end"/>
            </w:r>
          </w:p>
        </w:tc>
      </w:tr>
      <w:tr w14:paraId="10DFB3E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5D740E19">
            <w:pPr>
              <w:spacing w:before="0" w:after="0"/>
              <w:ind w:left="0"/>
              <w:jc w:val="left"/>
            </w:pPr>
            <w:r>
              <w:rPr>
                <w:rFonts w:ascii="Times New Roman" w:hAnsi="Times New Roman"/>
                <w:b w:val="0"/>
                <w:i w:val="0"/>
                <w:color w:val="000000"/>
                <w:sz w:val="24"/>
              </w:rPr>
              <w:t>14</w:t>
            </w:r>
          </w:p>
        </w:tc>
        <w:tc>
          <w:tcPr>
            <w:tcW w:w="4019" w:type="dxa"/>
            <w:tcMar>
              <w:top w:w="50" w:type="dxa"/>
              <w:left w:w="100" w:type="dxa"/>
            </w:tcMar>
            <w:vAlign w:val="center"/>
          </w:tcPr>
          <w:p w14:paraId="0121B8C0">
            <w:pPr>
              <w:spacing w:before="0" w:after="0"/>
              <w:ind w:left="135"/>
              <w:jc w:val="left"/>
            </w:pPr>
            <w:r>
              <w:rPr>
                <w:rFonts w:ascii="Times New Roman" w:hAnsi="Times New Roman"/>
                <w:b w:val="0"/>
                <w:i w:val="0"/>
                <w:color w:val="000000"/>
                <w:sz w:val="24"/>
              </w:rPr>
              <w:t>Досуг и увлечения (хобби) современного подростка (популярные увлечения)</w:t>
            </w:r>
          </w:p>
        </w:tc>
        <w:tc>
          <w:tcPr>
            <w:tcW w:w="722" w:type="dxa"/>
            <w:tcMar>
              <w:top w:w="50" w:type="dxa"/>
              <w:left w:w="100" w:type="dxa"/>
            </w:tcMar>
            <w:vAlign w:val="center"/>
          </w:tcPr>
          <w:p w14:paraId="3C2E9A30">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530FFCFF">
            <w:pPr>
              <w:spacing w:before="0" w:after="0" w:line="276" w:lineRule="auto"/>
              <w:ind w:left="135"/>
              <w:jc w:val="center"/>
            </w:pPr>
          </w:p>
        </w:tc>
        <w:tc>
          <w:tcPr>
            <w:tcW w:w="1510" w:type="dxa"/>
            <w:tcMar>
              <w:top w:w="50" w:type="dxa"/>
              <w:left w:w="100" w:type="dxa"/>
            </w:tcMar>
            <w:vAlign w:val="center"/>
          </w:tcPr>
          <w:p w14:paraId="66FAC3CB">
            <w:pPr>
              <w:spacing w:before="0" w:after="0" w:line="276" w:lineRule="auto"/>
              <w:ind w:left="135"/>
              <w:jc w:val="center"/>
            </w:pPr>
          </w:p>
        </w:tc>
        <w:tc>
          <w:tcPr>
            <w:tcW w:w="1054" w:type="dxa"/>
            <w:tcMar>
              <w:top w:w="50" w:type="dxa"/>
              <w:left w:w="100" w:type="dxa"/>
            </w:tcMar>
            <w:vAlign w:val="center"/>
          </w:tcPr>
          <w:p w14:paraId="5D549634">
            <w:pPr>
              <w:spacing w:before="0" w:after="0"/>
              <w:ind w:left="135"/>
              <w:jc w:val="left"/>
            </w:pPr>
          </w:p>
        </w:tc>
        <w:tc>
          <w:tcPr>
            <w:tcW w:w="1850" w:type="dxa"/>
            <w:tcMar>
              <w:top w:w="50" w:type="dxa"/>
              <w:left w:w="100" w:type="dxa"/>
            </w:tcMar>
            <w:vAlign w:val="center"/>
          </w:tcPr>
          <w:p w14:paraId="2C5A377F">
            <w:pPr>
              <w:spacing w:before="0" w:after="0"/>
              <w:ind w:left="135"/>
              <w:jc w:val="left"/>
            </w:pPr>
          </w:p>
        </w:tc>
      </w:tr>
      <w:tr w14:paraId="1E1B1FE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40544CF8">
            <w:pPr>
              <w:spacing w:before="0" w:after="0"/>
              <w:ind w:left="0"/>
              <w:jc w:val="left"/>
            </w:pPr>
            <w:r>
              <w:rPr>
                <w:rFonts w:ascii="Times New Roman" w:hAnsi="Times New Roman"/>
                <w:b w:val="0"/>
                <w:i w:val="0"/>
                <w:color w:val="000000"/>
                <w:sz w:val="24"/>
              </w:rPr>
              <w:t>15</w:t>
            </w:r>
          </w:p>
        </w:tc>
        <w:tc>
          <w:tcPr>
            <w:tcW w:w="4019" w:type="dxa"/>
            <w:tcMar>
              <w:top w:w="50" w:type="dxa"/>
              <w:left w:w="100" w:type="dxa"/>
            </w:tcMar>
            <w:vAlign w:val="center"/>
          </w:tcPr>
          <w:p w14:paraId="5A1DBA75">
            <w:pPr>
              <w:spacing w:before="0" w:after="0"/>
              <w:ind w:left="135"/>
              <w:jc w:val="left"/>
            </w:pPr>
            <w:r>
              <w:rPr>
                <w:rFonts w:ascii="Times New Roman" w:hAnsi="Times New Roman"/>
                <w:b w:val="0"/>
                <w:i w:val="0"/>
                <w:color w:val="000000"/>
                <w:sz w:val="24"/>
              </w:rPr>
              <w:t>Досуг и увлечения (хобби) современного подростка (любимые занятия)</w:t>
            </w:r>
          </w:p>
        </w:tc>
        <w:tc>
          <w:tcPr>
            <w:tcW w:w="722" w:type="dxa"/>
            <w:tcMar>
              <w:top w:w="50" w:type="dxa"/>
              <w:left w:w="100" w:type="dxa"/>
            </w:tcMar>
            <w:vAlign w:val="center"/>
          </w:tcPr>
          <w:p w14:paraId="1405DE25">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1A33116C">
            <w:pPr>
              <w:spacing w:before="0" w:after="0" w:line="276" w:lineRule="auto"/>
              <w:ind w:left="135"/>
              <w:jc w:val="center"/>
            </w:pPr>
          </w:p>
        </w:tc>
        <w:tc>
          <w:tcPr>
            <w:tcW w:w="1510" w:type="dxa"/>
            <w:tcMar>
              <w:top w:w="50" w:type="dxa"/>
              <w:left w:w="100" w:type="dxa"/>
            </w:tcMar>
            <w:vAlign w:val="center"/>
          </w:tcPr>
          <w:p w14:paraId="7A0632CA">
            <w:pPr>
              <w:spacing w:before="0" w:after="0" w:line="276" w:lineRule="auto"/>
              <w:ind w:left="135"/>
              <w:jc w:val="center"/>
            </w:pPr>
          </w:p>
        </w:tc>
        <w:tc>
          <w:tcPr>
            <w:tcW w:w="1054" w:type="dxa"/>
            <w:tcMar>
              <w:top w:w="50" w:type="dxa"/>
              <w:left w:w="100" w:type="dxa"/>
            </w:tcMar>
            <w:vAlign w:val="center"/>
          </w:tcPr>
          <w:p w14:paraId="375619C1">
            <w:pPr>
              <w:spacing w:before="0" w:after="0"/>
              <w:ind w:left="135"/>
              <w:jc w:val="left"/>
            </w:pPr>
          </w:p>
        </w:tc>
        <w:tc>
          <w:tcPr>
            <w:tcW w:w="1850" w:type="dxa"/>
            <w:tcMar>
              <w:top w:w="50" w:type="dxa"/>
              <w:left w:w="100" w:type="dxa"/>
            </w:tcMar>
            <w:vAlign w:val="center"/>
          </w:tcPr>
          <w:p w14:paraId="68EE6F56">
            <w:pPr>
              <w:spacing w:before="0" w:after="0"/>
              <w:ind w:left="135"/>
              <w:jc w:val="left"/>
            </w:pPr>
          </w:p>
        </w:tc>
      </w:tr>
      <w:tr w14:paraId="424BE38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614EB896">
            <w:pPr>
              <w:spacing w:before="0" w:after="0"/>
              <w:ind w:left="0"/>
              <w:jc w:val="left"/>
            </w:pPr>
            <w:r>
              <w:rPr>
                <w:rFonts w:ascii="Times New Roman" w:hAnsi="Times New Roman"/>
                <w:b w:val="0"/>
                <w:i w:val="0"/>
                <w:color w:val="000000"/>
                <w:sz w:val="24"/>
              </w:rPr>
              <w:t>16</w:t>
            </w:r>
          </w:p>
        </w:tc>
        <w:tc>
          <w:tcPr>
            <w:tcW w:w="4019" w:type="dxa"/>
            <w:tcMar>
              <w:top w:w="50" w:type="dxa"/>
              <w:left w:w="100" w:type="dxa"/>
            </w:tcMar>
            <w:vAlign w:val="center"/>
          </w:tcPr>
          <w:p w14:paraId="4345FD12">
            <w:pPr>
              <w:spacing w:before="0" w:after="0"/>
              <w:ind w:left="135"/>
              <w:jc w:val="left"/>
            </w:pPr>
            <w:r>
              <w:rPr>
                <w:rFonts w:ascii="Times New Roman" w:hAnsi="Times New Roman"/>
                <w:b w:val="0"/>
                <w:i w:val="0"/>
                <w:color w:val="000000"/>
                <w:sz w:val="24"/>
              </w:rPr>
              <w:t>Досуг и увлечения (хобби) современного подростка (хобби членов моей семьи, моих друзей)</w:t>
            </w:r>
          </w:p>
        </w:tc>
        <w:tc>
          <w:tcPr>
            <w:tcW w:w="722" w:type="dxa"/>
            <w:tcMar>
              <w:top w:w="50" w:type="dxa"/>
              <w:left w:w="100" w:type="dxa"/>
            </w:tcMar>
            <w:vAlign w:val="center"/>
          </w:tcPr>
          <w:p w14:paraId="29C0BA7E">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2D7E5FED">
            <w:pPr>
              <w:spacing w:before="0" w:after="0" w:line="276" w:lineRule="auto"/>
              <w:ind w:left="135"/>
              <w:jc w:val="center"/>
            </w:pPr>
          </w:p>
        </w:tc>
        <w:tc>
          <w:tcPr>
            <w:tcW w:w="1510" w:type="dxa"/>
            <w:tcMar>
              <w:top w:w="50" w:type="dxa"/>
              <w:left w:w="100" w:type="dxa"/>
            </w:tcMar>
            <w:vAlign w:val="center"/>
          </w:tcPr>
          <w:p w14:paraId="1AF012DE">
            <w:pPr>
              <w:spacing w:before="0" w:after="0" w:line="276" w:lineRule="auto"/>
              <w:ind w:left="135"/>
              <w:jc w:val="center"/>
            </w:pPr>
          </w:p>
        </w:tc>
        <w:tc>
          <w:tcPr>
            <w:tcW w:w="1054" w:type="dxa"/>
            <w:tcMar>
              <w:top w:w="50" w:type="dxa"/>
              <w:left w:w="100" w:type="dxa"/>
            </w:tcMar>
            <w:vAlign w:val="center"/>
          </w:tcPr>
          <w:p w14:paraId="470F2EB4">
            <w:pPr>
              <w:spacing w:before="0" w:after="0"/>
              <w:ind w:left="135"/>
              <w:jc w:val="left"/>
            </w:pPr>
          </w:p>
        </w:tc>
        <w:tc>
          <w:tcPr>
            <w:tcW w:w="1850" w:type="dxa"/>
            <w:tcMar>
              <w:top w:w="50" w:type="dxa"/>
              <w:left w:w="100" w:type="dxa"/>
            </w:tcMar>
            <w:vAlign w:val="center"/>
          </w:tcPr>
          <w:p w14:paraId="2644234E">
            <w:pPr>
              <w:spacing w:before="0" w:after="0"/>
              <w:ind w:left="135"/>
              <w:jc w:val="left"/>
            </w:pPr>
          </w:p>
        </w:tc>
      </w:tr>
      <w:tr w14:paraId="7F4F9F3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24224929">
            <w:pPr>
              <w:spacing w:before="0" w:after="0"/>
              <w:ind w:left="0"/>
              <w:jc w:val="left"/>
            </w:pPr>
            <w:r>
              <w:rPr>
                <w:rFonts w:ascii="Times New Roman" w:hAnsi="Times New Roman"/>
                <w:b w:val="0"/>
                <w:i w:val="0"/>
                <w:color w:val="000000"/>
                <w:sz w:val="24"/>
              </w:rPr>
              <w:t>17</w:t>
            </w:r>
          </w:p>
        </w:tc>
        <w:tc>
          <w:tcPr>
            <w:tcW w:w="4019" w:type="dxa"/>
            <w:tcMar>
              <w:top w:w="50" w:type="dxa"/>
              <w:left w:w="100" w:type="dxa"/>
            </w:tcMar>
            <w:vAlign w:val="center"/>
          </w:tcPr>
          <w:p w14:paraId="647C903C">
            <w:pPr>
              <w:spacing w:before="0" w:after="0"/>
              <w:ind w:left="135"/>
              <w:jc w:val="left"/>
            </w:pPr>
            <w:r>
              <w:rPr>
                <w:rFonts w:ascii="Times New Roman" w:hAnsi="Times New Roman"/>
                <w:b w:val="0"/>
                <w:i w:val="0"/>
                <w:color w:val="000000"/>
                <w:sz w:val="24"/>
              </w:rPr>
              <w:t>Досуг и увлечения (хобби) современного подростка (современные хобби)</w:t>
            </w:r>
          </w:p>
        </w:tc>
        <w:tc>
          <w:tcPr>
            <w:tcW w:w="722" w:type="dxa"/>
            <w:tcMar>
              <w:top w:w="50" w:type="dxa"/>
              <w:left w:w="100" w:type="dxa"/>
            </w:tcMar>
            <w:vAlign w:val="center"/>
          </w:tcPr>
          <w:p w14:paraId="41FB28E7">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4756316B">
            <w:pPr>
              <w:spacing w:before="0" w:after="0" w:line="276" w:lineRule="auto"/>
              <w:ind w:left="135"/>
              <w:jc w:val="center"/>
            </w:pPr>
          </w:p>
        </w:tc>
        <w:tc>
          <w:tcPr>
            <w:tcW w:w="1510" w:type="dxa"/>
            <w:tcMar>
              <w:top w:w="50" w:type="dxa"/>
              <w:left w:w="100" w:type="dxa"/>
            </w:tcMar>
            <w:vAlign w:val="center"/>
          </w:tcPr>
          <w:p w14:paraId="3A1BB2C6">
            <w:pPr>
              <w:spacing w:before="0" w:after="0" w:line="276" w:lineRule="auto"/>
              <w:ind w:left="135"/>
              <w:jc w:val="center"/>
            </w:pPr>
          </w:p>
        </w:tc>
        <w:tc>
          <w:tcPr>
            <w:tcW w:w="1054" w:type="dxa"/>
            <w:tcMar>
              <w:top w:w="50" w:type="dxa"/>
              <w:left w:w="100" w:type="dxa"/>
            </w:tcMar>
            <w:vAlign w:val="center"/>
          </w:tcPr>
          <w:p w14:paraId="750714FC">
            <w:pPr>
              <w:spacing w:before="0" w:after="0"/>
              <w:ind w:left="135"/>
              <w:jc w:val="left"/>
            </w:pPr>
          </w:p>
        </w:tc>
        <w:tc>
          <w:tcPr>
            <w:tcW w:w="1850" w:type="dxa"/>
            <w:tcMar>
              <w:top w:w="50" w:type="dxa"/>
              <w:left w:w="100" w:type="dxa"/>
            </w:tcMar>
            <w:vAlign w:val="center"/>
          </w:tcPr>
          <w:p w14:paraId="52BCE855">
            <w:pPr>
              <w:spacing w:before="0" w:after="0"/>
              <w:ind w:left="135"/>
              <w:jc w:val="left"/>
            </w:pPr>
          </w:p>
        </w:tc>
      </w:tr>
      <w:tr w14:paraId="5949E6F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451941A9">
            <w:pPr>
              <w:spacing w:before="0" w:after="0"/>
              <w:ind w:left="0"/>
              <w:jc w:val="left"/>
            </w:pPr>
            <w:r>
              <w:rPr>
                <w:rFonts w:ascii="Times New Roman" w:hAnsi="Times New Roman"/>
                <w:b w:val="0"/>
                <w:i w:val="0"/>
                <w:color w:val="000000"/>
                <w:sz w:val="24"/>
              </w:rPr>
              <w:t>18</w:t>
            </w:r>
          </w:p>
        </w:tc>
        <w:tc>
          <w:tcPr>
            <w:tcW w:w="4019" w:type="dxa"/>
            <w:tcMar>
              <w:top w:w="50" w:type="dxa"/>
              <w:left w:w="100" w:type="dxa"/>
            </w:tcMar>
            <w:vAlign w:val="center"/>
          </w:tcPr>
          <w:p w14:paraId="23AB54B0">
            <w:pPr>
              <w:spacing w:before="0" w:after="0"/>
              <w:ind w:left="135"/>
              <w:jc w:val="left"/>
            </w:pPr>
            <w:r>
              <w:rPr>
                <w:rFonts w:ascii="Times New Roman" w:hAnsi="Times New Roman"/>
                <w:b w:val="0"/>
                <w:i w:val="0"/>
                <w:color w:val="000000"/>
                <w:sz w:val="24"/>
              </w:rPr>
              <w:t>Досуг и увлечения (хобби) современного подростка (чтение)</w:t>
            </w:r>
          </w:p>
        </w:tc>
        <w:tc>
          <w:tcPr>
            <w:tcW w:w="722" w:type="dxa"/>
            <w:tcMar>
              <w:top w:w="50" w:type="dxa"/>
              <w:left w:w="100" w:type="dxa"/>
            </w:tcMar>
            <w:vAlign w:val="center"/>
          </w:tcPr>
          <w:p w14:paraId="6CDE87F7">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0C2B191B">
            <w:pPr>
              <w:spacing w:before="0" w:after="0" w:line="276" w:lineRule="auto"/>
              <w:ind w:left="135"/>
              <w:jc w:val="center"/>
            </w:pPr>
          </w:p>
        </w:tc>
        <w:tc>
          <w:tcPr>
            <w:tcW w:w="1510" w:type="dxa"/>
            <w:tcMar>
              <w:top w:w="50" w:type="dxa"/>
              <w:left w:w="100" w:type="dxa"/>
            </w:tcMar>
            <w:vAlign w:val="center"/>
          </w:tcPr>
          <w:p w14:paraId="689DB0AB">
            <w:pPr>
              <w:spacing w:before="0" w:after="0" w:line="276" w:lineRule="auto"/>
              <w:ind w:left="135"/>
              <w:jc w:val="center"/>
            </w:pPr>
          </w:p>
        </w:tc>
        <w:tc>
          <w:tcPr>
            <w:tcW w:w="1054" w:type="dxa"/>
            <w:tcMar>
              <w:top w:w="50" w:type="dxa"/>
              <w:left w:w="100" w:type="dxa"/>
            </w:tcMar>
            <w:vAlign w:val="center"/>
          </w:tcPr>
          <w:p w14:paraId="268EF8E6">
            <w:pPr>
              <w:spacing w:before="0" w:after="0"/>
              <w:ind w:left="135"/>
              <w:jc w:val="left"/>
            </w:pPr>
          </w:p>
        </w:tc>
        <w:tc>
          <w:tcPr>
            <w:tcW w:w="1850" w:type="dxa"/>
            <w:tcMar>
              <w:top w:w="50" w:type="dxa"/>
              <w:left w:w="100" w:type="dxa"/>
            </w:tcMar>
            <w:vAlign w:val="center"/>
          </w:tcPr>
          <w:p w14:paraId="6E4BD99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"https://m.edsoo.ru/8352d77c" \h </w:instrText>
            </w:r>
            <w:r>
              <w:fldChar w:fldCharType="separate"/>
            </w:r>
            <w:r>
              <w:rPr>
                <w:rFonts w:ascii="Times New Roman" w:hAnsi="Times New Roman"/>
                <w:b w:val="0"/>
                <w:i w:val="0"/>
                <w:color w:val="0000FF"/>
                <w:sz w:val="22"/>
                <w:u w:val="single"/>
              </w:rPr>
              <w:t>https://m.edsoo.ru/8352d77c</w:t>
            </w:r>
            <w:r>
              <w:rPr>
                <w:rFonts w:ascii="Times New Roman" w:hAnsi="Times New Roman"/>
                <w:b w:val="0"/>
                <w:i w:val="0"/>
                <w:color w:val="0000FF"/>
                <w:sz w:val="22"/>
                <w:u w:val="single"/>
              </w:rPr>
              <w:fldChar w:fldCharType="end"/>
            </w:r>
          </w:p>
        </w:tc>
      </w:tr>
      <w:tr w14:paraId="30E127A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087D1372">
            <w:pPr>
              <w:spacing w:before="0" w:after="0"/>
              <w:ind w:left="0"/>
              <w:jc w:val="left"/>
            </w:pPr>
            <w:r>
              <w:rPr>
                <w:rFonts w:ascii="Times New Roman" w:hAnsi="Times New Roman"/>
                <w:b w:val="0"/>
                <w:i w:val="0"/>
                <w:color w:val="000000"/>
                <w:sz w:val="24"/>
              </w:rPr>
              <w:t>19</w:t>
            </w:r>
          </w:p>
        </w:tc>
        <w:tc>
          <w:tcPr>
            <w:tcW w:w="4019" w:type="dxa"/>
            <w:tcMar>
              <w:top w:w="50" w:type="dxa"/>
              <w:left w:w="100" w:type="dxa"/>
            </w:tcMar>
            <w:vAlign w:val="center"/>
          </w:tcPr>
          <w:p w14:paraId="18779951">
            <w:pPr>
              <w:spacing w:before="0" w:after="0"/>
              <w:ind w:left="135"/>
              <w:jc w:val="left"/>
            </w:pPr>
            <w:r>
              <w:rPr>
                <w:rFonts w:ascii="Times New Roman" w:hAnsi="Times New Roman"/>
                <w:b w:val="0"/>
                <w:i w:val="0"/>
                <w:color w:val="000000"/>
                <w:sz w:val="24"/>
              </w:rPr>
              <w:t>Досуг и увлечения (хобби) современного подростка (интернет и современный подросток)</w:t>
            </w:r>
          </w:p>
        </w:tc>
        <w:tc>
          <w:tcPr>
            <w:tcW w:w="722" w:type="dxa"/>
            <w:tcMar>
              <w:top w:w="50" w:type="dxa"/>
              <w:left w:w="100" w:type="dxa"/>
            </w:tcMar>
            <w:vAlign w:val="center"/>
          </w:tcPr>
          <w:p w14:paraId="115BB731">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2B713F03">
            <w:pPr>
              <w:spacing w:before="0" w:after="0" w:line="276" w:lineRule="auto"/>
              <w:ind w:left="135"/>
              <w:jc w:val="center"/>
            </w:pPr>
          </w:p>
        </w:tc>
        <w:tc>
          <w:tcPr>
            <w:tcW w:w="1510" w:type="dxa"/>
            <w:tcMar>
              <w:top w:w="50" w:type="dxa"/>
              <w:left w:w="100" w:type="dxa"/>
            </w:tcMar>
            <w:vAlign w:val="center"/>
          </w:tcPr>
          <w:p w14:paraId="42C7B574">
            <w:pPr>
              <w:spacing w:before="0" w:after="0" w:line="276" w:lineRule="auto"/>
              <w:ind w:left="135"/>
              <w:jc w:val="center"/>
            </w:pPr>
          </w:p>
        </w:tc>
        <w:tc>
          <w:tcPr>
            <w:tcW w:w="1054" w:type="dxa"/>
            <w:tcMar>
              <w:top w:w="50" w:type="dxa"/>
              <w:left w:w="100" w:type="dxa"/>
            </w:tcMar>
            <w:vAlign w:val="center"/>
          </w:tcPr>
          <w:p w14:paraId="64CD43DB">
            <w:pPr>
              <w:spacing w:before="0" w:after="0"/>
              <w:ind w:left="135"/>
              <w:jc w:val="left"/>
            </w:pPr>
          </w:p>
        </w:tc>
        <w:tc>
          <w:tcPr>
            <w:tcW w:w="1850" w:type="dxa"/>
            <w:tcMar>
              <w:top w:w="50" w:type="dxa"/>
              <w:left w:w="100" w:type="dxa"/>
            </w:tcMar>
            <w:vAlign w:val="center"/>
          </w:tcPr>
          <w:p w14:paraId="12996E3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"https://m.edsoo.ru/8352e438" \h </w:instrText>
            </w:r>
            <w:r>
              <w:fldChar w:fldCharType="separate"/>
            </w:r>
            <w:r>
              <w:rPr>
                <w:rFonts w:ascii="Times New Roman" w:hAnsi="Times New Roman"/>
                <w:b w:val="0"/>
                <w:i w:val="0"/>
                <w:color w:val="0000FF"/>
                <w:sz w:val="22"/>
                <w:u w:val="single"/>
              </w:rPr>
              <w:t>https://m.edsoo.ru/8352e438</w:t>
            </w:r>
            <w:r>
              <w:rPr>
                <w:rFonts w:ascii="Times New Roman" w:hAnsi="Times New Roman"/>
                <w:b w:val="0"/>
                <w:i w:val="0"/>
                <w:color w:val="0000FF"/>
                <w:sz w:val="22"/>
                <w:u w:val="single"/>
              </w:rPr>
              <w:fldChar w:fldCharType="end"/>
            </w:r>
          </w:p>
        </w:tc>
      </w:tr>
      <w:tr w14:paraId="499EED5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57D86201">
            <w:pPr>
              <w:spacing w:before="0" w:after="0"/>
              <w:ind w:left="0"/>
              <w:jc w:val="left"/>
            </w:pPr>
            <w:r>
              <w:rPr>
                <w:rFonts w:ascii="Times New Roman" w:hAnsi="Times New Roman"/>
                <w:b w:val="0"/>
                <w:i w:val="0"/>
                <w:color w:val="000000"/>
                <w:sz w:val="24"/>
              </w:rPr>
              <w:t>20</w:t>
            </w:r>
          </w:p>
        </w:tc>
        <w:tc>
          <w:tcPr>
            <w:tcW w:w="4019" w:type="dxa"/>
            <w:tcMar>
              <w:top w:w="50" w:type="dxa"/>
              <w:left w:w="100" w:type="dxa"/>
            </w:tcMar>
            <w:vAlign w:val="center"/>
          </w:tcPr>
          <w:p w14:paraId="56FD5661">
            <w:pPr>
              <w:spacing w:before="0" w:after="0"/>
              <w:ind w:left="135"/>
              <w:jc w:val="left"/>
            </w:pPr>
            <w:r>
              <w:rPr>
                <w:rFonts w:ascii="Times New Roman" w:hAnsi="Times New Roman"/>
                <w:b w:val="0"/>
                <w:i w:val="0"/>
                <w:color w:val="000000"/>
                <w:sz w:val="24"/>
              </w:rPr>
              <w:t>Досуг и увлечения (хобби) современного подростка (современные электронные устройства)</w:t>
            </w:r>
          </w:p>
        </w:tc>
        <w:tc>
          <w:tcPr>
            <w:tcW w:w="722" w:type="dxa"/>
            <w:tcMar>
              <w:top w:w="50" w:type="dxa"/>
              <w:left w:w="100" w:type="dxa"/>
            </w:tcMar>
            <w:vAlign w:val="center"/>
          </w:tcPr>
          <w:p w14:paraId="6CAFE900">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56E61A78">
            <w:pPr>
              <w:spacing w:before="0" w:after="0" w:line="276" w:lineRule="auto"/>
              <w:ind w:left="135"/>
              <w:jc w:val="center"/>
            </w:pPr>
          </w:p>
        </w:tc>
        <w:tc>
          <w:tcPr>
            <w:tcW w:w="1510" w:type="dxa"/>
            <w:tcMar>
              <w:top w:w="50" w:type="dxa"/>
              <w:left w:w="100" w:type="dxa"/>
            </w:tcMar>
            <w:vAlign w:val="center"/>
          </w:tcPr>
          <w:p w14:paraId="4EB456E8">
            <w:pPr>
              <w:spacing w:before="0" w:after="0" w:line="276" w:lineRule="auto"/>
              <w:ind w:left="135"/>
              <w:jc w:val="center"/>
            </w:pPr>
          </w:p>
        </w:tc>
        <w:tc>
          <w:tcPr>
            <w:tcW w:w="1054" w:type="dxa"/>
            <w:tcMar>
              <w:top w:w="50" w:type="dxa"/>
              <w:left w:w="100" w:type="dxa"/>
            </w:tcMar>
            <w:vAlign w:val="center"/>
          </w:tcPr>
          <w:p w14:paraId="3D071719">
            <w:pPr>
              <w:spacing w:before="0" w:after="0"/>
              <w:ind w:left="135"/>
              <w:jc w:val="left"/>
            </w:pPr>
          </w:p>
        </w:tc>
        <w:tc>
          <w:tcPr>
            <w:tcW w:w="1850" w:type="dxa"/>
            <w:tcMar>
              <w:top w:w="50" w:type="dxa"/>
              <w:left w:w="100" w:type="dxa"/>
            </w:tcMar>
            <w:vAlign w:val="center"/>
          </w:tcPr>
          <w:p w14:paraId="6C7C5B3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"https://m.edsoo.ru/8352e6cc" \h </w:instrText>
            </w:r>
            <w:r>
              <w:fldChar w:fldCharType="separate"/>
            </w:r>
            <w:r>
              <w:rPr>
                <w:rFonts w:ascii="Times New Roman" w:hAnsi="Times New Roman"/>
                <w:b w:val="0"/>
                <w:i w:val="0"/>
                <w:color w:val="0000FF"/>
                <w:sz w:val="22"/>
                <w:u w:val="single"/>
              </w:rPr>
              <w:t>https://m.edsoo.ru/8352e6cc</w:t>
            </w:r>
            <w:r>
              <w:rPr>
                <w:rFonts w:ascii="Times New Roman" w:hAnsi="Times New Roman"/>
                <w:b w:val="0"/>
                <w:i w:val="0"/>
                <w:color w:val="0000FF"/>
                <w:sz w:val="22"/>
                <w:u w:val="single"/>
              </w:rPr>
              <w:fldChar w:fldCharType="end"/>
            </w:r>
          </w:p>
        </w:tc>
      </w:tr>
      <w:tr w14:paraId="2D18BE7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27B21236">
            <w:pPr>
              <w:spacing w:before="0" w:after="0"/>
              <w:ind w:left="0"/>
              <w:jc w:val="left"/>
            </w:pPr>
            <w:r>
              <w:rPr>
                <w:rFonts w:ascii="Times New Roman" w:hAnsi="Times New Roman"/>
                <w:b w:val="0"/>
                <w:i w:val="0"/>
                <w:color w:val="000000"/>
                <w:sz w:val="24"/>
              </w:rPr>
              <w:t>21</w:t>
            </w:r>
          </w:p>
        </w:tc>
        <w:tc>
          <w:tcPr>
            <w:tcW w:w="4019" w:type="dxa"/>
            <w:tcMar>
              <w:top w:w="50" w:type="dxa"/>
              <w:left w:w="100" w:type="dxa"/>
            </w:tcMar>
            <w:vAlign w:val="center"/>
          </w:tcPr>
          <w:p w14:paraId="1C3DCFF8">
            <w:pPr>
              <w:spacing w:before="0" w:after="0"/>
              <w:ind w:left="135"/>
              <w:jc w:val="left"/>
            </w:pPr>
            <w:r>
              <w:rPr>
                <w:rFonts w:ascii="Times New Roman" w:hAnsi="Times New Roman"/>
                <w:b w:val="0"/>
                <w:i w:val="0"/>
                <w:color w:val="000000"/>
                <w:sz w:val="24"/>
              </w:rPr>
              <w:t>Досуг и увлечения (хобби) современного подростка (компьютер)</w:t>
            </w:r>
          </w:p>
        </w:tc>
        <w:tc>
          <w:tcPr>
            <w:tcW w:w="722" w:type="dxa"/>
            <w:tcMar>
              <w:top w:w="50" w:type="dxa"/>
              <w:left w:w="100" w:type="dxa"/>
            </w:tcMar>
            <w:vAlign w:val="center"/>
          </w:tcPr>
          <w:p w14:paraId="5700D351">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4FCE3474">
            <w:pPr>
              <w:spacing w:before="0" w:after="0" w:line="276" w:lineRule="auto"/>
              <w:ind w:left="135"/>
              <w:jc w:val="center"/>
            </w:pPr>
          </w:p>
        </w:tc>
        <w:tc>
          <w:tcPr>
            <w:tcW w:w="1510" w:type="dxa"/>
            <w:tcMar>
              <w:top w:w="50" w:type="dxa"/>
              <w:left w:w="100" w:type="dxa"/>
            </w:tcMar>
            <w:vAlign w:val="center"/>
          </w:tcPr>
          <w:p w14:paraId="526B6E21">
            <w:pPr>
              <w:spacing w:before="0" w:after="0" w:line="276" w:lineRule="auto"/>
              <w:ind w:left="135"/>
              <w:jc w:val="center"/>
            </w:pPr>
          </w:p>
        </w:tc>
        <w:tc>
          <w:tcPr>
            <w:tcW w:w="1054" w:type="dxa"/>
            <w:tcMar>
              <w:top w:w="50" w:type="dxa"/>
              <w:left w:w="100" w:type="dxa"/>
            </w:tcMar>
            <w:vAlign w:val="center"/>
          </w:tcPr>
          <w:p w14:paraId="695C678C">
            <w:pPr>
              <w:spacing w:before="0" w:after="0"/>
              <w:ind w:left="135"/>
              <w:jc w:val="left"/>
            </w:pPr>
          </w:p>
        </w:tc>
        <w:tc>
          <w:tcPr>
            <w:tcW w:w="1850" w:type="dxa"/>
            <w:tcMar>
              <w:top w:w="50" w:type="dxa"/>
              <w:left w:w="100" w:type="dxa"/>
            </w:tcMar>
            <w:vAlign w:val="center"/>
          </w:tcPr>
          <w:p w14:paraId="3ED286B1">
            <w:pPr>
              <w:spacing w:before="0" w:after="0"/>
              <w:ind w:left="135"/>
              <w:jc w:val="left"/>
            </w:pPr>
          </w:p>
        </w:tc>
      </w:tr>
      <w:tr w14:paraId="40CE608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00D855BA">
            <w:pPr>
              <w:spacing w:before="0" w:after="0"/>
              <w:ind w:left="0"/>
              <w:jc w:val="left"/>
            </w:pPr>
            <w:r>
              <w:rPr>
                <w:rFonts w:ascii="Times New Roman" w:hAnsi="Times New Roman"/>
                <w:b w:val="0"/>
                <w:i w:val="0"/>
                <w:color w:val="000000"/>
                <w:sz w:val="24"/>
              </w:rPr>
              <w:t>22</w:t>
            </w:r>
          </w:p>
        </w:tc>
        <w:tc>
          <w:tcPr>
            <w:tcW w:w="4019" w:type="dxa"/>
            <w:tcMar>
              <w:top w:w="50" w:type="dxa"/>
              <w:left w:w="100" w:type="dxa"/>
            </w:tcMar>
            <w:vAlign w:val="center"/>
          </w:tcPr>
          <w:p w14:paraId="0C84F9C7">
            <w:pPr>
              <w:spacing w:before="0" w:after="0"/>
              <w:ind w:left="135"/>
              <w:jc w:val="left"/>
            </w:pPr>
            <w:r>
              <w:rPr>
                <w:rFonts w:ascii="Times New Roman" w:hAnsi="Times New Roman"/>
                <w:b w:val="0"/>
                <w:i w:val="0"/>
                <w:color w:val="000000"/>
                <w:sz w:val="24"/>
              </w:rPr>
              <w:t>Досуг и увлечения (хобби) современного подростка (фильмы и сериалы)</w:t>
            </w:r>
          </w:p>
        </w:tc>
        <w:tc>
          <w:tcPr>
            <w:tcW w:w="722" w:type="dxa"/>
            <w:tcMar>
              <w:top w:w="50" w:type="dxa"/>
              <w:left w:w="100" w:type="dxa"/>
            </w:tcMar>
            <w:vAlign w:val="center"/>
          </w:tcPr>
          <w:p w14:paraId="11FF84D7">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5C204031">
            <w:pPr>
              <w:spacing w:before="0" w:after="0" w:line="276" w:lineRule="auto"/>
              <w:ind w:left="135"/>
              <w:jc w:val="center"/>
            </w:pPr>
          </w:p>
        </w:tc>
        <w:tc>
          <w:tcPr>
            <w:tcW w:w="1510" w:type="dxa"/>
            <w:tcMar>
              <w:top w:w="50" w:type="dxa"/>
              <w:left w:w="100" w:type="dxa"/>
            </w:tcMar>
            <w:vAlign w:val="center"/>
          </w:tcPr>
          <w:p w14:paraId="4EB703A6">
            <w:pPr>
              <w:spacing w:before="0" w:after="0" w:line="276" w:lineRule="auto"/>
              <w:ind w:left="135"/>
              <w:jc w:val="center"/>
            </w:pPr>
          </w:p>
        </w:tc>
        <w:tc>
          <w:tcPr>
            <w:tcW w:w="1054" w:type="dxa"/>
            <w:tcMar>
              <w:top w:w="50" w:type="dxa"/>
              <w:left w:w="100" w:type="dxa"/>
            </w:tcMar>
            <w:vAlign w:val="center"/>
          </w:tcPr>
          <w:p w14:paraId="3DA993E1">
            <w:pPr>
              <w:spacing w:before="0" w:after="0"/>
              <w:ind w:left="135"/>
              <w:jc w:val="left"/>
            </w:pPr>
          </w:p>
        </w:tc>
        <w:tc>
          <w:tcPr>
            <w:tcW w:w="1850" w:type="dxa"/>
            <w:tcMar>
              <w:top w:w="50" w:type="dxa"/>
              <w:left w:w="100" w:type="dxa"/>
            </w:tcMar>
            <w:vAlign w:val="center"/>
          </w:tcPr>
          <w:p w14:paraId="3680E941">
            <w:pPr>
              <w:spacing w:before="0" w:after="0"/>
              <w:ind w:left="135"/>
              <w:jc w:val="left"/>
            </w:pPr>
          </w:p>
        </w:tc>
      </w:tr>
      <w:tr w14:paraId="64B1627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19C36206">
            <w:pPr>
              <w:spacing w:before="0" w:after="0"/>
              <w:ind w:left="0"/>
              <w:jc w:val="left"/>
            </w:pPr>
            <w:r>
              <w:rPr>
                <w:rFonts w:ascii="Times New Roman" w:hAnsi="Times New Roman"/>
                <w:b w:val="0"/>
                <w:i w:val="0"/>
                <w:color w:val="000000"/>
                <w:sz w:val="24"/>
              </w:rPr>
              <w:t>23</w:t>
            </w:r>
          </w:p>
        </w:tc>
        <w:tc>
          <w:tcPr>
            <w:tcW w:w="4019" w:type="dxa"/>
            <w:tcMar>
              <w:top w:w="50" w:type="dxa"/>
              <w:left w:w="100" w:type="dxa"/>
            </w:tcMar>
            <w:vAlign w:val="center"/>
          </w:tcPr>
          <w:p w14:paraId="0D531215">
            <w:pPr>
              <w:spacing w:before="0" w:after="0"/>
              <w:ind w:left="135"/>
              <w:jc w:val="left"/>
            </w:pPr>
            <w:r>
              <w:rPr>
                <w:rFonts w:ascii="Times New Roman" w:hAnsi="Times New Roman"/>
                <w:b w:val="0"/>
                <w:i w:val="0"/>
                <w:color w:val="000000"/>
                <w:sz w:val="24"/>
              </w:rPr>
              <w:t>Досуг и увлечения (хобби) современного подростка (музыка)</w:t>
            </w:r>
          </w:p>
        </w:tc>
        <w:tc>
          <w:tcPr>
            <w:tcW w:w="722" w:type="dxa"/>
            <w:tcMar>
              <w:top w:w="50" w:type="dxa"/>
              <w:left w:w="100" w:type="dxa"/>
            </w:tcMar>
            <w:vAlign w:val="center"/>
          </w:tcPr>
          <w:p w14:paraId="7F21AFDC">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35C11A2B">
            <w:pPr>
              <w:spacing w:before="0" w:after="0" w:line="276" w:lineRule="auto"/>
              <w:ind w:left="135"/>
              <w:jc w:val="center"/>
            </w:pPr>
          </w:p>
        </w:tc>
        <w:tc>
          <w:tcPr>
            <w:tcW w:w="1510" w:type="dxa"/>
            <w:tcMar>
              <w:top w:w="50" w:type="dxa"/>
              <w:left w:w="100" w:type="dxa"/>
            </w:tcMar>
            <w:vAlign w:val="center"/>
          </w:tcPr>
          <w:p w14:paraId="74E01A0A">
            <w:pPr>
              <w:spacing w:before="0" w:after="0" w:line="276" w:lineRule="auto"/>
              <w:ind w:left="135"/>
              <w:jc w:val="center"/>
            </w:pPr>
          </w:p>
        </w:tc>
        <w:tc>
          <w:tcPr>
            <w:tcW w:w="1054" w:type="dxa"/>
            <w:tcMar>
              <w:top w:w="50" w:type="dxa"/>
              <w:left w:w="100" w:type="dxa"/>
            </w:tcMar>
            <w:vAlign w:val="center"/>
          </w:tcPr>
          <w:p w14:paraId="5E0ED1C4">
            <w:pPr>
              <w:spacing w:before="0" w:after="0"/>
              <w:ind w:left="135"/>
              <w:jc w:val="left"/>
            </w:pPr>
          </w:p>
        </w:tc>
        <w:tc>
          <w:tcPr>
            <w:tcW w:w="1850" w:type="dxa"/>
            <w:tcMar>
              <w:top w:w="50" w:type="dxa"/>
              <w:left w:w="100" w:type="dxa"/>
            </w:tcMar>
            <w:vAlign w:val="center"/>
          </w:tcPr>
          <w:p w14:paraId="58AF9F1E">
            <w:pPr>
              <w:spacing w:before="0" w:after="0"/>
              <w:ind w:left="135"/>
              <w:jc w:val="left"/>
            </w:pPr>
          </w:p>
        </w:tc>
      </w:tr>
      <w:tr w14:paraId="5EE54C7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466B4107">
            <w:pPr>
              <w:spacing w:before="0" w:after="0"/>
              <w:ind w:left="0"/>
              <w:jc w:val="left"/>
            </w:pPr>
            <w:r>
              <w:rPr>
                <w:rFonts w:ascii="Times New Roman" w:hAnsi="Times New Roman"/>
                <w:b w:val="0"/>
                <w:i w:val="0"/>
                <w:color w:val="000000"/>
                <w:sz w:val="24"/>
              </w:rPr>
              <w:t>24</w:t>
            </w:r>
          </w:p>
        </w:tc>
        <w:tc>
          <w:tcPr>
            <w:tcW w:w="4019" w:type="dxa"/>
            <w:tcMar>
              <w:top w:w="50" w:type="dxa"/>
              <w:left w:w="100" w:type="dxa"/>
            </w:tcMar>
            <w:vAlign w:val="center"/>
          </w:tcPr>
          <w:p w14:paraId="29DAE5DE">
            <w:pPr>
              <w:spacing w:before="0" w:after="0"/>
              <w:ind w:left="135"/>
              <w:jc w:val="left"/>
            </w:pPr>
            <w:r>
              <w:rPr>
                <w:rFonts w:ascii="Times New Roman" w:hAnsi="Times New Roman"/>
                <w:b w:val="0"/>
                <w:i w:val="0"/>
                <w:color w:val="000000"/>
                <w:sz w:val="24"/>
              </w:rPr>
              <w:t>Досуг и увлечения (хобби) современного подростка (поход в кино)</w:t>
            </w:r>
          </w:p>
        </w:tc>
        <w:tc>
          <w:tcPr>
            <w:tcW w:w="722" w:type="dxa"/>
            <w:tcMar>
              <w:top w:w="50" w:type="dxa"/>
              <w:left w:w="100" w:type="dxa"/>
            </w:tcMar>
            <w:vAlign w:val="center"/>
          </w:tcPr>
          <w:p w14:paraId="6503339A">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1F69FD58">
            <w:pPr>
              <w:spacing w:before="0" w:after="0" w:line="276" w:lineRule="auto"/>
              <w:ind w:left="135"/>
              <w:jc w:val="center"/>
            </w:pPr>
          </w:p>
        </w:tc>
        <w:tc>
          <w:tcPr>
            <w:tcW w:w="1510" w:type="dxa"/>
            <w:tcMar>
              <w:top w:w="50" w:type="dxa"/>
              <w:left w:w="100" w:type="dxa"/>
            </w:tcMar>
            <w:vAlign w:val="center"/>
          </w:tcPr>
          <w:p w14:paraId="40FF1B2A">
            <w:pPr>
              <w:spacing w:before="0" w:after="0" w:line="276" w:lineRule="auto"/>
              <w:ind w:left="135"/>
              <w:jc w:val="center"/>
            </w:pPr>
          </w:p>
        </w:tc>
        <w:tc>
          <w:tcPr>
            <w:tcW w:w="1054" w:type="dxa"/>
            <w:tcMar>
              <w:top w:w="50" w:type="dxa"/>
              <w:left w:w="100" w:type="dxa"/>
            </w:tcMar>
            <w:vAlign w:val="center"/>
          </w:tcPr>
          <w:p w14:paraId="295B7BE7">
            <w:pPr>
              <w:spacing w:before="0" w:after="0"/>
              <w:ind w:left="135"/>
              <w:jc w:val="left"/>
            </w:pPr>
          </w:p>
        </w:tc>
        <w:tc>
          <w:tcPr>
            <w:tcW w:w="1850" w:type="dxa"/>
            <w:tcMar>
              <w:top w:w="50" w:type="dxa"/>
              <w:left w:w="100" w:type="dxa"/>
            </w:tcMar>
            <w:vAlign w:val="center"/>
          </w:tcPr>
          <w:p w14:paraId="2E11A03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"https://m.edsoo.ru/8352dc40" \h </w:instrText>
            </w:r>
            <w:r>
              <w:fldChar w:fldCharType="separate"/>
            </w:r>
            <w:r>
              <w:rPr>
                <w:rFonts w:ascii="Times New Roman" w:hAnsi="Times New Roman"/>
                <w:b w:val="0"/>
                <w:i w:val="0"/>
                <w:color w:val="0000FF"/>
                <w:sz w:val="22"/>
                <w:u w:val="single"/>
              </w:rPr>
              <w:t>https://m.edsoo.ru/8352dc40</w:t>
            </w:r>
            <w:r>
              <w:rPr>
                <w:rFonts w:ascii="Times New Roman" w:hAnsi="Times New Roman"/>
                <w:b w:val="0"/>
                <w:i w:val="0"/>
                <w:color w:val="0000FF"/>
                <w:sz w:val="22"/>
                <w:u w:val="single"/>
              </w:rPr>
              <w:fldChar w:fldCharType="end"/>
            </w:r>
          </w:p>
        </w:tc>
      </w:tr>
      <w:tr w14:paraId="584ED4A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59BD76DE">
            <w:pPr>
              <w:spacing w:before="0" w:after="0"/>
              <w:ind w:left="0"/>
              <w:jc w:val="left"/>
            </w:pPr>
            <w:r>
              <w:rPr>
                <w:rFonts w:ascii="Times New Roman" w:hAnsi="Times New Roman"/>
                <w:b w:val="0"/>
                <w:i w:val="0"/>
                <w:color w:val="000000"/>
                <w:sz w:val="24"/>
              </w:rPr>
              <w:t>25</w:t>
            </w:r>
          </w:p>
        </w:tc>
        <w:tc>
          <w:tcPr>
            <w:tcW w:w="4019" w:type="dxa"/>
            <w:tcMar>
              <w:top w:w="50" w:type="dxa"/>
              <w:left w:w="100" w:type="dxa"/>
            </w:tcMar>
            <w:vAlign w:val="center"/>
          </w:tcPr>
          <w:p w14:paraId="1D92981F">
            <w:pPr>
              <w:spacing w:before="0" w:after="0"/>
              <w:ind w:left="135"/>
              <w:jc w:val="left"/>
            </w:pPr>
            <w:r>
              <w:rPr>
                <w:rFonts w:ascii="Times New Roman" w:hAnsi="Times New Roman"/>
                <w:b w:val="0"/>
                <w:i w:val="0"/>
                <w:color w:val="000000"/>
                <w:sz w:val="24"/>
              </w:rPr>
              <w:t>Досуг и увлечения (хобби) современного подростка (спорт)</w:t>
            </w:r>
          </w:p>
        </w:tc>
        <w:tc>
          <w:tcPr>
            <w:tcW w:w="722" w:type="dxa"/>
            <w:tcMar>
              <w:top w:w="50" w:type="dxa"/>
              <w:left w:w="100" w:type="dxa"/>
            </w:tcMar>
            <w:vAlign w:val="center"/>
          </w:tcPr>
          <w:p w14:paraId="23BCB7A3">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3D9BF178">
            <w:pPr>
              <w:spacing w:before="0" w:after="0" w:line="276" w:lineRule="auto"/>
              <w:ind w:left="135"/>
              <w:jc w:val="center"/>
            </w:pPr>
          </w:p>
        </w:tc>
        <w:tc>
          <w:tcPr>
            <w:tcW w:w="1510" w:type="dxa"/>
            <w:tcMar>
              <w:top w:w="50" w:type="dxa"/>
              <w:left w:w="100" w:type="dxa"/>
            </w:tcMar>
            <w:vAlign w:val="center"/>
          </w:tcPr>
          <w:p w14:paraId="21FE9493">
            <w:pPr>
              <w:spacing w:before="0" w:after="0" w:line="276" w:lineRule="auto"/>
              <w:ind w:left="135"/>
              <w:jc w:val="center"/>
            </w:pPr>
          </w:p>
        </w:tc>
        <w:tc>
          <w:tcPr>
            <w:tcW w:w="1054" w:type="dxa"/>
            <w:tcMar>
              <w:top w:w="50" w:type="dxa"/>
              <w:left w:w="100" w:type="dxa"/>
            </w:tcMar>
            <w:vAlign w:val="center"/>
          </w:tcPr>
          <w:p w14:paraId="01FA34D9">
            <w:pPr>
              <w:spacing w:before="0" w:after="0"/>
              <w:ind w:left="135"/>
              <w:jc w:val="left"/>
            </w:pPr>
          </w:p>
        </w:tc>
        <w:tc>
          <w:tcPr>
            <w:tcW w:w="1850" w:type="dxa"/>
            <w:tcMar>
              <w:top w:w="50" w:type="dxa"/>
              <w:left w:w="100" w:type="dxa"/>
            </w:tcMar>
            <w:vAlign w:val="center"/>
          </w:tcPr>
          <w:p w14:paraId="2AD785E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"https://m.edsoo.ru/8352de34" \h </w:instrText>
            </w:r>
            <w:r>
              <w:fldChar w:fldCharType="separate"/>
            </w:r>
            <w:r>
              <w:rPr>
                <w:rFonts w:ascii="Times New Roman" w:hAnsi="Times New Roman"/>
                <w:b w:val="0"/>
                <w:i w:val="0"/>
                <w:color w:val="0000FF"/>
                <w:sz w:val="22"/>
                <w:u w:val="single"/>
              </w:rPr>
              <w:t>https://m.edsoo.ru/8352de34</w:t>
            </w:r>
            <w:r>
              <w:rPr>
                <w:rFonts w:ascii="Times New Roman" w:hAnsi="Times New Roman"/>
                <w:b w:val="0"/>
                <w:i w:val="0"/>
                <w:color w:val="0000FF"/>
                <w:sz w:val="22"/>
                <w:u w:val="single"/>
              </w:rPr>
              <w:fldChar w:fldCharType="end"/>
            </w:r>
          </w:p>
        </w:tc>
      </w:tr>
      <w:tr w14:paraId="1AB8AB6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70DDA586">
            <w:pPr>
              <w:spacing w:before="0" w:after="0"/>
              <w:ind w:left="0"/>
              <w:jc w:val="left"/>
            </w:pPr>
            <w:r>
              <w:rPr>
                <w:rFonts w:ascii="Times New Roman" w:hAnsi="Times New Roman"/>
                <w:b w:val="0"/>
                <w:i w:val="0"/>
                <w:color w:val="000000"/>
                <w:sz w:val="24"/>
              </w:rPr>
              <w:t>26</w:t>
            </w:r>
          </w:p>
        </w:tc>
        <w:tc>
          <w:tcPr>
            <w:tcW w:w="4019" w:type="dxa"/>
            <w:tcMar>
              <w:top w:w="50" w:type="dxa"/>
              <w:left w:w="100" w:type="dxa"/>
            </w:tcMar>
            <w:vAlign w:val="center"/>
          </w:tcPr>
          <w:p w14:paraId="2A202B76">
            <w:pPr>
              <w:spacing w:before="0" w:after="0"/>
              <w:ind w:left="135"/>
              <w:jc w:val="left"/>
            </w:pPr>
            <w:r>
              <w:rPr>
                <w:rFonts w:ascii="Times New Roman" w:hAnsi="Times New Roman"/>
                <w:b w:val="0"/>
                <w:i w:val="0"/>
                <w:color w:val="000000"/>
                <w:sz w:val="24"/>
              </w:rPr>
              <w:t>Досуг и увлечения (хобби) современного подростка (кружки и клубы по интересам)</w:t>
            </w:r>
          </w:p>
        </w:tc>
        <w:tc>
          <w:tcPr>
            <w:tcW w:w="722" w:type="dxa"/>
            <w:tcMar>
              <w:top w:w="50" w:type="dxa"/>
              <w:left w:w="100" w:type="dxa"/>
            </w:tcMar>
            <w:vAlign w:val="center"/>
          </w:tcPr>
          <w:p w14:paraId="28E18CB0">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6D82E4F9">
            <w:pPr>
              <w:spacing w:before="0" w:after="0" w:line="276" w:lineRule="auto"/>
              <w:ind w:left="135"/>
              <w:jc w:val="center"/>
            </w:pPr>
          </w:p>
        </w:tc>
        <w:tc>
          <w:tcPr>
            <w:tcW w:w="1510" w:type="dxa"/>
            <w:tcMar>
              <w:top w:w="50" w:type="dxa"/>
              <w:left w:w="100" w:type="dxa"/>
            </w:tcMar>
            <w:vAlign w:val="center"/>
          </w:tcPr>
          <w:p w14:paraId="30EE541E">
            <w:pPr>
              <w:spacing w:before="0" w:after="0" w:line="276" w:lineRule="auto"/>
              <w:ind w:left="135"/>
              <w:jc w:val="center"/>
            </w:pPr>
          </w:p>
        </w:tc>
        <w:tc>
          <w:tcPr>
            <w:tcW w:w="1054" w:type="dxa"/>
            <w:tcMar>
              <w:top w:w="50" w:type="dxa"/>
              <w:left w:w="100" w:type="dxa"/>
            </w:tcMar>
            <w:vAlign w:val="center"/>
          </w:tcPr>
          <w:p w14:paraId="54691BBE">
            <w:pPr>
              <w:spacing w:before="0" w:after="0"/>
              <w:ind w:left="135"/>
              <w:jc w:val="left"/>
            </w:pPr>
          </w:p>
        </w:tc>
        <w:tc>
          <w:tcPr>
            <w:tcW w:w="1850" w:type="dxa"/>
            <w:tcMar>
              <w:top w:w="50" w:type="dxa"/>
              <w:left w:w="100" w:type="dxa"/>
            </w:tcMar>
            <w:vAlign w:val="center"/>
          </w:tcPr>
          <w:p w14:paraId="388ADA4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"https://m.edsoo.ru/8352e582" \h </w:instrText>
            </w:r>
            <w:r>
              <w:fldChar w:fldCharType="separate"/>
            </w:r>
            <w:r>
              <w:rPr>
                <w:rFonts w:ascii="Times New Roman" w:hAnsi="Times New Roman"/>
                <w:b w:val="0"/>
                <w:i w:val="0"/>
                <w:color w:val="0000FF"/>
                <w:sz w:val="22"/>
                <w:u w:val="single"/>
              </w:rPr>
              <w:t>https://m.edsoo.ru/8352e582</w:t>
            </w:r>
            <w:r>
              <w:rPr>
                <w:rFonts w:ascii="Times New Roman" w:hAnsi="Times New Roman"/>
                <w:b w:val="0"/>
                <w:i w:val="0"/>
                <w:color w:val="0000FF"/>
                <w:sz w:val="22"/>
                <w:u w:val="single"/>
              </w:rPr>
              <w:fldChar w:fldCharType="end"/>
            </w:r>
          </w:p>
        </w:tc>
      </w:tr>
      <w:tr w14:paraId="49F7618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498AC267">
            <w:pPr>
              <w:spacing w:before="0" w:after="0"/>
              <w:ind w:left="0"/>
              <w:jc w:val="left"/>
            </w:pPr>
            <w:r>
              <w:rPr>
                <w:rFonts w:ascii="Times New Roman" w:hAnsi="Times New Roman"/>
                <w:b w:val="0"/>
                <w:i w:val="0"/>
                <w:color w:val="000000"/>
                <w:sz w:val="24"/>
              </w:rPr>
              <w:t>27</w:t>
            </w:r>
          </w:p>
        </w:tc>
        <w:tc>
          <w:tcPr>
            <w:tcW w:w="4019" w:type="dxa"/>
            <w:tcMar>
              <w:top w:w="50" w:type="dxa"/>
              <w:left w:w="100" w:type="dxa"/>
            </w:tcMar>
            <w:vAlign w:val="center"/>
          </w:tcPr>
          <w:p w14:paraId="788EE56F">
            <w:pPr>
              <w:spacing w:before="0" w:after="0"/>
              <w:ind w:left="135"/>
              <w:jc w:val="left"/>
            </w:pPr>
            <w:r>
              <w:rPr>
                <w:rFonts w:ascii="Times New Roman" w:hAnsi="Times New Roman"/>
                <w:b w:val="0"/>
                <w:i w:val="0"/>
                <w:color w:val="000000"/>
                <w:sz w:val="24"/>
              </w:rPr>
              <w:t>Обобщение по теме "Досуг и увлечения (хобби) современного подростка (чтение, кино, театр, музей, спорт, музыка)"</w:t>
            </w:r>
          </w:p>
        </w:tc>
        <w:tc>
          <w:tcPr>
            <w:tcW w:w="722" w:type="dxa"/>
            <w:tcMar>
              <w:top w:w="50" w:type="dxa"/>
              <w:left w:w="100" w:type="dxa"/>
            </w:tcMar>
            <w:vAlign w:val="center"/>
          </w:tcPr>
          <w:p w14:paraId="0B058CCC">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0932CC3C">
            <w:pPr>
              <w:spacing w:before="0" w:after="0" w:line="276" w:lineRule="auto"/>
              <w:ind w:left="135"/>
              <w:jc w:val="center"/>
            </w:pPr>
          </w:p>
        </w:tc>
        <w:tc>
          <w:tcPr>
            <w:tcW w:w="1510" w:type="dxa"/>
            <w:tcMar>
              <w:top w:w="50" w:type="dxa"/>
              <w:left w:w="100" w:type="dxa"/>
            </w:tcMar>
            <w:vAlign w:val="center"/>
          </w:tcPr>
          <w:p w14:paraId="71AEFC10">
            <w:pPr>
              <w:spacing w:before="0" w:after="0" w:line="276" w:lineRule="auto"/>
              <w:ind w:left="135"/>
              <w:jc w:val="center"/>
            </w:pPr>
          </w:p>
        </w:tc>
        <w:tc>
          <w:tcPr>
            <w:tcW w:w="1054" w:type="dxa"/>
            <w:tcMar>
              <w:top w:w="50" w:type="dxa"/>
              <w:left w:w="100" w:type="dxa"/>
            </w:tcMar>
            <w:vAlign w:val="center"/>
          </w:tcPr>
          <w:p w14:paraId="3834E1AF">
            <w:pPr>
              <w:spacing w:before="0" w:after="0"/>
              <w:ind w:left="135"/>
              <w:jc w:val="left"/>
            </w:pPr>
          </w:p>
        </w:tc>
        <w:tc>
          <w:tcPr>
            <w:tcW w:w="1850" w:type="dxa"/>
            <w:tcMar>
              <w:top w:w="50" w:type="dxa"/>
              <w:left w:w="100" w:type="dxa"/>
            </w:tcMar>
            <w:vAlign w:val="center"/>
          </w:tcPr>
          <w:p w14:paraId="511789F6">
            <w:pPr>
              <w:spacing w:before="0" w:after="0"/>
              <w:ind w:left="135"/>
              <w:jc w:val="left"/>
            </w:pPr>
          </w:p>
        </w:tc>
      </w:tr>
      <w:tr w14:paraId="6A83CC6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4C6BB8E7">
            <w:pPr>
              <w:spacing w:before="0" w:after="0"/>
              <w:ind w:left="0"/>
              <w:jc w:val="left"/>
            </w:pPr>
            <w:r>
              <w:rPr>
                <w:rFonts w:ascii="Times New Roman" w:hAnsi="Times New Roman"/>
                <w:b w:val="0"/>
                <w:i w:val="0"/>
                <w:color w:val="000000"/>
                <w:sz w:val="24"/>
              </w:rPr>
              <w:t>28</w:t>
            </w:r>
          </w:p>
        </w:tc>
        <w:tc>
          <w:tcPr>
            <w:tcW w:w="4019" w:type="dxa"/>
            <w:tcMar>
              <w:top w:w="50" w:type="dxa"/>
              <w:left w:w="100" w:type="dxa"/>
            </w:tcMar>
            <w:vAlign w:val="center"/>
          </w:tcPr>
          <w:p w14:paraId="55098A5A">
            <w:pPr>
              <w:spacing w:before="0" w:after="0"/>
              <w:ind w:left="135"/>
              <w:jc w:val="left"/>
            </w:pPr>
            <w:r>
              <w:rPr>
                <w:rFonts w:ascii="Times New Roman" w:hAnsi="Times New Roman"/>
                <w:b w:val="0"/>
                <w:i w:val="0"/>
                <w:color w:val="000000"/>
                <w:sz w:val="24"/>
              </w:rPr>
              <w:t>Контроль по теме "Досуг и увлечения (хобби) современного подростка (чтение, кино, театр, музей, спорт, музыка)"</w:t>
            </w:r>
          </w:p>
        </w:tc>
        <w:tc>
          <w:tcPr>
            <w:tcW w:w="722" w:type="dxa"/>
            <w:tcMar>
              <w:top w:w="50" w:type="dxa"/>
              <w:left w:w="100" w:type="dxa"/>
            </w:tcMar>
            <w:vAlign w:val="center"/>
          </w:tcPr>
          <w:p w14:paraId="5D1EF6CD">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5A2ED221">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14:paraId="4707FC54">
            <w:pPr>
              <w:spacing w:before="0" w:after="0" w:line="276" w:lineRule="auto"/>
              <w:ind w:left="135"/>
              <w:jc w:val="center"/>
            </w:pPr>
          </w:p>
        </w:tc>
        <w:tc>
          <w:tcPr>
            <w:tcW w:w="1054" w:type="dxa"/>
            <w:tcMar>
              <w:top w:w="50" w:type="dxa"/>
              <w:left w:w="100" w:type="dxa"/>
            </w:tcMar>
            <w:vAlign w:val="center"/>
          </w:tcPr>
          <w:p w14:paraId="108F8D6B">
            <w:pPr>
              <w:spacing w:before="0" w:after="0"/>
              <w:ind w:left="135"/>
              <w:jc w:val="left"/>
            </w:pPr>
          </w:p>
        </w:tc>
        <w:tc>
          <w:tcPr>
            <w:tcW w:w="1850" w:type="dxa"/>
            <w:tcMar>
              <w:top w:w="50" w:type="dxa"/>
              <w:left w:w="100" w:type="dxa"/>
            </w:tcMar>
            <w:vAlign w:val="center"/>
          </w:tcPr>
          <w:p w14:paraId="3F9606E4">
            <w:pPr>
              <w:spacing w:before="0" w:after="0"/>
              <w:ind w:left="135"/>
              <w:jc w:val="left"/>
            </w:pPr>
          </w:p>
        </w:tc>
      </w:tr>
      <w:tr w14:paraId="4B8AF3C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706E8EE1">
            <w:pPr>
              <w:spacing w:before="0" w:after="0"/>
              <w:ind w:left="0"/>
              <w:jc w:val="left"/>
            </w:pPr>
            <w:r>
              <w:rPr>
                <w:rFonts w:ascii="Times New Roman" w:hAnsi="Times New Roman"/>
                <w:b w:val="0"/>
                <w:i w:val="0"/>
                <w:color w:val="000000"/>
                <w:sz w:val="24"/>
              </w:rPr>
              <w:t>29</w:t>
            </w:r>
          </w:p>
        </w:tc>
        <w:tc>
          <w:tcPr>
            <w:tcW w:w="4019" w:type="dxa"/>
            <w:tcMar>
              <w:top w:w="50" w:type="dxa"/>
              <w:left w:w="100" w:type="dxa"/>
            </w:tcMar>
            <w:vAlign w:val="center"/>
          </w:tcPr>
          <w:p w14:paraId="437A5724">
            <w:pPr>
              <w:spacing w:before="0" w:after="0"/>
              <w:ind w:left="135"/>
              <w:jc w:val="left"/>
            </w:pPr>
            <w:r>
              <w:rPr>
                <w:rFonts w:ascii="Times New Roman" w:hAnsi="Times New Roman"/>
                <w:b w:val="0"/>
                <w:i w:val="0"/>
                <w:color w:val="000000"/>
                <w:sz w:val="24"/>
              </w:rPr>
              <w:t>Здоровый образ жизни (режим труда и отдыха)</w:t>
            </w:r>
          </w:p>
        </w:tc>
        <w:tc>
          <w:tcPr>
            <w:tcW w:w="722" w:type="dxa"/>
            <w:tcMar>
              <w:top w:w="50" w:type="dxa"/>
              <w:left w:w="100" w:type="dxa"/>
            </w:tcMar>
            <w:vAlign w:val="center"/>
          </w:tcPr>
          <w:p w14:paraId="49C42B1C">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27038297">
            <w:pPr>
              <w:spacing w:before="0" w:after="0" w:line="276" w:lineRule="auto"/>
              <w:ind w:left="135"/>
              <w:jc w:val="center"/>
            </w:pPr>
          </w:p>
        </w:tc>
        <w:tc>
          <w:tcPr>
            <w:tcW w:w="1510" w:type="dxa"/>
            <w:tcMar>
              <w:top w:w="50" w:type="dxa"/>
              <w:left w:w="100" w:type="dxa"/>
            </w:tcMar>
            <w:vAlign w:val="center"/>
          </w:tcPr>
          <w:p w14:paraId="4503BAF9">
            <w:pPr>
              <w:spacing w:before="0" w:after="0" w:line="276" w:lineRule="auto"/>
              <w:ind w:left="135"/>
              <w:jc w:val="center"/>
            </w:pPr>
          </w:p>
        </w:tc>
        <w:tc>
          <w:tcPr>
            <w:tcW w:w="1054" w:type="dxa"/>
            <w:tcMar>
              <w:top w:w="50" w:type="dxa"/>
              <w:left w:w="100" w:type="dxa"/>
            </w:tcMar>
            <w:vAlign w:val="center"/>
          </w:tcPr>
          <w:p w14:paraId="337ACBBC">
            <w:pPr>
              <w:spacing w:before="0" w:after="0"/>
              <w:ind w:left="135"/>
              <w:jc w:val="left"/>
            </w:pPr>
          </w:p>
        </w:tc>
        <w:tc>
          <w:tcPr>
            <w:tcW w:w="1850" w:type="dxa"/>
            <w:tcMar>
              <w:top w:w="50" w:type="dxa"/>
              <w:left w:w="100" w:type="dxa"/>
            </w:tcMar>
            <w:vAlign w:val="center"/>
          </w:tcPr>
          <w:p w14:paraId="1D2A59C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"https://m.edsoo.ru/8352ee10" \h </w:instrText>
            </w:r>
            <w:r>
              <w:fldChar w:fldCharType="separate"/>
            </w:r>
            <w:r>
              <w:rPr>
                <w:rFonts w:ascii="Times New Roman" w:hAnsi="Times New Roman"/>
                <w:b w:val="0"/>
                <w:i w:val="0"/>
                <w:color w:val="0000FF"/>
                <w:sz w:val="22"/>
                <w:u w:val="single"/>
              </w:rPr>
              <w:t>https://m.edsoo.ru/8352ee10</w:t>
            </w:r>
            <w:r>
              <w:rPr>
                <w:rFonts w:ascii="Times New Roman" w:hAnsi="Times New Roman"/>
                <w:b w:val="0"/>
                <w:i w:val="0"/>
                <w:color w:val="0000FF"/>
                <w:sz w:val="22"/>
                <w:u w:val="single"/>
              </w:rPr>
              <w:fldChar w:fldCharType="end"/>
            </w:r>
          </w:p>
        </w:tc>
      </w:tr>
      <w:tr w14:paraId="706D79F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66D9747A">
            <w:pPr>
              <w:spacing w:before="0" w:after="0"/>
              <w:ind w:left="0"/>
              <w:jc w:val="left"/>
            </w:pPr>
            <w:r>
              <w:rPr>
                <w:rFonts w:ascii="Times New Roman" w:hAnsi="Times New Roman"/>
                <w:b w:val="0"/>
                <w:i w:val="0"/>
                <w:color w:val="000000"/>
                <w:sz w:val="24"/>
              </w:rPr>
              <w:t>30</w:t>
            </w:r>
          </w:p>
        </w:tc>
        <w:tc>
          <w:tcPr>
            <w:tcW w:w="4019" w:type="dxa"/>
            <w:tcMar>
              <w:top w:w="50" w:type="dxa"/>
              <w:left w:w="100" w:type="dxa"/>
            </w:tcMar>
            <w:vAlign w:val="center"/>
          </w:tcPr>
          <w:p w14:paraId="5E03E96F">
            <w:pPr>
              <w:spacing w:before="0" w:after="0"/>
              <w:ind w:left="135"/>
              <w:jc w:val="left"/>
            </w:pPr>
            <w:r>
              <w:rPr>
                <w:rFonts w:ascii="Times New Roman" w:hAnsi="Times New Roman"/>
                <w:b w:val="0"/>
                <w:i w:val="0"/>
                <w:color w:val="000000"/>
                <w:sz w:val="24"/>
              </w:rPr>
              <w:t>Здоровый образ жизни (справляемся со стрессом)</w:t>
            </w:r>
          </w:p>
        </w:tc>
        <w:tc>
          <w:tcPr>
            <w:tcW w:w="722" w:type="dxa"/>
            <w:tcMar>
              <w:top w:w="50" w:type="dxa"/>
              <w:left w:w="100" w:type="dxa"/>
            </w:tcMar>
            <w:vAlign w:val="center"/>
          </w:tcPr>
          <w:p w14:paraId="60B86744">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09214D52">
            <w:pPr>
              <w:spacing w:before="0" w:after="0" w:line="276" w:lineRule="auto"/>
              <w:ind w:left="135"/>
              <w:jc w:val="center"/>
            </w:pPr>
          </w:p>
        </w:tc>
        <w:tc>
          <w:tcPr>
            <w:tcW w:w="1510" w:type="dxa"/>
            <w:tcMar>
              <w:top w:w="50" w:type="dxa"/>
              <w:left w:w="100" w:type="dxa"/>
            </w:tcMar>
            <w:vAlign w:val="center"/>
          </w:tcPr>
          <w:p w14:paraId="5B8C9E0E">
            <w:pPr>
              <w:spacing w:before="0" w:after="0" w:line="276" w:lineRule="auto"/>
              <w:ind w:left="135"/>
              <w:jc w:val="center"/>
            </w:pPr>
          </w:p>
        </w:tc>
        <w:tc>
          <w:tcPr>
            <w:tcW w:w="1054" w:type="dxa"/>
            <w:tcMar>
              <w:top w:w="50" w:type="dxa"/>
              <w:left w:w="100" w:type="dxa"/>
            </w:tcMar>
            <w:vAlign w:val="center"/>
          </w:tcPr>
          <w:p w14:paraId="55DB7ACF">
            <w:pPr>
              <w:spacing w:before="0" w:after="0"/>
              <w:ind w:left="135"/>
              <w:jc w:val="left"/>
            </w:pPr>
          </w:p>
        </w:tc>
        <w:tc>
          <w:tcPr>
            <w:tcW w:w="1850" w:type="dxa"/>
            <w:tcMar>
              <w:top w:w="50" w:type="dxa"/>
              <w:left w:w="100" w:type="dxa"/>
            </w:tcMar>
            <w:vAlign w:val="center"/>
          </w:tcPr>
          <w:p w14:paraId="64241FD7">
            <w:pPr>
              <w:spacing w:before="0" w:after="0"/>
              <w:ind w:left="135"/>
              <w:jc w:val="left"/>
            </w:pPr>
          </w:p>
        </w:tc>
      </w:tr>
      <w:tr w14:paraId="3826F7E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59A1A12B">
            <w:pPr>
              <w:spacing w:before="0" w:after="0"/>
              <w:ind w:left="0"/>
              <w:jc w:val="left"/>
            </w:pPr>
            <w:r>
              <w:rPr>
                <w:rFonts w:ascii="Times New Roman" w:hAnsi="Times New Roman"/>
                <w:b w:val="0"/>
                <w:i w:val="0"/>
                <w:color w:val="000000"/>
                <w:sz w:val="24"/>
              </w:rPr>
              <w:t>31</w:t>
            </w:r>
          </w:p>
        </w:tc>
        <w:tc>
          <w:tcPr>
            <w:tcW w:w="4019" w:type="dxa"/>
            <w:tcMar>
              <w:top w:w="50" w:type="dxa"/>
              <w:left w:w="100" w:type="dxa"/>
            </w:tcMar>
            <w:vAlign w:val="center"/>
          </w:tcPr>
          <w:p w14:paraId="4A24B943">
            <w:pPr>
              <w:spacing w:before="0" w:after="0"/>
              <w:ind w:left="135"/>
              <w:jc w:val="left"/>
            </w:pPr>
            <w:r>
              <w:rPr>
                <w:rFonts w:ascii="Times New Roman" w:hAnsi="Times New Roman"/>
                <w:b w:val="0"/>
                <w:i w:val="0"/>
                <w:color w:val="000000"/>
                <w:sz w:val="24"/>
              </w:rPr>
              <w:t>Здоровый образ жизни (фитнес, спорт)</w:t>
            </w:r>
          </w:p>
        </w:tc>
        <w:tc>
          <w:tcPr>
            <w:tcW w:w="722" w:type="dxa"/>
            <w:tcMar>
              <w:top w:w="50" w:type="dxa"/>
              <w:left w:w="100" w:type="dxa"/>
            </w:tcMar>
            <w:vAlign w:val="center"/>
          </w:tcPr>
          <w:p w14:paraId="53CBD387">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45C5D292">
            <w:pPr>
              <w:spacing w:before="0" w:after="0" w:line="276" w:lineRule="auto"/>
              <w:ind w:left="135"/>
              <w:jc w:val="center"/>
            </w:pPr>
          </w:p>
        </w:tc>
        <w:tc>
          <w:tcPr>
            <w:tcW w:w="1510" w:type="dxa"/>
            <w:tcMar>
              <w:top w:w="50" w:type="dxa"/>
              <w:left w:w="100" w:type="dxa"/>
            </w:tcMar>
            <w:vAlign w:val="center"/>
          </w:tcPr>
          <w:p w14:paraId="14BBBCC5">
            <w:pPr>
              <w:spacing w:before="0" w:after="0" w:line="276" w:lineRule="auto"/>
              <w:ind w:left="135"/>
              <w:jc w:val="center"/>
            </w:pPr>
          </w:p>
        </w:tc>
        <w:tc>
          <w:tcPr>
            <w:tcW w:w="1054" w:type="dxa"/>
            <w:tcMar>
              <w:top w:w="50" w:type="dxa"/>
              <w:left w:w="100" w:type="dxa"/>
            </w:tcMar>
            <w:vAlign w:val="center"/>
          </w:tcPr>
          <w:p w14:paraId="5E9DD924">
            <w:pPr>
              <w:spacing w:before="0" w:after="0"/>
              <w:ind w:left="135"/>
              <w:jc w:val="left"/>
            </w:pPr>
          </w:p>
        </w:tc>
        <w:tc>
          <w:tcPr>
            <w:tcW w:w="1850" w:type="dxa"/>
            <w:tcMar>
              <w:top w:w="50" w:type="dxa"/>
              <w:left w:w="100" w:type="dxa"/>
            </w:tcMar>
            <w:vAlign w:val="center"/>
          </w:tcPr>
          <w:p w14:paraId="7A73696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"https://m.edsoo.ru/8352f144" \h </w:instrText>
            </w:r>
            <w:r>
              <w:fldChar w:fldCharType="separate"/>
            </w:r>
            <w:r>
              <w:rPr>
                <w:rFonts w:ascii="Times New Roman" w:hAnsi="Times New Roman"/>
                <w:b w:val="0"/>
                <w:i w:val="0"/>
                <w:color w:val="0000FF"/>
                <w:sz w:val="22"/>
                <w:u w:val="single"/>
              </w:rPr>
              <w:t>https://m.edsoo.ru/8352f144</w:t>
            </w:r>
            <w:r>
              <w:rPr>
                <w:rFonts w:ascii="Times New Roman" w:hAnsi="Times New Roman"/>
                <w:b w:val="0"/>
                <w:i w:val="0"/>
                <w:color w:val="0000FF"/>
                <w:sz w:val="22"/>
                <w:u w:val="single"/>
              </w:rPr>
              <w:fldChar w:fldCharType="end"/>
            </w:r>
          </w:p>
        </w:tc>
      </w:tr>
      <w:tr w14:paraId="4195489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391CB79F">
            <w:pPr>
              <w:spacing w:before="0" w:after="0"/>
              <w:ind w:left="0"/>
              <w:jc w:val="left"/>
            </w:pPr>
            <w:r>
              <w:rPr>
                <w:rFonts w:ascii="Times New Roman" w:hAnsi="Times New Roman"/>
                <w:b w:val="0"/>
                <w:i w:val="0"/>
                <w:color w:val="000000"/>
                <w:sz w:val="24"/>
              </w:rPr>
              <w:t>32</w:t>
            </w:r>
          </w:p>
        </w:tc>
        <w:tc>
          <w:tcPr>
            <w:tcW w:w="4019" w:type="dxa"/>
            <w:tcMar>
              <w:top w:w="50" w:type="dxa"/>
              <w:left w:w="100" w:type="dxa"/>
            </w:tcMar>
            <w:vAlign w:val="center"/>
          </w:tcPr>
          <w:p w14:paraId="559920F7">
            <w:pPr>
              <w:spacing w:before="0" w:after="0"/>
              <w:ind w:left="135"/>
              <w:jc w:val="left"/>
            </w:pPr>
            <w:r>
              <w:rPr>
                <w:rFonts w:ascii="Times New Roman" w:hAnsi="Times New Roman"/>
                <w:b w:val="0"/>
                <w:i w:val="0"/>
                <w:color w:val="000000"/>
                <w:sz w:val="24"/>
              </w:rPr>
              <w:t>Здоровый образ жизни (сбалансированное питание)</w:t>
            </w:r>
          </w:p>
        </w:tc>
        <w:tc>
          <w:tcPr>
            <w:tcW w:w="722" w:type="dxa"/>
            <w:tcMar>
              <w:top w:w="50" w:type="dxa"/>
              <w:left w:w="100" w:type="dxa"/>
            </w:tcMar>
            <w:vAlign w:val="center"/>
          </w:tcPr>
          <w:p w14:paraId="71A1BE10">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443B1188">
            <w:pPr>
              <w:spacing w:before="0" w:after="0" w:line="276" w:lineRule="auto"/>
              <w:ind w:left="135"/>
              <w:jc w:val="center"/>
            </w:pPr>
          </w:p>
        </w:tc>
        <w:tc>
          <w:tcPr>
            <w:tcW w:w="1510" w:type="dxa"/>
            <w:tcMar>
              <w:top w:w="50" w:type="dxa"/>
              <w:left w:w="100" w:type="dxa"/>
            </w:tcMar>
            <w:vAlign w:val="center"/>
          </w:tcPr>
          <w:p w14:paraId="0629447B">
            <w:pPr>
              <w:spacing w:before="0" w:after="0" w:line="276" w:lineRule="auto"/>
              <w:ind w:left="135"/>
              <w:jc w:val="center"/>
            </w:pPr>
          </w:p>
        </w:tc>
        <w:tc>
          <w:tcPr>
            <w:tcW w:w="1054" w:type="dxa"/>
            <w:tcMar>
              <w:top w:w="50" w:type="dxa"/>
              <w:left w:w="100" w:type="dxa"/>
            </w:tcMar>
            <w:vAlign w:val="center"/>
          </w:tcPr>
          <w:p w14:paraId="1B7C9975">
            <w:pPr>
              <w:spacing w:before="0" w:after="0"/>
              <w:ind w:left="135"/>
              <w:jc w:val="left"/>
            </w:pPr>
          </w:p>
        </w:tc>
        <w:tc>
          <w:tcPr>
            <w:tcW w:w="1850" w:type="dxa"/>
            <w:tcMar>
              <w:top w:w="50" w:type="dxa"/>
              <w:left w:w="100" w:type="dxa"/>
            </w:tcMar>
            <w:vAlign w:val="center"/>
          </w:tcPr>
          <w:p w14:paraId="2C39ECF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"https://m.edsoo.ru/8352eb86" \h </w:instrText>
            </w:r>
            <w:r>
              <w:fldChar w:fldCharType="separate"/>
            </w:r>
            <w:r>
              <w:rPr>
                <w:rFonts w:ascii="Times New Roman" w:hAnsi="Times New Roman"/>
                <w:b w:val="0"/>
                <w:i w:val="0"/>
                <w:color w:val="0000FF"/>
                <w:sz w:val="22"/>
                <w:u w:val="single"/>
              </w:rPr>
              <w:t>https://m.edsoo.ru/8352eb86</w:t>
            </w:r>
            <w:r>
              <w:rPr>
                <w:rFonts w:ascii="Times New Roman" w:hAnsi="Times New Roman"/>
                <w:b w:val="0"/>
                <w:i w:val="0"/>
                <w:color w:val="0000FF"/>
                <w:sz w:val="22"/>
                <w:u w:val="single"/>
              </w:rPr>
              <w:fldChar w:fldCharType="end"/>
            </w:r>
          </w:p>
        </w:tc>
      </w:tr>
      <w:tr w14:paraId="66BFFB3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5EFF2B47">
            <w:pPr>
              <w:spacing w:before="0" w:after="0"/>
              <w:ind w:left="0"/>
              <w:jc w:val="left"/>
            </w:pPr>
            <w:r>
              <w:rPr>
                <w:rFonts w:ascii="Times New Roman" w:hAnsi="Times New Roman"/>
                <w:b w:val="0"/>
                <w:i w:val="0"/>
                <w:color w:val="000000"/>
                <w:sz w:val="24"/>
              </w:rPr>
              <w:t>33</w:t>
            </w:r>
          </w:p>
        </w:tc>
        <w:tc>
          <w:tcPr>
            <w:tcW w:w="4019" w:type="dxa"/>
            <w:tcMar>
              <w:top w:w="50" w:type="dxa"/>
              <w:left w:w="100" w:type="dxa"/>
            </w:tcMar>
            <w:vAlign w:val="center"/>
          </w:tcPr>
          <w:p w14:paraId="32CDE8FF">
            <w:pPr>
              <w:spacing w:before="0" w:after="0"/>
              <w:ind w:left="135"/>
              <w:jc w:val="left"/>
            </w:pPr>
            <w:r>
              <w:rPr>
                <w:rFonts w:ascii="Times New Roman" w:hAnsi="Times New Roman"/>
                <w:b w:val="0"/>
                <w:i w:val="0"/>
                <w:color w:val="000000"/>
                <w:sz w:val="24"/>
              </w:rPr>
              <w:t>Здоровый образ жизни (здоровое питание)</w:t>
            </w:r>
          </w:p>
        </w:tc>
        <w:tc>
          <w:tcPr>
            <w:tcW w:w="722" w:type="dxa"/>
            <w:tcMar>
              <w:top w:w="50" w:type="dxa"/>
              <w:left w:w="100" w:type="dxa"/>
            </w:tcMar>
            <w:vAlign w:val="center"/>
          </w:tcPr>
          <w:p w14:paraId="7B5A9668">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449DB1AF">
            <w:pPr>
              <w:spacing w:before="0" w:after="0" w:line="276" w:lineRule="auto"/>
              <w:ind w:left="135"/>
              <w:jc w:val="center"/>
            </w:pPr>
          </w:p>
        </w:tc>
        <w:tc>
          <w:tcPr>
            <w:tcW w:w="1510" w:type="dxa"/>
            <w:tcMar>
              <w:top w:w="50" w:type="dxa"/>
              <w:left w:w="100" w:type="dxa"/>
            </w:tcMar>
            <w:vAlign w:val="center"/>
          </w:tcPr>
          <w:p w14:paraId="340A3879">
            <w:pPr>
              <w:spacing w:before="0" w:after="0" w:line="276" w:lineRule="auto"/>
              <w:ind w:left="135"/>
              <w:jc w:val="center"/>
            </w:pPr>
          </w:p>
        </w:tc>
        <w:tc>
          <w:tcPr>
            <w:tcW w:w="1054" w:type="dxa"/>
            <w:tcMar>
              <w:top w:w="50" w:type="dxa"/>
              <w:left w:w="100" w:type="dxa"/>
            </w:tcMar>
            <w:vAlign w:val="center"/>
          </w:tcPr>
          <w:p w14:paraId="4D1E6D17">
            <w:pPr>
              <w:spacing w:before="0" w:after="0"/>
              <w:ind w:left="135"/>
              <w:jc w:val="left"/>
            </w:pPr>
          </w:p>
        </w:tc>
        <w:tc>
          <w:tcPr>
            <w:tcW w:w="1850" w:type="dxa"/>
            <w:tcMar>
              <w:top w:w="50" w:type="dxa"/>
              <w:left w:w="100" w:type="dxa"/>
            </w:tcMar>
            <w:vAlign w:val="center"/>
          </w:tcPr>
          <w:p w14:paraId="06B2D07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"https://m.edsoo.ru/8352eb86" \h </w:instrText>
            </w:r>
            <w:r>
              <w:fldChar w:fldCharType="separate"/>
            </w:r>
            <w:r>
              <w:rPr>
                <w:rFonts w:ascii="Times New Roman" w:hAnsi="Times New Roman"/>
                <w:b w:val="0"/>
                <w:i w:val="0"/>
                <w:color w:val="0000FF"/>
                <w:sz w:val="22"/>
                <w:u w:val="single"/>
              </w:rPr>
              <w:t>https://m.edsoo.ru/8352eb86</w:t>
            </w:r>
            <w:r>
              <w:rPr>
                <w:rFonts w:ascii="Times New Roman" w:hAnsi="Times New Roman"/>
                <w:b w:val="0"/>
                <w:i w:val="0"/>
                <w:color w:val="0000FF"/>
                <w:sz w:val="22"/>
                <w:u w:val="single"/>
              </w:rPr>
              <w:fldChar w:fldCharType="end"/>
            </w:r>
          </w:p>
        </w:tc>
      </w:tr>
      <w:tr w14:paraId="0B121D5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60E95BC1">
            <w:pPr>
              <w:spacing w:before="0" w:after="0"/>
              <w:ind w:left="0"/>
              <w:jc w:val="left"/>
            </w:pPr>
            <w:r>
              <w:rPr>
                <w:rFonts w:ascii="Times New Roman" w:hAnsi="Times New Roman"/>
                <w:b w:val="0"/>
                <w:i w:val="0"/>
                <w:color w:val="000000"/>
                <w:sz w:val="24"/>
              </w:rPr>
              <w:t>34</w:t>
            </w:r>
          </w:p>
        </w:tc>
        <w:tc>
          <w:tcPr>
            <w:tcW w:w="4019" w:type="dxa"/>
            <w:tcMar>
              <w:top w:w="50" w:type="dxa"/>
              <w:left w:w="100" w:type="dxa"/>
            </w:tcMar>
            <w:vAlign w:val="center"/>
          </w:tcPr>
          <w:p w14:paraId="757A601F">
            <w:pPr>
              <w:spacing w:before="0" w:after="0"/>
              <w:ind w:left="135"/>
              <w:jc w:val="left"/>
            </w:pPr>
            <w:r>
              <w:rPr>
                <w:rFonts w:ascii="Times New Roman" w:hAnsi="Times New Roman"/>
                <w:b w:val="0"/>
                <w:i w:val="0"/>
                <w:color w:val="000000"/>
                <w:sz w:val="24"/>
              </w:rPr>
              <w:t>Обобщение по теме "Здоровый образ жизни: режим труда и отдыха, фитнес, сбалансированное питание"</w:t>
            </w:r>
          </w:p>
        </w:tc>
        <w:tc>
          <w:tcPr>
            <w:tcW w:w="722" w:type="dxa"/>
            <w:tcMar>
              <w:top w:w="50" w:type="dxa"/>
              <w:left w:w="100" w:type="dxa"/>
            </w:tcMar>
            <w:vAlign w:val="center"/>
          </w:tcPr>
          <w:p w14:paraId="447C9859">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18DCACD1">
            <w:pPr>
              <w:spacing w:before="0" w:after="0" w:line="276" w:lineRule="auto"/>
              <w:ind w:left="135"/>
              <w:jc w:val="center"/>
            </w:pPr>
          </w:p>
        </w:tc>
        <w:tc>
          <w:tcPr>
            <w:tcW w:w="1510" w:type="dxa"/>
            <w:tcMar>
              <w:top w:w="50" w:type="dxa"/>
              <w:left w:w="100" w:type="dxa"/>
            </w:tcMar>
            <w:vAlign w:val="center"/>
          </w:tcPr>
          <w:p w14:paraId="552922DB">
            <w:pPr>
              <w:spacing w:before="0" w:after="0" w:line="276" w:lineRule="auto"/>
              <w:ind w:left="135"/>
              <w:jc w:val="center"/>
            </w:pPr>
          </w:p>
        </w:tc>
        <w:tc>
          <w:tcPr>
            <w:tcW w:w="1054" w:type="dxa"/>
            <w:tcMar>
              <w:top w:w="50" w:type="dxa"/>
              <w:left w:w="100" w:type="dxa"/>
            </w:tcMar>
            <w:vAlign w:val="center"/>
          </w:tcPr>
          <w:p w14:paraId="176AD6FF">
            <w:pPr>
              <w:spacing w:before="0" w:after="0"/>
              <w:ind w:left="135"/>
              <w:jc w:val="left"/>
            </w:pPr>
          </w:p>
        </w:tc>
        <w:tc>
          <w:tcPr>
            <w:tcW w:w="1850" w:type="dxa"/>
            <w:tcMar>
              <w:top w:w="50" w:type="dxa"/>
              <w:left w:w="100" w:type="dxa"/>
            </w:tcMar>
            <w:vAlign w:val="center"/>
          </w:tcPr>
          <w:p w14:paraId="4B14CDC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"https://m.edsoo.ru/8352f3b0" \h </w:instrText>
            </w:r>
            <w:r>
              <w:fldChar w:fldCharType="separate"/>
            </w:r>
            <w:r>
              <w:rPr>
                <w:rFonts w:ascii="Times New Roman" w:hAnsi="Times New Roman"/>
                <w:b w:val="0"/>
                <w:i w:val="0"/>
                <w:color w:val="0000FF"/>
                <w:sz w:val="22"/>
                <w:u w:val="single"/>
              </w:rPr>
              <w:t>https://m.edsoo.ru/8352f3b0</w:t>
            </w:r>
            <w:r>
              <w:rPr>
                <w:rFonts w:ascii="Times New Roman" w:hAnsi="Times New Roman"/>
                <w:b w:val="0"/>
                <w:i w:val="0"/>
                <w:color w:val="0000FF"/>
                <w:sz w:val="22"/>
                <w:u w:val="single"/>
              </w:rPr>
              <w:fldChar w:fldCharType="end"/>
            </w:r>
          </w:p>
        </w:tc>
      </w:tr>
      <w:tr w14:paraId="171C629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2EEEAAA7">
            <w:pPr>
              <w:spacing w:before="0" w:after="0"/>
              <w:ind w:left="0"/>
              <w:jc w:val="left"/>
            </w:pPr>
            <w:r>
              <w:rPr>
                <w:rFonts w:ascii="Times New Roman" w:hAnsi="Times New Roman"/>
                <w:b w:val="0"/>
                <w:i w:val="0"/>
                <w:color w:val="000000"/>
                <w:sz w:val="24"/>
              </w:rPr>
              <w:t>35</w:t>
            </w:r>
          </w:p>
        </w:tc>
        <w:tc>
          <w:tcPr>
            <w:tcW w:w="4019" w:type="dxa"/>
            <w:tcMar>
              <w:top w:w="50" w:type="dxa"/>
              <w:left w:w="100" w:type="dxa"/>
            </w:tcMar>
            <w:vAlign w:val="center"/>
          </w:tcPr>
          <w:p w14:paraId="646D274F">
            <w:pPr>
              <w:spacing w:before="0" w:after="0"/>
              <w:ind w:left="135"/>
              <w:jc w:val="left"/>
            </w:pPr>
            <w:r>
              <w:rPr>
                <w:rFonts w:ascii="Times New Roman" w:hAnsi="Times New Roman"/>
                <w:b w:val="0"/>
                <w:i w:val="0"/>
                <w:color w:val="000000"/>
                <w:sz w:val="24"/>
              </w:rPr>
              <w:t>Контроль по теме "Здоровый образ жизни: режим труда и отдыха, фитнес, сбалансированное питание"</w:t>
            </w:r>
          </w:p>
        </w:tc>
        <w:tc>
          <w:tcPr>
            <w:tcW w:w="722" w:type="dxa"/>
            <w:tcMar>
              <w:top w:w="50" w:type="dxa"/>
              <w:left w:w="100" w:type="dxa"/>
            </w:tcMar>
            <w:vAlign w:val="center"/>
          </w:tcPr>
          <w:p w14:paraId="18F64893">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5C99A2B7">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14:paraId="3EAC43CD">
            <w:pPr>
              <w:spacing w:before="0" w:after="0" w:line="276" w:lineRule="auto"/>
              <w:ind w:left="135"/>
              <w:jc w:val="center"/>
            </w:pPr>
          </w:p>
        </w:tc>
        <w:tc>
          <w:tcPr>
            <w:tcW w:w="1054" w:type="dxa"/>
            <w:tcMar>
              <w:top w:w="50" w:type="dxa"/>
              <w:left w:w="100" w:type="dxa"/>
            </w:tcMar>
            <w:vAlign w:val="center"/>
          </w:tcPr>
          <w:p w14:paraId="646CCE72">
            <w:pPr>
              <w:spacing w:before="0" w:after="0"/>
              <w:ind w:left="135"/>
              <w:jc w:val="left"/>
            </w:pPr>
          </w:p>
        </w:tc>
        <w:tc>
          <w:tcPr>
            <w:tcW w:w="1850" w:type="dxa"/>
            <w:tcMar>
              <w:top w:w="50" w:type="dxa"/>
              <w:left w:w="100" w:type="dxa"/>
            </w:tcMar>
            <w:vAlign w:val="center"/>
          </w:tcPr>
          <w:p w14:paraId="3B513A7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"https://m.edsoo.ru/8352f86a" \h </w:instrText>
            </w:r>
            <w:r>
              <w:fldChar w:fldCharType="separate"/>
            </w:r>
            <w:r>
              <w:rPr>
                <w:rFonts w:ascii="Times New Roman" w:hAnsi="Times New Roman"/>
                <w:b w:val="0"/>
                <w:i w:val="0"/>
                <w:color w:val="0000FF"/>
                <w:sz w:val="22"/>
                <w:u w:val="single"/>
              </w:rPr>
              <w:t>https://m.edsoo.ru/8352f86a</w:t>
            </w:r>
            <w:r>
              <w:rPr>
                <w:rFonts w:ascii="Times New Roman" w:hAnsi="Times New Roman"/>
                <w:b w:val="0"/>
                <w:i w:val="0"/>
                <w:color w:val="0000FF"/>
                <w:sz w:val="22"/>
                <w:u w:val="single"/>
              </w:rPr>
              <w:fldChar w:fldCharType="end"/>
            </w:r>
          </w:p>
        </w:tc>
      </w:tr>
      <w:tr w14:paraId="394F269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2E490EF3">
            <w:pPr>
              <w:spacing w:before="0" w:after="0"/>
              <w:ind w:left="0"/>
              <w:jc w:val="left"/>
            </w:pPr>
            <w:r>
              <w:rPr>
                <w:rFonts w:ascii="Times New Roman" w:hAnsi="Times New Roman"/>
                <w:b w:val="0"/>
                <w:i w:val="0"/>
                <w:color w:val="000000"/>
                <w:sz w:val="24"/>
              </w:rPr>
              <w:t>36</w:t>
            </w:r>
          </w:p>
        </w:tc>
        <w:tc>
          <w:tcPr>
            <w:tcW w:w="4019" w:type="dxa"/>
            <w:tcMar>
              <w:top w:w="50" w:type="dxa"/>
              <w:left w:w="100" w:type="dxa"/>
            </w:tcMar>
            <w:vAlign w:val="center"/>
          </w:tcPr>
          <w:p w14:paraId="309908C9">
            <w:pPr>
              <w:spacing w:before="0" w:after="0"/>
              <w:ind w:left="135"/>
              <w:jc w:val="left"/>
            </w:pPr>
            <w:r>
              <w:rPr>
                <w:rFonts w:ascii="Times New Roman" w:hAnsi="Times New Roman"/>
                <w:b w:val="0"/>
                <w:i w:val="0"/>
                <w:color w:val="000000"/>
                <w:sz w:val="24"/>
              </w:rPr>
              <w:t>Покупки (одежда, обувь)</w:t>
            </w:r>
          </w:p>
        </w:tc>
        <w:tc>
          <w:tcPr>
            <w:tcW w:w="722" w:type="dxa"/>
            <w:tcMar>
              <w:top w:w="50" w:type="dxa"/>
              <w:left w:w="100" w:type="dxa"/>
            </w:tcMar>
            <w:vAlign w:val="center"/>
          </w:tcPr>
          <w:p w14:paraId="5E6B5BF9">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19EF262B">
            <w:pPr>
              <w:spacing w:before="0" w:after="0" w:line="276" w:lineRule="auto"/>
              <w:ind w:left="135"/>
              <w:jc w:val="center"/>
            </w:pPr>
          </w:p>
        </w:tc>
        <w:tc>
          <w:tcPr>
            <w:tcW w:w="1510" w:type="dxa"/>
            <w:tcMar>
              <w:top w:w="50" w:type="dxa"/>
              <w:left w:w="100" w:type="dxa"/>
            </w:tcMar>
            <w:vAlign w:val="center"/>
          </w:tcPr>
          <w:p w14:paraId="01C80482">
            <w:pPr>
              <w:spacing w:before="0" w:after="0" w:line="276" w:lineRule="auto"/>
              <w:ind w:left="135"/>
              <w:jc w:val="center"/>
            </w:pPr>
          </w:p>
        </w:tc>
        <w:tc>
          <w:tcPr>
            <w:tcW w:w="1054" w:type="dxa"/>
            <w:tcMar>
              <w:top w:w="50" w:type="dxa"/>
              <w:left w:w="100" w:type="dxa"/>
            </w:tcMar>
            <w:vAlign w:val="center"/>
          </w:tcPr>
          <w:p w14:paraId="6C8E3A10">
            <w:pPr>
              <w:spacing w:before="0" w:after="0"/>
              <w:ind w:left="135"/>
              <w:jc w:val="left"/>
            </w:pPr>
          </w:p>
        </w:tc>
        <w:tc>
          <w:tcPr>
            <w:tcW w:w="1850" w:type="dxa"/>
            <w:tcMar>
              <w:top w:w="50" w:type="dxa"/>
              <w:left w:w="100" w:type="dxa"/>
            </w:tcMar>
            <w:vAlign w:val="center"/>
          </w:tcPr>
          <w:p w14:paraId="6431BF55">
            <w:pPr>
              <w:spacing w:before="0" w:after="0"/>
              <w:ind w:left="135"/>
              <w:jc w:val="left"/>
            </w:pPr>
          </w:p>
        </w:tc>
      </w:tr>
      <w:tr w14:paraId="740E814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19399789">
            <w:pPr>
              <w:spacing w:before="0" w:after="0"/>
              <w:ind w:left="0"/>
              <w:jc w:val="left"/>
            </w:pPr>
            <w:r>
              <w:rPr>
                <w:rFonts w:ascii="Times New Roman" w:hAnsi="Times New Roman"/>
                <w:b w:val="0"/>
                <w:i w:val="0"/>
                <w:color w:val="000000"/>
                <w:sz w:val="24"/>
              </w:rPr>
              <w:t>37</w:t>
            </w:r>
          </w:p>
        </w:tc>
        <w:tc>
          <w:tcPr>
            <w:tcW w:w="4019" w:type="dxa"/>
            <w:tcMar>
              <w:top w:w="50" w:type="dxa"/>
              <w:left w:w="100" w:type="dxa"/>
            </w:tcMar>
            <w:vAlign w:val="center"/>
          </w:tcPr>
          <w:p w14:paraId="299E3003">
            <w:pPr>
              <w:spacing w:before="0" w:after="0"/>
              <w:ind w:left="135"/>
              <w:jc w:val="left"/>
            </w:pPr>
            <w:r>
              <w:rPr>
                <w:rFonts w:ascii="Times New Roman" w:hAnsi="Times New Roman"/>
                <w:b w:val="0"/>
                <w:i w:val="0"/>
                <w:color w:val="000000"/>
                <w:sz w:val="24"/>
              </w:rPr>
              <w:t>Покупки (продукты питания)</w:t>
            </w:r>
          </w:p>
        </w:tc>
        <w:tc>
          <w:tcPr>
            <w:tcW w:w="722" w:type="dxa"/>
            <w:tcMar>
              <w:top w:w="50" w:type="dxa"/>
              <w:left w:w="100" w:type="dxa"/>
            </w:tcMar>
            <w:vAlign w:val="center"/>
          </w:tcPr>
          <w:p w14:paraId="5E64F5C9">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35555A4A">
            <w:pPr>
              <w:spacing w:before="0" w:after="0" w:line="276" w:lineRule="auto"/>
              <w:ind w:left="135"/>
              <w:jc w:val="center"/>
            </w:pPr>
          </w:p>
        </w:tc>
        <w:tc>
          <w:tcPr>
            <w:tcW w:w="1510" w:type="dxa"/>
            <w:tcMar>
              <w:top w:w="50" w:type="dxa"/>
              <w:left w:w="100" w:type="dxa"/>
            </w:tcMar>
            <w:vAlign w:val="center"/>
          </w:tcPr>
          <w:p w14:paraId="5DD86353">
            <w:pPr>
              <w:spacing w:before="0" w:after="0" w:line="276" w:lineRule="auto"/>
              <w:ind w:left="135"/>
              <w:jc w:val="center"/>
            </w:pPr>
          </w:p>
        </w:tc>
        <w:tc>
          <w:tcPr>
            <w:tcW w:w="1054" w:type="dxa"/>
            <w:tcMar>
              <w:top w:w="50" w:type="dxa"/>
              <w:left w:w="100" w:type="dxa"/>
            </w:tcMar>
            <w:vAlign w:val="center"/>
          </w:tcPr>
          <w:p w14:paraId="5A6FF2EC">
            <w:pPr>
              <w:spacing w:before="0" w:after="0"/>
              <w:ind w:left="135"/>
              <w:jc w:val="left"/>
            </w:pPr>
          </w:p>
        </w:tc>
        <w:tc>
          <w:tcPr>
            <w:tcW w:w="1850" w:type="dxa"/>
            <w:tcMar>
              <w:top w:w="50" w:type="dxa"/>
              <w:left w:w="100" w:type="dxa"/>
            </w:tcMar>
            <w:vAlign w:val="center"/>
          </w:tcPr>
          <w:p w14:paraId="7FFF5B52">
            <w:pPr>
              <w:spacing w:before="0" w:after="0"/>
              <w:ind w:left="135"/>
              <w:jc w:val="left"/>
            </w:pPr>
          </w:p>
        </w:tc>
      </w:tr>
      <w:tr w14:paraId="30F2618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5369E03B">
            <w:pPr>
              <w:spacing w:before="0" w:after="0"/>
              <w:ind w:left="0"/>
              <w:jc w:val="left"/>
            </w:pPr>
            <w:r>
              <w:rPr>
                <w:rFonts w:ascii="Times New Roman" w:hAnsi="Times New Roman"/>
                <w:b w:val="0"/>
                <w:i w:val="0"/>
                <w:color w:val="000000"/>
                <w:sz w:val="24"/>
              </w:rPr>
              <w:t>38</w:t>
            </w:r>
          </w:p>
        </w:tc>
        <w:tc>
          <w:tcPr>
            <w:tcW w:w="4019" w:type="dxa"/>
            <w:tcMar>
              <w:top w:w="50" w:type="dxa"/>
              <w:left w:w="100" w:type="dxa"/>
            </w:tcMar>
            <w:vAlign w:val="center"/>
          </w:tcPr>
          <w:p w14:paraId="368B6AE9">
            <w:pPr>
              <w:spacing w:before="0" w:after="0"/>
              <w:ind w:left="135"/>
              <w:jc w:val="left"/>
            </w:pPr>
            <w:r>
              <w:rPr>
                <w:rFonts w:ascii="Times New Roman" w:hAnsi="Times New Roman"/>
                <w:b w:val="0"/>
                <w:i w:val="0"/>
                <w:color w:val="000000"/>
                <w:sz w:val="24"/>
              </w:rPr>
              <w:t>Покупки (подарки)</w:t>
            </w:r>
          </w:p>
        </w:tc>
        <w:tc>
          <w:tcPr>
            <w:tcW w:w="722" w:type="dxa"/>
            <w:tcMar>
              <w:top w:w="50" w:type="dxa"/>
              <w:left w:w="100" w:type="dxa"/>
            </w:tcMar>
            <w:vAlign w:val="center"/>
          </w:tcPr>
          <w:p w14:paraId="330A5597">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544CD43B">
            <w:pPr>
              <w:spacing w:before="0" w:after="0" w:line="276" w:lineRule="auto"/>
              <w:ind w:left="135"/>
              <w:jc w:val="center"/>
            </w:pPr>
          </w:p>
        </w:tc>
        <w:tc>
          <w:tcPr>
            <w:tcW w:w="1510" w:type="dxa"/>
            <w:tcMar>
              <w:top w:w="50" w:type="dxa"/>
              <w:left w:w="100" w:type="dxa"/>
            </w:tcMar>
            <w:vAlign w:val="center"/>
          </w:tcPr>
          <w:p w14:paraId="027086F9">
            <w:pPr>
              <w:spacing w:before="0" w:after="0" w:line="276" w:lineRule="auto"/>
              <w:ind w:left="135"/>
              <w:jc w:val="center"/>
            </w:pPr>
          </w:p>
        </w:tc>
        <w:tc>
          <w:tcPr>
            <w:tcW w:w="1054" w:type="dxa"/>
            <w:tcMar>
              <w:top w:w="50" w:type="dxa"/>
              <w:left w:w="100" w:type="dxa"/>
            </w:tcMar>
            <w:vAlign w:val="center"/>
          </w:tcPr>
          <w:p w14:paraId="74E3D33B">
            <w:pPr>
              <w:spacing w:before="0" w:after="0"/>
              <w:ind w:left="135"/>
              <w:jc w:val="left"/>
            </w:pPr>
          </w:p>
        </w:tc>
        <w:tc>
          <w:tcPr>
            <w:tcW w:w="1850" w:type="dxa"/>
            <w:tcMar>
              <w:top w:w="50" w:type="dxa"/>
              <w:left w:w="100" w:type="dxa"/>
            </w:tcMar>
            <w:vAlign w:val="center"/>
          </w:tcPr>
          <w:p w14:paraId="7BE1C5F1">
            <w:pPr>
              <w:spacing w:before="0" w:after="0"/>
              <w:ind w:left="135"/>
              <w:jc w:val="left"/>
            </w:pPr>
          </w:p>
        </w:tc>
      </w:tr>
      <w:tr w14:paraId="0FCB74B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1D27C998">
            <w:pPr>
              <w:spacing w:before="0" w:after="0"/>
              <w:ind w:left="0"/>
              <w:jc w:val="left"/>
            </w:pPr>
            <w:r>
              <w:rPr>
                <w:rFonts w:ascii="Times New Roman" w:hAnsi="Times New Roman"/>
                <w:b w:val="0"/>
                <w:i w:val="0"/>
                <w:color w:val="000000"/>
                <w:sz w:val="24"/>
              </w:rPr>
              <w:t>39</w:t>
            </w:r>
          </w:p>
        </w:tc>
        <w:tc>
          <w:tcPr>
            <w:tcW w:w="4019" w:type="dxa"/>
            <w:tcMar>
              <w:top w:w="50" w:type="dxa"/>
              <w:left w:w="100" w:type="dxa"/>
            </w:tcMar>
            <w:vAlign w:val="center"/>
          </w:tcPr>
          <w:p w14:paraId="16C13717">
            <w:pPr>
              <w:spacing w:before="0" w:after="0"/>
              <w:ind w:left="135"/>
              <w:jc w:val="left"/>
            </w:pPr>
            <w:r>
              <w:rPr>
                <w:rFonts w:ascii="Times New Roman" w:hAnsi="Times New Roman"/>
                <w:b w:val="0"/>
                <w:i w:val="0"/>
                <w:color w:val="000000"/>
                <w:sz w:val="24"/>
              </w:rPr>
              <w:t>Покупки (поход по магазинам)</w:t>
            </w:r>
          </w:p>
        </w:tc>
        <w:tc>
          <w:tcPr>
            <w:tcW w:w="722" w:type="dxa"/>
            <w:tcMar>
              <w:top w:w="50" w:type="dxa"/>
              <w:left w:w="100" w:type="dxa"/>
            </w:tcMar>
            <w:vAlign w:val="center"/>
          </w:tcPr>
          <w:p w14:paraId="3AA4DAFB">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5C5DF44E">
            <w:pPr>
              <w:spacing w:before="0" w:after="0" w:line="276" w:lineRule="auto"/>
              <w:ind w:left="135"/>
              <w:jc w:val="center"/>
            </w:pPr>
          </w:p>
        </w:tc>
        <w:tc>
          <w:tcPr>
            <w:tcW w:w="1510" w:type="dxa"/>
            <w:tcMar>
              <w:top w:w="50" w:type="dxa"/>
              <w:left w:w="100" w:type="dxa"/>
            </w:tcMar>
            <w:vAlign w:val="center"/>
          </w:tcPr>
          <w:p w14:paraId="5BD2275E">
            <w:pPr>
              <w:spacing w:before="0" w:after="0" w:line="276" w:lineRule="auto"/>
              <w:ind w:left="135"/>
              <w:jc w:val="center"/>
            </w:pPr>
          </w:p>
        </w:tc>
        <w:tc>
          <w:tcPr>
            <w:tcW w:w="1054" w:type="dxa"/>
            <w:tcMar>
              <w:top w:w="50" w:type="dxa"/>
              <w:left w:w="100" w:type="dxa"/>
            </w:tcMar>
            <w:vAlign w:val="center"/>
          </w:tcPr>
          <w:p w14:paraId="00760686">
            <w:pPr>
              <w:spacing w:before="0" w:after="0"/>
              <w:ind w:left="135"/>
              <w:jc w:val="left"/>
            </w:pPr>
          </w:p>
        </w:tc>
        <w:tc>
          <w:tcPr>
            <w:tcW w:w="1850" w:type="dxa"/>
            <w:tcMar>
              <w:top w:w="50" w:type="dxa"/>
              <w:left w:w="100" w:type="dxa"/>
            </w:tcMar>
            <w:vAlign w:val="center"/>
          </w:tcPr>
          <w:p w14:paraId="60E379D4">
            <w:pPr>
              <w:spacing w:before="0" w:after="0"/>
              <w:ind w:left="135"/>
              <w:jc w:val="left"/>
            </w:pPr>
          </w:p>
        </w:tc>
      </w:tr>
      <w:tr w14:paraId="0BF6991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7931AD3E">
            <w:pPr>
              <w:spacing w:before="0" w:after="0"/>
              <w:ind w:left="0"/>
              <w:jc w:val="left"/>
            </w:pPr>
            <w:r>
              <w:rPr>
                <w:rFonts w:ascii="Times New Roman" w:hAnsi="Times New Roman"/>
                <w:b w:val="0"/>
                <w:i w:val="0"/>
                <w:color w:val="000000"/>
                <w:sz w:val="24"/>
              </w:rPr>
              <w:t>40</w:t>
            </w:r>
          </w:p>
        </w:tc>
        <w:tc>
          <w:tcPr>
            <w:tcW w:w="4019" w:type="dxa"/>
            <w:tcMar>
              <w:top w:w="50" w:type="dxa"/>
              <w:left w:w="100" w:type="dxa"/>
            </w:tcMar>
            <w:vAlign w:val="center"/>
          </w:tcPr>
          <w:p w14:paraId="7ED0DD28">
            <w:pPr>
              <w:spacing w:before="0" w:after="0"/>
              <w:ind w:left="135"/>
              <w:jc w:val="left"/>
            </w:pPr>
            <w:r>
              <w:rPr>
                <w:rFonts w:ascii="Times New Roman" w:hAnsi="Times New Roman"/>
                <w:b w:val="0"/>
                <w:i w:val="0"/>
                <w:color w:val="000000"/>
                <w:sz w:val="24"/>
              </w:rPr>
              <w:t>Покупки (ответственное потребление)</w:t>
            </w:r>
          </w:p>
        </w:tc>
        <w:tc>
          <w:tcPr>
            <w:tcW w:w="722" w:type="dxa"/>
            <w:tcMar>
              <w:top w:w="50" w:type="dxa"/>
              <w:left w:w="100" w:type="dxa"/>
            </w:tcMar>
            <w:vAlign w:val="center"/>
          </w:tcPr>
          <w:p w14:paraId="60518ED2">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764553B5">
            <w:pPr>
              <w:spacing w:before="0" w:after="0" w:line="276" w:lineRule="auto"/>
              <w:ind w:left="135"/>
              <w:jc w:val="center"/>
            </w:pPr>
          </w:p>
        </w:tc>
        <w:tc>
          <w:tcPr>
            <w:tcW w:w="1510" w:type="dxa"/>
            <w:tcMar>
              <w:top w:w="50" w:type="dxa"/>
              <w:left w:w="100" w:type="dxa"/>
            </w:tcMar>
            <w:vAlign w:val="center"/>
          </w:tcPr>
          <w:p w14:paraId="73A68649">
            <w:pPr>
              <w:spacing w:before="0" w:after="0" w:line="276" w:lineRule="auto"/>
              <w:ind w:left="135"/>
              <w:jc w:val="center"/>
            </w:pPr>
          </w:p>
        </w:tc>
        <w:tc>
          <w:tcPr>
            <w:tcW w:w="1054" w:type="dxa"/>
            <w:tcMar>
              <w:top w:w="50" w:type="dxa"/>
              <w:left w:w="100" w:type="dxa"/>
            </w:tcMar>
            <w:vAlign w:val="center"/>
          </w:tcPr>
          <w:p w14:paraId="3B0C9276">
            <w:pPr>
              <w:spacing w:before="0" w:after="0"/>
              <w:ind w:left="135"/>
              <w:jc w:val="left"/>
            </w:pPr>
          </w:p>
        </w:tc>
        <w:tc>
          <w:tcPr>
            <w:tcW w:w="1850" w:type="dxa"/>
            <w:tcMar>
              <w:top w:w="50" w:type="dxa"/>
              <w:left w:w="100" w:type="dxa"/>
            </w:tcMar>
            <w:vAlign w:val="center"/>
          </w:tcPr>
          <w:p w14:paraId="0F9AE099">
            <w:pPr>
              <w:spacing w:before="0" w:after="0"/>
              <w:ind w:left="135"/>
              <w:jc w:val="left"/>
            </w:pPr>
          </w:p>
        </w:tc>
      </w:tr>
      <w:tr w14:paraId="20C933D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252DFC60">
            <w:pPr>
              <w:spacing w:before="0" w:after="0"/>
              <w:ind w:left="0"/>
              <w:jc w:val="left"/>
            </w:pPr>
            <w:r>
              <w:rPr>
                <w:rFonts w:ascii="Times New Roman" w:hAnsi="Times New Roman"/>
                <w:b w:val="0"/>
                <w:i w:val="0"/>
                <w:color w:val="000000"/>
                <w:sz w:val="24"/>
              </w:rPr>
              <w:t>41</w:t>
            </w:r>
          </w:p>
        </w:tc>
        <w:tc>
          <w:tcPr>
            <w:tcW w:w="4019" w:type="dxa"/>
            <w:tcMar>
              <w:top w:w="50" w:type="dxa"/>
              <w:left w:w="100" w:type="dxa"/>
            </w:tcMar>
            <w:vAlign w:val="center"/>
          </w:tcPr>
          <w:p w14:paraId="2DF396EB">
            <w:pPr>
              <w:spacing w:before="0" w:after="0"/>
              <w:ind w:left="135"/>
              <w:jc w:val="left"/>
            </w:pPr>
            <w:r>
              <w:rPr>
                <w:rFonts w:ascii="Times New Roman" w:hAnsi="Times New Roman"/>
                <w:b w:val="0"/>
                <w:i w:val="0"/>
                <w:color w:val="000000"/>
                <w:sz w:val="24"/>
              </w:rPr>
              <w:t>Обобщение по теме "Покупки: одежда, обувь и продукты питания"</w:t>
            </w:r>
          </w:p>
        </w:tc>
        <w:tc>
          <w:tcPr>
            <w:tcW w:w="722" w:type="dxa"/>
            <w:tcMar>
              <w:top w:w="50" w:type="dxa"/>
              <w:left w:w="100" w:type="dxa"/>
            </w:tcMar>
            <w:vAlign w:val="center"/>
          </w:tcPr>
          <w:p w14:paraId="2FBED938">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05B6D04F">
            <w:pPr>
              <w:spacing w:before="0" w:after="0" w:line="276" w:lineRule="auto"/>
              <w:ind w:left="135"/>
              <w:jc w:val="center"/>
            </w:pPr>
          </w:p>
        </w:tc>
        <w:tc>
          <w:tcPr>
            <w:tcW w:w="1510" w:type="dxa"/>
            <w:tcMar>
              <w:top w:w="50" w:type="dxa"/>
              <w:left w:w="100" w:type="dxa"/>
            </w:tcMar>
            <w:vAlign w:val="center"/>
          </w:tcPr>
          <w:p w14:paraId="291BF099">
            <w:pPr>
              <w:spacing w:before="0" w:after="0" w:line="276" w:lineRule="auto"/>
              <w:ind w:left="135"/>
              <w:jc w:val="center"/>
            </w:pPr>
          </w:p>
        </w:tc>
        <w:tc>
          <w:tcPr>
            <w:tcW w:w="1054" w:type="dxa"/>
            <w:tcMar>
              <w:top w:w="50" w:type="dxa"/>
              <w:left w:w="100" w:type="dxa"/>
            </w:tcMar>
            <w:vAlign w:val="center"/>
          </w:tcPr>
          <w:p w14:paraId="3BB9C2A0">
            <w:pPr>
              <w:spacing w:before="0" w:after="0"/>
              <w:ind w:left="135"/>
              <w:jc w:val="left"/>
            </w:pPr>
          </w:p>
        </w:tc>
        <w:tc>
          <w:tcPr>
            <w:tcW w:w="1850" w:type="dxa"/>
            <w:tcMar>
              <w:top w:w="50" w:type="dxa"/>
              <w:left w:w="100" w:type="dxa"/>
            </w:tcMar>
            <w:vAlign w:val="center"/>
          </w:tcPr>
          <w:p w14:paraId="7E64A73B">
            <w:pPr>
              <w:spacing w:before="0" w:after="0"/>
              <w:ind w:left="135"/>
              <w:jc w:val="left"/>
            </w:pPr>
          </w:p>
        </w:tc>
      </w:tr>
      <w:tr w14:paraId="60EB36E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10ABC87C">
            <w:pPr>
              <w:spacing w:before="0" w:after="0"/>
              <w:ind w:left="0"/>
              <w:jc w:val="left"/>
            </w:pPr>
            <w:r>
              <w:rPr>
                <w:rFonts w:ascii="Times New Roman" w:hAnsi="Times New Roman"/>
                <w:b w:val="0"/>
                <w:i w:val="0"/>
                <w:color w:val="000000"/>
                <w:sz w:val="24"/>
              </w:rPr>
              <w:t>42</w:t>
            </w:r>
          </w:p>
        </w:tc>
        <w:tc>
          <w:tcPr>
            <w:tcW w:w="4019" w:type="dxa"/>
            <w:tcMar>
              <w:top w:w="50" w:type="dxa"/>
              <w:left w:w="100" w:type="dxa"/>
            </w:tcMar>
            <w:vAlign w:val="center"/>
          </w:tcPr>
          <w:p w14:paraId="7FAD347A">
            <w:pPr>
              <w:spacing w:before="0" w:after="0"/>
              <w:ind w:left="135"/>
              <w:jc w:val="left"/>
            </w:pPr>
            <w:r>
              <w:rPr>
                <w:rFonts w:ascii="Times New Roman" w:hAnsi="Times New Roman"/>
                <w:b w:val="0"/>
                <w:i w:val="0"/>
                <w:color w:val="000000"/>
                <w:sz w:val="24"/>
              </w:rPr>
              <w:t>Контроль по теме "Покупки: одежда, обувь и продукты питания"</w:t>
            </w:r>
          </w:p>
        </w:tc>
        <w:tc>
          <w:tcPr>
            <w:tcW w:w="722" w:type="dxa"/>
            <w:tcMar>
              <w:top w:w="50" w:type="dxa"/>
              <w:left w:w="100" w:type="dxa"/>
            </w:tcMar>
            <w:vAlign w:val="center"/>
          </w:tcPr>
          <w:p w14:paraId="3AE09189">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35F04E1A">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14:paraId="55E5D1BF">
            <w:pPr>
              <w:spacing w:before="0" w:after="0" w:line="276" w:lineRule="auto"/>
              <w:ind w:left="135"/>
              <w:jc w:val="center"/>
            </w:pPr>
          </w:p>
        </w:tc>
        <w:tc>
          <w:tcPr>
            <w:tcW w:w="1054" w:type="dxa"/>
            <w:tcMar>
              <w:top w:w="50" w:type="dxa"/>
              <w:left w:w="100" w:type="dxa"/>
            </w:tcMar>
            <w:vAlign w:val="center"/>
          </w:tcPr>
          <w:p w14:paraId="6A1D34CF">
            <w:pPr>
              <w:spacing w:before="0" w:after="0"/>
              <w:ind w:left="135"/>
              <w:jc w:val="left"/>
            </w:pPr>
          </w:p>
        </w:tc>
        <w:tc>
          <w:tcPr>
            <w:tcW w:w="1850" w:type="dxa"/>
            <w:tcMar>
              <w:top w:w="50" w:type="dxa"/>
              <w:left w:w="100" w:type="dxa"/>
            </w:tcMar>
            <w:vAlign w:val="center"/>
          </w:tcPr>
          <w:p w14:paraId="5DD6A8B0">
            <w:pPr>
              <w:spacing w:before="0" w:after="0"/>
              <w:ind w:left="135"/>
              <w:jc w:val="left"/>
            </w:pPr>
          </w:p>
        </w:tc>
      </w:tr>
      <w:tr w14:paraId="2782DD6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7BB35570">
            <w:pPr>
              <w:spacing w:before="0" w:after="0"/>
              <w:ind w:left="0"/>
              <w:jc w:val="left"/>
            </w:pPr>
            <w:r>
              <w:rPr>
                <w:rFonts w:ascii="Times New Roman" w:hAnsi="Times New Roman"/>
                <w:b w:val="0"/>
                <w:i w:val="0"/>
                <w:color w:val="000000"/>
                <w:sz w:val="24"/>
              </w:rPr>
              <w:t>43</w:t>
            </w:r>
          </w:p>
        </w:tc>
        <w:tc>
          <w:tcPr>
            <w:tcW w:w="4019" w:type="dxa"/>
            <w:tcMar>
              <w:top w:w="50" w:type="dxa"/>
              <w:left w:w="100" w:type="dxa"/>
            </w:tcMar>
            <w:vAlign w:val="center"/>
          </w:tcPr>
          <w:p w14:paraId="020974C0">
            <w:pPr>
              <w:spacing w:before="0" w:after="0"/>
              <w:ind w:left="135"/>
              <w:jc w:val="left"/>
            </w:pPr>
            <w:r>
              <w:rPr>
                <w:rFonts w:ascii="Times New Roman" w:hAnsi="Times New Roman"/>
                <w:b w:val="0"/>
                <w:i w:val="0"/>
                <w:color w:val="000000"/>
                <w:sz w:val="24"/>
              </w:rPr>
              <w:t>Школа, школьная жизнь (школьные клубы и внеурочные занятия)</w:t>
            </w:r>
          </w:p>
        </w:tc>
        <w:tc>
          <w:tcPr>
            <w:tcW w:w="722" w:type="dxa"/>
            <w:tcMar>
              <w:top w:w="50" w:type="dxa"/>
              <w:left w:w="100" w:type="dxa"/>
            </w:tcMar>
            <w:vAlign w:val="center"/>
          </w:tcPr>
          <w:p w14:paraId="540B0652">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315B0507">
            <w:pPr>
              <w:spacing w:before="0" w:after="0" w:line="276" w:lineRule="auto"/>
              <w:ind w:left="135"/>
              <w:jc w:val="center"/>
            </w:pPr>
          </w:p>
        </w:tc>
        <w:tc>
          <w:tcPr>
            <w:tcW w:w="1510" w:type="dxa"/>
            <w:tcMar>
              <w:top w:w="50" w:type="dxa"/>
              <w:left w:w="100" w:type="dxa"/>
            </w:tcMar>
            <w:vAlign w:val="center"/>
          </w:tcPr>
          <w:p w14:paraId="78446802">
            <w:pPr>
              <w:spacing w:before="0" w:after="0" w:line="276" w:lineRule="auto"/>
              <w:ind w:left="135"/>
              <w:jc w:val="center"/>
            </w:pPr>
          </w:p>
        </w:tc>
        <w:tc>
          <w:tcPr>
            <w:tcW w:w="1054" w:type="dxa"/>
            <w:tcMar>
              <w:top w:w="50" w:type="dxa"/>
              <w:left w:w="100" w:type="dxa"/>
            </w:tcMar>
            <w:vAlign w:val="center"/>
          </w:tcPr>
          <w:p w14:paraId="24FAA4F9">
            <w:pPr>
              <w:spacing w:before="0" w:after="0"/>
              <w:ind w:left="135"/>
              <w:jc w:val="left"/>
            </w:pPr>
          </w:p>
        </w:tc>
        <w:tc>
          <w:tcPr>
            <w:tcW w:w="1850" w:type="dxa"/>
            <w:tcMar>
              <w:top w:w="50" w:type="dxa"/>
              <w:left w:w="100" w:type="dxa"/>
            </w:tcMar>
            <w:vAlign w:val="center"/>
          </w:tcPr>
          <w:p w14:paraId="0C8D9639">
            <w:pPr>
              <w:spacing w:before="0" w:after="0"/>
              <w:ind w:left="135"/>
              <w:jc w:val="left"/>
            </w:pPr>
          </w:p>
        </w:tc>
      </w:tr>
      <w:tr w14:paraId="465F744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51BC1F85">
            <w:pPr>
              <w:spacing w:before="0" w:after="0"/>
              <w:ind w:left="0"/>
              <w:jc w:val="left"/>
            </w:pPr>
            <w:r>
              <w:rPr>
                <w:rFonts w:ascii="Times New Roman" w:hAnsi="Times New Roman"/>
                <w:b w:val="0"/>
                <w:i w:val="0"/>
                <w:color w:val="000000"/>
                <w:sz w:val="24"/>
              </w:rPr>
              <w:t>44</w:t>
            </w:r>
          </w:p>
        </w:tc>
        <w:tc>
          <w:tcPr>
            <w:tcW w:w="4019" w:type="dxa"/>
            <w:tcMar>
              <w:top w:w="50" w:type="dxa"/>
              <w:left w:w="100" w:type="dxa"/>
            </w:tcMar>
            <w:vAlign w:val="center"/>
          </w:tcPr>
          <w:p w14:paraId="3537A70D">
            <w:pPr>
              <w:spacing w:before="0" w:after="0"/>
              <w:ind w:left="135"/>
              <w:jc w:val="left"/>
            </w:pPr>
            <w:r>
              <w:rPr>
                <w:rFonts w:ascii="Times New Roman" w:hAnsi="Times New Roman"/>
                <w:b w:val="0"/>
                <w:i w:val="0"/>
                <w:color w:val="000000"/>
                <w:sz w:val="24"/>
              </w:rPr>
              <w:t>Школа, школьная жизнь (современное обучение)</w:t>
            </w:r>
          </w:p>
        </w:tc>
        <w:tc>
          <w:tcPr>
            <w:tcW w:w="722" w:type="dxa"/>
            <w:tcMar>
              <w:top w:w="50" w:type="dxa"/>
              <w:left w:w="100" w:type="dxa"/>
            </w:tcMar>
            <w:vAlign w:val="center"/>
          </w:tcPr>
          <w:p w14:paraId="179CB783">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60E76631">
            <w:pPr>
              <w:spacing w:before="0" w:after="0" w:line="276" w:lineRule="auto"/>
              <w:ind w:left="135"/>
              <w:jc w:val="center"/>
            </w:pPr>
          </w:p>
        </w:tc>
        <w:tc>
          <w:tcPr>
            <w:tcW w:w="1510" w:type="dxa"/>
            <w:tcMar>
              <w:top w:w="50" w:type="dxa"/>
              <w:left w:w="100" w:type="dxa"/>
            </w:tcMar>
            <w:vAlign w:val="center"/>
          </w:tcPr>
          <w:p w14:paraId="32480E00">
            <w:pPr>
              <w:spacing w:before="0" w:after="0" w:line="276" w:lineRule="auto"/>
              <w:ind w:left="135"/>
              <w:jc w:val="center"/>
            </w:pPr>
          </w:p>
        </w:tc>
        <w:tc>
          <w:tcPr>
            <w:tcW w:w="1054" w:type="dxa"/>
            <w:tcMar>
              <w:top w:w="50" w:type="dxa"/>
              <w:left w:w="100" w:type="dxa"/>
            </w:tcMar>
            <w:vAlign w:val="center"/>
          </w:tcPr>
          <w:p w14:paraId="68DD3A06">
            <w:pPr>
              <w:spacing w:before="0" w:after="0"/>
              <w:ind w:left="135"/>
              <w:jc w:val="left"/>
            </w:pPr>
          </w:p>
        </w:tc>
        <w:tc>
          <w:tcPr>
            <w:tcW w:w="1850" w:type="dxa"/>
            <w:tcMar>
              <w:top w:w="50" w:type="dxa"/>
              <w:left w:w="100" w:type="dxa"/>
            </w:tcMar>
            <w:vAlign w:val="center"/>
          </w:tcPr>
          <w:p w14:paraId="0E67D81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"https://m.edsoo.ru/835312aa" \h </w:instrText>
            </w:r>
            <w:r>
              <w:fldChar w:fldCharType="separate"/>
            </w:r>
            <w:r>
              <w:rPr>
                <w:rFonts w:ascii="Times New Roman" w:hAnsi="Times New Roman"/>
                <w:b w:val="0"/>
                <w:i w:val="0"/>
                <w:color w:val="0000FF"/>
                <w:sz w:val="22"/>
                <w:u w:val="single"/>
              </w:rPr>
              <w:t>https://m.edsoo.ru/835312aa</w:t>
            </w:r>
            <w:r>
              <w:rPr>
                <w:rFonts w:ascii="Times New Roman" w:hAnsi="Times New Roman"/>
                <w:b w:val="0"/>
                <w:i w:val="0"/>
                <w:color w:val="0000FF"/>
                <w:sz w:val="22"/>
                <w:u w:val="single"/>
              </w:rPr>
              <w:fldChar w:fldCharType="end"/>
            </w:r>
          </w:p>
        </w:tc>
      </w:tr>
      <w:tr w14:paraId="631ABBA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56FB5DA3">
            <w:pPr>
              <w:spacing w:before="0" w:after="0"/>
              <w:ind w:left="0"/>
              <w:jc w:val="left"/>
            </w:pPr>
            <w:r>
              <w:rPr>
                <w:rFonts w:ascii="Times New Roman" w:hAnsi="Times New Roman"/>
                <w:b w:val="0"/>
                <w:i w:val="0"/>
                <w:color w:val="000000"/>
                <w:sz w:val="24"/>
              </w:rPr>
              <w:t>45</w:t>
            </w:r>
          </w:p>
        </w:tc>
        <w:tc>
          <w:tcPr>
            <w:tcW w:w="4019" w:type="dxa"/>
            <w:tcMar>
              <w:top w:w="50" w:type="dxa"/>
              <w:left w:w="100" w:type="dxa"/>
            </w:tcMar>
            <w:vAlign w:val="center"/>
          </w:tcPr>
          <w:p w14:paraId="02AC29D8">
            <w:pPr>
              <w:spacing w:before="0" w:after="0"/>
              <w:ind w:left="135"/>
              <w:jc w:val="left"/>
            </w:pPr>
            <w:r>
              <w:rPr>
                <w:rFonts w:ascii="Times New Roman" w:hAnsi="Times New Roman"/>
                <w:b w:val="0"/>
                <w:i w:val="0"/>
                <w:color w:val="000000"/>
                <w:sz w:val="24"/>
              </w:rPr>
              <w:t>Школа, школьная жизнь (школьные активности)</w:t>
            </w:r>
          </w:p>
        </w:tc>
        <w:tc>
          <w:tcPr>
            <w:tcW w:w="722" w:type="dxa"/>
            <w:tcMar>
              <w:top w:w="50" w:type="dxa"/>
              <w:left w:w="100" w:type="dxa"/>
            </w:tcMar>
            <w:vAlign w:val="center"/>
          </w:tcPr>
          <w:p w14:paraId="047F57E9">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368A4A65">
            <w:pPr>
              <w:spacing w:before="0" w:after="0" w:line="276" w:lineRule="auto"/>
              <w:ind w:left="135"/>
              <w:jc w:val="center"/>
            </w:pPr>
          </w:p>
        </w:tc>
        <w:tc>
          <w:tcPr>
            <w:tcW w:w="1510" w:type="dxa"/>
            <w:tcMar>
              <w:top w:w="50" w:type="dxa"/>
              <w:left w:w="100" w:type="dxa"/>
            </w:tcMar>
            <w:vAlign w:val="center"/>
          </w:tcPr>
          <w:p w14:paraId="7B4C6F9F">
            <w:pPr>
              <w:spacing w:before="0" w:after="0" w:line="276" w:lineRule="auto"/>
              <w:ind w:left="135"/>
              <w:jc w:val="center"/>
            </w:pPr>
          </w:p>
        </w:tc>
        <w:tc>
          <w:tcPr>
            <w:tcW w:w="1054" w:type="dxa"/>
            <w:tcMar>
              <w:top w:w="50" w:type="dxa"/>
              <w:left w:w="100" w:type="dxa"/>
            </w:tcMar>
            <w:vAlign w:val="center"/>
          </w:tcPr>
          <w:p w14:paraId="0BAAF368">
            <w:pPr>
              <w:spacing w:before="0" w:after="0"/>
              <w:ind w:left="135"/>
              <w:jc w:val="left"/>
            </w:pPr>
          </w:p>
        </w:tc>
        <w:tc>
          <w:tcPr>
            <w:tcW w:w="1850" w:type="dxa"/>
            <w:tcMar>
              <w:top w:w="50" w:type="dxa"/>
              <w:left w:w="100" w:type="dxa"/>
            </w:tcMar>
            <w:vAlign w:val="center"/>
          </w:tcPr>
          <w:p w14:paraId="25A7862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"https://m.edsoo.ru/83530a30" \h </w:instrText>
            </w:r>
            <w:r>
              <w:fldChar w:fldCharType="separate"/>
            </w:r>
            <w:r>
              <w:rPr>
                <w:rFonts w:ascii="Times New Roman" w:hAnsi="Times New Roman"/>
                <w:b w:val="0"/>
                <w:i w:val="0"/>
                <w:color w:val="0000FF"/>
                <w:sz w:val="22"/>
                <w:u w:val="single"/>
              </w:rPr>
              <w:t>https://m.edsoo.ru/83530a30</w:t>
            </w:r>
            <w:r>
              <w:rPr>
                <w:rFonts w:ascii="Times New Roman" w:hAnsi="Times New Roman"/>
                <w:b w:val="0"/>
                <w:i w:val="0"/>
                <w:color w:val="0000FF"/>
                <w:sz w:val="22"/>
                <w:u w:val="single"/>
              </w:rPr>
              <w:fldChar w:fldCharType="end"/>
            </w:r>
          </w:p>
        </w:tc>
      </w:tr>
      <w:tr w14:paraId="0B51354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33CA062B">
            <w:pPr>
              <w:spacing w:before="0" w:after="0"/>
              <w:ind w:left="0"/>
              <w:jc w:val="left"/>
            </w:pPr>
            <w:r>
              <w:rPr>
                <w:rFonts w:ascii="Times New Roman" w:hAnsi="Times New Roman"/>
                <w:b w:val="0"/>
                <w:i w:val="0"/>
                <w:color w:val="000000"/>
                <w:sz w:val="24"/>
              </w:rPr>
              <w:t>46</w:t>
            </w:r>
          </w:p>
        </w:tc>
        <w:tc>
          <w:tcPr>
            <w:tcW w:w="4019" w:type="dxa"/>
            <w:tcMar>
              <w:top w:w="50" w:type="dxa"/>
              <w:left w:w="100" w:type="dxa"/>
            </w:tcMar>
            <w:vAlign w:val="center"/>
          </w:tcPr>
          <w:p w14:paraId="1D55F45E">
            <w:pPr>
              <w:spacing w:before="0" w:after="0"/>
              <w:ind w:left="135"/>
              <w:jc w:val="left"/>
            </w:pPr>
            <w:r>
              <w:rPr>
                <w:rFonts w:ascii="Times New Roman" w:hAnsi="Times New Roman"/>
                <w:b w:val="0"/>
                <w:i w:val="0"/>
                <w:color w:val="000000"/>
                <w:sz w:val="24"/>
              </w:rPr>
              <w:t>Школа, школьная жизнь (переписка с зарубежными сверстниками)</w:t>
            </w:r>
          </w:p>
        </w:tc>
        <w:tc>
          <w:tcPr>
            <w:tcW w:w="722" w:type="dxa"/>
            <w:tcMar>
              <w:top w:w="50" w:type="dxa"/>
              <w:left w:w="100" w:type="dxa"/>
            </w:tcMar>
            <w:vAlign w:val="center"/>
          </w:tcPr>
          <w:p w14:paraId="473205B5">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4D352EC6">
            <w:pPr>
              <w:spacing w:before="0" w:after="0" w:line="276" w:lineRule="auto"/>
              <w:ind w:left="135"/>
              <w:jc w:val="center"/>
            </w:pPr>
          </w:p>
        </w:tc>
        <w:tc>
          <w:tcPr>
            <w:tcW w:w="1510" w:type="dxa"/>
            <w:tcMar>
              <w:top w:w="50" w:type="dxa"/>
              <w:left w:w="100" w:type="dxa"/>
            </w:tcMar>
            <w:vAlign w:val="center"/>
          </w:tcPr>
          <w:p w14:paraId="52A8B94D">
            <w:pPr>
              <w:spacing w:before="0" w:after="0" w:line="276" w:lineRule="auto"/>
              <w:ind w:left="135"/>
              <w:jc w:val="center"/>
            </w:pPr>
          </w:p>
        </w:tc>
        <w:tc>
          <w:tcPr>
            <w:tcW w:w="1054" w:type="dxa"/>
            <w:tcMar>
              <w:top w:w="50" w:type="dxa"/>
              <w:left w:w="100" w:type="dxa"/>
            </w:tcMar>
            <w:vAlign w:val="center"/>
          </w:tcPr>
          <w:p w14:paraId="4010F270">
            <w:pPr>
              <w:spacing w:before="0" w:after="0"/>
              <w:ind w:left="135"/>
              <w:jc w:val="left"/>
            </w:pPr>
          </w:p>
        </w:tc>
        <w:tc>
          <w:tcPr>
            <w:tcW w:w="1850" w:type="dxa"/>
            <w:tcMar>
              <w:top w:w="50" w:type="dxa"/>
              <w:left w:w="100" w:type="dxa"/>
            </w:tcMar>
            <w:vAlign w:val="center"/>
          </w:tcPr>
          <w:p w14:paraId="5E00155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"https://m.edsoo.ru/8353117e" \h </w:instrText>
            </w:r>
            <w:r>
              <w:fldChar w:fldCharType="separate"/>
            </w:r>
            <w:r>
              <w:rPr>
                <w:rFonts w:ascii="Times New Roman" w:hAnsi="Times New Roman"/>
                <w:b w:val="0"/>
                <w:i w:val="0"/>
                <w:color w:val="0000FF"/>
                <w:sz w:val="22"/>
                <w:u w:val="single"/>
              </w:rPr>
              <w:t>https://m.edsoo.ru/8353117e</w:t>
            </w:r>
            <w:r>
              <w:rPr>
                <w:rFonts w:ascii="Times New Roman" w:hAnsi="Times New Roman"/>
                <w:b w:val="0"/>
                <w:i w:val="0"/>
                <w:color w:val="0000FF"/>
                <w:sz w:val="22"/>
                <w:u w:val="single"/>
              </w:rPr>
              <w:fldChar w:fldCharType="end"/>
            </w:r>
          </w:p>
        </w:tc>
      </w:tr>
      <w:tr w14:paraId="1DE946F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1B8632A5">
            <w:pPr>
              <w:spacing w:before="0" w:after="0"/>
              <w:ind w:left="0"/>
              <w:jc w:val="left"/>
            </w:pPr>
            <w:r>
              <w:rPr>
                <w:rFonts w:ascii="Times New Roman" w:hAnsi="Times New Roman"/>
                <w:b w:val="0"/>
                <w:i w:val="0"/>
                <w:color w:val="000000"/>
                <w:sz w:val="24"/>
              </w:rPr>
              <w:t>47</w:t>
            </w:r>
          </w:p>
        </w:tc>
        <w:tc>
          <w:tcPr>
            <w:tcW w:w="4019" w:type="dxa"/>
            <w:tcMar>
              <w:top w:w="50" w:type="dxa"/>
              <w:left w:w="100" w:type="dxa"/>
            </w:tcMar>
            <w:vAlign w:val="center"/>
          </w:tcPr>
          <w:p w14:paraId="785898D4">
            <w:pPr>
              <w:spacing w:before="0" w:after="0"/>
              <w:ind w:left="135"/>
              <w:jc w:val="left"/>
            </w:pPr>
            <w:r>
              <w:rPr>
                <w:rFonts w:ascii="Times New Roman" w:hAnsi="Times New Roman"/>
                <w:b w:val="0"/>
                <w:i w:val="0"/>
                <w:color w:val="000000"/>
                <w:sz w:val="24"/>
              </w:rPr>
              <w:t>Школа, школьная жизнь (посещение библиотеки)</w:t>
            </w:r>
          </w:p>
        </w:tc>
        <w:tc>
          <w:tcPr>
            <w:tcW w:w="722" w:type="dxa"/>
            <w:tcMar>
              <w:top w:w="50" w:type="dxa"/>
              <w:left w:w="100" w:type="dxa"/>
            </w:tcMar>
            <w:vAlign w:val="center"/>
          </w:tcPr>
          <w:p w14:paraId="0414FE05">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7641F7FB">
            <w:pPr>
              <w:spacing w:before="0" w:after="0" w:line="276" w:lineRule="auto"/>
              <w:ind w:left="135"/>
              <w:jc w:val="center"/>
            </w:pPr>
          </w:p>
        </w:tc>
        <w:tc>
          <w:tcPr>
            <w:tcW w:w="1510" w:type="dxa"/>
            <w:tcMar>
              <w:top w:w="50" w:type="dxa"/>
              <w:left w:w="100" w:type="dxa"/>
            </w:tcMar>
            <w:vAlign w:val="center"/>
          </w:tcPr>
          <w:p w14:paraId="715A3594">
            <w:pPr>
              <w:spacing w:before="0" w:after="0" w:line="276" w:lineRule="auto"/>
              <w:ind w:left="135"/>
              <w:jc w:val="center"/>
            </w:pPr>
          </w:p>
        </w:tc>
        <w:tc>
          <w:tcPr>
            <w:tcW w:w="1054" w:type="dxa"/>
            <w:tcMar>
              <w:top w:w="50" w:type="dxa"/>
              <w:left w:w="100" w:type="dxa"/>
            </w:tcMar>
            <w:vAlign w:val="center"/>
          </w:tcPr>
          <w:p w14:paraId="268FE5E6">
            <w:pPr>
              <w:spacing w:before="0" w:after="0"/>
              <w:ind w:left="135"/>
              <w:jc w:val="left"/>
            </w:pPr>
          </w:p>
        </w:tc>
        <w:tc>
          <w:tcPr>
            <w:tcW w:w="1850" w:type="dxa"/>
            <w:tcMar>
              <w:top w:w="50" w:type="dxa"/>
              <w:left w:w="100" w:type="dxa"/>
            </w:tcMar>
            <w:vAlign w:val="center"/>
          </w:tcPr>
          <w:p w14:paraId="5C196D8E">
            <w:pPr>
              <w:spacing w:before="0" w:after="0"/>
              <w:ind w:left="135"/>
              <w:jc w:val="left"/>
            </w:pPr>
          </w:p>
        </w:tc>
      </w:tr>
      <w:tr w14:paraId="2B206EB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50E150EB">
            <w:pPr>
              <w:spacing w:before="0" w:after="0"/>
              <w:ind w:left="0"/>
              <w:jc w:val="left"/>
            </w:pPr>
            <w:r>
              <w:rPr>
                <w:rFonts w:ascii="Times New Roman" w:hAnsi="Times New Roman"/>
                <w:b w:val="0"/>
                <w:i w:val="0"/>
                <w:color w:val="000000"/>
                <w:sz w:val="24"/>
              </w:rPr>
              <w:t>48</w:t>
            </w:r>
          </w:p>
        </w:tc>
        <w:tc>
          <w:tcPr>
            <w:tcW w:w="4019" w:type="dxa"/>
            <w:tcMar>
              <w:top w:w="50" w:type="dxa"/>
              <w:left w:w="100" w:type="dxa"/>
            </w:tcMar>
            <w:vAlign w:val="center"/>
          </w:tcPr>
          <w:p w14:paraId="50E82F9D">
            <w:pPr>
              <w:spacing w:before="0" w:after="0"/>
              <w:ind w:left="135"/>
              <w:jc w:val="left"/>
            </w:pPr>
            <w:r>
              <w:rPr>
                <w:rFonts w:ascii="Times New Roman" w:hAnsi="Times New Roman"/>
                <w:b w:val="0"/>
                <w:i w:val="0"/>
                <w:color w:val="000000"/>
                <w:sz w:val="24"/>
              </w:rPr>
              <w:t>Школа, школьная жизнь (школьный журнал)</w:t>
            </w:r>
          </w:p>
        </w:tc>
        <w:tc>
          <w:tcPr>
            <w:tcW w:w="722" w:type="dxa"/>
            <w:tcMar>
              <w:top w:w="50" w:type="dxa"/>
              <w:left w:w="100" w:type="dxa"/>
            </w:tcMar>
            <w:vAlign w:val="center"/>
          </w:tcPr>
          <w:p w14:paraId="50E36518">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59162BE1">
            <w:pPr>
              <w:spacing w:before="0" w:after="0" w:line="276" w:lineRule="auto"/>
              <w:ind w:left="135"/>
              <w:jc w:val="center"/>
            </w:pPr>
          </w:p>
        </w:tc>
        <w:tc>
          <w:tcPr>
            <w:tcW w:w="1510" w:type="dxa"/>
            <w:tcMar>
              <w:top w:w="50" w:type="dxa"/>
              <w:left w:w="100" w:type="dxa"/>
            </w:tcMar>
            <w:vAlign w:val="center"/>
          </w:tcPr>
          <w:p w14:paraId="0BEEA770">
            <w:pPr>
              <w:spacing w:before="0" w:after="0" w:line="276" w:lineRule="auto"/>
              <w:ind w:left="135"/>
              <w:jc w:val="center"/>
            </w:pPr>
          </w:p>
        </w:tc>
        <w:tc>
          <w:tcPr>
            <w:tcW w:w="1054" w:type="dxa"/>
            <w:tcMar>
              <w:top w:w="50" w:type="dxa"/>
              <w:left w:w="100" w:type="dxa"/>
            </w:tcMar>
            <w:vAlign w:val="center"/>
          </w:tcPr>
          <w:p w14:paraId="2EAF6D20">
            <w:pPr>
              <w:spacing w:before="0" w:after="0"/>
              <w:ind w:left="135"/>
              <w:jc w:val="left"/>
            </w:pPr>
          </w:p>
        </w:tc>
        <w:tc>
          <w:tcPr>
            <w:tcW w:w="1850" w:type="dxa"/>
            <w:tcMar>
              <w:top w:w="50" w:type="dxa"/>
              <w:left w:w="100" w:type="dxa"/>
            </w:tcMar>
            <w:vAlign w:val="center"/>
          </w:tcPr>
          <w:p w14:paraId="1EB88B39">
            <w:pPr>
              <w:spacing w:before="0" w:after="0"/>
              <w:ind w:left="135"/>
              <w:jc w:val="left"/>
            </w:pPr>
          </w:p>
        </w:tc>
      </w:tr>
      <w:tr w14:paraId="417367B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720380DF">
            <w:pPr>
              <w:spacing w:before="0" w:after="0"/>
              <w:ind w:left="0"/>
              <w:jc w:val="left"/>
            </w:pPr>
            <w:r>
              <w:rPr>
                <w:rFonts w:ascii="Times New Roman" w:hAnsi="Times New Roman"/>
                <w:b w:val="0"/>
                <w:i w:val="0"/>
                <w:color w:val="000000"/>
                <w:sz w:val="24"/>
              </w:rPr>
              <w:t>49</w:t>
            </w:r>
          </w:p>
        </w:tc>
        <w:tc>
          <w:tcPr>
            <w:tcW w:w="4019" w:type="dxa"/>
            <w:tcMar>
              <w:top w:w="50" w:type="dxa"/>
              <w:left w:w="100" w:type="dxa"/>
            </w:tcMar>
            <w:vAlign w:val="center"/>
          </w:tcPr>
          <w:p w14:paraId="29F86F10">
            <w:pPr>
              <w:spacing w:before="0" w:after="0"/>
              <w:ind w:left="135"/>
              <w:jc w:val="left"/>
            </w:pPr>
            <w:r>
              <w:rPr>
                <w:rFonts w:ascii="Times New Roman" w:hAnsi="Times New Roman"/>
                <w:b w:val="0"/>
                <w:i w:val="0"/>
                <w:color w:val="000000"/>
                <w:sz w:val="24"/>
              </w:rPr>
              <w:t>Обобщение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зарубежными сверстниками"</w:t>
            </w:r>
          </w:p>
        </w:tc>
        <w:tc>
          <w:tcPr>
            <w:tcW w:w="722" w:type="dxa"/>
            <w:tcMar>
              <w:top w:w="50" w:type="dxa"/>
              <w:left w:w="100" w:type="dxa"/>
            </w:tcMar>
            <w:vAlign w:val="center"/>
          </w:tcPr>
          <w:p w14:paraId="0B500C2A">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5EA0EC5C">
            <w:pPr>
              <w:spacing w:before="0" w:after="0" w:line="276" w:lineRule="auto"/>
              <w:ind w:left="135"/>
              <w:jc w:val="center"/>
            </w:pPr>
          </w:p>
        </w:tc>
        <w:tc>
          <w:tcPr>
            <w:tcW w:w="1510" w:type="dxa"/>
            <w:tcMar>
              <w:top w:w="50" w:type="dxa"/>
              <w:left w:w="100" w:type="dxa"/>
            </w:tcMar>
            <w:vAlign w:val="center"/>
          </w:tcPr>
          <w:p w14:paraId="032298AF">
            <w:pPr>
              <w:spacing w:before="0" w:after="0" w:line="276" w:lineRule="auto"/>
              <w:ind w:left="135"/>
              <w:jc w:val="center"/>
            </w:pPr>
          </w:p>
        </w:tc>
        <w:tc>
          <w:tcPr>
            <w:tcW w:w="1054" w:type="dxa"/>
            <w:tcMar>
              <w:top w:w="50" w:type="dxa"/>
              <w:left w:w="100" w:type="dxa"/>
            </w:tcMar>
            <w:vAlign w:val="center"/>
          </w:tcPr>
          <w:p w14:paraId="00DF8715">
            <w:pPr>
              <w:spacing w:before="0" w:after="0"/>
              <w:ind w:left="135"/>
              <w:jc w:val="left"/>
            </w:pPr>
          </w:p>
        </w:tc>
        <w:tc>
          <w:tcPr>
            <w:tcW w:w="1850" w:type="dxa"/>
            <w:tcMar>
              <w:top w:w="50" w:type="dxa"/>
              <w:left w:w="100" w:type="dxa"/>
            </w:tcMar>
            <w:vAlign w:val="center"/>
          </w:tcPr>
          <w:p w14:paraId="59D47CF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"https://m.edsoo.ru/83531c3c" \h </w:instrText>
            </w:r>
            <w:r>
              <w:fldChar w:fldCharType="separate"/>
            </w:r>
            <w:r>
              <w:rPr>
                <w:rFonts w:ascii="Times New Roman" w:hAnsi="Times New Roman"/>
                <w:b w:val="0"/>
                <w:i w:val="0"/>
                <w:color w:val="0000FF"/>
                <w:sz w:val="22"/>
                <w:u w:val="single"/>
              </w:rPr>
              <w:t>https://m.edsoo.ru/83531c3c</w:t>
            </w:r>
            <w:r>
              <w:rPr>
                <w:rFonts w:ascii="Times New Roman" w:hAnsi="Times New Roman"/>
                <w:b w:val="0"/>
                <w:i w:val="0"/>
                <w:color w:val="0000FF"/>
                <w:sz w:val="22"/>
                <w:u w:val="single"/>
              </w:rPr>
              <w:fldChar w:fldCharType="end"/>
            </w:r>
          </w:p>
        </w:tc>
      </w:tr>
      <w:tr w14:paraId="112BA75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2E519072">
            <w:pPr>
              <w:spacing w:before="0" w:after="0"/>
              <w:ind w:left="0"/>
              <w:jc w:val="left"/>
            </w:pPr>
            <w:r>
              <w:rPr>
                <w:rFonts w:ascii="Times New Roman" w:hAnsi="Times New Roman"/>
                <w:b w:val="0"/>
                <w:i w:val="0"/>
                <w:color w:val="000000"/>
                <w:sz w:val="24"/>
              </w:rPr>
              <w:t>50</w:t>
            </w:r>
          </w:p>
        </w:tc>
        <w:tc>
          <w:tcPr>
            <w:tcW w:w="4019" w:type="dxa"/>
            <w:tcMar>
              <w:top w:w="50" w:type="dxa"/>
              <w:left w:w="100" w:type="dxa"/>
            </w:tcMar>
            <w:vAlign w:val="center"/>
          </w:tcPr>
          <w:p w14:paraId="06B8037B">
            <w:pPr>
              <w:spacing w:before="0" w:after="0"/>
              <w:ind w:left="135"/>
              <w:jc w:val="left"/>
            </w:pPr>
            <w:r>
              <w:rPr>
                <w:rFonts w:ascii="Times New Roman" w:hAnsi="Times New Roman"/>
                <w:b w:val="0"/>
                <w:i w:val="0"/>
                <w:color w:val="000000"/>
                <w:sz w:val="24"/>
              </w:rPr>
              <w:t>Контроль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зарубежными сверстниками"</w:t>
            </w:r>
          </w:p>
        </w:tc>
        <w:tc>
          <w:tcPr>
            <w:tcW w:w="722" w:type="dxa"/>
            <w:tcMar>
              <w:top w:w="50" w:type="dxa"/>
              <w:left w:w="100" w:type="dxa"/>
            </w:tcMar>
            <w:vAlign w:val="center"/>
          </w:tcPr>
          <w:p w14:paraId="3FA43BDD">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6F63357F">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14:paraId="461E0B7A">
            <w:pPr>
              <w:spacing w:before="0" w:after="0" w:line="276" w:lineRule="auto"/>
              <w:ind w:left="135"/>
              <w:jc w:val="center"/>
            </w:pPr>
          </w:p>
        </w:tc>
        <w:tc>
          <w:tcPr>
            <w:tcW w:w="1054" w:type="dxa"/>
            <w:tcMar>
              <w:top w:w="50" w:type="dxa"/>
              <w:left w:w="100" w:type="dxa"/>
            </w:tcMar>
            <w:vAlign w:val="center"/>
          </w:tcPr>
          <w:p w14:paraId="13399DB8">
            <w:pPr>
              <w:spacing w:before="0" w:after="0"/>
              <w:ind w:left="135"/>
              <w:jc w:val="left"/>
            </w:pPr>
          </w:p>
        </w:tc>
        <w:tc>
          <w:tcPr>
            <w:tcW w:w="1850" w:type="dxa"/>
            <w:tcMar>
              <w:top w:w="50" w:type="dxa"/>
              <w:left w:w="100" w:type="dxa"/>
            </w:tcMar>
            <w:vAlign w:val="center"/>
          </w:tcPr>
          <w:p w14:paraId="7C88E6B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"https://m.edsoo.ru/83531c3c" \h </w:instrText>
            </w:r>
            <w:r>
              <w:fldChar w:fldCharType="separate"/>
            </w:r>
            <w:r>
              <w:rPr>
                <w:rFonts w:ascii="Times New Roman" w:hAnsi="Times New Roman"/>
                <w:b w:val="0"/>
                <w:i w:val="0"/>
                <w:color w:val="0000FF"/>
                <w:sz w:val="22"/>
                <w:u w:val="single"/>
              </w:rPr>
              <w:t>https://m.edsoo.ru/83531c3c</w:t>
            </w:r>
            <w:r>
              <w:rPr>
                <w:rFonts w:ascii="Times New Roman" w:hAnsi="Times New Roman"/>
                <w:b w:val="0"/>
                <w:i w:val="0"/>
                <w:color w:val="0000FF"/>
                <w:sz w:val="22"/>
                <w:u w:val="single"/>
              </w:rPr>
              <w:fldChar w:fldCharType="end"/>
            </w:r>
          </w:p>
        </w:tc>
      </w:tr>
      <w:tr w14:paraId="2F997D2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6BBE68D4">
            <w:pPr>
              <w:spacing w:before="0" w:after="0"/>
              <w:ind w:left="0"/>
              <w:jc w:val="left"/>
            </w:pPr>
            <w:r>
              <w:rPr>
                <w:rFonts w:ascii="Times New Roman" w:hAnsi="Times New Roman"/>
                <w:b w:val="0"/>
                <w:i w:val="0"/>
                <w:color w:val="000000"/>
                <w:sz w:val="24"/>
              </w:rPr>
              <w:t>51</w:t>
            </w:r>
          </w:p>
        </w:tc>
        <w:tc>
          <w:tcPr>
            <w:tcW w:w="4019" w:type="dxa"/>
            <w:tcMar>
              <w:top w:w="50" w:type="dxa"/>
              <w:left w:w="100" w:type="dxa"/>
            </w:tcMar>
            <w:vAlign w:val="center"/>
          </w:tcPr>
          <w:p w14:paraId="6D8450F2">
            <w:pPr>
              <w:spacing w:before="0" w:after="0"/>
              <w:ind w:left="135"/>
              <w:jc w:val="left"/>
            </w:pPr>
            <w:r>
              <w:rPr>
                <w:rFonts w:ascii="Times New Roman" w:hAnsi="Times New Roman"/>
                <w:b w:val="0"/>
                <w:i w:val="0"/>
                <w:color w:val="000000"/>
                <w:sz w:val="24"/>
              </w:rPr>
              <w:t>Каникулы в различное время года (поездка в летний лагерь)</w:t>
            </w:r>
          </w:p>
        </w:tc>
        <w:tc>
          <w:tcPr>
            <w:tcW w:w="722" w:type="dxa"/>
            <w:tcMar>
              <w:top w:w="50" w:type="dxa"/>
              <w:left w:w="100" w:type="dxa"/>
            </w:tcMar>
            <w:vAlign w:val="center"/>
          </w:tcPr>
          <w:p w14:paraId="620D6E51">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2A666DC6">
            <w:pPr>
              <w:spacing w:before="0" w:after="0" w:line="276" w:lineRule="auto"/>
              <w:ind w:left="135"/>
              <w:jc w:val="center"/>
            </w:pPr>
          </w:p>
        </w:tc>
        <w:tc>
          <w:tcPr>
            <w:tcW w:w="1510" w:type="dxa"/>
            <w:tcMar>
              <w:top w:w="50" w:type="dxa"/>
              <w:left w:w="100" w:type="dxa"/>
            </w:tcMar>
            <w:vAlign w:val="center"/>
          </w:tcPr>
          <w:p w14:paraId="7D63D74C">
            <w:pPr>
              <w:spacing w:before="0" w:after="0" w:line="276" w:lineRule="auto"/>
              <w:ind w:left="135"/>
              <w:jc w:val="center"/>
            </w:pPr>
          </w:p>
        </w:tc>
        <w:tc>
          <w:tcPr>
            <w:tcW w:w="1054" w:type="dxa"/>
            <w:tcMar>
              <w:top w:w="50" w:type="dxa"/>
              <w:left w:w="100" w:type="dxa"/>
            </w:tcMar>
            <w:vAlign w:val="center"/>
          </w:tcPr>
          <w:p w14:paraId="0BAFDDC6">
            <w:pPr>
              <w:spacing w:before="0" w:after="0"/>
              <w:ind w:left="135"/>
              <w:jc w:val="left"/>
            </w:pPr>
          </w:p>
        </w:tc>
        <w:tc>
          <w:tcPr>
            <w:tcW w:w="1850" w:type="dxa"/>
            <w:tcMar>
              <w:top w:w="50" w:type="dxa"/>
              <w:left w:w="100" w:type="dxa"/>
            </w:tcMar>
            <w:vAlign w:val="center"/>
          </w:tcPr>
          <w:p w14:paraId="2B175DB4">
            <w:pPr>
              <w:spacing w:before="0" w:after="0"/>
              <w:ind w:left="135"/>
              <w:jc w:val="left"/>
            </w:pPr>
          </w:p>
        </w:tc>
      </w:tr>
      <w:tr w14:paraId="10D6E8B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0347DB48">
            <w:pPr>
              <w:spacing w:before="0" w:after="0"/>
              <w:ind w:left="0"/>
              <w:jc w:val="left"/>
            </w:pPr>
            <w:r>
              <w:rPr>
                <w:rFonts w:ascii="Times New Roman" w:hAnsi="Times New Roman"/>
                <w:b w:val="0"/>
                <w:i w:val="0"/>
                <w:color w:val="000000"/>
                <w:sz w:val="24"/>
              </w:rPr>
              <w:t>52</w:t>
            </w:r>
          </w:p>
        </w:tc>
        <w:tc>
          <w:tcPr>
            <w:tcW w:w="4019" w:type="dxa"/>
            <w:tcMar>
              <w:top w:w="50" w:type="dxa"/>
              <w:left w:w="100" w:type="dxa"/>
            </w:tcMar>
            <w:vAlign w:val="center"/>
          </w:tcPr>
          <w:p w14:paraId="36A478F4">
            <w:pPr>
              <w:spacing w:before="0" w:after="0"/>
              <w:ind w:left="135"/>
              <w:jc w:val="left"/>
            </w:pPr>
            <w:r>
              <w:rPr>
                <w:rFonts w:ascii="Times New Roman" w:hAnsi="Times New Roman"/>
                <w:b w:val="0"/>
                <w:i w:val="0"/>
                <w:color w:val="000000"/>
                <w:sz w:val="24"/>
              </w:rPr>
              <w:t>Каникулы в различное время года (активности в летнем лагере)</w:t>
            </w:r>
          </w:p>
        </w:tc>
        <w:tc>
          <w:tcPr>
            <w:tcW w:w="722" w:type="dxa"/>
            <w:tcMar>
              <w:top w:w="50" w:type="dxa"/>
              <w:left w:w="100" w:type="dxa"/>
            </w:tcMar>
            <w:vAlign w:val="center"/>
          </w:tcPr>
          <w:p w14:paraId="3B49A388">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00C9FB3A">
            <w:pPr>
              <w:spacing w:before="0" w:after="0" w:line="276" w:lineRule="auto"/>
              <w:ind w:left="135"/>
              <w:jc w:val="center"/>
            </w:pPr>
          </w:p>
        </w:tc>
        <w:tc>
          <w:tcPr>
            <w:tcW w:w="1510" w:type="dxa"/>
            <w:tcMar>
              <w:top w:w="50" w:type="dxa"/>
              <w:left w:w="100" w:type="dxa"/>
            </w:tcMar>
            <w:vAlign w:val="center"/>
          </w:tcPr>
          <w:p w14:paraId="7F8DD2BE">
            <w:pPr>
              <w:spacing w:before="0" w:after="0" w:line="276" w:lineRule="auto"/>
              <w:ind w:left="135"/>
              <w:jc w:val="center"/>
            </w:pPr>
          </w:p>
        </w:tc>
        <w:tc>
          <w:tcPr>
            <w:tcW w:w="1054" w:type="dxa"/>
            <w:tcMar>
              <w:top w:w="50" w:type="dxa"/>
              <w:left w:w="100" w:type="dxa"/>
            </w:tcMar>
            <w:vAlign w:val="center"/>
          </w:tcPr>
          <w:p w14:paraId="209595FF">
            <w:pPr>
              <w:spacing w:before="0" w:after="0"/>
              <w:ind w:left="135"/>
              <w:jc w:val="left"/>
            </w:pPr>
          </w:p>
        </w:tc>
        <w:tc>
          <w:tcPr>
            <w:tcW w:w="1850" w:type="dxa"/>
            <w:tcMar>
              <w:top w:w="50" w:type="dxa"/>
              <w:left w:w="100" w:type="dxa"/>
            </w:tcMar>
            <w:vAlign w:val="center"/>
          </w:tcPr>
          <w:p w14:paraId="2742B86D">
            <w:pPr>
              <w:spacing w:before="0" w:after="0"/>
              <w:ind w:left="135"/>
              <w:jc w:val="left"/>
            </w:pPr>
          </w:p>
        </w:tc>
      </w:tr>
      <w:tr w14:paraId="03A6FE5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24F67609">
            <w:pPr>
              <w:spacing w:before="0" w:after="0"/>
              <w:ind w:left="0"/>
              <w:jc w:val="left"/>
            </w:pPr>
            <w:r>
              <w:rPr>
                <w:rFonts w:ascii="Times New Roman" w:hAnsi="Times New Roman"/>
                <w:b w:val="0"/>
                <w:i w:val="0"/>
                <w:color w:val="000000"/>
                <w:sz w:val="24"/>
              </w:rPr>
              <w:t>53</w:t>
            </w:r>
          </w:p>
        </w:tc>
        <w:tc>
          <w:tcPr>
            <w:tcW w:w="4019" w:type="dxa"/>
            <w:tcMar>
              <w:top w:w="50" w:type="dxa"/>
              <w:left w:w="100" w:type="dxa"/>
            </w:tcMar>
            <w:vAlign w:val="center"/>
          </w:tcPr>
          <w:p w14:paraId="6494AC55">
            <w:pPr>
              <w:spacing w:before="0" w:after="0"/>
              <w:ind w:left="135"/>
              <w:jc w:val="left"/>
            </w:pPr>
            <w:r>
              <w:rPr>
                <w:rFonts w:ascii="Times New Roman" w:hAnsi="Times New Roman"/>
                <w:b w:val="0"/>
                <w:i w:val="0"/>
                <w:color w:val="000000"/>
                <w:sz w:val="24"/>
              </w:rPr>
              <w:t>Путешествия по России и зарубежным странам</w:t>
            </w:r>
          </w:p>
        </w:tc>
        <w:tc>
          <w:tcPr>
            <w:tcW w:w="722" w:type="dxa"/>
            <w:tcMar>
              <w:top w:w="50" w:type="dxa"/>
              <w:left w:w="100" w:type="dxa"/>
            </w:tcMar>
            <w:vAlign w:val="center"/>
          </w:tcPr>
          <w:p w14:paraId="4596DE4F">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5A75D8DC">
            <w:pPr>
              <w:spacing w:before="0" w:after="0" w:line="276" w:lineRule="auto"/>
              <w:ind w:left="135"/>
              <w:jc w:val="center"/>
            </w:pPr>
          </w:p>
        </w:tc>
        <w:tc>
          <w:tcPr>
            <w:tcW w:w="1510" w:type="dxa"/>
            <w:tcMar>
              <w:top w:w="50" w:type="dxa"/>
              <w:left w:w="100" w:type="dxa"/>
            </w:tcMar>
            <w:vAlign w:val="center"/>
          </w:tcPr>
          <w:p w14:paraId="71B6B332">
            <w:pPr>
              <w:spacing w:before="0" w:after="0" w:line="276" w:lineRule="auto"/>
              <w:ind w:left="135"/>
              <w:jc w:val="center"/>
            </w:pPr>
          </w:p>
        </w:tc>
        <w:tc>
          <w:tcPr>
            <w:tcW w:w="1054" w:type="dxa"/>
            <w:tcMar>
              <w:top w:w="50" w:type="dxa"/>
              <w:left w:w="100" w:type="dxa"/>
            </w:tcMar>
            <w:vAlign w:val="center"/>
          </w:tcPr>
          <w:p w14:paraId="620DBCA1">
            <w:pPr>
              <w:spacing w:before="0" w:after="0"/>
              <w:ind w:left="135"/>
              <w:jc w:val="left"/>
            </w:pPr>
          </w:p>
        </w:tc>
        <w:tc>
          <w:tcPr>
            <w:tcW w:w="1850" w:type="dxa"/>
            <w:tcMar>
              <w:top w:w="50" w:type="dxa"/>
              <w:left w:w="100" w:type="dxa"/>
            </w:tcMar>
            <w:vAlign w:val="center"/>
          </w:tcPr>
          <w:p w14:paraId="59BFF4B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"https://m.edsoo.ru/83531d5e" \h </w:instrText>
            </w:r>
            <w:r>
              <w:fldChar w:fldCharType="separate"/>
            </w:r>
            <w:r>
              <w:rPr>
                <w:rFonts w:ascii="Times New Roman" w:hAnsi="Times New Roman"/>
                <w:b w:val="0"/>
                <w:i w:val="0"/>
                <w:color w:val="0000FF"/>
                <w:sz w:val="22"/>
                <w:u w:val="single"/>
              </w:rPr>
              <w:t>https://m.edsoo.ru/83531d5e</w:t>
            </w:r>
            <w:r>
              <w:rPr>
                <w:rFonts w:ascii="Times New Roman" w:hAnsi="Times New Roman"/>
                <w:b w:val="0"/>
                <w:i w:val="0"/>
                <w:color w:val="0000FF"/>
                <w:sz w:val="22"/>
                <w:u w:val="single"/>
              </w:rPr>
              <w:fldChar w:fldCharType="end"/>
            </w:r>
          </w:p>
        </w:tc>
      </w:tr>
      <w:tr w14:paraId="7F54705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06DBB91E">
            <w:pPr>
              <w:spacing w:before="0" w:after="0"/>
              <w:ind w:left="0"/>
              <w:jc w:val="left"/>
            </w:pPr>
            <w:r>
              <w:rPr>
                <w:rFonts w:ascii="Times New Roman" w:hAnsi="Times New Roman"/>
                <w:b w:val="0"/>
                <w:i w:val="0"/>
                <w:color w:val="000000"/>
                <w:sz w:val="24"/>
              </w:rPr>
              <w:t>54</w:t>
            </w:r>
          </w:p>
        </w:tc>
        <w:tc>
          <w:tcPr>
            <w:tcW w:w="4019" w:type="dxa"/>
            <w:tcMar>
              <w:top w:w="50" w:type="dxa"/>
              <w:left w:w="100" w:type="dxa"/>
            </w:tcMar>
            <w:vAlign w:val="center"/>
          </w:tcPr>
          <w:p w14:paraId="03E84651">
            <w:pPr>
              <w:spacing w:before="0" w:after="0"/>
              <w:ind w:left="135"/>
              <w:jc w:val="left"/>
            </w:pPr>
            <w:r>
              <w:rPr>
                <w:rFonts w:ascii="Times New Roman" w:hAnsi="Times New Roman"/>
                <w:b w:val="0"/>
                <w:i w:val="0"/>
                <w:color w:val="000000"/>
                <w:sz w:val="24"/>
              </w:rPr>
              <w:t>Путешествия по России и зарубежным странам (открытка с отдыха)</w:t>
            </w:r>
          </w:p>
        </w:tc>
        <w:tc>
          <w:tcPr>
            <w:tcW w:w="722" w:type="dxa"/>
            <w:tcMar>
              <w:top w:w="50" w:type="dxa"/>
              <w:left w:w="100" w:type="dxa"/>
            </w:tcMar>
            <w:vAlign w:val="center"/>
          </w:tcPr>
          <w:p w14:paraId="7EF96BFE">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58F03958">
            <w:pPr>
              <w:spacing w:before="0" w:after="0" w:line="276" w:lineRule="auto"/>
              <w:ind w:left="135"/>
              <w:jc w:val="center"/>
            </w:pPr>
          </w:p>
        </w:tc>
        <w:tc>
          <w:tcPr>
            <w:tcW w:w="1510" w:type="dxa"/>
            <w:tcMar>
              <w:top w:w="50" w:type="dxa"/>
              <w:left w:w="100" w:type="dxa"/>
            </w:tcMar>
            <w:vAlign w:val="center"/>
          </w:tcPr>
          <w:p w14:paraId="3CF3CD6C">
            <w:pPr>
              <w:spacing w:before="0" w:after="0" w:line="276" w:lineRule="auto"/>
              <w:ind w:left="135"/>
              <w:jc w:val="center"/>
            </w:pPr>
          </w:p>
        </w:tc>
        <w:tc>
          <w:tcPr>
            <w:tcW w:w="1054" w:type="dxa"/>
            <w:tcMar>
              <w:top w:w="50" w:type="dxa"/>
              <w:left w:w="100" w:type="dxa"/>
            </w:tcMar>
            <w:vAlign w:val="center"/>
          </w:tcPr>
          <w:p w14:paraId="0FEDAF3F">
            <w:pPr>
              <w:spacing w:before="0" w:after="0"/>
              <w:ind w:left="135"/>
              <w:jc w:val="left"/>
            </w:pPr>
          </w:p>
        </w:tc>
        <w:tc>
          <w:tcPr>
            <w:tcW w:w="1850" w:type="dxa"/>
            <w:tcMar>
              <w:top w:w="50" w:type="dxa"/>
              <w:left w:w="100" w:type="dxa"/>
            </w:tcMar>
            <w:vAlign w:val="center"/>
          </w:tcPr>
          <w:p w14:paraId="28AC0E64">
            <w:pPr>
              <w:spacing w:before="0" w:after="0"/>
              <w:ind w:left="135"/>
              <w:jc w:val="left"/>
            </w:pPr>
          </w:p>
        </w:tc>
      </w:tr>
      <w:tr w14:paraId="7629655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1E57D0D2">
            <w:pPr>
              <w:spacing w:before="0" w:after="0"/>
              <w:ind w:left="0"/>
              <w:jc w:val="left"/>
            </w:pPr>
            <w:r>
              <w:rPr>
                <w:rFonts w:ascii="Times New Roman" w:hAnsi="Times New Roman"/>
                <w:b w:val="0"/>
                <w:i w:val="0"/>
                <w:color w:val="000000"/>
                <w:sz w:val="24"/>
              </w:rPr>
              <w:t>55</w:t>
            </w:r>
          </w:p>
        </w:tc>
        <w:tc>
          <w:tcPr>
            <w:tcW w:w="4019" w:type="dxa"/>
            <w:tcMar>
              <w:top w:w="50" w:type="dxa"/>
              <w:left w:w="100" w:type="dxa"/>
            </w:tcMar>
            <w:vAlign w:val="center"/>
          </w:tcPr>
          <w:p w14:paraId="344894DC">
            <w:pPr>
              <w:spacing w:before="0" w:after="0"/>
              <w:ind w:left="135"/>
              <w:jc w:val="left"/>
            </w:pPr>
            <w:r>
              <w:rPr>
                <w:rFonts w:ascii="Times New Roman" w:hAnsi="Times New Roman"/>
                <w:b w:val="0"/>
                <w:i w:val="0"/>
                <w:color w:val="000000"/>
                <w:sz w:val="24"/>
              </w:rPr>
              <w:t>Каникулы в различное время года (парки развлечений)</w:t>
            </w:r>
          </w:p>
        </w:tc>
        <w:tc>
          <w:tcPr>
            <w:tcW w:w="722" w:type="dxa"/>
            <w:tcMar>
              <w:top w:w="50" w:type="dxa"/>
              <w:left w:w="100" w:type="dxa"/>
            </w:tcMar>
            <w:vAlign w:val="center"/>
          </w:tcPr>
          <w:p w14:paraId="10C9154A">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31606543">
            <w:pPr>
              <w:spacing w:before="0" w:after="0" w:line="276" w:lineRule="auto"/>
              <w:ind w:left="135"/>
              <w:jc w:val="center"/>
            </w:pPr>
          </w:p>
        </w:tc>
        <w:tc>
          <w:tcPr>
            <w:tcW w:w="1510" w:type="dxa"/>
            <w:tcMar>
              <w:top w:w="50" w:type="dxa"/>
              <w:left w:w="100" w:type="dxa"/>
            </w:tcMar>
            <w:vAlign w:val="center"/>
          </w:tcPr>
          <w:p w14:paraId="29D6C0D8">
            <w:pPr>
              <w:spacing w:before="0" w:after="0" w:line="276" w:lineRule="auto"/>
              <w:ind w:left="135"/>
              <w:jc w:val="center"/>
            </w:pPr>
          </w:p>
        </w:tc>
        <w:tc>
          <w:tcPr>
            <w:tcW w:w="1054" w:type="dxa"/>
            <w:tcMar>
              <w:top w:w="50" w:type="dxa"/>
              <w:left w:w="100" w:type="dxa"/>
            </w:tcMar>
            <w:vAlign w:val="center"/>
          </w:tcPr>
          <w:p w14:paraId="6C728354">
            <w:pPr>
              <w:spacing w:before="0" w:after="0"/>
              <w:ind w:left="135"/>
              <w:jc w:val="left"/>
            </w:pPr>
          </w:p>
        </w:tc>
        <w:tc>
          <w:tcPr>
            <w:tcW w:w="1850" w:type="dxa"/>
            <w:tcMar>
              <w:top w:w="50" w:type="dxa"/>
              <w:left w:w="100" w:type="dxa"/>
            </w:tcMar>
            <w:vAlign w:val="center"/>
          </w:tcPr>
          <w:p w14:paraId="6264D6FC">
            <w:pPr>
              <w:spacing w:before="0" w:after="0"/>
              <w:ind w:left="135"/>
              <w:jc w:val="left"/>
            </w:pPr>
          </w:p>
        </w:tc>
      </w:tr>
      <w:tr w14:paraId="3B3039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3E5CE559">
            <w:pPr>
              <w:spacing w:before="0" w:after="0"/>
              <w:ind w:left="0"/>
              <w:jc w:val="left"/>
            </w:pPr>
            <w:r>
              <w:rPr>
                <w:rFonts w:ascii="Times New Roman" w:hAnsi="Times New Roman"/>
                <w:b w:val="0"/>
                <w:i w:val="0"/>
                <w:color w:val="000000"/>
                <w:sz w:val="24"/>
              </w:rPr>
              <w:t>56</w:t>
            </w:r>
          </w:p>
        </w:tc>
        <w:tc>
          <w:tcPr>
            <w:tcW w:w="4019" w:type="dxa"/>
            <w:tcMar>
              <w:top w:w="50" w:type="dxa"/>
              <w:left w:w="100" w:type="dxa"/>
            </w:tcMar>
            <w:vAlign w:val="center"/>
          </w:tcPr>
          <w:p w14:paraId="567EC43B">
            <w:pPr>
              <w:spacing w:before="0" w:after="0"/>
              <w:ind w:left="135"/>
              <w:jc w:val="left"/>
            </w:pPr>
            <w:r>
              <w:rPr>
                <w:rFonts w:ascii="Times New Roman" w:hAnsi="Times New Roman"/>
                <w:b w:val="0"/>
                <w:i w:val="0"/>
                <w:color w:val="000000"/>
                <w:sz w:val="24"/>
              </w:rPr>
              <w:t>Каникулы в различное время года (тематический парк)</w:t>
            </w:r>
          </w:p>
        </w:tc>
        <w:tc>
          <w:tcPr>
            <w:tcW w:w="722" w:type="dxa"/>
            <w:tcMar>
              <w:top w:w="50" w:type="dxa"/>
              <w:left w:w="100" w:type="dxa"/>
            </w:tcMar>
            <w:vAlign w:val="center"/>
          </w:tcPr>
          <w:p w14:paraId="059EEEFB">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43CF05C3">
            <w:pPr>
              <w:spacing w:before="0" w:after="0" w:line="276" w:lineRule="auto"/>
              <w:ind w:left="135"/>
              <w:jc w:val="center"/>
            </w:pPr>
          </w:p>
        </w:tc>
        <w:tc>
          <w:tcPr>
            <w:tcW w:w="1510" w:type="dxa"/>
            <w:tcMar>
              <w:top w:w="50" w:type="dxa"/>
              <w:left w:w="100" w:type="dxa"/>
            </w:tcMar>
            <w:vAlign w:val="center"/>
          </w:tcPr>
          <w:p w14:paraId="7984F1A2">
            <w:pPr>
              <w:spacing w:before="0" w:after="0" w:line="276" w:lineRule="auto"/>
              <w:ind w:left="135"/>
              <w:jc w:val="center"/>
            </w:pPr>
          </w:p>
        </w:tc>
        <w:tc>
          <w:tcPr>
            <w:tcW w:w="1054" w:type="dxa"/>
            <w:tcMar>
              <w:top w:w="50" w:type="dxa"/>
              <w:left w:w="100" w:type="dxa"/>
            </w:tcMar>
            <w:vAlign w:val="center"/>
          </w:tcPr>
          <w:p w14:paraId="7DE795DA">
            <w:pPr>
              <w:spacing w:before="0" w:after="0"/>
              <w:ind w:left="135"/>
              <w:jc w:val="left"/>
            </w:pPr>
          </w:p>
        </w:tc>
        <w:tc>
          <w:tcPr>
            <w:tcW w:w="1850" w:type="dxa"/>
            <w:tcMar>
              <w:top w:w="50" w:type="dxa"/>
              <w:left w:w="100" w:type="dxa"/>
            </w:tcMar>
            <w:vAlign w:val="center"/>
          </w:tcPr>
          <w:p w14:paraId="2A370BFF">
            <w:pPr>
              <w:spacing w:before="0" w:after="0"/>
              <w:ind w:left="135"/>
              <w:jc w:val="left"/>
            </w:pPr>
          </w:p>
        </w:tc>
      </w:tr>
      <w:tr w14:paraId="2F4C5E1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407EB607">
            <w:pPr>
              <w:spacing w:before="0" w:after="0"/>
              <w:ind w:left="0"/>
              <w:jc w:val="left"/>
            </w:pPr>
            <w:r>
              <w:rPr>
                <w:rFonts w:ascii="Times New Roman" w:hAnsi="Times New Roman"/>
                <w:b w:val="0"/>
                <w:i w:val="0"/>
                <w:color w:val="000000"/>
                <w:sz w:val="24"/>
              </w:rPr>
              <w:t>57</w:t>
            </w:r>
          </w:p>
        </w:tc>
        <w:tc>
          <w:tcPr>
            <w:tcW w:w="4019" w:type="dxa"/>
            <w:tcMar>
              <w:top w:w="50" w:type="dxa"/>
              <w:left w:w="100" w:type="dxa"/>
            </w:tcMar>
            <w:vAlign w:val="center"/>
          </w:tcPr>
          <w:p w14:paraId="439AFF0D">
            <w:pPr>
              <w:spacing w:before="0" w:after="0"/>
              <w:ind w:left="135"/>
              <w:jc w:val="left"/>
            </w:pPr>
            <w:r>
              <w:rPr>
                <w:rFonts w:ascii="Times New Roman" w:hAnsi="Times New Roman"/>
                <w:b w:val="0"/>
                <w:i w:val="0"/>
                <w:color w:val="000000"/>
                <w:sz w:val="24"/>
              </w:rPr>
              <w:t>Каникулы в различное время года (поездка в образовательный лагерь)</w:t>
            </w:r>
          </w:p>
        </w:tc>
        <w:tc>
          <w:tcPr>
            <w:tcW w:w="722" w:type="dxa"/>
            <w:tcMar>
              <w:top w:w="50" w:type="dxa"/>
              <w:left w:w="100" w:type="dxa"/>
            </w:tcMar>
            <w:vAlign w:val="center"/>
          </w:tcPr>
          <w:p w14:paraId="36AB37C0">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2CF64305">
            <w:pPr>
              <w:spacing w:before="0" w:after="0" w:line="276" w:lineRule="auto"/>
              <w:ind w:left="135"/>
              <w:jc w:val="center"/>
            </w:pPr>
          </w:p>
        </w:tc>
        <w:tc>
          <w:tcPr>
            <w:tcW w:w="1510" w:type="dxa"/>
            <w:tcMar>
              <w:top w:w="50" w:type="dxa"/>
              <w:left w:w="100" w:type="dxa"/>
            </w:tcMar>
            <w:vAlign w:val="center"/>
          </w:tcPr>
          <w:p w14:paraId="4430575D">
            <w:pPr>
              <w:spacing w:before="0" w:after="0" w:line="276" w:lineRule="auto"/>
              <w:ind w:left="135"/>
              <w:jc w:val="center"/>
            </w:pPr>
          </w:p>
        </w:tc>
        <w:tc>
          <w:tcPr>
            <w:tcW w:w="1054" w:type="dxa"/>
            <w:tcMar>
              <w:top w:w="50" w:type="dxa"/>
              <w:left w:w="100" w:type="dxa"/>
            </w:tcMar>
            <w:vAlign w:val="center"/>
          </w:tcPr>
          <w:p w14:paraId="02BFD7E9">
            <w:pPr>
              <w:spacing w:before="0" w:after="0"/>
              <w:ind w:left="135"/>
              <w:jc w:val="left"/>
            </w:pPr>
          </w:p>
        </w:tc>
        <w:tc>
          <w:tcPr>
            <w:tcW w:w="1850" w:type="dxa"/>
            <w:tcMar>
              <w:top w:w="50" w:type="dxa"/>
              <w:left w:w="100" w:type="dxa"/>
            </w:tcMar>
            <w:vAlign w:val="center"/>
          </w:tcPr>
          <w:p w14:paraId="548DA2B6">
            <w:pPr>
              <w:spacing w:before="0" w:after="0"/>
              <w:ind w:left="135"/>
              <w:jc w:val="left"/>
            </w:pPr>
          </w:p>
        </w:tc>
      </w:tr>
      <w:tr w14:paraId="2A859BC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5420620C">
            <w:pPr>
              <w:spacing w:before="0" w:after="0"/>
              <w:ind w:left="0"/>
              <w:jc w:val="left"/>
            </w:pPr>
            <w:r>
              <w:rPr>
                <w:rFonts w:ascii="Times New Roman" w:hAnsi="Times New Roman"/>
                <w:b w:val="0"/>
                <w:i w:val="0"/>
                <w:color w:val="000000"/>
                <w:sz w:val="24"/>
              </w:rPr>
              <w:t>58</w:t>
            </w:r>
          </w:p>
        </w:tc>
        <w:tc>
          <w:tcPr>
            <w:tcW w:w="4019" w:type="dxa"/>
            <w:tcMar>
              <w:top w:w="50" w:type="dxa"/>
              <w:left w:w="100" w:type="dxa"/>
            </w:tcMar>
            <w:vAlign w:val="center"/>
          </w:tcPr>
          <w:p w14:paraId="087C073C">
            <w:pPr>
              <w:spacing w:before="0" w:after="0"/>
              <w:ind w:left="135"/>
              <w:jc w:val="left"/>
            </w:pPr>
            <w:r>
              <w:rPr>
                <w:rFonts w:ascii="Times New Roman" w:hAnsi="Times New Roman"/>
                <w:b w:val="0"/>
                <w:i w:val="0"/>
                <w:color w:val="000000"/>
                <w:sz w:val="24"/>
              </w:rPr>
              <w:t>Каникулы в различное время года (правила безопасности на отдыхе)</w:t>
            </w:r>
          </w:p>
        </w:tc>
        <w:tc>
          <w:tcPr>
            <w:tcW w:w="722" w:type="dxa"/>
            <w:tcMar>
              <w:top w:w="50" w:type="dxa"/>
              <w:left w:w="100" w:type="dxa"/>
            </w:tcMar>
            <w:vAlign w:val="center"/>
          </w:tcPr>
          <w:p w14:paraId="11E95CDD">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3CF2724E">
            <w:pPr>
              <w:spacing w:before="0" w:after="0" w:line="276" w:lineRule="auto"/>
              <w:ind w:left="135"/>
              <w:jc w:val="center"/>
            </w:pPr>
          </w:p>
        </w:tc>
        <w:tc>
          <w:tcPr>
            <w:tcW w:w="1510" w:type="dxa"/>
            <w:tcMar>
              <w:top w:w="50" w:type="dxa"/>
              <w:left w:w="100" w:type="dxa"/>
            </w:tcMar>
            <w:vAlign w:val="center"/>
          </w:tcPr>
          <w:p w14:paraId="77D7AC9C">
            <w:pPr>
              <w:spacing w:before="0" w:after="0" w:line="276" w:lineRule="auto"/>
              <w:ind w:left="135"/>
              <w:jc w:val="center"/>
            </w:pPr>
          </w:p>
        </w:tc>
        <w:tc>
          <w:tcPr>
            <w:tcW w:w="1054" w:type="dxa"/>
            <w:tcMar>
              <w:top w:w="50" w:type="dxa"/>
              <w:left w:w="100" w:type="dxa"/>
            </w:tcMar>
            <w:vAlign w:val="center"/>
          </w:tcPr>
          <w:p w14:paraId="3F36D360">
            <w:pPr>
              <w:spacing w:before="0" w:after="0"/>
              <w:ind w:left="135"/>
              <w:jc w:val="left"/>
            </w:pPr>
          </w:p>
        </w:tc>
        <w:tc>
          <w:tcPr>
            <w:tcW w:w="1850" w:type="dxa"/>
            <w:tcMar>
              <w:top w:w="50" w:type="dxa"/>
              <w:left w:w="100" w:type="dxa"/>
            </w:tcMar>
            <w:vAlign w:val="center"/>
          </w:tcPr>
          <w:p w14:paraId="4D303C6B">
            <w:pPr>
              <w:spacing w:before="0" w:after="0"/>
              <w:ind w:left="135"/>
              <w:jc w:val="left"/>
            </w:pPr>
          </w:p>
        </w:tc>
      </w:tr>
      <w:tr w14:paraId="3CA3B1F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3897197C">
            <w:pPr>
              <w:spacing w:before="0" w:after="0"/>
              <w:ind w:left="0"/>
              <w:jc w:val="left"/>
            </w:pPr>
            <w:r>
              <w:rPr>
                <w:rFonts w:ascii="Times New Roman" w:hAnsi="Times New Roman"/>
                <w:b w:val="0"/>
                <w:i w:val="0"/>
                <w:color w:val="000000"/>
                <w:sz w:val="24"/>
              </w:rPr>
              <w:t>59</w:t>
            </w:r>
          </w:p>
        </w:tc>
        <w:tc>
          <w:tcPr>
            <w:tcW w:w="4019" w:type="dxa"/>
            <w:tcMar>
              <w:top w:w="50" w:type="dxa"/>
              <w:left w:w="100" w:type="dxa"/>
            </w:tcMar>
            <w:vAlign w:val="center"/>
          </w:tcPr>
          <w:p w14:paraId="0ACC8A0C">
            <w:pPr>
              <w:spacing w:before="0" w:after="0"/>
              <w:ind w:left="135"/>
              <w:jc w:val="left"/>
            </w:pPr>
            <w:r>
              <w:rPr>
                <w:rFonts w:ascii="Times New Roman" w:hAnsi="Times New Roman"/>
                <w:b w:val="0"/>
                <w:i w:val="0"/>
                <w:color w:val="000000"/>
                <w:sz w:val="24"/>
              </w:rPr>
              <w:t>Обобщение по теме "Каникулы в различное время года. Виды отдыха. Путешествия по России и зарубежным странам"</w:t>
            </w:r>
          </w:p>
        </w:tc>
        <w:tc>
          <w:tcPr>
            <w:tcW w:w="722" w:type="dxa"/>
            <w:tcMar>
              <w:top w:w="50" w:type="dxa"/>
              <w:left w:w="100" w:type="dxa"/>
            </w:tcMar>
            <w:vAlign w:val="center"/>
          </w:tcPr>
          <w:p w14:paraId="1B7988E3">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25FC0A93">
            <w:pPr>
              <w:spacing w:before="0" w:after="0" w:line="276" w:lineRule="auto"/>
              <w:ind w:left="135"/>
              <w:jc w:val="center"/>
            </w:pPr>
          </w:p>
        </w:tc>
        <w:tc>
          <w:tcPr>
            <w:tcW w:w="1510" w:type="dxa"/>
            <w:tcMar>
              <w:top w:w="50" w:type="dxa"/>
              <w:left w:w="100" w:type="dxa"/>
            </w:tcMar>
            <w:vAlign w:val="center"/>
          </w:tcPr>
          <w:p w14:paraId="0518CCC2">
            <w:pPr>
              <w:spacing w:before="0" w:after="0" w:line="276" w:lineRule="auto"/>
              <w:ind w:left="135"/>
              <w:jc w:val="center"/>
            </w:pPr>
          </w:p>
        </w:tc>
        <w:tc>
          <w:tcPr>
            <w:tcW w:w="1054" w:type="dxa"/>
            <w:tcMar>
              <w:top w:w="50" w:type="dxa"/>
              <w:left w:w="100" w:type="dxa"/>
            </w:tcMar>
            <w:vAlign w:val="center"/>
          </w:tcPr>
          <w:p w14:paraId="4F91AE1F">
            <w:pPr>
              <w:spacing w:before="0" w:after="0"/>
              <w:ind w:left="135"/>
              <w:jc w:val="left"/>
            </w:pPr>
          </w:p>
        </w:tc>
        <w:tc>
          <w:tcPr>
            <w:tcW w:w="1850" w:type="dxa"/>
            <w:tcMar>
              <w:top w:w="50" w:type="dxa"/>
              <w:left w:w="100" w:type="dxa"/>
            </w:tcMar>
            <w:vAlign w:val="center"/>
          </w:tcPr>
          <w:p w14:paraId="42B9F07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"https://m.edsoo.ru/83532d08" \h </w:instrText>
            </w:r>
            <w:r>
              <w:fldChar w:fldCharType="separate"/>
            </w:r>
            <w:r>
              <w:rPr>
                <w:rFonts w:ascii="Times New Roman" w:hAnsi="Times New Roman"/>
                <w:b w:val="0"/>
                <w:i w:val="0"/>
                <w:color w:val="0000FF"/>
                <w:sz w:val="22"/>
                <w:u w:val="single"/>
              </w:rPr>
              <w:t>https://m.edsoo.ru/83532d08</w:t>
            </w:r>
            <w:r>
              <w:rPr>
                <w:rFonts w:ascii="Times New Roman" w:hAnsi="Times New Roman"/>
                <w:b w:val="0"/>
                <w:i w:val="0"/>
                <w:color w:val="0000FF"/>
                <w:sz w:val="22"/>
                <w:u w:val="single"/>
              </w:rPr>
              <w:fldChar w:fldCharType="end"/>
            </w:r>
          </w:p>
        </w:tc>
      </w:tr>
      <w:tr w14:paraId="1C617FA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4C64A513">
            <w:pPr>
              <w:spacing w:before="0" w:after="0"/>
              <w:ind w:left="0"/>
              <w:jc w:val="left"/>
            </w:pPr>
            <w:r>
              <w:rPr>
                <w:rFonts w:ascii="Times New Roman" w:hAnsi="Times New Roman"/>
                <w:b w:val="0"/>
                <w:i w:val="0"/>
                <w:color w:val="000000"/>
                <w:sz w:val="24"/>
              </w:rPr>
              <w:t>60</w:t>
            </w:r>
          </w:p>
        </w:tc>
        <w:tc>
          <w:tcPr>
            <w:tcW w:w="4019" w:type="dxa"/>
            <w:tcMar>
              <w:top w:w="50" w:type="dxa"/>
              <w:left w:w="100" w:type="dxa"/>
            </w:tcMar>
            <w:vAlign w:val="center"/>
          </w:tcPr>
          <w:p w14:paraId="24D4B613">
            <w:pPr>
              <w:spacing w:before="0" w:after="0"/>
              <w:ind w:left="135"/>
              <w:jc w:val="left"/>
            </w:pPr>
            <w:r>
              <w:rPr>
                <w:rFonts w:ascii="Times New Roman" w:hAnsi="Times New Roman"/>
                <w:b w:val="0"/>
                <w:i w:val="0"/>
                <w:color w:val="000000"/>
                <w:sz w:val="24"/>
              </w:rPr>
              <w:t>Контроль по теме "Каникулы в различное время года. Виды отдыха. Путешествия по России и зарубежным странам"</w:t>
            </w:r>
          </w:p>
        </w:tc>
        <w:tc>
          <w:tcPr>
            <w:tcW w:w="722" w:type="dxa"/>
            <w:tcMar>
              <w:top w:w="50" w:type="dxa"/>
              <w:left w:w="100" w:type="dxa"/>
            </w:tcMar>
            <w:vAlign w:val="center"/>
          </w:tcPr>
          <w:p w14:paraId="46ECF8F3">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68DB106F">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14:paraId="6779DD2E">
            <w:pPr>
              <w:spacing w:before="0" w:after="0" w:line="276" w:lineRule="auto"/>
              <w:ind w:left="135"/>
              <w:jc w:val="center"/>
            </w:pPr>
          </w:p>
        </w:tc>
        <w:tc>
          <w:tcPr>
            <w:tcW w:w="1054" w:type="dxa"/>
            <w:tcMar>
              <w:top w:w="50" w:type="dxa"/>
              <w:left w:w="100" w:type="dxa"/>
            </w:tcMar>
            <w:vAlign w:val="center"/>
          </w:tcPr>
          <w:p w14:paraId="444E8128">
            <w:pPr>
              <w:spacing w:before="0" w:after="0"/>
              <w:ind w:left="135"/>
              <w:jc w:val="left"/>
            </w:pPr>
          </w:p>
        </w:tc>
        <w:tc>
          <w:tcPr>
            <w:tcW w:w="1850" w:type="dxa"/>
            <w:tcMar>
              <w:top w:w="50" w:type="dxa"/>
              <w:left w:w="100" w:type="dxa"/>
            </w:tcMar>
            <w:vAlign w:val="center"/>
          </w:tcPr>
          <w:p w14:paraId="5F75B10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"https://m.edsoo.ru/83532d08" \h </w:instrText>
            </w:r>
            <w:r>
              <w:fldChar w:fldCharType="separate"/>
            </w:r>
            <w:r>
              <w:rPr>
                <w:rFonts w:ascii="Times New Roman" w:hAnsi="Times New Roman"/>
                <w:b w:val="0"/>
                <w:i w:val="0"/>
                <w:color w:val="0000FF"/>
                <w:sz w:val="22"/>
                <w:u w:val="single"/>
              </w:rPr>
              <w:t>https://m.edsoo.ru/83532d08</w:t>
            </w:r>
            <w:r>
              <w:rPr>
                <w:rFonts w:ascii="Times New Roman" w:hAnsi="Times New Roman"/>
                <w:b w:val="0"/>
                <w:i w:val="0"/>
                <w:color w:val="0000FF"/>
                <w:sz w:val="22"/>
                <w:u w:val="single"/>
              </w:rPr>
              <w:fldChar w:fldCharType="end"/>
            </w:r>
          </w:p>
        </w:tc>
      </w:tr>
      <w:tr w14:paraId="722203C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76771958">
            <w:pPr>
              <w:spacing w:before="0" w:after="0"/>
              <w:ind w:left="0"/>
              <w:jc w:val="left"/>
            </w:pPr>
            <w:r>
              <w:rPr>
                <w:rFonts w:ascii="Times New Roman" w:hAnsi="Times New Roman"/>
                <w:b w:val="0"/>
                <w:i w:val="0"/>
                <w:color w:val="000000"/>
                <w:sz w:val="24"/>
              </w:rPr>
              <w:t>61</w:t>
            </w:r>
          </w:p>
        </w:tc>
        <w:tc>
          <w:tcPr>
            <w:tcW w:w="4019" w:type="dxa"/>
            <w:tcMar>
              <w:top w:w="50" w:type="dxa"/>
              <w:left w:w="100" w:type="dxa"/>
            </w:tcMar>
            <w:vAlign w:val="center"/>
          </w:tcPr>
          <w:p w14:paraId="08AF764B">
            <w:pPr>
              <w:spacing w:before="0" w:after="0"/>
              <w:ind w:left="135"/>
              <w:jc w:val="left"/>
            </w:pPr>
            <w:r>
              <w:rPr>
                <w:rFonts w:ascii="Times New Roman" w:hAnsi="Times New Roman"/>
                <w:b w:val="0"/>
                <w:i w:val="0"/>
                <w:color w:val="000000"/>
                <w:sz w:val="24"/>
              </w:rPr>
              <w:t>Природа (загрязнение окружающей среды)</w:t>
            </w:r>
          </w:p>
        </w:tc>
        <w:tc>
          <w:tcPr>
            <w:tcW w:w="722" w:type="dxa"/>
            <w:tcMar>
              <w:top w:w="50" w:type="dxa"/>
              <w:left w:w="100" w:type="dxa"/>
            </w:tcMar>
            <w:vAlign w:val="center"/>
          </w:tcPr>
          <w:p w14:paraId="09F664F4">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62A274FF">
            <w:pPr>
              <w:spacing w:before="0" w:after="0" w:line="276" w:lineRule="auto"/>
              <w:ind w:left="135"/>
              <w:jc w:val="center"/>
            </w:pPr>
          </w:p>
        </w:tc>
        <w:tc>
          <w:tcPr>
            <w:tcW w:w="1510" w:type="dxa"/>
            <w:tcMar>
              <w:top w:w="50" w:type="dxa"/>
              <w:left w:w="100" w:type="dxa"/>
            </w:tcMar>
            <w:vAlign w:val="center"/>
          </w:tcPr>
          <w:p w14:paraId="650FB8EA">
            <w:pPr>
              <w:spacing w:before="0" w:after="0" w:line="276" w:lineRule="auto"/>
              <w:ind w:left="135"/>
              <w:jc w:val="center"/>
            </w:pPr>
          </w:p>
        </w:tc>
        <w:tc>
          <w:tcPr>
            <w:tcW w:w="1054" w:type="dxa"/>
            <w:tcMar>
              <w:top w:w="50" w:type="dxa"/>
              <w:left w:w="100" w:type="dxa"/>
            </w:tcMar>
            <w:vAlign w:val="center"/>
          </w:tcPr>
          <w:p w14:paraId="6B7C6B4F">
            <w:pPr>
              <w:spacing w:before="0" w:after="0"/>
              <w:ind w:left="135"/>
              <w:jc w:val="left"/>
            </w:pPr>
          </w:p>
        </w:tc>
        <w:tc>
          <w:tcPr>
            <w:tcW w:w="1850" w:type="dxa"/>
            <w:tcMar>
              <w:top w:w="50" w:type="dxa"/>
              <w:left w:w="100" w:type="dxa"/>
            </w:tcMar>
            <w:vAlign w:val="center"/>
          </w:tcPr>
          <w:p w14:paraId="62058CE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"https://m.edsoo.ru/835338a2" \h </w:instrText>
            </w:r>
            <w:r>
              <w:fldChar w:fldCharType="separate"/>
            </w:r>
            <w:r>
              <w:rPr>
                <w:rFonts w:ascii="Times New Roman" w:hAnsi="Times New Roman"/>
                <w:b w:val="0"/>
                <w:i w:val="0"/>
                <w:color w:val="0000FF"/>
                <w:sz w:val="22"/>
                <w:u w:val="single"/>
              </w:rPr>
              <w:t>https://m.edsoo.ru/835338a2</w:t>
            </w:r>
            <w:r>
              <w:rPr>
                <w:rFonts w:ascii="Times New Roman" w:hAnsi="Times New Roman"/>
                <w:b w:val="0"/>
                <w:i w:val="0"/>
                <w:color w:val="0000FF"/>
                <w:sz w:val="22"/>
                <w:u w:val="single"/>
              </w:rPr>
              <w:fldChar w:fldCharType="end"/>
            </w:r>
          </w:p>
        </w:tc>
      </w:tr>
      <w:tr w14:paraId="20520CB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0F821720">
            <w:pPr>
              <w:spacing w:before="0" w:after="0"/>
              <w:ind w:left="0"/>
              <w:jc w:val="left"/>
            </w:pPr>
            <w:r>
              <w:rPr>
                <w:rFonts w:ascii="Times New Roman" w:hAnsi="Times New Roman"/>
                <w:b w:val="0"/>
                <w:i w:val="0"/>
                <w:color w:val="000000"/>
                <w:sz w:val="24"/>
              </w:rPr>
              <w:t>62</w:t>
            </w:r>
          </w:p>
        </w:tc>
        <w:tc>
          <w:tcPr>
            <w:tcW w:w="4019" w:type="dxa"/>
            <w:tcMar>
              <w:top w:w="50" w:type="dxa"/>
              <w:left w:w="100" w:type="dxa"/>
            </w:tcMar>
            <w:vAlign w:val="center"/>
          </w:tcPr>
          <w:p w14:paraId="06C19E23">
            <w:pPr>
              <w:spacing w:before="0" w:after="0"/>
              <w:ind w:left="135"/>
              <w:jc w:val="left"/>
            </w:pPr>
            <w:r>
              <w:rPr>
                <w:rFonts w:ascii="Times New Roman" w:hAnsi="Times New Roman"/>
                <w:b w:val="0"/>
                <w:i w:val="0"/>
                <w:color w:val="000000"/>
                <w:sz w:val="24"/>
              </w:rPr>
              <w:t>Природа (важные проблемы экологии)</w:t>
            </w:r>
          </w:p>
        </w:tc>
        <w:tc>
          <w:tcPr>
            <w:tcW w:w="722" w:type="dxa"/>
            <w:tcMar>
              <w:top w:w="50" w:type="dxa"/>
              <w:left w:w="100" w:type="dxa"/>
            </w:tcMar>
            <w:vAlign w:val="center"/>
          </w:tcPr>
          <w:p w14:paraId="00B672DB">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1ECEAFE0">
            <w:pPr>
              <w:spacing w:before="0" w:after="0" w:line="276" w:lineRule="auto"/>
              <w:ind w:left="135"/>
              <w:jc w:val="center"/>
            </w:pPr>
          </w:p>
        </w:tc>
        <w:tc>
          <w:tcPr>
            <w:tcW w:w="1510" w:type="dxa"/>
            <w:tcMar>
              <w:top w:w="50" w:type="dxa"/>
              <w:left w:w="100" w:type="dxa"/>
            </w:tcMar>
            <w:vAlign w:val="center"/>
          </w:tcPr>
          <w:p w14:paraId="1EE3D9B9">
            <w:pPr>
              <w:spacing w:before="0" w:after="0" w:line="276" w:lineRule="auto"/>
              <w:ind w:left="135"/>
              <w:jc w:val="center"/>
            </w:pPr>
          </w:p>
        </w:tc>
        <w:tc>
          <w:tcPr>
            <w:tcW w:w="1054" w:type="dxa"/>
            <w:tcMar>
              <w:top w:w="50" w:type="dxa"/>
              <w:left w:w="100" w:type="dxa"/>
            </w:tcMar>
            <w:vAlign w:val="center"/>
          </w:tcPr>
          <w:p w14:paraId="53F385B8">
            <w:pPr>
              <w:spacing w:before="0" w:after="0"/>
              <w:ind w:left="135"/>
              <w:jc w:val="left"/>
            </w:pPr>
          </w:p>
        </w:tc>
        <w:tc>
          <w:tcPr>
            <w:tcW w:w="1850" w:type="dxa"/>
            <w:tcMar>
              <w:top w:w="50" w:type="dxa"/>
              <w:left w:w="100" w:type="dxa"/>
            </w:tcMar>
            <w:vAlign w:val="center"/>
          </w:tcPr>
          <w:p w14:paraId="74957EF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"https://m.edsoo.ru/83533d2a" \h </w:instrText>
            </w:r>
            <w:r>
              <w:fldChar w:fldCharType="separate"/>
            </w:r>
            <w:r>
              <w:rPr>
                <w:rFonts w:ascii="Times New Roman" w:hAnsi="Times New Roman"/>
                <w:b w:val="0"/>
                <w:i w:val="0"/>
                <w:color w:val="0000FF"/>
                <w:sz w:val="22"/>
                <w:u w:val="single"/>
              </w:rPr>
              <w:t>https://m.edsoo.ru/83533d2a</w:t>
            </w:r>
            <w:r>
              <w:rPr>
                <w:rFonts w:ascii="Times New Roman" w:hAnsi="Times New Roman"/>
                <w:b w:val="0"/>
                <w:i w:val="0"/>
                <w:color w:val="0000FF"/>
                <w:sz w:val="22"/>
                <w:u w:val="single"/>
              </w:rPr>
              <w:fldChar w:fldCharType="end"/>
            </w:r>
          </w:p>
        </w:tc>
      </w:tr>
      <w:tr w14:paraId="0CC7A67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0D5EBB82">
            <w:pPr>
              <w:spacing w:before="0" w:after="0"/>
              <w:ind w:left="0"/>
              <w:jc w:val="left"/>
            </w:pPr>
            <w:r>
              <w:rPr>
                <w:rFonts w:ascii="Times New Roman" w:hAnsi="Times New Roman"/>
                <w:b w:val="0"/>
                <w:i w:val="0"/>
                <w:color w:val="000000"/>
                <w:sz w:val="24"/>
              </w:rPr>
              <w:t>63</w:t>
            </w:r>
          </w:p>
        </w:tc>
        <w:tc>
          <w:tcPr>
            <w:tcW w:w="4019" w:type="dxa"/>
            <w:tcMar>
              <w:top w:w="50" w:type="dxa"/>
              <w:left w:w="100" w:type="dxa"/>
            </w:tcMar>
            <w:vAlign w:val="center"/>
          </w:tcPr>
          <w:p w14:paraId="5A0F830D">
            <w:pPr>
              <w:spacing w:before="0" w:after="0"/>
              <w:ind w:left="135"/>
              <w:jc w:val="left"/>
            </w:pPr>
            <w:r>
              <w:rPr>
                <w:rFonts w:ascii="Times New Roman" w:hAnsi="Times New Roman"/>
                <w:b w:val="0"/>
                <w:i w:val="0"/>
                <w:color w:val="000000"/>
                <w:sz w:val="24"/>
              </w:rPr>
              <w:t>Природа (заботимся об окружающей среде)</w:t>
            </w:r>
          </w:p>
        </w:tc>
        <w:tc>
          <w:tcPr>
            <w:tcW w:w="722" w:type="dxa"/>
            <w:tcMar>
              <w:top w:w="50" w:type="dxa"/>
              <w:left w:w="100" w:type="dxa"/>
            </w:tcMar>
            <w:vAlign w:val="center"/>
          </w:tcPr>
          <w:p w14:paraId="56DC9632">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0865CAA1">
            <w:pPr>
              <w:spacing w:before="0" w:after="0" w:line="276" w:lineRule="auto"/>
              <w:ind w:left="135"/>
              <w:jc w:val="center"/>
            </w:pPr>
          </w:p>
        </w:tc>
        <w:tc>
          <w:tcPr>
            <w:tcW w:w="1510" w:type="dxa"/>
            <w:tcMar>
              <w:top w:w="50" w:type="dxa"/>
              <w:left w:w="100" w:type="dxa"/>
            </w:tcMar>
            <w:vAlign w:val="center"/>
          </w:tcPr>
          <w:p w14:paraId="2FECE023">
            <w:pPr>
              <w:spacing w:before="0" w:after="0" w:line="276" w:lineRule="auto"/>
              <w:ind w:left="135"/>
              <w:jc w:val="center"/>
            </w:pPr>
          </w:p>
        </w:tc>
        <w:tc>
          <w:tcPr>
            <w:tcW w:w="1054" w:type="dxa"/>
            <w:tcMar>
              <w:top w:w="50" w:type="dxa"/>
              <w:left w:w="100" w:type="dxa"/>
            </w:tcMar>
            <w:vAlign w:val="center"/>
          </w:tcPr>
          <w:p w14:paraId="15D3A353">
            <w:pPr>
              <w:spacing w:before="0" w:after="0"/>
              <w:ind w:left="135"/>
              <w:jc w:val="left"/>
            </w:pPr>
          </w:p>
        </w:tc>
        <w:tc>
          <w:tcPr>
            <w:tcW w:w="1850" w:type="dxa"/>
            <w:tcMar>
              <w:top w:w="50" w:type="dxa"/>
              <w:left w:w="100" w:type="dxa"/>
            </w:tcMar>
            <w:vAlign w:val="center"/>
          </w:tcPr>
          <w:p w14:paraId="52DA02C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"https://m.edsoo.ru/83533564" \h </w:instrText>
            </w:r>
            <w:r>
              <w:fldChar w:fldCharType="separate"/>
            </w:r>
            <w:r>
              <w:rPr>
                <w:rFonts w:ascii="Times New Roman" w:hAnsi="Times New Roman"/>
                <w:b w:val="0"/>
                <w:i w:val="0"/>
                <w:color w:val="0000FF"/>
                <w:sz w:val="22"/>
                <w:u w:val="single"/>
              </w:rPr>
              <w:t>https://m.edsoo.ru/83533564</w:t>
            </w:r>
            <w:r>
              <w:rPr>
                <w:rFonts w:ascii="Times New Roman" w:hAnsi="Times New Roman"/>
                <w:b w:val="0"/>
                <w:i w:val="0"/>
                <w:color w:val="0000FF"/>
                <w:sz w:val="22"/>
                <w:u w:val="single"/>
              </w:rPr>
              <w:fldChar w:fldCharType="end"/>
            </w:r>
          </w:p>
        </w:tc>
      </w:tr>
      <w:tr w14:paraId="192E12F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2B798F9B">
            <w:pPr>
              <w:spacing w:before="0" w:after="0"/>
              <w:ind w:left="0"/>
              <w:jc w:val="left"/>
            </w:pPr>
            <w:r>
              <w:rPr>
                <w:rFonts w:ascii="Times New Roman" w:hAnsi="Times New Roman"/>
                <w:b w:val="0"/>
                <w:i w:val="0"/>
                <w:color w:val="000000"/>
                <w:sz w:val="24"/>
              </w:rPr>
              <w:t>64</w:t>
            </w:r>
          </w:p>
        </w:tc>
        <w:tc>
          <w:tcPr>
            <w:tcW w:w="4019" w:type="dxa"/>
            <w:tcMar>
              <w:top w:w="50" w:type="dxa"/>
              <w:left w:w="100" w:type="dxa"/>
            </w:tcMar>
            <w:vAlign w:val="center"/>
          </w:tcPr>
          <w:p w14:paraId="19EBE1D9">
            <w:pPr>
              <w:spacing w:before="0" w:after="0"/>
              <w:ind w:left="135"/>
              <w:jc w:val="left"/>
            </w:pPr>
            <w:r>
              <w:rPr>
                <w:rFonts w:ascii="Times New Roman" w:hAnsi="Times New Roman"/>
                <w:b w:val="0"/>
                <w:i w:val="0"/>
                <w:color w:val="000000"/>
                <w:sz w:val="24"/>
              </w:rPr>
              <w:t>Природа: дикие и домашние животные (в зоопарке и заповеднике)</w:t>
            </w:r>
          </w:p>
        </w:tc>
        <w:tc>
          <w:tcPr>
            <w:tcW w:w="722" w:type="dxa"/>
            <w:tcMar>
              <w:top w:w="50" w:type="dxa"/>
              <w:left w:w="100" w:type="dxa"/>
            </w:tcMar>
            <w:vAlign w:val="center"/>
          </w:tcPr>
          <w:p w14:paraId="30571775">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69388F6E">
            <w:pPr>
              <w:spacing w:before="0" w:after="0" w:line="276" w:lineRule="auto"/>
              <w:ind w:left="135"/>
              <w:jc w:val="center"/>
            </w:pPr>
          </w:p>
        </w:tc>
        <w:tc>
          <w:tcPr>
            <w:tcW w:w="1510" w:type="dxa"/>
            <w:tcMar>
              <w:top w:w="50" w:type="dxa"/>
              <w:left w:w="100" w:type="dxa"/>
            </w:tcMar>
            <w:vAlign w:val="center"/>
          </w:tcPr>
          <w:p w14:paraId="4044A759">
            <w:pPr>
              <w:spacing w:before="0" w:after="0" w:line="276" w:lineRule="auto"/>
              <w:ind w:left="135"/>
              <w:jc w:val="center"/>
            </w:pPr>
          </w:p>
        </w:tc>
        <w:tc>
          <w:tcPr>
            <w:tcW w:w="1054" w:type="dxa"/>
            <w:tcMar>
              <w:top w:w="50" w:type="dxa"/>
              <w:left w:w="100" w:type="dxa"/>
            </w:tcMar>
            <w:vAlign w:val="center"/>
          </w:tcPr>
          <w:p w14:paraId="0D490008">
            <w:pPr>
              <w:spacing w:before="0" w:after="0"/>
              <w:ind w:left="135"/>
              <w:jc w:val="left"/>
            </w:pPr>
          </w:p>
        </w:tc>
        <w:tc>
          <w:tcPr>
            <w:tcW w:w="1850" w:type="dxa"/>
            <w:tcMar>
              <w:top w:w="50" w:type="dxa"/>
              <w:left w:w="100" w:type="dxa"/>
            </w:tcMar>
            <w:vAlign w:val="center"/>
          </w:tcPr>
          <w:p w14:paraId="5EBE2BA4">
            <w:pPr>
              <w:spacing w:before="0" w:after="0"/>
              <w:ind w:left="135"/>
              <w:jc w:val="left"/>
            </w:pPr>
          </w:p>
        </w:tc>
      </w:tr>
      <w:tr w14:paraId="3D7EC94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0B32090E">
            <w:pPr>
              <w:spacing w:before="0" w:after="0"/>
              <w:ind w:left="0"/>
              <w:jc w:val="left"/>
            </w:pPr>
            <w:r>
              <w:rPr>
                <w:rFonts w:ascii="Times New Roman" w:hAnsi="Times New Roman"/>
                <w:b w:val="0"/>
                <w:i w:val="0"/>
                <w:color w:val="000000"/>
                <w:sz w:val="24"/>
              </w:rPr>
              <w:t>65</w:t>
            </w:r>
          </w:p>
        </w:tc>
        <w:tc>
          <w:tcPr>
            <w:tcW w:w="4019" w:type="dxa"/>
            <w:tcMar>
              <w:top w:w="50" w:type="dxa"/>
              <w:left w:w="100" w:type="dxa"/>
            </w:tcMar>
            <w:vAlign w:val="center"/>
          </w:tcPr>
          <w:p w14:paraId="0519CD19">
            <w:pPr>
              <w:spacing w:before="0" w:after="0"/>
              <w:ind w:left="135"/>
              <w:jc w:val="left"/>
            </w:pPr>
            <w:r>
              <w:rPr>
                <w:rFonts w:ascii="Times New Roman" w:hAnsi="Times New Roman"/>
                <w:b w:val="0"/>
                <w:i w:val="0"/>
                <w:color w:val="000000"/>
                <w:sz w:val="24"/>
              </w:rPr>
              <w:t>Природа: дикие и домашние животные (национальные парки)</w:t>
            </w:r>
          </w:p>
        </w:tc>
        <w:tc>
          <w:tcPr>
            <w:tcW w:w="722" w:type="dxa"/>
            <w:tcMar>
              <w:top w:w="50" w:type="dxa"/>
              <w:left w:w="100" w:type="dxa"/>
            </w:tcMar>
            <w:vAlign w:val="center"/>
          </w:tcPr>
          <w:p w14:paraId="2BADCB97">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36F8AED2">
            <w:pPr>
              <w:spacing w:before="0" w:after="0" w:line="276" w:lineRule="auto"/>
              <w:ind w:left="135"/>
              <w:jc w:val="center"/>
            </w:pPr>
          </w:p>
        </w:tc>
        <w:tc>
          <w:tcPr>
            <w:tcW w:w="1510" w:type="dxa"/>
            <w:tcMar>
              <w:top w:w="50" w:type="dxa"/>
              <w:left w:w="100" w:type="dxa"/>
            </w:tcMar>
            <w:vAlign w:val="center"/>
          </w:tcPr>
          <w:p w14:paraId="5E2FE93E">
            <w:pPr>
              <w:spacing w:before="0" w:after="0" w:line="276" w:lineRule="auto"/>
              <w:ind w:left="135"/>
              <w:jc w:val="center"/>
            </w:pPr>
          </w:p>
        </w:tc>
        <w:tc>
          <w:tcPr>
            <w:tcW w:w="1054" w:type="dxa"/>
            <w:tcMar>
              <w:top w:w="50" w:type="dxa"/>
              <w:left w:w="100" w:type="dxa"/>
            </w:tcMar>
            <w:vAlign w:val="center"/>
          </w:tcPr>
          <w:p w14:paraId="6D08C832">
            <w:pPr>
              <w:spacing w:before="0" w:after="0"/>
              <w:ind w:left="135"/>
              <w:jc w:val="left"/>
            </w:pPr>
          </w:p>
        </w:tc>
        <w:tc>
          <w:tcPr>
            <w:tcW w:w="1850" w:type="dxa"/>
            <w:tcMar>
              <w:top w:w="50" w:type="dxa"/>
              <w:left w:w="100" w:type="dxa"/>
            </w:tcMar>
            <w:vAlign w:val="center"/>
          </w:tcPr>
          <w:p w14:paraId="6D8640B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"https://m.edsoo.ru/8352827c" \h </w:instrText>
            </w:r>
            <w:r>
              <w:fldChar w:fldCharType="separate"/>
            </w:r>
            <w:r>
              <w:rPr>
                <w:rFonts w:ascii="Times New Roman" w:hAnsi="Times New Roman"/>
                <w:b w:val="0"/>
                <w:i w:val="0"/>
                <w:color w:val="0000FF"/>
                <w:sz w:val="22"/>
                <w:u w:val="single"/>
              </w:rPr>
              <w:t>https://m.edsoo.ru/8352827c</w:t>
            </w:r>
            <w:r>
              <w:rPr>
                <w:rFonts w:ascii="Times New Roman" w:hAnsi="Times New Roman"/>
                <w:b w:val="0"/>
                <w:i w:val="0"/>
                <w:color w:val="0000FF"/>
                <w:sz w:val="22"/>
                <w:u w:val="single"/>
              </w:rPr>
              <w:fldChar w:fldCharType="end"/>
            </w:r>
          </w:p>
        </w:tc>
      </w:tr>
      <w:tr w14:paraId="468E93E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4011EBD7">
            <w:pPr>
              <w:spacing w:before="0" w:after="0"/>
              <w:ind w:left="0"/>
              <w:jc w:val="left"/>
            </w:pPr>
            <w:r>
              <w:rPr>
                <w:rFonts w:ascii="Times New Roman" w:hAnsi="Times New Roman"/>
                <w:b w:val="0"/>
                <w:i w:val="0"/>
                <w:color w:val="000000"/>
                <w:sz w:val="24"/>
              </w:rPr>
              <w:t>66</w:t>
            </w:r>
          </w:p>
        </w:tc>
        <w:tc>
          <w:tcPr>
            <w:tcW w:w="4019" w:type="dxa"/>
            <w:tcMar>
              <w:top w:w="50" w:type="dxa"/>
              <w:left w:w="100" w:type="dxa"/>
            </w:tcMar>
            <w:vAlign w:val="center"/>
          </w:tcPr>
          <w:p w14:paraId="34950FA7">
            <w:pPr>
              <w:spacing w:before="0" w:after="0"/>
              <w:ind w:left="135"/>
              <w:jc w:val="left"/>
            </w:pPr>
            <w:r>
              <w:rPr>
                <w:rFonts w:ascii="Times New Roman" w:hAnsi="Times New Roman"/>
                <w:b w:val="0"/>
                <w:i w:val="0"/>
                <w:color w:val="000000"/>
                <w:sz w:val="24"/>
              </w:rPr>
              <w:t>Природа (помощь окружающей среде)</w:t>
            </w:r>
          </w:p>
        </w:tc>
        <w:tc>
          <w:tcPr>
            <w:tcW w:w="722" w:type="dxa"/>
            <w:tcMar>
              <w:top w:w="50" w:type="dxa"/>
              <w:left w:w="100" w:type="dxa"/>
            </w:tcMar>
            <w:vAlign w:val="center"/>
          </w:tcPr>
          <w:p w14:paraId="3D6C6282">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118279E9">
            <w:pPr>
              <w:spacing w:before="0" w:after="0" w:line="276" w:lineRule="auto"/>
              <w:ind w:left="135"/>
              <w:jc w:val="center"/>
            </w:pPr>
          </w:p>
        </w:tc>
        <w:tc>
          <w:tcPr>
            <w:tcW w:w="1510" w:type="dxa"/>
            <w:tcMar>
              <w:top w:w="50" w:type="dxa"/>
              <w:left w:w="100" w:type="dxa"/>
            </w:tcMar>
            <w:vAlign w:val="center"/>
          </w:tcPr>
          <w:p w14:paraId="0305F1D2">
            <w:pPr>
              <w:spacing w:before="0" w:after="0" w:line="276" w:lineRule="auto"/>
              <w:ind w:left="135"/>
              <w:jc w:val="center"/>
            </w:pPr>
          </w:p>
        </w:tc>
        <w:tc>
          <w:tcPr>
            <w:tcW w:w="1054" w:type="dxa"/>
            <w:tcMar>
              <w:top w:w="50" w:type="dxa"/>
              <w:left w:w="100" w:type="dxa"/>
            </w:tcMar>
            <w:vAlign w:val="center"/>
          </w:tcPr>
          <w:p w14:paraId="58BA0AFD">
            <w:pPr>
              <w:spacing w:before="0" w:after="0"/>
              <w:ind w:left="135"/>
              <w:jc w:val="left"/>
            </w:pPr>
          </w:p>
        </w:tc>
        <w:tc>
          <w:tcPr>
            <w:tcW w:w="1850" w:type="dxa"/>
            <w:tcMar>
              <w:top w:w="50" w:type="dxa"/>
              <w:left w:w="100" w:type="dxa"/>
            </w:tcMar>
            <w:vAlign w:val="center"/>
          </w:tcPr>
          <w:p w14:paraId="3339DBC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"https://m.edsoo.ru/83533b4a" \h </w:instrText>
            </w:r>
            <w:r>
              <w:fldChar w:fldCharType="separate"/>
            </w:r>
            <w:r>
              <w:rPr>
                <w:rFonts w:ascii="Times New Roman" w:hAnsi="Times New Roman"/>
                <w:b w:val="0"/>
                <w:i w:val="0"/>
                <w:color w:val="0000FF"/>
                <w:sz w:val="22"/>
                <w:u w:val="single"/>
              </w:rPr>
              <w:t>https://m.edsoo.ru/83533b4a</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"https://m.edsoo.ru/83533a14" \h </w:instrText>
            </w:r>
            <w:r>
              <w:fldChar w:fldCharType="separate"/>
            </w:r>
            <w:r>
              <w:rPr>
                <w:rFonts w:ascii="Times New Roman" w:hAnsi="Times New Roman"/>
                <w:b w:val="0"/>
                <w:i w:val="0"/>
                <w:color w:val="0000FF"/>
                <w:sz w:val="22"/>
                <w:u w:val="single"/>
              </w:rPr>
              <w:t>https://m.edsoo.ru/83533a14</w:t>
            </w:r>
            <w:r>
              <w:rPr>
                <w:rFonts w:ascii="Times New Roman" w:hAnsi="Times New Roman"/>
                <w:b w:val="0"/>
                <w:i w:val="0"/>
                <w:color w:val="0000FF"/>
                <w:sz w:val="22"/>
                <w:u w:val="single"/>
              </w:rPr>
              <w:fldChar w:fldCharType="end"/>
            </w:r>
          </w:p>
        </w:tc>
      </w:tr>
      <w:tr w14:paraId="2D56FE5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614F3BBA">
            <w:pPr>
              <w:spacing w:before="0" w:after="0"/>
              <w:ind w:left="0"/>
              <w:jc w:val="left"/>
            </w:pPr>
            <w:r>
              <w:rPr>
                <w:rFonts w:ascii="Times New Roman" w:hAnsi="Times New Roman"/>
                <w:b w:val="0"/>
                <w:i w:val="0"/>
                <w:color w:val="000000"/>
                <w:sz w:val="24"/>
              </w:rPr>
              <w:t>67</w:t>
            </w:r>
          </w:p>
        </w:tc>
        <w:tc>
          <w:tcPr>
            <w:tcW w:w="4019" w:type="dxa"/>
            <w:tcMar>
              <w:top w:w="50" w:type="dxa"/>
              <w:left w:w="100" w:type="dxa"/>
            </w:tcMar>
            <w:vAlign w:val="center"/>
          </w:tcPr>
          <w:p w14:paraId="5CE0556F">
            <w:pPr>
              <w:spacing w:before="0" w:after="0"/>
              <w:ind w:left="135"/>
              <w:jc w:val="left"/>
            </w:pPr>
            <w:r>
              <w:rPr>
                <w:rFonts w:ascii="Times New Roman" w:hAnsi="Times New Roman"/>
                <w:b w:val="0"/>
                <w:i w:val="0"/>
                <w:color w:val="000000"/>
                <w:sz w:val="24"/>
              </w:rPr>
              <w:t>Природа (флора и фауна)</w:t>
            </w:r>
          </w:p>
        </w:tc>
        <w:tc>
          <w:tcPr>
            <w:tcW w:w="722" w:type="dxa"/>
            <w:tcMar>
              <w:top w:w="50" w:type="dxa"/>
              <w:left w:w="100" w:type="dxa"/>
            </w:tcMar>
            <w:vAlign w:val="center"/>
          </w:tcPr>
          <w:p w14:paraId="48DF2906">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7FBBE0ED">
            <w:pPr>
              <w:spacing w:before="0" w:after="0" w:line="276" w:lineRule="auto"/>
              <w:ind w:left="135"/>
              <w:jc w:val="center"/>
            </w:pPr>
          </w:p>
        </w:tc>
        <w:tc>
          <w:tcPr>
            <w:tcW w:w="1510" w:type="dxa"/>
            <w:tcMar>
              <w:top w:w="50" w:type="dxa"/>
              <w:left w:w="100" w:type="dxa"/>
            </w:tcMar>
            <w:vAlign w:val="center"/>
          </w:tcPr>
          <w:p w14:paraId="5B4A1657">
            <w:pPr>
              <w:spacing w:before="0" w:after="0" w:line="276" w:lineRule="auto"/>
              <w:ind w:left="135"/>
              <w:jc w:val="center"/>
            </w:pPr>
          </w:p>
        </w:tc>
        <w:tc>
          <w:tcPr>
            <w:tcW w:w="1054" w:type="dxa"/>
            <w:tcMar>
              <w:top w:w="50" w:type="dxa"/>
              <w:left w:w="100" w:type="dxa"/>
            </w:tcMar>
            <w:vAlign w:val="center"/>
          </w:tcPr>
          <w:p w14:paraId="0276D9B5">
            <w:pPr>
              <w:spacing w:before="0" w:after="0"/>
              <w:ind w:left="135"/>
              <w:jc w:val="left"/>
            </w:pPr>
          </w:p>
        </w:tc>
        <w:tc>
          <w:tcPr>
            <w:tcW w:w="1850" w:type="dxa"/>
            <w:tcMar>
              <w:top w:w="50" w:type="dxa"/>
              <w:left w:w="100" w:type="dxa"/>
            </w:tcMar>
            <w:vAlign w:val="center"/>
          </w:tcPr>
          <w:p w14:paraId="6D15EE05">
            <w:pPr>
              <w:spacing w:before="0" w:after="0"/>
              <w:ind w:left="135"/>
              <w:jc w:val="left"/>
            </w:pPr>
          </w:p>
        </w:tc>
      </w:tr>
      <w:tr w14:paraId="01E4553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33EE9986">
            <w:pPr>
              <w:spacing w:before="0" w:after="0"/>
              <w:ind w:left="0"/>
              <w:jc w:val="left"/>
            </w:pPr>
            <w:r>
              <w:rPr>
                <w:rFonts w:ascii="Times New Roman" w:hAnsi="Times New Roman"/>
                <w:b w:val="0"/>
                <w:i w:val="0"/>
                <w:color w:val="000000"/>
                <w:sz w:val="24"/>
              </w:rPr>
              <w:t>68</w:t>
            </w:r>
          </w:p>
        </w:tc>
        <w:tc>
          <w:tcPr>
            <w:tcW w:w="4019" w:type="dxa"/>
            <w:tcMar>
              <w:top w:w="50" w:type="dxa"/>
              <w:left w:w="100" w:type="dxa"/>
            </w:tcMar>
            <w:vAlign w:val="center"/>
          </w:tcPr>
          <w:p w14:paraId="7F445525">
            <w:pPr>
              <w:spacing w:before="0" w:after="0"/>
              <w:ind w:left="135"/>
              <w:jc w:val="left"/>
            </w:pPr>
            <w:r>
              <w:rPr>
                <w:rFonts w:ascii="Times New Roman" w:hAnsi="Times New Roman"/>
                <w:b w:val="0"/>
                <w:i w:val="0"/>
                <w:color w:val="000000"/>
                <w:sz w:val="24"/>
              </w:rPr>
              <w:t>Обобщение по теме "Природа: дикие и домашние животные. Климат, погода"</w:t>
            </w:r>
          </w:p>
        </w:tc>
        <w:tc>
          <w:tcPr>
            <w:tcW w:w="722" w:type="dxa"/>
            <w:tcMar>
              <w:top w:w="50" w:type="dxa"/>
              <w:left w:w="100" w:type="dxa"/>
            </w:tcMar>
            <w:vAlign w:val="center"/>
          </w:tcPr>
          <w:p w14:paraId="73840F41">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4AE4DB68">
            <w:pPr>
              <w:spacing w:before="0" w:after="0" w:line="276" w:lineRule="auto"/>
              <w:ind w:left="135"/>
              <w:jc w:val="center"/>
            </w:pPr>
          </w:p>
        </w:tc>
        <w:tc>
          <w:tcPr>
            <w:tcW w:w="1510" w:type="dxa"/>
            <w:tcMar>
              <w:top w:w="50" w:type="dxa"/>
              <w:left w:w="100" w:type="dxa"/>
            </w:tcMar>
            <w:vAlign w:val="center"/>
          </w:tcPr>
          <w:p w14:paraId="0FC14BDA">
            <w:pPr>
              <w:spacing w:before="0" w:after="0" w:line="276" w:lineRule="auto"/>
              <w:ind w:left="135"/>
              <w:jc w:val="center"/>
            </w:pPr>
          </w:p>
        </w:tc>
        <w:tc>
          <w:tcPr>
            <w:tcW w:w="1054" w:type="dxa"/>
            <w:tcMar>
              <w:top w:w="50" w:type="dxa"/>
              <w:left w:w="100" w:type="dxa"/>
            </w:tcMar>
            <w:vAlign w:val="center"/>
          </w:tcPr>
          <w:p w14:paraId="6A7648FE">
            <w:pPr>
              <w:spacing w:before="0" w:after="0"/>
              <w:ind w:left="135"/>
              <w:jc w:val="left"/>
            </w:pPr>
          </w:p>
        </w:tc>
        <w:tc>
          <w:tcPr>
            <w:tcW w:w="1850" w:type="dxa"/>
            <w:tcMar>
              <w:top w:w="50" w:type="dxa"/>
              <w:left w:w="100" w:type="dxa"/>
            </w:tcMar>
            <w:vAlign w:val="center"/>
          </w:tcPr>
          <w:p w14:paraId="5855C225">
            <w:pPr>
              <w:spacing w:before="0" w:after="0"/>
              <w:ind w:left="135"/>
              <w:jc w:val="left"/>
            </w:pPr>
          </w:p>
        </w:tc>
      </w:tr>
      <w:tr w14:paraId="039D531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77AC3751">
            <w:pPr>
              <w:spacing w:before="0" w:after="0"/>
              <w:ind w:left="0"/>
              <w:jc w:val="left"/>
            </w:pPr>
            <w:r>
              <w:rPr>
                <w:rFonts w:ascii="Times New Roman" w:hAnsi="Times New Roman"/>
                <w:b w:val="0"/>
                <w:i w:val="0"/>
                <w:color w:val="000000"/>
                <w:sz w:val="24"/>
              </w:rPr>
              <w:t>69</w:t>
            </w:r>
          </w:p>
        </w:tc>
        <w:tc>
          <w:tcPr>
            <w:tcW w:w="4019" w:type="dxa"/>
            <w:tcMar>
              <w:top w:w="50" w:type="dxa"/>
              <w:left w:w="100" w:type="dxa"/>
            </w:tcMar>
            <w:vAlign w:val="center"/>
          </w:tcPr>
          <w:p w14:paraId="7E0B1380">
            <w:pPr>
              <w:spacing w:before="0" w:after="0"/>
              <w:ind w:left="135"/>
              <w:jc w:val="left"/>
            </w:pPr>
            <w:r>
              <w:rPr>
                <w:rFonts w:ascii="Times New Roman" w:hAnsi="Times New Roman"/>
                <w:b w:val="0"/>
                <w:i w:val="0"/>
                <w:color w:val="000000"/>
                <w:sz w:val="24"/>
              </w:rPr>
              <w:t>Жизнь в городе и сельской местности (особенности)</w:t>
            </w:r>
          </w:p>
        </w:tc>
        <w:tc>
          <w:tcPr>
            <w:tcW w:w="722" w:type="dxa"/>
            <w:tcMar>
              <w:top w:w="50" w:type="dxa"/>
              <w:left w:w="100" w:type="dxa"/>
            </w:tcMar>
            <w:vAlign w:val="center"/>
          </w:tcPr>
          <w:p w14:paraId="313444C7">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186B0045">
            <w:pPr>
              <w:spacing w:before="0" w:after="0" w:line="276" w:lineRule="auto"/>
              <w:ind w:left="135"/>
              <w:jc w:val="center"/>
            </w:pPr>
          </w:p>
        </w:tc>
        <w:tc>
          <w:tcPr>
            <w:tcW w:w="1510" w:type="dxa"/>
            <w:tcMar>
              <w:top w:w="50" w:type="dxa"/>
              <w:left w:w="100" w:type="dxa"/>
            </w:tcMar>
            <w:vAlign w:val="center"/>
          </w:tcPr>
          <w:p w14:paraId="6573D132">
            <w:pPr>
              <w:spacing w:before="0" w:after="0" w:line="276" w:lineRule="auto"/>
              <w:ind w:left="135"/>
              <w:jc w:val="center"/>
            </w:pPr>
          </w:p>
        </w:tc>
        <w:tc>
          <w:tcPr>
            <w:tcW w:w="1054" w:type="dxa"/>
            <w:tcMar>
              <w:top w:w="50" w:type="dxa"/>
              <w:left w:w="100" w:type="dxa"/>
            </w:tcMar>
            <w:vAlign w:val="center"/>
          </w:tcPr>
          <w:p w14:paraId="3AB648FA">
            <w:pPr>
              <w:spacing w:before="0" w:after="0"/>
              <w:ind w:left="135"/>
              <w:jc w:val="left"/>
            </w:pPr>
          </w:p>
        </w:tc>
        <w:tc>
          <w:tcPr>
            <w:tcW w:w="1850" w:type="dxa"/>
            <w:tcMar>
              <w:top w:w="50" w:type="dxa"/>
              <w:left w:w="100" w:type="dxa"/>
            </w:tcMar>
            <w:vAlign w:val="center"/>
          </w:tcPr>
          <w:p w14:paraId="15ECEE4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"https://m.edsoo.ru/835340a4" \h </w:instrText>
            </w:r>
            <w:r>
              <w:fldChar w:fldCharType="separate"/>
            </w:r>
            <w:r>
              <w:rPr>
                <w:rFonts w:ascii="Times New Roman" w:hAnsi="Times New Roman"/>
                <w:b w:val="0"/>
                <w:i w:val="0"/>
                <w:color w:val="0000FF"/>
                <w:sz w:val="22"/>
                <w:u w:val="single"/>
              </w:rPr>
              <w:t>https://m.edsoo.ru/835340a4</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"https://m.edsoo.ru/83533e42" \h </w:instrText>
            </w:r>
            <w:r>
              <w:fldChar w:fldCharType="separate"/>
            </w:r>
            <w:r>
              <w:rPr>
                <w:rFonts w:ascii="Times New Roman" w:hAnsi="Times New Roman"/>
                <w:b w:val="0"/>
                <w:i w:val="0"/>
                <w:color w:val="0000FF"/>
                <w:sz w:val="22"/>
                <w:u w:val="single"/>
              </w:rPr>
              <w:t>https://m.edsoo.ru/83533e42</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"https://m.edsoo.ru/83533f78" \h </w:instrText>
            </w:r>
            <w:r>
              <w:fldChar w:fldCharType="separate"/>
            </w:r>
            <w:r>
              <w:rPr>
                <w:rFonts w:ascii="Times New Roman" w:hAnsi="Times New Roman"/>
                <w:b w:val="0"/>
                <w:i w:val="0"/>
                <w:color w:val="0000FF"/>
                <w:sz w:val="22"/>
                <w:u w:val="single"/>
              </w:rPr>
              <w:t>https://m.edsoo.ru/83533f78</w:t>
            </w:r>
            <w:r>
              <w:rPr>
                <w:rFonts w:ascii="Times New Roman" w:hAnsi="Times New Roman"/>
                <w:b w:val="0"/>
                <w:i w:val="0"/>
                <w:color w:val="0000FF"/>
                <w:sz w:val="22"/>
                <w:u w:val="single"/>
              </w:rPr>
              <w:fldChar w:fldCharType="end"/>
            </w:r>
          </w:p>
        </w:tc>
      </w:tr>
      <w:tr w14:paraId="6EE8327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7C88B29E">
            <w:pPr>
              <w:spacing w:before="0" w:after="0"/>
              <w:ind w:left="0"/>
              <w:jc w:val="left"/>
            </w:pPr>
            <w:r>
              <w:rPr>
                <w:rFonts w:ascii="Times New Roman" w:hAnsi="Times New Roman"/>
                <w:b w:val="0"/>
                <w:i w:val="0"/>
                <w:color w:val="000000"/>
                <w:sz w:val="24"/>
              </w:rPr>
              <w:t>70</w:t>
            </w:r>
          </w:p>
        </w:tc>
        <w:tc>
          <w:tcPr>
            <w:tcW w:w="4019" w:type="dxa"/>
            <w:tcMar>
              <w:top w:w="50" w:type="dxa"/>
              <w:left w:w="100" w:type="dxa"/>
            </w:tcMar>
            <w:vAlign w:val="center"/>
          </w:tcPr>
          <w:p w14:paraId="3E5D6BC2">
            <w:pPr>
              <w:spacing w:before="0" w:after="0"/>
              <w:ind w:left="135"/>
              <w:jc w:val="left"/>
            </w:pPr>
            <w:r>
              <w:rPr>
                <w:rFonts w:ascii="Times New Roman" w:hAnsi="Times New Roman"/>
                <w:b w:val="0"/>
                <w:i w:val="0"/>
                <w:color w:val="000000"/>
                <w:sz w:val="24"/>
              </w:rPr>
              <w:t>Жизнь в городе и сельской местности (плюсы и минусы)</w:t>
            </w:r>
          </w:p>
        </w:tc>
        <w:tc>
          <w:tcPr>
            <w:tcW w:w="722" w:type="dxa"/>
            <w:tcMar>
              <w:top w:w="50" w:type="dxa"/>
              <w:left w:w="100" w:type="dxa"/>
            </w:tcMar>
            <w:vAlign w:val="center"/>
          </w:tcPr>
          <w:p w14:paraId="53A577A7">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31978B8E">
            <w:pPr>
              <w:spacing w:before="0" w:after="0" w:line="276" w:lineRule="auto"/>
              <w:ind w:left="135"/>
              <w:jc w:val="center"/>
            </w:pPr>
          </w:p>
        </w:tc>
        <w:tc>
          <w:tcPr>
            <w:tcW w:w="1510" w:type="dxa"/>
            <w:tcMar>
              <w:top w:w="50" w:type="dxa"/>
              <w:left w:w="100" w:type="dxa"/>
            </w:tcMar>
            <w:vAlign w:val="center"/>
          </w:tcPr>
          <w:p w14:paraId="15B85979">
            <w:pPr>
              <w:spacing w:before="0" w:after="0" w:line="276" w:lineRule="auto"/>
              <w:ind w:left="135"/>
              <w:jc w:val="center"/>
            </w:pPr>
          </w:p>
        </w:tc>
        <w:tc>
          <w:tcPr>
            <w:tcW w:w="1054" w:type="dxa"/>
            <w:tcMar>
              <w:top w:w="50" w:type="dxa"/>
              <w:left w:w="100" w:type="dxa"/>
            </w:tcMar>
            <w:vAlign w:val="center"/>
          </w:tcPr>
          <w:p w14:paraId="080E7136">
            <w:pPr>
              <w:spacing w:before="0" w:after="0"/>
              <w:ind w:left="135"/>
              <w:jc w:val="left"/>
            </w:pPr>
          </w:p>
        </w:tc>
        <w:tc>
          <w:tcPr>
            <w:tcW w:w="1850" w:type="dxa"/>
            <w:tcMar>
              <w:top w:w="50" w:type="dxa"/>
              <w:left w:w="100" w:type="dxa"/>
            </w:tcMar>
            <w:vAlign w:val="center"/>
          </w:tcPr>
          <w:p w14:paraId="7ACE42F0">
            <w:pPr>
              <w:spacing w:before="0" w:after="0"/>
              <w:ind w:left="135"/>
              <w:jc w:val="left"/>
            </w:pPr>
          </w:p>
        </w:tc>
      </w:tr>
      <w:tr w14:paraId="078A9DA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4F69B12C">
            <w:pPr>
              <w:spacing w:before="0" w:after="0"/>
              <w:ind w:left="0"/>
              <w:jc w:val="left"/>
            </w:pPr>
            <w:r>
              <w:rPr>
                <w:rFonts w:ascii="Times New Roman" w:hAnsi="Times New Roman"/>
                <w:b w:val="0"/>
                <w:i w:val="0"/>
                <w:color w:val="000000"/>
                <w:sz w:val="24"/>
              </w:rPr>
              <w:t>71</w:t>
            </w:r>
          </w:p>
        </w:tc>
        <w:tc>
          <w:tcPr>
            <w:tcW w:w="4019" w:type="dxa"/>
            <w:tcMar>
              <w:top w:w="50" w:type="dxa"/>
              <w:left w:w="100" w:type="dxa"/>
            </w:tcMar>
            <w:vAlign w:val="center"/>
          </w:tcPr>
          <w:p w14:paraId="5983B2CB">
            <w:pPr>
              <w:spacing w:before="0" w:after="0"/>
              <w:ind w:left="135"/>
              <w:jc w:val="left"/>
            </w:pPr>
            <w:r>
              <w:rPr>
                <w:rFonts w:ascii="Times New Roman" w:hAnsi="Times New Roman"/>
                <w:b w:val="0"/>
                <w:i w:val="0"/>
                <w:color w:val="000000"/>
                <w:sz w:val="24"/>
              </w:rPr>
              <w:t>Жизнь в городе и сельской местности (проблемы безопасности)</w:t>
            </w:r>
          </w:p>
        </w:tc>
        <w:tc>
          <w:tcPr>
            <w:tcW w:w="722" w:type="dxa"/>
            <w:tcMar>
              <w:top w:w="50" w:type="dxa"/>
              <w:left w:w="100" w:type="dxa"/>
            </w:tcMar>
            <w:vAlign w:val="center"/>
          </w:tcPr>
          <w:p w14:paraId="206F26E1">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3C11AE2C">
            <w:pPr>
              <w:spacing w:before="0" w:after="0" w:line="276" w:lineRule="auto"/>
              <w:ind w:left="135"/>
              <w:jc w:val="center"/>
            </w:pPr>
          </w:p>
        </w:tc>
        <w:tc>
          <w:tcPr>
            <w:tcW w:w="1510" w:type="dxa"/>
            <w:tcMar>
              <w:top w:w="50" w:type="dxa"/>
              <w:left w:w="100" w:type="dxa"/>
            </w:tcMar>
            <w:vAlign w:val="center"/>
          </w:tcPr>
          <w:p w14:paraId="01C5B485">
            <w:pPr>
              <w:spacing w:before="0" w:after="0" w:line="276" w:lineRule="auto"/>
              <w:ind w:left="135"/>
              <w:jc w:val="center"/>
            </w:pPr>
          </w:p>
        </w:tc>
        <w:tc>
          <w:tcPr>
            <w:tcW w:w="1054" w:type="dxa"/>
            <w:tcMar>
              <w:top w:w="50" w:type="dxa"/>
              <w:left w:w="100" w:type="dxa"/>
            </w:tcMar>
            <w:vAlign w:val="center"/>
          </w:tcPr>
          <w:p w14:paraId="7C11423B">
            <w:pPr>
              <w:spacing w:before="0" w:after="0"/>
              <w:ind w:left="135"/>
              <w:jc w:val="left"/>
            </w:pPr>
          </w:p>
        </w:tc>
        <w:tc>
          <w:tcPr>
            <w:tcW w:w="1850" w:type="dxa"/>
            <w:tcMar>
              <w:top w:w="50" w:type="dxa"/>
              <w:left w:w="100" w:type="dxa"/>
            </w:tcMar>
            <w:vAlign w:val="center"/>
          </w:tcPr>
          <w:p w14:paraId="0D508B5A">
            <w:pPr>
              <w:spacing w:before="0" w:after="0"/>
              <w:ind w:left="135"/>
              <w:jc w:val="left"/>
            </w:pPr>
          </w:p>
        </w:tc>
      </w:tr>
      <w:tr w14:paraId="46F238E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669A598E">
            <w:pPr>
              <w:spacing w:before="0" w:after="0"/>
              <w:ind w:left="0"/>
              <w:jc w:val="left"/>
            </w:pPr>
            <w:r>
              <w:rPr>
                <w:rFonts w:ascii="Times New Roman" w:hAnsi="Times New Roman"/>
                <w:b w:val="0"/>
                <w:i w:val="0"/>
                <w:color w:val="000000"/>
                <w:sz w:val="24"/>
              </w:rPr>
              <w:t>72</w:t>
            </w:r>
          </w:p>
        </w:tc>
        <w:tc>
          <w:tcPr>
            <w:tcW w:w="4019" w:type="dxa"/>
            <w:tcMar>
              <w:top w:w="50" w:type="dxa"/>
              <w:left w:w="100" w:type="dxa"/>
            </w:tcMar>
            <w:vAlign w:val="center"/>
          </w:tcPr>
          <w:p w14:paraId="79A98472">
            <w:pPr>
              <w:spacing w:before="0" w:after="0"/>
              <w:ind w:left="135"/>
              <w:jc w:val="left"/>
            </w:pPr>
            <w:r>
              <w:rPr>
                <w:rFonts w:ascii="Times New Roman" w:hAnsi="Times New Roman"/>
                <w:b w:val="0"/>
                <w:i w:val="0"/>
                <w:color w:val="000000"/>
                <w:sz w:val="24"/>
              </w:rPr>
              <w:t>Жизнь в городе и сельской местности (правила безопасности)</w:t>
            </w:r>
          </w:p>
        </w:tc>
        <w:tc>
          <w:tcPr>
            <w:tcW w:w="722" w:type="dxa"/>
            <w:tcMar>
              <w:top w:w="50" w:type="dxa"/>
              <w:left w:w="100" w:type="dxa"/>
            </w:tcMar>
            <w:vAlign w:val="center"/>
          </w:tcPr>
          <w:p w14:paraId="48C38F2A">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2FB31026">
            <w:pPr>
              <w:spacing w:before="0" w:after="0" w:line="276" w:lineRule="auto"/>
              <w:ind w:left="135"/>
              <w:jc w:val="center"/>
            </w:pPr>
          </w:p>
        </w:tc>
        <w:tc>
          <w:tcPr>
            <w:tcW w:w="1510" w:type="dxa"/>
            <w:tcMar>
              <w:top w:w="50" w:type="dxa"/>
              <w:left w:w="100" w:type="dxa"/>
            </w:tcMar>
            <w:vAlign w:val="center"/>
          </w:tcPr>
          <w:p w14:paraId="1BB21C94">
            <w:pPr>
              <w:spacing w:before="0" w:after="0" w:line="276" w:lineRule="auto"/>
              <w:ind w:left="135"/>
              <w:jc w:val="center"/>
            </w:pPr>
          </w:p>
        </w:tc>
        <w:tc>
          <w:tcPr>
            <w:tcW w:w="1054" w:type="dxa"/>
            <w:tcMar>
              <w:top w:w="50" w:type="dxa"/>
              <w:left w:w="100" w:type="dxa"/>
            </w:tcMar>
            <w:vAlign w:val="center"/>
          </w:tcPr>
          <w:p w14:paraId="51745F1D">
            <w:pPr>
              <w:spacing w:before="0" w:after="0"/>
              <w:ind w:left="135"/>
              <w:jc w:val="left"/>
            </w:pPr>
          </w:p>
        </w:tc>
        <w:tc>
          <w:tcPr>
            <w:tcW w:w="1850" w:type="dxa"/>
            <w:tcMar>
              <w:top w:w="50" w:type="dxa"/>
              <w:left w:w="100" w:type="dxa"/>
            </w:tcMar>
            <w:vAlign w:val="center"/>
          </w:tcPr>
          <w:p w14:paraId="22B0B78C">
            <w:pPr>
              <w:spacing w:before="0" w:after="0"/>
              <w:ind w:left="135"/>
              <w:jc w:val="left"/>
            </w:pPr>
          </w:p>
        </w:tc>
      </w:tr>
      <w:tr w14:paraId="7D6E62B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7082C963">
            <w:pPr>
              <w:spacing w:before="0" w:after="0"/>
              <w:ind w:left="0"/>
              <w:jc w:val="left"/>
            </w:pPr>
            <w:r>
              <w:rPr>
                <w:rFonts w:ascii="Times New Roman" w:hAnsi="Times New Roman"/>
                <w:b w:val="0"/>
                <w:i w:val="0"/>
                <w:color w:val="000000"/>
                <w:sz w:val="24"/>
              </w:rPr>
              <w:t>73</w:t>
            </w:r>
          </w:p>
        </w:tc>
        <w:tc>
          <w:tcPr>
            <w:tcW w:w="4019" w:type="dxa"/>
            <w:tcMar>
              <w:top w:w="50" w:type="dxa"/>
              <w:left w:w="100" w:type="dxa"/>
            </w:tcMar>
            <w:vAlign w:val="center"/>
          </w:tcPr>
          <w:p w14:paraId="7E6D2F65">
            <w:pPr>
              <w:spacing w:before="0" w:after="0"/>
              <w:ind w:left="135"/>
              <w:jc w:val="left"/>
            </w:pPr>
            <w:r>
              <w:rPr>
                <w:rFonts w:ascii="Times New Roman" w:hAnsi="Times New Roman"/>
                <w:b w:val="0"/>
                <w:i w:val="0"/>
                <w:color w:val="000000"/>
                <w:sz w:val="24"/>
              </w:rPr>
              <w:t>Жизнь в городе и сельской местности (городской транспорт)</w:t>
            </w:r>
          </w:p>
        </w:tc>
        <w:tc>
          <w:tcPr>
            <w:tcW w:w="722" w:type="dxa"/>
            <w:tcMar>
              <w:top w:w="50" w:type="dxa"/>
              <w:left w:w="100" w:type="dxa"/>
            </w:tcMar>
            <w:vAlign w:val="center"/>
          </w:tcPr>
          <w:p w14:paraId="25981A91">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0151CF6D">
            <w:pPr>
              <w:spacing w:before="0" w:after="0" w:line="276" w:lineRule="auto"/>
              <w:ind w:left="135"/>
              <w:jc w:val="center"/>
            </w:pPr>
          </w:p>
        </w:tc>
        <w:tc>
          <w:tcPr>
            <w:tcW w:w="1510" w:type="dxa"/>
            <w:tcMar>
              <w:top w:w="50" w:type="dxa"/>
              <w:left w:w="100" w:type="dxa"/>
            </w:tcMar>
            <w:vAlign w:val="center"/>
          </w:tcPr>
          <w:p w14:paraId="0518D016">
            <w:pPr>
              <w:spacing w:before="0" w:after="0" w:line="276" w:lineRule="auto"/>
              <w:ind w:left="135"/>
              <w:jc w:val="center"/>
            </w:pPr>
          </w:p>
        </w:tc>
        <w:tc>
          <w:tcPr>
            <w:tcW w:w="1054" w:type="dxa"/>
            <w:tcMar>
              <w:top w:w="50" w:type="dxa"/>
              <w:left w:w="100" w:type="dxa"/>
            </w:tcMar>
            <w:vAlign w:val="center"/>
          </w:tcPr>
          <w:p w14:paraId="54A83C07">
            <w:pPr>
              <w:spacing w:before="0" w:after="0"/>
              <w:ind w:left="135"/>
              <w:jc w:val="left"/>
            </w:pPr>
          </w:p>
        </w:tc>
        <w:tc>
          <w:tcPr>
            <w:tcW w:w="1850" w:type="dxa"/>
            <w:tcMar>
              <w:top w:w="50" w:type="dxa"/>
              <w:left w:w="100" w:type="dxa"/>
            </w:tcMar>
            <w:vAlign w:val="center"/>
          </w:tcPr>
          <w:p w14:paraId="026E9318">
            <w:pPr>
              <w:spacing w:before="0" w:after="0"/>
              <w:ind w:left="135"/>
              <w:jc w:val="left"/>
            </w:pPr>
          </w:p>
        </w:tc>
      </w:tr>
      <w:tr w14:paraId="4B28E75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04E4B9CC">
            <w:pPr>
              <w:spacing w:before="0" w:after="0"/>
              <w:ind w:left="0"/>
              <w:jc w:val="left"/>
            </w:pPr>
            <w:r>
              <w:rPr>
                <w:rFonts w:ascii="Times New Roman" w:hAnsi="Times New Roman"/>
                <w:b w:val="0"/>
                <w:i w:val="0"/>
                <w:color w:val="000000"/>
                <w:sz w:val="24"/>
              </w:rPr>
              <w:t>74</w:t>
            </w:r>
          </w:p>
        </w:tc>
        <w:tc>
          <w:tcPr>
            <w:tcW w:w="4019" w:type="dxa"/>
            <w:tcMar>
              <w:top w:w="50" w:type="dxa"/>
              <w:left w:w="100" w:type="dxa"/>
            </w:tcMar>
            <w:vAlign w:val="center"/>
          </w:tcPr>
          <w:p w14:paraId="4B2E8344">
            <w:pPr>
              <w:spacing w:before="0" w:after="0"/>
              <w:ind w:left="135"/>
              <w:jc w:val="left"/>
            </w:pPr>
            <w:r>
              <w:rPr>
                <w:rFonts w:ascii="Times New Roman" w:hAnsi="Times New Roman"/>
                <w:b w:val="0"/>
                <w:i w:val="0"/>
                <w:color w:val="000000"/>
                <w:sz w:val="24"/>
              </w:rPr>
              <w:t>Жизнь в городе и сельской местности (настоящее и будущее)</w:t>
            </w:r>
          </w:p>
        </w:tc>
        <w:tc>
          <w:tcPr>
            <w:tcW w:w="722" w:type="dxa"/>
            <w:tcMar>
              <w:top w:w="50" w:type="dxa"/>
              <w:left w:w="100" w:type="dxa"/>
            </w:tcMar>
            <w:vAlign w:val="center"/>
          </w:tcPr>
          <w:p w14:paraId="1B01107B">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6AA5A48A">
            <w:pPr>
              <w:spacing w:before="0" w:after="0" w:line="276" w:lineRule="auto"/>
              <w:ind w:left="135"/>
              <w:jc w:val="center"/>
            </w:pPr>
          </w:p>
        </w:tc>
        <w:tc>
          <w:tcPr>
            <w:tcW w:w="1510" w:type="dxa"/>
            <w:tcMar>
              <w:top w:w="50" w:type="dxa"/>
              <w:left w:w="100" w:type="dxa"/>
            </w:tcMar>
            <w:vAlign w:val="center"/>
          </w:tcPr>
          <w:p w14:paraId="77312BB6">
            <w:pPr>
              <w:spacing w:before="0" w:after="0" w:line="276" w:lineRule="auto"/>
              <w:ind w:left="135"/>
              <w:jc w:val="center"/>
            </w:pPr>
          </w:p>
        </w:tc>
        <w:tc>
          <w:tcPr>
            <w:tcW w:w="1054" w:type="dxa"/>
            <w:tcMar>
              <w:top w:w="50" w:type="dxa"/>
              <w:left w:w="100" w:type="dxa"/>
            </w:tcMar>
            <w:vAlign w:val="center"/>
          </w:tcPr>
          <w:p w14:paraId="1225A2CB">
            <w:pPr>
              <w:spacing w:before="0" w:after="0"/>
              <w:ind w:left="135"/>
              <w:jc w:val="left"/>
            </w:pPr>
          </w:p>
        </w:tc>
        <w:tc>
          <w:tcPr>
            <w:tcW w:w="1850" w:type="dxa"/>
            <w:tcMar>
              <w:top w:w="50" w:type="dxa"/>
              <w:left w:w="100" w:type="dxa"/>
            </w:tcMar>
            <w:vAlign w:val="center"/>
          </w:tcPr>
          <w:p w14:paraId="0607E91A">
            <w:pPr>
              <w:spacing w:before="0" w:after="0"/>
              <w:ind w:left="135"/>
              <w:jc w:val="left"/>
            </w:pPr>
          </w:p>
        </w:tc>
      </w:tr>
      <w:tr w14:paraId="7A87B10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44E08CCC">
            <w:pPr>
              <w:spacing w:before="0" w:after="0"/>
              <w:ind w:left="0"/>
              <w:jc w:val="left"/>
            </w:pPr>
            <w:r>
              <w:rPr>
                <w:rFonts w:ascii="Times New Roman" w:hAnsi="Times New Roman"/>
                <w:b w:val="0"/>
                <w:i w:val="0"/>
                <w:color w:val="000000"/>
                <w:sz w:val="24"/>
              </w:rPr>
              <w:t>75</w:t>
            </w:r>
          </w:p>
        </w:tc>
        <w:tc>
          <w:tcPr>
            <w:tcW w:w="4019" w:type="dxa"/>
            <w:tcMar>
              <w:top w:w="50" w:type="dxa"/>
              <w:left w:w="100" w:type="dxa"/>
            </w:tcMar>
            <w:vAlign w:val="center"/>
          </w:tcPr>
          <w:p w14:paraId="6259E235">
            <w:pPr>
              <w:spacing w:before="0" w:after="0"/>
              <w:ind w:left="135"/>
              <w:jc w:val="left"/>
            </w:pPr>
            <w:r>
              <w:rPr>
                <w:rFonts w:ascii="Times New Roman" w:hAnsi="Times New Roman"/>
                <w:b w:val="0"/>
                <w:i w:val="0"/>
                <w:color w:val="000000"/>
                <w:sz w:val="24"/>
              </w:rPr>
              <w:t>Описание родного города (села). (приводим наш район в порядок)</w:t>
            </w:r>
          </w:p>
        </w:tc>
        <w:tc>
          <w:tcPr>
            <w:tcW w:w="722" w:type="dxa"/>
            <w:tcMar>
              <w:top w:w="50" w:type="dxa"/>
              <w:left w:w="100" w:type="dxa"/>
            </w:tcMar>
            <w:vAlign w:val="center"/>
          </w:tcPr>
          <w:p w14:paraId="7602FDA4">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62839186">
            <w:pPr>
              <w:spacing w:before="0" w:after="0" w:line="276" w:lineRule="auto"/>
              <w:ind w:left="135"/>
              <w:jc w:val="center"/>
            </w:pPr>
          </w:p>
        </w:tc>
        <w:tc>
          <w:tcPr>
            <w:tcW w:w="1510" w:type="dxa"/>
            <w:tcMar>
              <w:top w:w="50" w:type="dxa"/>
              <w:left w:w="100" w:type="dxa"/>
            </w:tcMar>
            <w:vAlign w:val="center"/>
          </w:tcPr>
          <w:p w14:paraId="18271AC8">
            <w:pPr>
              <w:spacing w:before="0" w:after="0" w:line="276" w:lineRule="auto"/>
              <w:ind w:left="135"/>
              <w:jc w:val="center"/>
            </w:pPr>
          </w:p>
        </w:tc>
        <w:tc>
          <w:tcPr>
            <w:tcW w:w="1054" w:type="dxa"/>
            <w:tcMar>
              <w:top w:w="50" w:type="dxa"/>
              <w:left w:w="100" w:type="dxa"/>
            </w:tcMar>
            <w:vAlign w:val="center"/>
          </w:tcPr>
          <w:p w14:paraId="36F9F72B">
            <w:pPr>
              <w:spacing w:before="0" w:after="0"/>
              <w:ind w:left="135"/>
              <w:jc w:val="left"/>
            </w:pPr>
          </w:p>
        </w:tc>
        <w:tc>
          <w:tcPr>
            <w:tcW w:w="1850" w:type="dxa"/>
            <w:tcMar>
              <w:top w:w="50" w:type="dxa"/>
              <w:left w:w="100" w:type="dxa"/>
            </w:tcMar>
            <w:vAlign w:val="center"/>
          </w:tcPr>
          <w:p w14:paraId="5FFBCC5F">
            <w:pPr>
              <w:spacing w:before="0" w:after="0"/>
              <w:ind w:left="135"/>
              <w:jc w:val="left"/>
            </w:pPr>
          </w:p>
        </w:tc>
      </w:tr>
      <w:tr w14:paraId="59B049A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587AB2A5">
            <w:pPr>
              <w:spacing w:before="0" w:after="0"/>
              <w:ind w:left="0"/>
              <w:jc w:val="left"/>
            </w:pPr>
            <w:r>
              <w:rPr>
                <w:rFonts w:ascii="Times New Roman" w:hAnsi="Times New Roman"/>
                <w:b w:val="0"/>
                <w:i w:val="0"/>
                <w:color w:val="000000"/>
                <w:sz w:val="24"/>
              </w:rPr>
              <w:t>76</w:t>
            </w:r>
          </w:p>
        </w:tc>
        <w:tc>
          <w:tcPr>
            <w:tcW w:w="4019" w:type="dxa"/>
            <w:tcMar>
              <w:top w:w="50" w:type="dxa"/>
              <w:left w:w="100" w:type="dxa"/>
            </w:tcMar>
            <w:vAlign w:val="center"/>
          </w:tcPr>
          <w:p w14:paraId="264AEBA3">
            <w:pPr>
              <w:spacing w:before="0" w:after="0"/>
              <w:ind w:left="135"/>
              <w:jc w:val="left"/>
            </w:pPr>
            <w:r>
              <w:rPr>
                <w:rFonts w:ascii="Times New Roman" w:hAnsi="Times New Roman"/>
                <w:b w:val="0"/>
                <w:i w:val="0"/>
                <w:color w:val="000000"/>
                <w:sz w:val="24"/>
              </w:rPr>
              <w:t>Обобщение по теме "Жизнь в городе и сельской местности. Описание родного города (села). Транспорт"</w:t>
            </w:r>
          </w:p>
        </w:tc>
        <w:tc>
          <w:tcPr>
            <w:tcW w:w="722" w:type="dxa"/>
            <w:tcMar>
              <w:top w:w="50" w:type="dxa"/>
              <w:left w:w="100" w:type="dxa"/>
            </w:tcMar>
            <w:vAlign w:val="center"/>
          </w:tcPr>
          <w:p w14:paraId="7295FBC8">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7F562DA5">
            <w:pPr>
              <w:spacing w:before="0" w:after="0" w:line="276" w:lineRule="auto"/>
              <w:ind w:left="135"/>
              <w:jc w:val="center"/>
            </w:pPr>
          </w:p>
        </w:tc>
        <w:tc>
          <w:tcPr>
            <w:tcW w:w="1510" w:type="dxa"/>
            <w:tcMar>
              <w:top w:w="50" w:type="dxa"/>
              <w:left w:w="100" w:type="dxa"/>
            </w:tcMar>
            <w:vAlign w:val="center"/>
          </w:tcPr>
          <w:p w14:paraId="23F381CE">
            <w:pPr>
              <w:spacing w:before="0" w:after="0" w:line="276" w:lineRule="auto"/>
              <w:ind w:left="135"/>
              <w:jc w:val="center"/>
            </w:pPr>
          </w:p>
        </w:tc>
        <w:tc>
          <w:tcPr>
            <w:tcW w:w="1054" w:type="dxa"/>
            <w:tcMar>
              <w:top w:w="50" w:type="dxa"/>
              <w:left w:w="100" w:type="dxa"/>
            </w:tcMar>
            <w:vAlign w:val="center"/>
          </w:tcPr>
          <w:p w14:paraId="65BCCF8C">
            <w:pPr>
              <w:spacing w:before="0" w:after="0"/>
              <w:ind w:left="135"/>
              <w:jc w:val="left"/>
            </w:pPr>
          </w:p>
        </w:tc>
        <w:tc>
          <w:tcPr>
            <w:tcW w:w="1850" w:type="dxa"/>
            <w:tcMar>
              <w:top w:w="50" w:type="dxa"/>
              <w:left w:w="100" w:type="dxa"/>
            </w:tcMar>
            <w:vAlign w:val="center"/>
          </w:tcPr>
          <w:p w14:paraId="04AC467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"https://m.edsoo.ru/8353422a" \h </w:instrText>
            </w:r>
            <w:r>
              <w:fldChar w:fldCharType="separate"/>
            </w:r>
            <w:r>
              <w:rPr>
                <w:rFonts w:ascii="Times New Roman" w:hAnsi="Times New Roman"/>
                <w:b w:val="0"/>
                <w:i w:val="0"/>
                <w:color w:val="0000FF"/>
                <w:sz w:val="22"/>
                <w:u w:val="single"/>
              </w:rPr>
              <w:t>https://m.edsoo.ru/8353422a</w:t>
            </w:r>
            <w:r>
              <w:rPr>
                <w:rFonts w:ascii="Times New Roman" w:hAnsi="Times New Roman"/>
                <w:b w:val="0"/>
                <w:i w:val="0"/>
                <w:color w:val="0000FF"/>
                <w:sz w:val="22"/>
                <w:u w:val="single"/>
              </w:rPr>
              <w:fldChar w:fldCharType="end"/>
            </w:r>
          </w:p>
        </w:tc>
      </w:tr>
      <w:tr w14:paraId="1796721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3ADDC182">
            <w:pPr>
              <w:spacing w:before="0" w:after="0"/>
              <w:ind w:left="0"/>
              <w:jc w:val="left"/>
            </w:pPr>
            <w:r>
              <w:rPr>
                <w:rFonts w:ascii="Times New Roman" w:hAnsi="Times New Roman"/>
                <w:b w:val="0"/>
                <w:i w:val="0"/>
                <w:color w:val="000000"/>
                <w:sz w:val="24"/>
              </w:rPr>
              <w:t>77</w:t>
            </w:r>
          </w:p>
        </w:tc>
        <w:tc>
          <w:tcPr>
            <w:tcW w:w="4019" w:type="dxa"/>
            <w:tcMar>
              <w:top w:w="50" w:type="dxa"/>
              <w:left w:w="100" w:type="dxa"/>
            </w:tcMar>
            <w:vAlign w:val="center"/>
          </w:tcPr>
          <w:p w14:paraId="3F1DAA3F">
            <w:pPr>
              <w:spacing w:before="0" w:after="0"/>
              <w:ind w:left="135"/>
              <w:jc w:val="left"/>
            </w:pPr>
            <w:r>
              <w:rPr>
                <w:rFonts w:ascii="Times New Roman" w:hAnsi="Times New Roman"/>
                <w:b w:val="0"/>
                <w:i w:val="0"/>
                <w:color w:val="000000"/>
                <w:sz w:val="24"/>
              </w:rPr>
              <w:t>Контроль по темам "Природа: дикие и домашние животные. Климат, погода" и "Жизнь в городе и сельской местности. Описание родного города (села). Транспорт"</w:t>
            </w:r>
          </w:p>
        </w:tc>
        <w:tc>
          <w:tcPr>
            <w:tcW w:w="722" w:type="dxa"/>
            <w:tcMar>
              <w:top w:w="50" w:type="dxa"/>
              <w:left w:w="100" w:type="dxa"/>
            </w:tcMar>
            <w:vAlign w:val="center"/>
          </w:tcPr>
          <w:p w14:paraId="4140B82C">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5614ED72">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14:paraId="60FD5641">
            <w:pPr>
              <w:spacing w:before="0" w:after="0" w:line="276" w:lineRule="auto"/>
              <w:ind w:left="135"/>
              <w:jc w:val="center"/>
            </w:pPr>
          </w:p>
        </w:tc>
        <w:tc>
          <w:tcPr>
            <w:tcW w:w="1054" w:type="dxa"/>
            <w:tcMar>
              <w:top w:w="50" w:type="dxa"/>
              <w:left w:w="100" w:type="dxa"/>
            </w:tcMar>
            <w:vAlign w:val="center"/>
          </w:tcPr>
          <w:p w14:paraId="284FEF34">
            <w:pPr>
              <w:spacing w:before="0" w:after="0"/>
              <w:ind w:left="135"/>
              <w:jc w:val="left"/>
            </w:pPr>
          </w:p>
        </w:tc>
        <w:tc>
          <w:tcPr>
            <w:tcW w:w="1850" w:type="dxa"/>
            <w:tcMar>
              <w:top w:w="50" w:type="dxa"/>
              <w:left w:w="100" w:type="dxa"/>
            </w:tcMar>
            <w:vAlign w:val="center"/>
          </w:tcPr>
          <w:p w14:paraId="439DD44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"https://m.edsoo.ru/83534360" \h </w:instrText>
            </w:r>
            <w:r>
              <w:fldChar w:fldCharType="separate"/>
            </w:r>
            <w:r>
              <w:rPr>
                <w:rFonts w:ascii="Times New Roman" w:hAnsi="Times New Roman"/>
                <w:b w:val="0"/>
                <w:i w:val="0"/>
                <w:color w:val="0000FF"/>
                <w:sz w:val="22"/>
                <w:u w:val="single"/>
              </w:rPr>
              <w:t>https://m.edsoo.ru/83534360</w:t>
            </w:r>
            <w:r>
              <w:rPr>
                <w:rFonts w:ascii="Times New Roman" w:hAnsi="Times New Roman"/>
                <w:b w:val="0"/>
                <w:i w:val="0"/>
                <w:color w:val="0000FF"/>
                <w:sz w:val="22"/>
                <w:u w:val="single"/>
              </w:rPr>
              <w:fldChar w:fldCharType="end"/>
            </w:r>
          </w:p>
        </w:tc>
      </w:tr>
      <w:tr w14:paraId="31597D8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2814D2FE">
            <w:pPr>
              <w:spacing w:before="0" w:after="0"/>
              <w:ind w:left="0"/>
              <w:jc w:val="left"/>
            </w:pPr>
            <w:r>
              <w:rPr>
                <w:rFonts w:ascii="Times New Roman" w:hAnsi="Times New Roman"/>
                <w:b w:val="0"/>
                <w:i w:val="0"/>
                <w:color w:val="000000"/>
                <w:sz w:val="24"/>
              </w:rPr>
              <w:t>78</w:t>
            </w:r>
          </w:p>
        </w:tc>
        <w:tc>
          <w:tcPr>
            <w:tcW w:w="4019" w:type="dxa"/>
            <w:tcMar>
              <w:top w:w="50" w:type="dxa"/>
              <w:left w:w="100" w:type="dxa"/>
            </w:tcMar>
            <w:vAlign w:val="center"/>
          </w:tcPr>
          <w:p w14:paraId="7ECDFAB5">
            <w:pPr>
              <w:spacing w:before="0" w:after="0"/>
              <w:ind w:left="135"/>
              <w:jc w:val="left"/>
            </w:pPr>
            <w:r>
              <w:rPr>
                <w:rFonts w:ascii="Times New Roman" w:hAnsi="Times New Roman"/>
                <w:b w:val="0"/>
                <w:i w:val="0"/>
                <w:color w:val="000000"/>
                <w:sz w:val="24"/>
              </w:rPr>
              <w:t>Средства массовой информации (новостные ресурсы)</w:t>
            </w:r>
          </w:p>
        </w:tc>
        <w:tc>
          <w:tcPr>
            <w:tcW w:w="722" w:type="dxa"/>
            <w:tcMar>
              <w:top w:w="50" w:type="dxa"/>
              <w:left w:w="100" w:type="dxa"/>
            </w:tcMar>
            <w:vAlign w:val="center"/>
          </w:tcPr>
          <w:p w14:paraId="0432E03D">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2D01F47A">
            <w:pPr>
              <w:spacing w:before="0" w:after="0" w:line="276" w:lineRule="auto"/>
              <w:ind w:left="135"/>
              <w:jc w:val="center"/>
            </w:pPr>
          </w:p>
        </w:tc>
        <w:tc>
          <w:tcPr>
            <w:tcW w:w="1510" w:type="dxa"/>
            <w:tcMar>
              <w:top w:w="50" w:type="dxa"/>
              <w:left w:w="100" w:type="dxa"/>
            </w:tcMar>
            <w:vAlign w:val="center"/>
          </w:tcPr>
          <w:p w14:paraId="3BFC1994">
            <w:pPr>
              <w:spacing w:before="0" w:after="0" w:line="276" w:lineRule="auto"/>
              <w:ind w:left="135"/>
              <w:jc w:val="center"/>
            </w:pPr>
          </w:p>
        </w:tc>
        <w:tc>
          <w:tcPr>
            <w:tcW w:w="1054" w:type="dxa"/>
            <w:tcMar>
              <w:top w:w="50" w:type="dxa"/>
              <w:left w:w="100" w:type="dxa"/>
            </w:tcMar>
            <w:vAlign w:val="center"/>
          </w:tcPr>
          <w:p w14:paraId="13E18F63">
            <w:pPr>
              <w:spacing w:before="0" w:after="0"/>
              <w:ind w:left="135"/>
              <w:jc w:val="left"/>
            </w:pPr>
          </w:p>
        </w:tc>
        <w:tc>
          <w:tcPr>
            <w:tcW w:w="1850" w:type="dxa"/>
            <w:tcMar>
              <w:top w:w="50" w:type="dxa"/>
              <w:left w:w="100" w:type="dxa"/>
            </w:tcMar>
            <w:vAlign w:val="center"/>
          </w:tcPr>
          <w:p w14:paraId="220D5C32">
            <w:pPr>
              <w:spacing w:before="0" w:after="0"/>
              <w:ind w:left="135"/>
              <w:jc w:val="left"/>
            </w:pPr>
          </w:p>
        </w:tc>
      </w:tr>
      <w:tr w14:paraId="391958A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534C8BDB">
            <w:pPr>
              <w:spacing w:before="0" w:after="0"/>
              <w:ind w:left="0"/>
              <w:jc w:val="left"/>
            </w:pPr>
            <w:r>
              <w:rPr>
                <w:rFonts w:ascii="Times New Roman" w:hAnsi="Times New Roman"/>
                <w:b w:val="0"/>
                <w:i w:val="0"/>
                <w:color w:val="000000"/>
                <w:sz w:val="24"/>
              </w:rPr>
              <w:t>79</w:t>
            </w:r>
          </w:p>
        </w:tc>
        <w:tc>
          <w:tcPr>
            <w:tcW w:w="4019" w:type="dxa"/>
            <w:tcMar>
              <w:top w:w="50" w:type="dxa"/>
              <w:left w:w="100" w:type="dxa"/>
            </w:tcMar>
            <w:vAlign w:val="center"/>
          </w:tcPr>
          <w:p w14:paraId="79210C0A">
            <w:pPr>
              <w:spacing w:before="0" w:after="0"/>
              <w:ind w:left="135"/>
              <w:jc w:val="left"/>
            </w:pPr>
            <w:r>
              <w:rPr>
                <w:rFonts w:ascii="Times New Roman" w:hAnsi="Times New Roman"/>
                <w:b w:val="0"/>
                <w:i w:val="0"/>
                <w:color w:val="000000"/>
                <w:sz w:val="24"/>
              </w:rPr>
              <w:t>Средства массовой информации (газеты)</w:t>
            </w:r>
          </w:p>
        </w:tc>
        <w:tc>
          <w:tcPr>
            <w:tcW w:w="722" w:type="dxa"/>
            <w:tcMar>
              <w:top w:w="50" w:type="dxa"/>
              <w:left w:w="100" w:type="dxa"/>
            </w:tcMar>
            <w:vAlign w:val="center"/>
          </w:tcPr>
          <w:p w14:paraId="16046B37">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5E963F78">
            <w:pPr>
              <w:spacing w:before="0" w:after="0" w:line="276" w:lineRule="auto"/>
              <w:ind w:left="135"/>
              <w:jc w:val="center"/>
            </w:pPr>
          </w:p>
        </w:tc>
        <w:tc>
          <w:tcPr>
            <w:tcW w:w="1510" w:type="dxa"/>
            <w:tcMar>
              <w:top w:w="50" w:type="dxa"/>
              <w:left w:w="100" w:type="dxa"/>
            </w:tcMar>
            <w:vAlign w:val="center"/>
          </w:tcPr>
          <w:p w14:paraId="7C31B5A9">
            <w:pPr>
              <w:spacing w:before="0" w:after="0" w:line="276" w:lineRule="auto"/>
              <w:ind w:left="135"/>
              <w:jc w:val="center"/>
            </w:pPr>
          </w:p>
        </w:tc>
        <w:tc>
          <w:tcPr>
            <w:tcW w:w="1054" w:type="dxa"/>
            <w:tcMar>
              <w:top w:w="50" w:type="dxa"/>
              <w:left w:w="100" w:type="dxa"/>
            </w:tcMar>
            <w:vAlign w:val="center"/>
          </w:tcPr>
          <w:p w14:paraId="25A4C957">
            <w:pPr>
              <w:spacing w:before="0" w:after="0"/>
              <w:ind w:left="135"/>
              <w:jc w:val="left"/>
            </w:pPr>
          </w:p>
        </w:tc>
        <w:tc>
          <w:tcPr>
            <w:tcW w:w="1850" w:type="dxa"/>
            <w:tcMar>
              <w:top w:w="50" w:type="dxa"/>
              <w:left w:w="100" w:type="dxa"/>
            </w:tcMar>
            <w:vAlign w:val="center"/>
          </w:tcPr>
          <w:p w14:paraId="638AD57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"https://m.edsoo.ru/83529a78" \h </w:instrText>
            </w:r>
            <w:r>
              <w:fldChar w:fldCharType="separate"/>
            </w:r>
            <w:r>
              <w:rPr>
                <w:rFonts w:ascii="Times New Roman" w:hAnsi="Times New Roman"/>
                <w:b w:val="0"/>
                <w:i w:val="0"/>
                <w:color w:val="0000FF"/>
                <w:sz w:val="22"/>
                <w:u w:val="single"/>
              </w:rPr>
              <w:t>https://m.edsoo.ru/83529a78</w:t>
            </w:r>
            <w:r>
              <w:rPr>
                <w:rFonts w:ascii="Times New Roman" w:hAnsi="Times New Roman"/>
                <w:b w:val="0"/>
                <w:i w:val="0"/>
                <w:color w:val="0000FF"/>
                <w:sz w:val="22"/>
                <w:u w:val="single"/>
              </w:rPr>
              <w:fldChar w:fldCharType="end"/>
            </w:r>
          </w:p>
        </w:tc>
      </w:tr>
      <w:tr w14:paraId="572DF7A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38F4B92B">
            <w:pPr>
              <w:spacing w:before="0" w:after="0"/>
              <w:ind w:left="0"/>
              <w:jc w:val="left"/>
            </w:pPr>
            <w:r>
              <w:rPr>
                <w:rFonts w:ascii="Times New Roman" w:hAnsi="Times New Roman"/>
                <w:b w:val="0"/>
                <w:i w:val="0"/>
                <w:color w:val="000000"/>
                <w:sz w:val="24"/>
              </w:rPr>
              <w:t>80</w:t>
            </w:r>
          </w:p>
        </w:tc>
        <w:tc>
          <w:tcPr>
            <w:tcW w:w="4019" w:type="dxa"/>
            <w:tcMar>
              <w:top w:w="50" w:type="dxa"/>
              <w:left w:w="100" w:type="dxa"/>
            </w:tcMar>
            <w:vAlign w:val="center"/>
          </w:tcPr>
          <w:p w14:paraId="1E81CB25">
            <w:pPr>
              <w:spacing w:before="0" w:after="0"/>
              <w:ind w:left="135"/>
              <w:jc w:val="left"/>
            </w:pPr>
            <w:r>
              <w:rPr>
                <w:rFonts w:ascii="Times New Roman" w:hAnsi="Times New Roman"/>
                <w:b w:val="0"/>
                <w:i w:val="0"/>
                <w:color w:val="000000"/>
                <w:sz w:val="24"/>
              </w:rPr>
              <w:t>Средства массовой информации (журналы)</w:t>
            </w:r>
          </w:p>
        </w:tc>
        <w:tc>
          <w:tcPr>
            <w:tcW w:w="722" w:type="dxa"/>
            <w:tcMar>
              <w:top w:w="50" w:type="dxa"/>
              <w:left w:w="100" w:type="dxa"/>
            </w:tcMar>
            <w:vAlign w:val="center"/>
          </w:tcPr>
          <w:p w14:paraId="300A43A1">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31277ADF">
            <w:pPr>
              <w:spacing w:before="0" w:after="0" w:line="276" w:lineRule="auto"/>
              <w:ind w:left="135"/>
              <w:jc w:val="center"/>
            </w:pPr>
          </w:p>
        </w:tc>
        <w:tc>
          <w:tcPr>
            <w:tcW w:w="1510" w:type="dxa"/>
            <w:tcMar>
              <w:top w:w="50" w:type="dxa"/>
              <w:left w:w="100" w:type="dxa"/>
            </w:tcMar>
            <w:vAlign w:val="center"/>
          </w:tcPr>
          <w:p w14:paraId="70F2F621">
            <w:pPr>
              <w:spacing w:before="0" w:after="0" w:line="276" w:lineRule="auto"/>
              <w:ind w:left="135"/>
              <w:jc w:val="center"/>
            </w:pPr>
          </w:p>
        </w:tc>
        <w:tc>
          <w:tcPr>
            <w:tcW w:w="1054" w:type="dxa"/>
            <w:tcMar>
              <w:top w:w="50" w:type="dxa"/>
              <w:left w:w="100" w:type="dxa"/>
            </w:tcMar>
            <w:vAlign w:val="center"/>
          </w:tcPr>
          <w:p w14:paraId="7DBCF1EE">
            <w:pPr>
              <w:spacing w:before="0" w:after="0"/>
              <w:ind w:left="135"/>
              <w:jc w:val="left"/>
            </w:pPr>
          </w:p>
        </w:tc>
        <w:tc>
          <w:tcPr>
            <w:tcW w:w="1850" w:type="dxa"/>
            <w:tcMar>
              <w:top w:w="50" w:type="dxa"/>
              <w:left w:w="100" w:type="dxa"/>
            </w:tcMar>
            <w:vAlign w:val="center"/>
          </w:tcPr>
          <w:p w14:paraId="41E6A27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"https://m.edsoo.ru/83529a79" \h </w:instrText>
            </w:r>
            <w:r>
              <w:fldChar w:fldCharType="separate"/>
            </w:r>
            <w:r>
              <w:rPr>
                <w:rFonts w:ascii="Times New Roman" w:hAnsi="Times New Roman"/>
                <w:b w:val="0"/>
                <w:i w:val="0"/>
                <w:color w:val="0000FF"/>
                <w:sz w:val="22"/>
                <w:u w:val="single"/>
              </w:rPr>
              <w:t>https://m.edsoo.ru/83529a79</w:t>
            </w:r>
            <w:r>
              <w:rPr>
                <w:rFonts w:ascii="Times New Roman" w:hAnsi="Times New Roman"/>
                <w:b w:val="0"/>
                <w:i w:val="0"/>
                <w:color w:val="0000FF"/>
                <w:sz w:val="22"/>
                <w:u w:val="single"/>
              </w:rPr>
              <w:fldChar w:fldCharType="end"/>
            </w:r>
          </w:p>
        </w:tc>
      </w:tr>
      <w:tr w14:paraId="1188B8F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5D66932F">
            <w:pPr>
              <w:spacing w:before="0" w:after="0"/>
              <w:ind w:left="0"/>
              <w:jc w:val="left"/>
            </w:pPr>
            <w:r>
              <w:rPr>
                <w:rFonts w:ascii="Times New Roman" w:hAnsi="Times New Roman"/>
                <w:b w:val="0"/>
                <w:i w:val="0"/>
                <w:color w:val="000000"/>
                <w:sz w:val="24"/>
              </w:rPr>
              <w:t>81</w:t>
            </w:r>
          </w:p>
        </w:tc>
        <w:tc>
          <w:tcPr>
            <w:tcW w:w="4019" w:type="dxa"/>
            <w:tcMar>
              <w:top w:w="50" w:type="dxa"/>
              <w:left w:w="100" w:type="dxa"/>
            </w:tcMar>
            <w:vAlign w:val="center"/>
          </w:tcPr>
          <w:p w14:paraId="19994548">
            <w:pPr>
              <w:spacing w:before="0" w:after="0"/>
              <w:ind w:left="135"/>
              <w:jc w:val="left"/>
            </w:pPr>
            <w:r>
              <w:rPr>
                <w:rFonts w:ascii="Times New Roman" w:hAnsi="Times New Roman"/>
                <w:b w:val="0"/>
                <w:i w:val="0"/>
                <w:color w:val="000000"/>
                <w:sz w:val="24"/>
              </w:rPr>
              <w:t>Средства массовой информации (телевидение)</w:t>
            </w:r>
          </w:p>
        </w:tc>
        <w:tc>
          <w:tcPr>
            <w:tcW w:w="722" w:type="dxa"/>
            <w:tcMar>
              <w:top w:w="50" w:type="dxa"/>
              <w:left w:w="100" w:type="dxa"/>
            </w:tcMar>
            <w:vAlign w:val="center"/>
          </w:tcPr>
          <w:p w14:paraId="5ED4026C">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14620541">
            <w:pPr>
              <w:spacing w:before="0" w:after="0" w:line="276" w:lineRule="auto"/>
              <w:ind w:left="135"/>
              <w:jc w:val="center"/>
            </w:pPr>
          </w:p>
        </w:tc>
        <w:tc>
          <w:tcPr>
            <w:tcW w:w="1510" w:type="dxa"/>
            <w:tcMar>
              <w:top w:w="50" w:type="dxa"/>
              <w:left w:w="100" w:type="dxa"/>
            </w:tcMar>
            <w:vAlign w:val="center"/>
          </w:tcPr>
          <w:p w14:paraId="274E947A">
            <w:pPr>
              <w:spacing w:before="0" w:after="0" w:line="276" w:lineRule="auto"/>
              <w:ind w:left="135"/>
              <w:jc w:val="center"/>
            </w:pPr>
          </w:p>
        </w:tc>
        <w:tc>
          <w:tcPr>
            <w:tcW w:w="1054" w:type="dxa"/>
            <w:tcMar>
              <w:top w:w="50" w:type="dxa"/>
              <w:left w:w="100" w:type="dxa"/>
            </w:tcMar>
            <w:vAlign w:val="center"/>
          </w:tcPr>
          <w:p w14:paraId="0002FC2D">
            <w:pPr>
              <w:spacing w:before="0" w:after="0"/>
              <w:ind w:left="135"/>
              <w:jc w:val="left"/>
            </w:pPr>
          </w:p>
        </w:tc>
        <w:tc>
          <w:tcPr>
            <w:tcW w:w="1850" w:type="dxa"/>
            <w:tcMar>
              <w:top w:w="50" w:type="dxa"/>
              <w:left w:w="100" w:type="dxa"/>
            </w:tcMar>
            <w:vAlign w:val="center"/>
          </w:tcPr>
          <w:p w14:paraId="5E78E91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"https://m.edsoo.ru/83529884" \h </w:instrText>
            </w:r>
            <w:r>
              <w:fldChar w:fldCharType="separate"/>
            </w:r>
            <w:r>
              <w:rPr>
                <w:rFonts w:ascii="Times New Roman" w:hAnsi="Times New Roman"/>
                <w:b w:val="0"/>
                <w:i w:val="0"/>
                <w:color w:val="0000FF"/>
                <w:sz w:val="22"/>
                <w:u w:val="single"/>
              </w:rPr>
              <w:t>https://m.edsoo.ru/83529884</w:t>
            </w:r>
            <w:r>
              <w:rPr>
                <w:rFonts w:ascii="Times New Roman" w:hAnsi="Times New Roman"/>
                <w:b w:val="0"/>
                <w:i w:val="0"/>
                <w:color w:val="0000FF"/>
                <w:sz w:val="22"/>
                <w:u w:val="single"/>
              </w:rPr>
              <w:fldChar w:fldCharType="end"/>
            </w:r>
          </w:p>
        </w:tc>
      </w:tr>
      <w:tr w14:paraId="287D0DB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7C536E40">
            <w:pPr>
              <w:spacing w:before="0" w:after="0"/>
              <w:ind w:left="0"/>
              <w:jc w:val="left"/>
            </w:pPr>
            <w:r>
              <w:rPr>
                <w:rFonts w:ascii="Times New Roman" w:hAnsi="Times New Roman"/>
                <w:b w:val="0"/>
                <w:i w:val="0"/>
                <w:color w:val="000000"/>
                <w:sz w:val="24"/>
              </w:rPr>
              <w:t>82</w:t>
            </w:r>
          </w:p>
        </w:tc>
        <w:tc>
          <w:tcPr>
            <w:tcW w:w="4019" w:type="dxa"/>
            <w:tcMar>
              <w:top w:w="50" w:type="dxa"/>
              <w:left w:w="100" w:type="dxa"/>
            </w:tcMar>
            <w:vAlign w:val="center"/>
          </w:tcPr>
          <w:p w14:paraId="5826A640">
            <w:pPr>
              <w:spacing w:before="0" w:after="0"/>
              <w:ind w:left="135"/>
              <w:jc w:val="left"/>
            </w:pPr>
            <w:r>
              <w:rPr>
                <w:rFonts w:ascii="Times New Roman" w:hAnsi="Times New Roman"/>
                <w:b w:val="0"/>
                <w:i w:val="0"/>
                <w:color w:val="000000"/>
                <w:sz w:val="24"/>
              </w:rPr>
              <w:t>Средства массовой информации (радио)</w:t>
            </w:r>
          </w:p>
        </w:tc>
        <w:tc>
          <w:tcPr>
            <w:tcW w:w="722" w:type="dxa"/>
            <w:tcMar>
              <w:top w:w="50" w:type="dxa"/>
              <w:left w:w="100" w:type="dxa"/>
            </w:tcMar>
            <w:vAlign w:val="center"/>
          </w:tcPr>
          <w:p w14:paraId="10F3C3CE">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4880C59B">
            <w:pPr>
              <w:spacing w:before="0" w:after="0" w:line="276" w:lineRule="auto"/>
              <w:ind w:left="135"/>
              <w:jc w:val="center"/>
            </w:pPr>
          </w:p>
        </w:tc>
        <w:tc>
          <w:tcPr>
            <w:tcW w:w="1510" w:type="dxa"/>
            <w:tcMar>
              <w:top w:w="50" w:type="dxa"/>
              <w:left w:w="100" w:type="dxa"/>
            </w:tcMar>
            <w:vAlign w:val="center"/>
          </w:tcPr>
          <w:p w14:paraId="2B425DB7">
            <w:pPr>
              <w:spacing w:before="0" w:after="0" w:line="276" w:lineRule="auto"/>
              <w:ind w:left="135"/>
              <w:jc w:val="center"/>
            </w:pPr>
          </w:p>
        </w:tc>
        <w:tc>
          <w:tcPr>
            <w:tcW w:w="1054" w:type="dxa"/>
            <w:tcMar>
              <w:top w:w="50" w:type="dxa"/>
              <w:left w:w="100" w:type="dxa"/>
            </w:tcMar>
            <w:vAlign w:val="center"/>
          </w:tcPr>
          <w:p w14:paraId="4867B78A">
            <w:pPr>
              <w:spacing w:before="0" w:after="0"/>
              <w:ind w:left="135"/>
              <w:jc w:val="left"/>
            </w:pPr>
          </w:p>
        </w:tc>
        <w:tc>
          <w:tcPr>
            <w:tcW w:w="1850" w:type="dxa"/>
            <w:tcMar>
              <w:top w:w="50" w:type="dxa"/>
              <w:left w:w="100" w:type="dxa"/>
            </w:tcMar>
            <w:vAlign w:val="center"/>
          </w:tcPr>
          <w:p w14:paraId="6DE1058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"https://m.edsoo.ru/83529bfe" \h </w:instrText>
            </w:r>
            <w:r>
              <w:fldChar w:fldCharType="separate"/>
            </w:r>
            <w:r>
              <w:rPr>
                <w:rFonts w:ascii="Times New Roman" w:hAnsi="Times New Roman"/>
                <w:b w:val="0"/>
                <w:i w:val="0"/>
                <w:color w:val="0000FF"/>
                <w:sz w:val="22"/>
                <w:u w:val="single"/>
              </w:rPr>
              <w:t>https://m.edsoo.ru/83529bfe</w:t>
            </w:r>
            <w:r>
              <w:rPr>
                <w:rFonts w:ascii="Times New Roman" w:hAnsi="Times New Roman"/>
                <w:b w:val="0"/>
                <w:i w:val="0"/>
                <w:color w:val="0000FF"/>
                <w:sz w:val="22"/>
                <w:u w:val="single"/>
              </w:rPr>
              <w:fldChar w:fldCharType="end"/>
            </w:r>
          </w:p>
        </w:tc>
      </w:tr>
      <w:tr w14:paraId="69D2735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47B9B575">
            <w:pPr>
              <w:spacing w:before="0" w:after="0"/>
              <w:ind w:left="0"/>
              <w:jc w:val="left"/>
            </w:pPr>
            <w:r>
              <w:rPr>
                <w:rFonts w:ascii="Times New Roman" w:hAnsi="Times New Roman"/>
                <w:b w:val="0"/>
                <w:i w:val="0"/>
                <w:color w:val="000000"/>
                <w:sz w:val="24"/>
              </w:rPr>
              <w:t>83</w:t>
            </w:r>
          </w:p>
        </w:tc>
        <w:tc>
          <w:tcPr>
            <w:tcW w:w="4019" w:type="dxa"/>
            <w:tcMar>
              <w:top w:w="50" w:type="dxa"/>
              <w:left w:w="100" w:type="dxa"/>
            </w:tcMar>
            <w:vAlign w:val="center"/>
          </w:tcPr>
          <w:p w14:paraId="65A8EA89">
            <w:pPr>
              <w:spacing w:before="0" w:after="0"/>
              <w:ind w:left="135"/>
              <w:jc w:val="left"/>
            </w:pPr>
            <w:r>
              <w:rPr>
                <w:rFonts w:ascii="Times New Roman" w:hAnsi="Times New Roman"/>
                <w:b w:val="0"/>
                <w:i w:val="0"/>
                <w:color w:val="000000"/>
                <w:sz w:val="24"/>
              </w:rPr>
              <w:t>Средства массовой информации (интернет)</w:t>
            </w:r>
          </w:p>
        </w:tc>
        <w:tc>
          <w:tcPr>
            <w:tcW w:w="722" w:type="dxa"/>
            <w:tcMar>
              <w:top w:w="50" w:type="dxa"/>
              <w:left w:w="100" w:type="dxa"/>
            </w:tcMar>
            <w:vAlign w:val="center"/>
          </w:tcPr>
          <w:p w14:paraId="18C0CD9E">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6071C565">
            <w:pPr>
              <w:spacing w:before="0" w:after="0" w:line="276" w:lineRule="auto"/>
              <w:ind w:left="135"/>
              <w:jc w:val="center"/>
            </w:pPr>
          </w:p>
        </w:tc>
        <w:tc>
          <w:tcPr>
            <w:tcW w:w="1510" w:type="dxa"/>
            <w:tcMar>
              <w:top w:w="50" w:type="dxa"/>
              <w:left w:w="100" w:type="dxa"/>
            </w:tcMar>
            <w:vAlign w:val="center"/>
          </w:tcPr>
          <w:p w14:paraId="3CEB9E9C">
            <w:pPr>
              <w:spacing w:before="0" w:after="0" w:line="276" w:lineRule="auto"/>
              <w:ind w:left="135"/>
              <w:jc w:val="center"/>
            </w:pPr>
          </w:p>
        </w:tc>
        <w:tc>
          <w:tcPr>
            <w:tcW w:w="1054" w:type="dxa"/>
            <w:tcMar>
              <w:top w:w="50" w:type="dxa"/>
              <w:left w:w="100" w:type="dxa"/>
            </w:tcMar>
            <w:vAlign w:val="center"/>
          </w:tcPr>
          <w:p w14:paraId="0754DE8C">
            <w:pPr>
              <w:spacing w:before="0" w:after="0"/>
              <w:ind w:left="135"/>
              <w:jc w:val="left"/>
            </w:pPr>
          </w:p>
        </w:tc>
        <w:tc>
          <w:tcPr>
            <w:tcW w:w="1850" w:type="dxa"/>
            <w:tcMar>
              <w:top w:w="50" w:type="dxa"/>
              <w:left w:w="100" w:type="dxa"/>
            </w:tcMar>
            <w:vAlign w:val="center"/>
          </w:tcPr>
          <w:p w14:paraId="58D0C6B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"https://m.edsoo.ru/83529582" \h </w:instrText>
            </w:r>
            <w:r>
              <w:fldChar w:fldCharType="separate"/>
            </w:r>
            <w:r>
              <w:rPr>
                <w:rFonts w:ascii="Times New Roman" w:hAnsi="Times New Roman"/>
                <w:b w:val="0"/>
                <w:i w:val="0"/>
                <w:color w:val="0000FF"/>
                <w:sz w:val="22"/>
                <w:u w:val="single"/>
              </w:rPr>
              <w:t>https://m.edsoo.ru/83529582</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"https://m.edsoo.ru/83534496" \h </w:instrText>
            </w:r>
            <w:r>
              <w:fldChar w:fldCharType="separate"/>
            </w:r>
            <w:r>
              <w:rPr>
                <w:rFonts w:ascii="Times New Roman" w:hAnsi="Times New Roman"/>
                <w:b w:val="0"/>
                <w:i w:val="0"/>
                <w:color w:val="0000FF"/>
                <w:sz w:val="22"/>
                <w:u w:val="single"/>
              </w:rPr>
              <w:t>https://m.edsoo.ru/83534496</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"https://m.edsoo.ru/83534838" \h </w:instrText>
            </w:r>
            <w:r>
              <w:fldChar w:fldCharType="separate"/>
            </w:r>
            <w:r>
              <w:rPr>
                <w:rFonts w:ascii="Times New Roman" w:hAnsi="Times New Roman"/>
                <w:b w:val="0"/>
                <w:i w:val="0"/>
                <w:color w:val="0000FF"/>
                <w:sz w:val="22"/>
                <w:u w:val="single"/>
              </w:rPr>
              <w:t>https://m.edsoo.ru/83534838</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"https://m.edsoo.ru/83534b08" \h </w:instrText>
            </w:r>
            <w:r>
              <w:fldChar w:fldCharType="separate"/>
            </w:r>
            <w:r>
              <w:rPr>
                <w:rFonts w:ascii="Times New Roman" w:hAnsi="Times New Roman"/>
                <w:b w:val="0"/>
                <w:i w:val="0"/>
                <w:color w:val="0000FF"/>
                <w:sz w:val="22"/>
                <w:u w:val="single"/>
              </w:rPr>
              <w:t>https://m.edsoo.ru/83534b08</w:t>
            </w:r>
            <w:r>
              <w:rPr>
                <w:rFonts w:ascii="Times New Roman" w:hAnsi="Times New Roman"/>
                <w:b w:val="0"/>
                <w:i w:val="0"/>
                <w:color w:val="0000FF"/>
                <w:sz w:val="22"/>
                <w:u w:val="single"/>
              </w:rPr>
              <w:fldChar w:fldCharType="end"/>
            </w:r>
          </w:p>
        </w:tc>
      </w:tr>
      <w:tr w14:paraId="041723B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4D5C5FC3">
            <w:pPr>
              <w:spacing w:before="0" w:after="0"/>
              <w:ind w:left="0"/>
              <w:jc w:val="left"/>
            </w:pPr>
            <w:r>
              <w:rPr>
                <w:rFonts w:ascii="Times New Roman" w:hAnsi="Times New Roman"/>
                <w:b w:val="0"/>
                <w:i w:val="0"/>
                <w:color w:val="000000"/>
                <w:sz w:val="24"/>
              </w:rPr>
              <w:t>84</w:t>
            </w:r>
          </w:p>
        </w:tc>
        <w:tc>
          <w:tcPr>
            <w:tcW w:w="4019" w:type="dxa"/>
            <w:tcMar>
              <w:top w:w="50" w:type="dxa"/>
              <w:left w:w="100" w:type="dxa"/>
            </w:tcMar>
            <w:vAlign w:val="center"/>
          </w:tcPr>
          <w:p w14:paraId="22830819">
            <w:pPr>
              <w:spacing w:before="0" w:after="0"/>
              <w:ind w:left="135"/>
              <w:jc w:val="left"/>
            </w:pPr>
            <w:r>
              <w:rPr>
                <w:rFonts w:ascii="Times New Roman" w:hAnsi="Times New Roman"/>
                <w:b w:val="0"/>
                <w:i w:val="0"/>
                <w:color w:val="000000"/>
                <w:sz w:val="24"/>
              </w:rPr>
              <w:t>Обобщение по теме "Средства массовой информации (телевидение, журналы, Интернет)"</w:t>
            </w:r>
          </w:p>
        </w:tc>
        <w:tc>
          <w:tcPr>
            <w:tcW w:w="722" w:type="dxa"/>
            <w:tcMar>
              <w:top w:w="50" w:type="dxa"/>
              <w:left w:w="100" w:type="dxa"/>
            </w:tcMar>
            <w:vAlign w:val="center"/>
          </w:tcPr>
          <w:p w14:paraId="13704726">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1CC0ED3F">
            <w:pPr>
              <w:spacing w:before="0" w:after="0" w:line="276" w:lineRule="auto"/>
              <w:ind w:left="135"/>
              <w:jc w:val="center"/>
            </w:pPr>
          </w:p>
        </w:tc>
        <w:tc>
          <w:tcPr>
            <w:tcW w:w="1510" w:type="dxa"/>
            <w:tcMar>
              <w:top w:w="50" w:type="dxa"/>
              <w:left w:w="100" w:type="dxa"/>
            </w:tcMar>
            <w:vAlign w:val="center"/>
          </w:tcPr>
          <w:p w14:paraId="2ECF89F6">
            <w:pPr>
              <w:spacing w:before="0" w:after="0" w:line="276" w:lineRule="auto"/>
              <w:ind w:left="135"/>
              <w:jc w:val="center"/>
            </w:pPr>
          </w:p>
        </w:tc>
        <w:tc>
          <w:tcPr>
            <w:tcW w:w="1054" w:type="dxa"/>
            <w:tcMar>
              <w:top w:w="50" w:type="dxa"/>
              <w:left w:w="100" w:type="dxa"/>
            </w:tcMar>
            <w:vAlign w:val="center"/>
          </w:tcPr>
          <w:p w14:paraId="2135B91E">
            <w:pPr>
              <w:spacing w:before="0" w:after="0"/>
              <w:ind w:left="135"/>
              <w:jc w:val="left"/>
            </w:pPr>
          </w:p>
        </w:tc>
        <w:tc>
          <w:tcPr>
            <w:tcW w:w="1850" w:type="dxa"/>
            <w:tcMar>
              <w:top w:w="50" w:type="dxa"/>
              <w:left w:w="100" w:type="dxa"/>
            </w:tcMar>
            <w:vAlign w:val="center"/>
          </w:tcPr>
          <w:p w14:paraId="2D1AD2B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"https://m.edsoo.ru/83529d8e" \h </w:instrText>
            </w:r>
            <w:r>
              <w:fldChar w:fldCharType="separate"/>
            </w:r>
            <w:r>
              <w:rPr>
                <w:rFonts w:ascii="Times New Roman" w:hAnsi="Times New Roman"/>
                <w:b w:val="0"/>
                <w:i w:val="0"/>
                <w:color w:val="0000FF"/>
                <w:sz w:val="22"/>
                <w:u w:val="single"/>
              </w:rPr>
              <w:t>https://m.edsoo.ru/83529d8e</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"https://m.edsoo.ru/835349d2" \h </w:instrText>
            </w:r>
            <w:r>
              <w:fldChar w:fldCharType="separate"/>
            </w:r>
            <w:r>
              <w:rPr>
                <w:rFonts w:ascii="Times New Roman" w:hAnsi="Times New Roman"/>
                <w:b w:val="0"/>
                <w:i w:val="0"/>
                <w:color w:val="0000FF"/>
                <w:sz w:val="22"/>
                <w:u w:val="single"/>
              </w:rPr>
              <w:t>https://m.edsoo.ru/835349d2</w:t>
            </w:r>
            <w:r>
              <w:rPr>
                <w:rFonts w:ascii="Times New Roman" w:hAnsi="Times New Roman"/>
                <w:b w:val="0"/>
                <w:i w:val="0"/>
                <w:color w:val="0000FF"/>
                <w:sz w:val="22"/>
                <w:u w:val="single"/>
              </w:rPr>
              <w:fldChar w:fldCharType="end"/>
            </w:r>
          </w:p>
        </w:tc>
      </w:tr>
      <w:tr w14:paraId="3D4DAA7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568ADF20">
            <w:pPr>
              <w:spacing w:before="0" w:after="0"/>
              <w:ind w:left="0"/>
              <w:jc w:val="left"/>
            </w:pPr>
            <w:r>
              <w:rPr>
                <w:rFonts w:ascii="Times New Roman" w:hAnsi="Times New Roman"/>
                <w:b w:val="0"/>
                <w:i w:val="0"/>
                <w:color w:val="000000"/>
                <w:sz w:val="24"/>
              </w:rPr>
              <w:t>85</w:t>
            </w:r>
          </w:p>
        </w:tc>
        <w:tc>
          <w:tcPr>
            <w:tcW w:w="4019" w:type="dxa"/>
            <w:tcMar>
              <w:top w:w="50" w:type="dxa"/>
              <w:left w:w="100" w:type="dxa"/>
            </w:tcMar>
            <w:vAlign w:val="center"/>
          </w:tcPr>
          <w:p w14:paraId="6A9C7CBB">
            <w:pPr>
              <w:spacing w:before="0" w:after="0"/>
              <w:ind w:left="135"/>
              <w:jc w:val="left"/>
            </w:pPr>
            <w:r>
              <w:rPr>
                <w:rFonts w:ascii="Times New Roman" w:hAnsi="Times New Roman"/>
                <w:b w:val="0"/>
                <w:i w:val="0"/>
                <w:color w:val="000000"/>
                <w:sz w:val="24"/>
              </w:rPr>
              <w:t>Контроль по теме "Средства массовой информации (телевидение, журналы, Интернет)" / Всероссийская проверочная работа</w:t>
            </w:r>
          </w:p>
        </w:tc>
        <w:tc>
          <w:tcPr>
            <w:tcW w:w="722" w:type="dxa"/>
            <w:tcMar>
              <w:top w:w="50" w:type="dxa"/>
              <w:left w:w="100" w:type="dxa"/>
            </w:tcMar>
            <w:vAlign w:val="center"/>
          </w:tcPr>
          <w:p w14:paraId="08575862">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4A97147F">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14:paraId="27CA7737">
            <w:pPr>
              <w:spacing w:before="0" w:after="0" w:line="276" w:lineRule="auto"/>
              <w:ind w:left="135"/>
              <w:jc w:val="center"/>
            </w:pPr>
          </w:p>
        </w:tc>
        <w:tc>
          <w:tcPr>
            <w:tcW w:w="1054" w:type="dxa"/>
            <w:tcMar>
              <w:top w:w="50" w:type="dxa"/>
              <w:left w:w="100" w:type="dxa"/>
            </w:tcMar>
            <w:vAlign w:val="center"/>
          </w:tcPr>
          <w:p w14:paraId="5EFDB742">
            <w:pPr>
              <w:spacing w:before="0" w:after="0"/>
              <w:ind w:left="135"/>
              <w:jc w:val="left"/>
            </w:pPr>
          </w:p>
        </w:tc>
        <w:tc>
          <w:tcPr>
            <w:tcW w:w="1850" w:type="dxa"/>
            <w:tcMar>
              <w:top w:w="50" w:type="dxa"/>
              <w:left w:w="100" w:type="dxa"/>
            </w:tcMar>
            <w:vAlign w:val="center"/>
          </w:tcPr>
          <w:p w14:paraId="395F09A5">
            <w:pPr>
              <w:spacing w:before="0" w:after="0"/>
              <w:ind w:left="135"/>
              <w:jc w:val="left"/>
            </w:pPr>
          </w:p>
        </w:tc>
      </w:tr>
      <w:tr w14:paraId="5A1633D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5CAAFFED">
            <w:pPr>
              <w:spacing w:before="0" w:after="0"/>
              <w:ind w:left="0"/>
              <w:jc w:val="left"/>
            </w:pPr>
            <w:r>
              <w:rPr>
                <w:rFonts w:ascii="Times New Roman" w:hAnsi="Times New Roman"/>
                <w:b w:val="0"/>
                <w:i w:val="0"/>
                <w:color w:val="000000"/>
                <w:sz w:val="24"/>
              </w:rPr>
              <w:t>86</w:t>
            </w:r>
          </w:p>
        </w:tc>
        <w:tc>
          <w:tcPr>
            <w:tcW w:w="4019" w:type="dxa"/>
            <w:tcMar>
              <w:top w:w="50" w:type="dxa"/>
              <w:left w:w="100" w:type="dxa"/>
            </w:tcMar>
            <w:vAlign w:val="center"/>
          </w:tcPr>
          <w:p w14:paraId="4EA959BB">
            <w:pPr>
              <w:spacing w:before="0" w:after="0"/>
              <w:ind w:left="135"/>
              <w:jc w:val="left"/>
            </w:pPr>
            <w:r>
              <w:rPr>
                <w:rFonts w:ascii="Times New Roman" w:hAnsi="Times New Roman"/>
                <w:b w:val="0"/>
                <w:i w:val="0"/>
                <w:color w:val="000000"/>
                <w:sz w:val="24"/>
              </w:rPr>
              <w:t>Страна (страны) изучаемого языка (географическое положение, столицы, население)</w:t>
            </w:r>
          </w:p>
        </w:tc>
        <w:tc>
          <w:tcPr>
            <w:tcW w:w="722" w:type="dxa"/>
            <w:tcMar>
              <w:top w:w="50" w:type="dxa"/>
              <w:left w:w="100" w:type="dxa"/>
            </w:tcMar>
            <w:vAlign w:val="center"/>
          </w:tcPr>
          <w:p w14:paraId="032A7750">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7BE13F25">
            <w:pPr>
              <w:spacing w:before="0" w:after="0" w:line="276" w:lineRule="auto"/>
              <w:ind w:left="135"/>
              <w:jc w:val="center"/>
            </w:pPr>
          </w:p>
        </w:tc>
        <w:tc>
          <w:tcPr>
            <w:tcW w:w="1510" w:type="dxa"/>
            <w:tcMar>
              <w:top w:w="50" w:type="dxa"/>
              <w:left w:w="100" w:type="dxa"/>
            </w:tcMar>
            <w:vAlign w:val="center"/>
          </w:tcPr>
          <w:p w14:paraId="13E35365">
            <w:pPr>
              <w:spacing w:before="0" w:after="0" w:line="276" w:lineRule="auto"/>
              <w:ind w:left="135"/>
              <w:jc w:val="center"/>
            </w:pPr>
          </w:p>
        </w:tc>
        <w:tc>
          <w:tcPr>
            <w:tcW w:w="1054" w:type="dxa"/>
            <w:tcMar>
              <w:top w:w="50" w:type="dxa"/>
              <w:left w:w="100" w:type="dxa"/>
            </w:tcMar>
            <w:vAlign w:val="center"/>
          </w:tcPr>
          <w:p w14:paraId="25648799">
            <w:pPr>
              <w:spacing w:before="0" w:after="0"/>
              <w:ind w:left="135"/>
              <w:jc w:val="left"/>
            </w:pPr>
          </w:p>
        </w:tc>
        <w:tc>
          <w:tcPr>
            <w:tcW w:w="1850" w:type="dxa"/>
            <w:tcMar>
              <w:top w:w="50" w:type="dxa"/>
              <w:left w:w="100" w:type="dxa"/>
            </w:tcMar>
            <w:vAlign w:val="center"/>
          </w:tcPr>
          <w:p w14:paraId="7FB507B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"https://m.edsoo.ru/83534c16" \h </w:instrText>
            </w:r>
            <w:r>
              <w:fldChar w:fldCharType="separate"/>
            </w:r>
            <w:r>
              <w:rPr>
                <w:rFonts w:ascii="Times New Roman" w:hAnsi="Times New Roman"/>
                <w:b w:val="0"/>
                <w:i w:val="0"/>
                <w:color w:val="0000FF"/>
                <w:sz w:val="22"/>
                <w:u w:val="single"/>
              </w:rPr>
              <w:t>https://m.edsoo.ru/83534c16</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"https://m.edsoo.ru/8353599a" \h </w:instrText>
            </w:r>
            <w:r>
              <w:fldChar w:fldCharType="separate"/>
            </w:r>
            <w:r>
              <w:rPr>
                <w:rFonts w:ascii="Times New Roman" w:hAnsi="Times New Roman"/>
                <w:b w:val="0"/>
                <w:i w:val="0"/>
                <w:color w:val="0000FF"/>
                <w:sz w:val="22"/>
                <w:u w:val="single"/>
              </w:rPr>
              <w:t>https://m.edsoo.ru/8353599a</w:t>
            </w:r>
            <w:r>
              <w:rPr>
                <w:rFonts w:ascii="Times New Roman" w:hAnsi="Times New Roman"/>
                <w:b w:val="0"/>
                <w:i w:val="0"/>
                <w:color w:val="0000FF"/>
                <w:sz w:val="22"/>
                <w:u w:val="single"/>
              </w:rPr>
              <w:fldChar w:fldCharType="end"/>
            </w:r>
          </w:p>
        </w:tc>
      </w:tr>
      <w:tr w14:paraId="04E99DC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2B227485">
            <w:pPr>
              <w:spacing w:before="0" w:after="0"/>
              <w:ind w:left="0"/>
              <w:jc w:val="left"/>
            </w:pPr>
            <w:r>
              <w:rPr>
                <w:rFonts w:ascii="Times New Roman" w:hAnsi="Times New Roman"/>
                <w:b w:val="0"/>
                <w:i w:val="0"/>
                <w:color w:val="000000"/>
                <w:sz w:val="24"/>
              </w:rPr>
              <w:t>87</w:t>
            </w:r>
          </w:p>
        </w:tc>
        <w:tc>
          <w:tcPr>
            <w:tcW w:w="4019" w:type="dxa"/>
            <w:tcMar>
              <w:top w:w="50" w:type="dxa"/>
              <w:left w:w="100" w:type="dxa"/>
            </w:tcMar>
            <w:vAlign w:val="center"/>
          </w:tcPr>
          <w:p w14:paraId="277675D1">
            <w:pPr>
              <w:spacing w:before="0" w:after="0"/>
              <w:ind w:left="135"/>
              <w:jc w:val="left"/>
            </w:pPr>
            <w:r>
              <w:rPr>
                <w:rFonts w:ascii="Times New Roman" w:hAnsi="Times New Roman"/>
                <w:b w:val="0"/>
                <w:i w:val="0"/>
                <w:color w:val="000000"/>
                <w:sz w:val="24"/>
              </w:rPr>
              <w:t>Родная страна (географическое положение, столицы, население)</w:t>
            </w:r>
          </w:p>
        </w:tc>
        <w:tc>
          <w:tcPr>
            <w:tcW w:w="722" w:type="dxa"/>
            <w:tcMar>
              <w:top w:w="50" w:type="dxa"/>
              <w:left w:w="100" w:type="dxa"/>
            </w:tcMar>
            <w:vAlign w:val="center"/>
          </w:tcPr>
          <w:p w14:paraId="1218C2D3">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6458B136">
            <w:pPr>
              <w:spacing w:before="0" w:after="0" w:line="276" w:lineRule="auto"/>
              <w:ind w:left="135"/>
              <w:jc w:val="center"/>
            </w:pPr>
          </w:p>
        </w:tc>
        <w:tc>
          <w:tcPr>
            <w:tcW w:w="1510" w:type="dxa"/>
            <w:tcMar>
              <w:top w:w="50" w:type="dxa"/>
              <w:left w:w="100" w:type="dxa"/>
            </w:tcMar>
            <w:vAlign w:val="center"/>
          </w:tcPr>
          <w:p w14:paraId="69ED6E78">
            <w:pPr>
              <w:spacing w:before="0" w:after="0" w:line="276" w:lineRule="auto"/>
              <w:ind w:left="135"/>
              <w:jc w:val="center"/>
            </w:pPr>
          </w:p>
        </w:tc>
        <w:tc>
          <w:tcPr>
            <w:tcW w:w="1054" w:type="dxa"/>
            <w:tcMar>
              <w:top w:w="50" w:type="dxa"/>
              <w:left w:w="100" w:type="dxa"/>
            </w:tcMar>
            <w:vAlign w:val="center"/>
          </w:tcPr>
          <w:p w14:paraId="4EB2D6F3">
            <w:pPr>
              <w:spacing w:before="0" w:after="0"/>
              <w:ind w:left="135"/>
              <w:jc w:val="left"/>
            </w:pPr>
          </w:p>
        </w:tc>
        <w:tc>
          <w:tcPr>
            <w:tcW w:w="1850" w:type="dxa"/>
            <w:tcMar>
              <w:top w:w="50" w:type="dxa"/>
              <w:left w:w="100" w:type="dxa"/>
            </w:tcMar>
            <w:vAlign w:val="center"/>
          </w:tcPr>
          <w:p w14:paraId="26679AC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"https://m.edsoo.ru/83534edc" \h </w:instrText>
            </w:r>
            <w:r>
              <w:fldChar w:fldCharType="separate"/>
            </w:r>
            <w:r>
              <w:rPr>
                <w:rFonts w:ascii="Times New Roman" w:hAnsi="Times New Roman"/>
                <w:b w:val="0"/>
                <w:i w:val="0"/>
                <w:color w:val="0000FF"/>
                <w:sz w:val="22"/>
                <w:u w:val="single"/>
              </w:rPr>
              <w:t>https://m.edsoo.ru/83534edc</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"https://m.edsoo.ru/8353536e" \h </w:instrText>
            </w:r>
            <w:r>
              <w:fldChar w:fldCharType="separate"/>
            </w:r>
            <w:r>
              <w:rPr>
                <w:rFonts w:ascii="Times New Roman" w:hAnsi="Times New Roman"/>
                <w:b w:val="0"/>
                <w:i w:val="0"/>
                <w:color w:val="0000FF"/>
                <w:sz w:val="22"/>
                <w:u w:val="single"/>
              </w:rPr>
              <w:t>https://m.edsoo.ru/8353536e</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"https://m.edsoo.ru/8353579c" \h </w:instrText>
            </w:r>
            <w:r>
              <w:fldChar w:fldCharType="separate"/>
            </w:r>
            <w:r>
              <w:rPr>
                <w:rFonts w:ascii="Times New Roman" w:hAnsi="Times New Roman"/>
                <w:b w:val="0"/>
                <w:i w:val="0"/>
                <w:color w:val="0000FF"/>
                <w:sz w:val="22"/>
                <w:u w:val="single"/>
              </w:rPr>
              <w:t>https://m.edsoo.ru/8353579c</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"https://m.edsoo.ru/8353599a" \h </w:instrText>
            </w:r>
            <w:r>
              <w:fldChar w:fldCharType="separate"/>
            </w:r>
            <w:r>
              <w:rPr>
                <w:rFonts w:ascii="Times New Roman" w:hAnsi="Times New Roman"/>
                <w:b w:val="0"/>
                <w:i w:val="0"/>
                <w:color w:val="0000FF"/>
                <w:sz w:val="22"/>
                <w:u w:val="single"/>
              </w:rPr>
              <w:t>https://m.edsoo.ru/8353599a</w:t>
            </w:r>
            <w:r>
              <w:rPr>
                <w:rFonts w:ascii="Times New Roman" w:hAnsi="Times New Roman"/>
                <w:b w:val="0"/>
                <w:i w:val="0"/>
                <w:color w:val="0000FF"/>
                <w:sz w:val="22"/>
                <w:u w:val="single"/>
              </w:rPr>
              <w:fldChar w:fldCharType="end"/>
            </w:r>
          </w:p>
        </w:tc>
      </w:tr>
      <w:tr w14:paraId="0625C24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770327C9">
            <w:pPr>
              <w:spacing w:before="0" w:after="0"/>
              <w:ind w:left="0"/>
              <w:jc w:val="left"/>
            </w:pPr>
            <w:r>
              <w:rPr>
                <w:rFonts w:ascii="Times New Roman" w:hAnsi="Times New Roman"/>
                <w:b w:val="0"/>
                <w:i w:val="0"/>
                <w:color w:val="000000"/>
                <w:sz w:val="24"/>
              </w:rPr>
              <w:t>88</w:t>
            </w:r>
          </w:p>
        </w:tc>
        <w:tc>
          <w:tcPr>
            <w:tcW w:w="4019" w:type="dxa"/>
            <w:tcMar>
              <w:top w:w="50" w:type="dxa"/>
              <w:left w:w="100" w:type="dxa"/>
            </w:tcMar>
            <w:vAlign w:val="center"/>
          </w:tcPr>
          <w:p w14:paraId="77900B18">
            <w:pPr>
              <w:spacing w:before="0" w:after="0"/>
              <w:ind w:left="135"/>
              <w:jc w:val="left"/>
            </w:pPr>
            <w:r>
              <w:rPr>
                <w:rFonts w:ascii="Times New Roman" w:hAnsi="Times New Roman"/>
                <w:b w:val="0"/>
                <w:i w:val="0"/>
                <w:color w:val="000000"/>
                <w:sz w:val="24"/>
              </w:rPr>
              <w:t>Страна (страны) изучаемого языка (традиции, обычаи)</w:t>
            </w:r>
          </w:p>
        </w:tc>
        <w:tc>
          <w:tcPr>
            <w:tcW w:w="722" w:type="dxa"/>
            <w:tcMar>
              <w:top w:w="50" w:type="dxa"/>
              <w:left w:w="100" w:type="dxa"/>
            </w:tcMar>
            <w:vAlign w:val="center"/>
          </w:tcPr>
          <w:p w14:paraId="134AE13A">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58847401">
            <w:pPr>
              <w:spacing w:before="0" w:after="0" w:line="276" w:lineRule="auto"/>
              <w:ind w:left="135"/>
              <w:jc w:val="center"/>
            </w:pPr>
          </w:p>
        </w:tc>
        <w:tc>
          <w:tcPr>
            <w:tcW w:w="1510" w:type="dxa"/>
            <w:tcMar>
              <w:top w:w="50" w:type="dxa"/>
              <w:left w:w="100" w:type="dxa"/>
            </w:tcMar>
            <w:vAlign w:val="center"/>
          </w:tcPr>
          <w:p w14:paraId="161D6307">
            <w:pPr>
              <w:spacing w:before="0" w:after="0" w:line="276" w:lineRule="auto"/>
              <w:ind w:left="135"/>
              <w:jc w:val="center"/>
            </w:pPr>
          </w:p>
        </w:tc>
        <w:tc>
          <w:tcPr>
            <w:tcW w:w="1054" w:type="dxa"/>
            <w:tcMar>
              <w:top w:w="50" w:type="dxa"/>
              <w:left w:w="100" w:type="dxa"/>
            </w:tcMar>
            <w:vAlign w:val="center"/>
          </w:tcPr>
          <w:p w14:paraId="7008E56A">
            <w:pPr>
              <w:spacing w:before="0" w:after="0"/>
              <w:ind w:left="135"/>
              <w:jc w:val="left"/>
            </w:pPr>
          </w:p>
        </w:tc>
        <w:tc>
          <w:tcPr>
            <w:tcW w:w="1850" w:type="dxa"/>
            <w:tcMar>
              <w:top w:w="50" w:type="dxa"/>
              <w:left w:w="100" w:type="dxa"/>
            </w:tcMar>
            <w:vAlign w:val="center"/>
          </w:tcPr>
          <w:p w14:paraId="45EC98C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"https://m.edsoo.ru/83535120" \h </w:instrText>
            </w:r>
            <w:r>
              <w:fldChar w:fldCharType="separate"/>
            </w:r>
            <w:r>
              <w:rPr>
                <w:rFonts w:ascii="Times New Roman" w:hAnsi="Times New Roman"/>
                <w:b w:val="0"/>
                <w:i w:val="0"/>
                <w:color w:val="0000FF"/>
                <w:sz w:val="22"/>
                <w:u w:val="single"/>
              </w:rPr>
              <w:t>https://m.edsoo.ru/83535120</w:t>
            </w:r>
            <w:r>
              <w:rPr>
                <w:rFonts w:ascii="Times New Roman" w:hAnsi="Times New Roman"/>
                <w:b w:val="0"/>
                <w:i w:val="0"/>
                <w:color w:val="0000FF"/>
                <w:sz w:val="22"/>
                <w:u w:val="single"/>
              </w:rPr>
              <w:fldChar w:fldCharType="end"/>
            </w:r>
          </w:p>
        </w:tc>
      </w:tr>
      <w:tr w14:paraId="1C670A9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36FCF66A">
            <w:pPr>
              <w:spacing w:before="0" w:after="0"/>
              <w:ind w:left="0"/>
              <w:jc w:val="left"/>
            </w:pPr>
            <w:r>
              <w:rPr>
                <w:rFonts w:ascii="Times New Roman" w:hAnsi="Times New Roman"/>
                <w:b w:val="0"/>
                <w:i w:val="0"/>
                <w:color w:val="000000"/>
                <w:sz w:val="24"/>
              </w:rPr>
              <w:t>89</w:t>
            </w:r>
          </w:p>
        </w:tc>
        <w:tc>
          <w:tcPr>
            <w:tcW w:w="4019" w:type="dxa"/>
            <w:tcMar>
              <w:top w:w="50" w:type="dxa"/>
              <w:left w:w="100" w:type="dxa"/>
            </w:tcMar>
            <w:vAlign w:val="center"/>
          </w:tcPr>
          <w:p w14:paraId="08A1CAA5">
            <w:pPr>
              <w:spacing w:before="0" w:after="0"/>
              <w:ind w:left="135"/>
              <w:jc w:val="left"/>
            </w:pPr>
            <w:r>
              <w:rPr>
                <w:rFonts w:ascii="Times New Roman" w:hAnsi="Times New Roman"/>
                <w:b w:val="0"/>
                <w:i w:val="0"/>
                <w:color w:val="000000"/>
                <w:sz w:val="24"/>
              </w:rPr>
              <w:t>Родная страна (традиции, обычаи)</w:t>
            </w:r>
          </w:p>
        </w:tc>
        <w:tc>
          <w:tcPr>
            <w:tcW w:w="722" w:type="dxa"/>
            <w:tcMar>
              <w:top w:w="50" w:type="dxa"/>
              <w:left w:w="100" w:type="dxa"/>
            </w:tcMar>
            <w:vAlign w:val="center"/>
          </w:tcPr>
          <w:p w14:paraId="7F7EF2AF">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25E582A8">
            <w:pPr>
              <w:spacing w:before="0" w:after="0" w:line="276" w:lineRule="auto"/>
              <w:ind w:left="135"/>
              <w:jc w:val="center"/>
            </w:pPr>
          </w:p>
        </w:tc>
        <w:tc>
          <w:tcPr>
            <w:tcW w:w="1510" w:type="dxa"/>
            <w:tcMar>
              <w:top w:w="50" w:type="dxa"/>
              <w:left w:w="100" w:type="dxa"/>
            </w:tcMar>
            <w:vAlign w:val="center"/>
          </w:tcPr>
          <w:p w14:paraId="43934462">
            <w:pPr>
              <w:spacing w:before="0" w:after="0" w:line="276" w:lineRule="auto"/>
              <w:ind w:left="135"/>
              <w:jc w:val="center"/>
            </w:pPr>
          </w:p>
        </w:tc>
        <w:tc>
          <w:tcPr>
            <w:tcW w:w="1054" w:type="dxa"/>
            <w:tcMar>
              <w:top w:w="50" w:type="dxa"/>
              <w:left w:w="100" w:type="dxa"/>
            </w:tcMar>
            <w:vAlign w:val="center"/>
          </w:tcPr>
          <w:p w14:paraId="1344182B">
            <w:pPr>
              <w:spacing w:before="0" w:after="0"/>
              <w:ind w:left="135"/>
              <w:jc w:val="left"/>
            </w:pPr>
          </w:p>
        </w:tc>
        <w:tc>
          <w:tcPr>
            <w:tcW w:w="1850" w:type="dxa"/>
            <w:tcMar>
              <w:top w:w="50" w:type="dxa"/>
              <w:left w:w="100" w:type="dxa"/>
            </w:tcMar>
            <w:vAlign w:val="center"/>
          </w:tcPr>
          <w:p w14:paraId="1FD4891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"https://m.edsoo.ru/83535558" \h </w:instrText>
            </w:r>
            <w:r>
              <w:fldChar w:fldCharType="separate"/>
            </w:r>
            <w:r>
              <w:rPr>
                <w:rFonts w:ascii="Times New Roman" w:hAnsi="Times New Roman"/>
                <w:b w:val="0"/>
                <w:i w:val="0"/>
                <w:color w:val="0000FF"/>
                <w:sz w:val="22"/>
                <w:u w:val="single"/>
              </w:rPr>
              <w:t>https://m.edsoo.ru/83535558</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"https://m.edsoo.ru/83535008" \h </w:instrText>
            </w:r>
            <w:r>
              <w:fldChar w:fldCharType="separate"/>
            </w:r>
            <w:r>
              <w:rPr>
                <w:rFonts w:ascii="Times New Roman" w:hAnsi="Times New Roman"/>
                <w:b w:val="0"/>
                <w:i w:val="0"/>
                <w:color w:val="0000FF"/>
                <w:sz w:val="22"/>
                <w:u w:val="single"/>
              </w:rPr>
              <w:t>https://m.edsoo.ru/83535008</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"https://m.edsoo.ru/83534d42" \h </w:instrText>
            </w:r>
            <w:r>
              <w:fldChar w:fldCharType="separate"/>
            </w:r>
            <w:r>
              <w:rPr>
                <w:rFonts w:ascii="Times New Roman" w:hAnsi="Times New Roman"/>
                <w:b w:val="0"/>
                <w:i w:val="0"/>
                <w:color w:val="0000FF"/>
                <w:sz w:val="22"/>
                <w:u w:val="single"/>
              </w:rPr>
              <w:t>https://m.edsoo.ru/83534d42</w:t>
            </w:r>
            <w:r>
              <w:rPr>
                <w:rFonts w:ascii="Times New Roman" w:hAnsi="Times New Roman"/>
                <w:b w:val="0"/>
                <w:i w:val="0"/>
                <w:color w:val="0000FF"/>
                <w:sz w:val="22"/>
                <w:u w:val="single"/>
              </w:rPr>
              <w:fldChar w:fldCharType="end"/>
            </w:r>
          </w:p>
        </w:tc>
      </w:tr>
      <w:tr w14:paraId="42551BD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6F6D6C94">
            <w:pPr>
              <w:spacing w:before="0" w:after="0"/>
              <w:ind w:left="0"/>
              <w:jc w:val="left"/>
            </w:pPr>
            <w:r>
              <w:rPr>
                <w:rFonts w:ascii="Times New Roman" w:hAnsi="Times New Roman"/>
                <w:b w:val="0"/>
                <w:i w:val="0"/>
                <w:color w:val="000000"/>
                <w:sz w:val="24"/>
              </w:rPr>
              <w:t>90</w:t>
            </w:r>
          </w:p>
        </w:tc>
        <w:tc>
          <w:tcPr>
            <w:tcW w:w="4019" w:type="dxa"/>
            <w:tcMar>
              <w:top w:w="50" w:type="dxa"/>
              <w:left w:w="100" w:type="dxa"/>
            </w:tcMar>
            <w:vAlign w:val="center"/>
          </w:tcPr>
          <w:p w14:paraId="6C4CB2B9">
            <w:pPr>
              <w:spacing w:before="0" w:after="0"/>
              <w:ind w:left="135"/>
              <w:jc w:val="left"/>
            </w:pPr>
            <w:r>
              <w:rPr>
                <w:rFonts w:ascii="Times New Roman" w:hAnsi="Times New Roman"/>
                <w:b w:val="0"/>
                <w:i w:val="0"/>
                <w:color w:val="000000"/>
                <w:sz w:val="24"/>
              </w:rPr>
              <w:t>Родная страна и страна (страны) изучаемого языка (страницы истории)</w:t>
            </w:r>
          </w:p>
        </w:tc>
        <w:tc>
          <w:tcPr>
            <w:tcW w:w="722" w:type="dxa"/>
            <w:tcMar>
              <w:top w:w="50" w:type="dxa"/>
              <w:left w:w="100" w:type="dxa"/>
            </w:tcMar>
            <w:vAlign w:val="center"/>
          </w:tcPr>
          <w:p w14:paraId="08FF5505">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07C2FD96">
            <w:pPr>
              <w:spacing w:before="0" w:after="0" w:line="276" w:lineRule="auto"/>
              <w:ind w:left="135"/>
              <w:jc w:val="center"/>
            </w:pPr>
          </w:p>
        </w:tc>
        <w:tc>
          <w:tcPr>
            <w:tcW w:w="1510" w:type="dxa"/>
            <w:tcMar>
              <w:top w:w="50" w:type="dxa"/>
              <w:left w:w="100" w:type="dxa"/>
            </w:tcMar>
            <w:vAlign w:val="center"/>
          </w:tcPr>
          <w:p w14:paraId="460C7900">
            <w:pPr>
              <w:spacing w:before="0" w:after="0" w:line="276" w:lineRule="auto"/>
              <w:ind w:left="135"/>
              <w:jc w:val="center"/>
            </w:pPr>
          </w:p>
        </w:tc>
        <w:tc>
          <w:tcPr>
            <w:tcW w:w="1054" w:type="dxa"/>
            <w:tcMar>
              <w:top w:w="50" w:type="dxa"/>
              <w:left w:w="100" w:type="dxa"/>
            </w:tcMar>
            <w:vAlign w:val="center"/>
          </w:tcPr>
          <w:p w14:paraId="56F9B60D">
            <w:pPr>
              <w:spacing w:before="0" w:after="0"/>
              <w:ind w:left="135"/>
              <w:jc w:val="left"/>
            </w:pPr>
          </w:p>
        </w:tc>
        <w:tc>
          <w:tcPr>
            <w:tcW w:w="1850" w:type="dxa"/>
            <w:tcMar>
              <w:top w:w="50" w:type="dxa"/>
              <w:left w:w="100" w:type="dxa"/>
            </w:tcMar>
            <w:vAlign w:val="center"/>
          </w:tcPr>
          <w:p w14:paraId="605A641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"https://m.edsoo.ru/8352af04" \h </w:instrText>
            </w:r>
            <w:r>
              <w:fldChar w:fldCharType="separate"/>
            </w:r>
            <w:r>
              <w:rPr>
                <w:rFonts w:ascii="Times New Roman" w:hAnsi="Times New Roman"/>
                <w:b w:val="0"/>
                <w:i w:val="0"/>
                <w:color w:val="0000FF"/>
                <w:sz w:val="22"/>
                <w:u w:val="single"/>
              </w:rPr>
              <w:t>https://m.edsoo.ru/8352af04</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"https://m.edsoo.ru/83535c4c" \h </w:instrText>
            </w:r>
            <w:r>
              <w:fldChar w:fldCharType="separate"/>
            </w:r>
            <w:r>
              <w:rPr>
                <w:rFonts w:ascii="Times New Roman" w:hAnsi="Times New Roman"/>
                <w:b w:val="0"/>
                <w:i w:val="0"/>
                <w:color w:val="0000FF"/>
                <w:sz w:val="22"/>
                <w:u w:val="single"/>
              </w:rPr>
              <w:t>https://m.edsoo.ru/83535c4c</w:t>
            </w:r>
            <w:r>
              <w:rPr>
                <w:rFonts w:ascii="Times New Roman" w:hAnsi="Times New Roman"/>
                <w:b w:val="0"/>
                <w:i w:val="0"/>
                <w:color w:val="0000FF"/>
                <w:sz w:val="22"/>
                <w:u w:val="single"/>
              </w:rPr>
              <w:fldChar w:fldCharType="end"/>
            </w:r>
          </w:p>
        </w:tc>
      </w:tr>
      <w:tr w14:paraId="4CABAB8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58A665E8">
            <w:pPr>
              <w:spacing w:before="0" w:after="0"/>
              <w:ind w:left="0"/>
              <w:jc w:val="left"/>
            </w:pPr>
            <w:r>
              <w:rPr>
                <w:rFonts w:ascii="Times New Roman" w:hAnsi="Times New Roman"/>
                <w:b w:val="0"/>
                <w:i w:val="0"/>
                <w:color w:val="000000"/>
                <w:sz w:val="24"/>
              </w:rPr>
              <w:t>91</w:t>
            </w:r>
          </w:p>
        </w:tc>
        <w:tc>
          <w:tcPr>
            <w:tcW w:w="4019" w:type="dxa"/>
            <w:tcMar>
              <w:top w:w="50" w:type="dxa"/>
              <w:left w:w="100" w:type="dxa"/>
            </w:tcMar>
            <w:vAlign w:val="center"/>
          </w:tcPr>
          <w:p w14:paraId="67A894B2">
            <w:pPr>
              <w:spacing w:before="0" w:after="0"/>
              <w:ind w:left="135"/>
              <w:jc w:val="left"/>
            </w:pPr>
            <w:r>
              <w:rPr>
                <w:rFonts w:ascii="Times New Roman" w:hAnsi="Times New Roman"/>
                <w:b w:val="0"/>
                <w:i w:val="0"/>
                <w:color w:val="000000"/>
                <w:sz w:val="24"/>
              </w:rPr>
              <w:t>Родная страна и страна (страны) изучаемого языка (языковые особенности)</w:t>
            </w:r>
          </w:p>
        </w:tc>
        <w:tc>
          <w:tcPr>
            <w:tcW w:w="722" w:type="dxa"/>
            <w:tcMar>
              <w:top w:w="50" w:type="dxa"/>
              <w:left w:w="100" w:type="dxa"/>
            </w:tcMar>
            <w:vAlign w:val="center"/>
          </w:tcPr>
          <w:p w14:paraId="645D61D7">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45C5DD3B">
            <w:pPr>
              <w:spacing w:before="0" w:after="0" w:line="276" w:lineRule="auto"/>
              <w:ind w:left="135"/>
              <w:jc w:val="center"/>
            </w:pPr>
          </w:p>
        </w:tc>
        <w:tc>
          <w:tcPr>
            <w:tcW w:w="1510" w:type="dxa"/>
            <w:tcMar>
              <w:top w:w="50" w:type="dxa"/>
              <w:left w:w="100" w:type="dxa"/>
            </w:tcMar>
            <w:vAlign w:val="center"/>
          </w:tcPr>
          <w:p w14:paraId="65549D51">
            <w:pPr>
              <w:spacing w:before="0" w:after="0" w:line="276" w:lineRule="auto"/>
              <w:ind w:left="135"/>
              <w:jc w:val="center"/>
            </w:pPr>
          </w:p>
        </w:tc>
        <w:tc>
          <w:tcPr>
            <w:tcW w:w="1054" w:type="dxa"/>
            <w:tcMar>
              <w:top w:w="50" w:type="dxa"/>
              <w:left w:w="100" w:type="dxa"/>
            </w:tcMar>
            <w:vAlign w:val="center"/>
          </w:tcPr>
          <w:p w14:paraId="5B5BBAE0">
            <w:pPr>
              <w:spacing w:before="0" w:after="0"/>
              <w:ind w:left="135"/>
              <w:jc w:val="left"/>
            </w:pPr>
          </w:p>
        </w:tc>
        <w:tc>
          <w:tcPr>
            <w:tcW w:w="1850" w:type="dxa"/>
            <w:tcMar>
              <w:top w:w="50" w:type="dxa"/>
              <w:left w:w="100" w:type="dxa"/>
            </w:tcMar>
            <w:vAlign w:val="center"/>
          </w:tcPr>
          <w:p w14:paraId="033F39C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"https://m.edsoo.ru/8352a202" \h </w:instrText>
            </w:r>
            <w:r>
              <w:fldChar w:fldCharType="separate"/>
            </w:r>
            <w:r>
              <w:rPr>
                <w:rFonts w:ascii="Times New Roman" w:hAnsi="Times New Roman"/>
                <w:b w:val="0"/>
                <w:i w:val="0"/>
                <w:color w:val="0000FF"/>
                <w:sz w:val="22"/>
                <w:u w:val="single"/>
              </w:rPr>
              <w:t>https://m.edsoo.ru/8352a202</w:t>
            </w:r>
            <w:r>
              <w:rPr>
                <w:rFonts w:ascii="Times New Roman" w:hAnsi="Times New Roman"/>
                <w:b w:val="0"/>
                <w:i w:val="0"/>
                <w:color w:val="0000FF"/>
                <w:sz w:val="22"/>
                <w:u w:val="single"/>
              </w:rPr>
              <w:fldChar w:fldCharType="end"/>
            </w:r>
          </w:p>
        </w:tc>
      </w:tr>
      <w:tr w14:paraId="167EA59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5BCA418C">
            <w:pPr>
              <w:spacing w:before="0" w:after="0"/>
              <w:ind w:left="0"/>
              <w:jc w:val="left"/>
            </w:pPr>
            <w:r>
              <w:rPr>
                <w:rFonts w:ascii="Times New Roman" w:hAnsi="Times New Roman"/>
                <w:b w:val="0"/>
                <w:i w:val="0"/>
                <w:color w:val="000000"/>
                <w:sz w:val="24"/>
              </w:rPr>
              <w:t>92</w:t>
            </w:r>
          </w:p>
        </w:tc>
        <w:tc>
          <w:tcPr>
            <w:tcW w:w="4019" w:type="dxa"/>
            <w:tcMar>
              <w:top w:w="50" w:type="dxa"/>
              <w:left w:w="100" w:type="dxa"/>
            </w:tcMar>
            <w:vAlign w:val="center"/>
          </w:tcPr>
          <w:p w14:paraId="5A099DAE">
            <w:pPr>
              <w:spacing w:before="0" w:after="0"/>
              <w:ind w:left="135"/>
              <w:jc w:val="left"/>
            </w:pPr>
            <w:r>
              <w:rPr>
                <w:rFonts w:ascii="Times New Roman" w:hAnsi="Times New Roman"/>
                <w:b w:val="0"/>
                <w:i w:val="0"/>
                <w:color w:val="000000"/>
                <w:sz w:val="24"/>
              </w:rPr>
              <w:t>Родная страна и страна (страны) изучаемого языка (достопримечательности)</w:t>
            </w:r>
          </w:p>
        </w:tc>
        <w:tc>
          <w:tcPr>
            <w:tcW w:w="722" w:type="dxa"/>
            <w:tcMar>
              <w:top w:w="50" w:type="dxa"/>
              <w:left w:w="100" w:type="dxa"/>
            </w:tcMar>
            <w:vAlign w:val="center"/>
          </w:tcPr>
          <w:p w14:paraId="160FF19C">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5E46C8E5">
            <w:pPr>
              <w:spacing w:before="0" w:after="0" w:line="276" w:lineRule="auto"/>
              <w:ind w:left="135"/>
              <w:jc w:val="center"/>
            </w:pPr>
          </w:p>
        </w:tc>
        <w:tc>
          <w:tcPr>
            <w:tcW w:w="1510" w:type="dxa"/>
            <w:tcMar>
              <w:top w:w="50" w:type="dxa"/>
              <w:left w:w="100" w:type="dxa"/>
            </w:tcMar>
            <w:vAlign w:val="center"/>
          </w:tcPr>
          <w:p w14:paraId="244649AD">
            <w:pPr>
              <w:spacing w:before="0" w:after="0" w:line="276" w:lineRule="auto"/>
              <w:ind w:left="135"/>
              <w:jc w:val="center"/>
            </w:pPr>
          </w:p>
        </w:tc>
        <w:tc>
          <w:tcPr>
            <w:tcW w:w="1054" w:type="dxa"/>
            <w:tcMar>
              <w:top w:w="50" w:type="dxa"/>
              <w:left w:w="100" w:type="dxa"/>
            </w:tcMar>
            <w:vAlign w:val="center"/>
          </w:tcPr>
          <w:p w14:paraId="75CED261">
            <w:pPr>
              <w:spacing w:before="0" w:after="0"/>
              <w:ind w:left="135"/>
              <w:jc w:val="left"/>
            </w:pPr>
          </w:p>
        </w:tc>
        <w:tc>
          <w:tcPr>
            <w:tcW w:w="1850" w:type="dxa"/>
            <w:tcMar>
              <w:top w:w="50" w:type="dxa"/>
              <w:left w:w="100" w:type="dxa"/>
            </w:tcMar>
            <w:vAlign w:val="center"/>
          </w:tcPr>
          <w:p w14:paraId="12C003A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"https://m.edsoo.ru/83535b16" \h </w:instrText>
            </w:r>
            <w:r>
              <w:fldChar w:fldCharType="separate"/>
            </w:r>
            <w:r>
              <w:rPr>
                <w:rFonts w:ascii="Times New Roman" w:hAnsi="Times New Roman"/>
                <w:b w:val="0"/>
                <w:i w:val="0"/>
                <w:color w:val="0000FF"/>
                <w:sz w:val="22"/>
                <w:u w:val="single"/>
              </w:rPr>
              <w:t>https://m.edsoo.ru/83535b16</w:t>
            </w:r>
            <w:r>
              <w:rPr>
                <w:rFonts w:ascii="Times New Roman" w:hAnsi="Times New Roman"/>
                <w:b w:val="0"/>
                <w:i w:val="0"/>
                <w:color w:val="0000FF"/>
                <w:sz w:val="22"/>
                <w:u w:val="single"/>
              </w:rPr>
              <w:fldChar w:fldCharType="end"/>
            </w:r>
          </w:p>
        </w:tc>
      </w:tr>
      <w:tr w14:paraId="0FD32BC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539292E9">
            <w:pPr>
              <w:spacing w:before="0" w:after="0"/>
              <w:ind w:left="0"/>
              <w:jc w:val="left"/>
            </w:pPr>
            <w:r>
              <w:rPr>
                <w:rFonts w:ascii="Times New Roman" w:hAnsi="Times New Roman"/>
                <w:b w:val="0"/>
                <w:i w:val="0"/>
                <w:color w:val="000000"/>
                <w:sz w:val="24"/>
              </w:rPr>
              <w:t>93</w:t>
            </w:r>
          </w:p>
        </w:tc>
        <w:tc>
          <w:tcPr>
            <w:tcW w:w="4019" w:type="dxa"/>
            <w:tcMar>
              <w:top w:w="50" w:type="dxa"/>
              <w:left w:w="100" w:type="dxa"/>
            </w:tcMar>
            <w:vAlign w:val="center"/>
          </w:tcPr>
          <w:p w14:paraId="3A105DA6">
            <w:pPr>
              <w:spacing w:before="0" w:after="0"/>
              <w:ind w:left="135"/>
              <w:jc w:val="left"/>
            </w:pPr>
            <w:r>
              <w:rPr>
                <w:rFonts w:ascii="Times New Roman" w:hAnsi="Times New Roman"/>
                <w:b w:val="0"/>
                <w:i w:val="0"/>
                <w:color w:val="000000"/>
                <w:sz w:val="24"/>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14:paraId="54F308AA">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04FDEB69">
            <w:pPr>
              <w:spacing w:before="0" w:after="0" w:line="276" w:lineRule="auto"/>
              <w:ind w:left="135"/>
              <w:jc w:val="center"/>
            </w:pPr>
          </w:p>
        </w:tc>
        <w:tc>
          <w:tcPr>
            <w:tcW w:w="1510" w:type="dxa"/>
            <w:tcMar>
              <w:top w:w="50" w:type="dxa"/>
              <w:left w:w="100" w:type="dxa"/>
            </w:tcMar>
            <w:vAlign w:val="center"/>
          </w:tcPr>
          <w:p w14:paraId="22CA6943">
            <w:pPr>
              <w:spacing w:before="0" w:after="0" w:line="276" w:lineRule="auto"/>
              <w:ind w:left="135"/>
              <w:jc w:val="center"/>
            </w:pPr>
          </w:p>
        </w:tc>
        <w:tc>
          <w:tcPr>
            <w:tcW w:w="1054" w:type="dxa"/>
            <w:tcMar>
              <w:top w:w="50" w:type="dxa"/>
              <w:left w:w="100" w:type="dxa"/>
            </w:tcMar>
            <w:vAlign w:val="center"/>
          </w:tcPr>
          <w:p w14:paraId="16F93BD8">
            <w:pPr>
              <w:spacing w:before="0" w:after="0"/>
              <w:ind w:left="135"/>
              <w:jc w:val="left"/>
            </w:pPr>
          </w:p>
        </w:tc>
        <w:tc>
          <w:tcPr>
            <w:tcW w:w="1850" w:type="dxa"/>
            <w:tcMar>
              <w:top w:w="50" w:type="dxa"/>
              <w:left w:w="100" w:type="dxa"/>
            </w:tcMar>
            <w:vAlign w:val="center"/>
          </w:tcPr>
          <w:p w14:paraId="414B258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"https://m.edsoo.ru/83535b16" \h </w:instrText>
            </w:r>
            <w:r>
              <w:fldChar w:fldCharType="separate"/>
            </w:r>
            <w:r>
              <w:rPr>
                <w:rFonts w:ascii="Times New Roman" w:hAnsi="Times New Roman"/>
                <w:b w:val="0"/>
                <w:i w:val="0"/>
                <w:color w:val="0000FF"/>
                <w:sz w:val="22"/>
                <w:u w:val="single"/>
              </w:rPr>
              <w:t>https://m.edsoo.ru/83535b16</w:t>
            </w:r>
            <w:r>
              <w:rPr>
                <w:rFonts w:ascii="Times New Roman" w:hAnsi="Times New Roman"/>
                <w:b w:val="0"/>
                <w:i w:val="0"/>
                <w:color w:val="0000FF"/>
                <w:sz w:val="22"/>
                <w:u w:val="single"/>
              </w:rPr>
              <w:fldChar w:fldCharType="end"/>
            </w:r>
          </w:p>
        </w:tc>
      </w:tr>
      <w:tr w14:paraId="7594C8C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0C918497">
            <w:pPr>
              <w:spacing w:before="0" w:after="0"/>
              <w:ind w:left="0"/>
              <w:jc w:val="left"/>
            </w:pPr>
            <w:r>
              <w:rPr>
                <w:rFonts w:ascii="Times New Roman" w:hAnsi="Times New Roman"/>
                <w:b w:val="0"/>
                <w:i w:val="0"/>
                <w:color w:val="000000"/>
                <w:sz w:val="24"/>
              </w:rPr>
              <w:t>94</w:t>
            </w:r>
          </w:p>
        </w:tc>
        <w:tc>
          <w:tcPr>
            <w:tcW w:w="4019" w:type="dxa"/>
            <w:tcMar>
              <w:top w:w="50" w:type="dxa"/>
              <w:left w:w="100" w:type="dxa"/>
            </w:tcMar>
            <w:vAlign w:val="center"/>
          </w:tcPr>
          <w:p w14:paraId="200C41DF">
            <w:pPr>
              <w:spacing w:before="0" w:after="0"/>
              <w:ind w:left="135"/>
              <w:jc w:val="left"/>
            </w:pPr>
            <w:r>
              <w:rPr>
                <w:rFonts w:ascii="Times New Roman" w:hAnsi="Times New Roman"/>
                <w:b w:val="0"/>
                <w:i w:val="0"/>
                <w:color w:val="000000"/>
                <w:sz w:val="24"/>
              </w:rPr>
              <w:t>Выдающиеся люди страны (стран) изучаемого языка. (писатели)</w:t>
            </w:r>
          </w:p>
        </w:tc>
        <w:tc>
          <w:tcPr>
            <w:tcW w:w="722" w:type="dxa"/>
            <w:tcMar>
              <w:top w:w="50" w:type="dxa"/>
              <w:left w:w="100" w:type="dxa"/>
            </w:tcMar>
            <w:vAlign w:val="center"/>
          </w:tcPr>
          <w:p w14:paraId="3FB45383">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0C824317">
            <w:pPr>
              <w:spacing w:before="0" w:after="0" w:line="276" w:lineRule="auto"/>
              <w:ind w:left="135"/>
              <w:jc w:val="center"/>
            </w:pPr>
          </w:p>
        </w:tc>
        <w:tc>
          <w:tcPr>
            <w:tcW w:w="1510" w:type="dxa"/>
            <w:tcMar>
              <w:top w:w="50" w:type="dxa"/>
              <w:left w:w="100" w:type="dxa"/>
            </w:tcMar>
            <w:vAlign w:val="center"/>
          </w:tcPr>
          <w:p w14:paraId="18681D8D">
            <w:pPr>
              <w:spacing w:before="0" w:after="0" w:line="276" w:lineRule="auto"/>
              <w:ind w:left="135"/>
              <w:jc w:val="center"/>
            </w:pPr>
          </w:p>
        </w:tc>
        <w:tc>
          <w:tcPr>
            <w:tcW w:w="1054" w:type="dxa"/>
            <w:tcMar>
              <w:top w:w="50" w:type="dxa"/>
              <w:left w:w="100" w:type="dxa"/>
            </w:tcMar>
            <w:vAlign w:val="center"/>
          </w:tcPr>
          <w:p w14:paraId="3ADD6C7C">
            <w:pPr>
              <w:spacing w:before="0" w:after="0"/>
              <w:ind w:left="135"/>
              <w:jc w:val="left"/>
            </w:pPr>
          </w:p>
        </w:tc>
        <w:tc>
          <w:tcPr>
            <w:tcW w:w="1850" w:type="dxa"/>
            <w:tcMar>
              <w:top w:w="50" w:type="dxa"/>
              <w:left w:w="100" w:type="dxa"/>
            </w:tcMar>
            <w:vAlign w:val="center"/>
          </w:tcPr>
          <w:p w14:paraId="012A032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"https://m.edsoo.ru/83535f1c" \h </w:instrText>
            </w:r>
            <w:r>
              <w:fldChar w:fldCharType="separate"/>
            </w:r>
            <w:r>
              <w:rPr>
                <w:rFonts w:ascii="Times New Roman" w:hAnsi="Times New Roman"/>
                <w:b w:val="0"/>
                <w:i w:val="0"/>
                <w:color w:val="0000FF"/>
                <w:sz w:val="22"/>
                <w:u w:val="single"/>
              </w:rPr>
              <w:t>https://m.edsoo.ru/83535f1c</w:t>
            </w:r>
            <w:r>
              <w:rPr>
                <w:rFonts w:ascii="Times New Roman" w:hAnsi="Times New Roman"/>
                <w:b w:val="0"/>
                <w:i w:val="0"/>
                <w:color w:val="0000FF"/>
                <w:sz w:val="22"/>
                <w:u w:val="single"/>
              </w:rPr>
              <w:fldChar w:fldCharType="end"/>
            </w:r>
          </w:p>
        </w:tc>
      </w:tr>
      <w:tr w14:paraId="771BAB7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2EC703A4">
            <w:pPr>
              <w:spacing w:before="0" w:after="0"/>
              <w:ind w:left="0"/>
              <w:jc w:val="left"/>
            </w:pPr>
            <w:r>
              <w:rPr>
                <w:rFonts w:ascii="Times New Roman" w:hAnsi="Times New Roman"/>
                <w:b w:val="0"/>
                <w:i w:val="0"/>
                <w:color w:val="000000"/>
                <w:sz w:val="24"/>
              </w:rPr>
              <w:t>95</w:t>
            </w:r>
          </w:p>
        </w:tc>
        <w:tc>
          <w:tcPr>
            <w:tcW w:w="4019" w:type="dxa"/>
            <w:tcMar>
              <w:top w:w="50" w:type="dxa"/>
              <w:left w:w="100" w:type="dxa"/>
            </w:tcMar>
            <w:vAlign w:val="center"/>
          </w:tcPr>
          <w:p w14:paraId="73B16C56">
            <w:pPr>
              <w:spacing w:before="0" w:after="0"/>
              <w:ind w:left="135"/>
              <w:jc w:val="left"/>
            </w:pPr>
            <w:r>
              <w:rPr>
                <w:rFonts w:ascii="Times New Roman" w:hAnsi="Times New Roman"/>
                <w:b w:val="0"/>
                <w:i w:val="0"/>
                <w:color w:val="000000"/>
                <w:sz w:val="24"/>
              </w:rPr>
              <w:t>Выдающиеся люди страны (стран) изучаемого языка (писатели, известные произведения)</w:t>
            </w:r>
          </w:p>
        </w:tc>
        <w:tc>
          <w:tcPr>
            <w:tcW w:w="722" w:type="dxa"/>
            <w:tcMar>
              <w:top w:w="50" w:type="dxa"/>
              <w:left w:w="100" w:type="dxa"/>
            </w:tcMar>
            <w:vAlign w:val="center"/>
          </w:tcPr>
          <w:p w14:paraId="6244C11C">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71048E94">
            <w:pPr>
              <w:spacing w:before="0" w:after="0" w:line="276" w:lineRule="auto"/>
              <w:ind w:left="135"/>
              <w:jc w:val="center"/>
            </w:pPr>
          </w:p>
        </w:tc>
        <w:tc>
          <w:tcPr>
            <w:tcW w:w="1510" w:type="dxa"/>
            <w:tcMar>
              <w:top w:w="50" w:type="dxa"/>
              <w:left w:w="100" w:type="dxa"/>
            </w:tcMar>
            <w:vAlign w:val="center"/>
          </w:tcPr>
          <w:p w14:paraId="0516BFC5">
            <w:pPr>
              <w:spacing w:before="0" w:after="0" w:line="276" w:lineRule="auto"/>
              <w:ind w:left="135"/>
              <w:jc w:val="center"/>
            </w:pPr>
          </w:p>
        </w:tc>
        <w:tc>
          <w:tcPr>
            <w:tcW w:w="1054" w:type="dxa"/>
            <w:tcMar>
              <w:top w:w="50" w:type="dxa"/>
              <w:left w:w="100" w:type="dxa"/>
            </w:tcMar>
            <w:vAlign w:val="center"/>
          </w:tcPr>
          <w:p w14:paraId="4B576155">
            <w:pPr>
              <w:spacing w:before="0" w:after="0"/>
              <w:ind w:left="135"/>
              <w:jc w:val="left"/>
            </w:pPr>
          </w:p>
        </w:tc>
        <w:tc>
          <w:tcPr>
            <w:tcW w:w="1850" w:type="dxa"/>
            <w:tcMar>
              <w:top w:w="50" w:type="dxa"/>
              <w:left w:w="100" w:type="dxa"/>
            </w:tcMar>
            <w:vAlign w:val="center"/>
          </w:tcPr>
          <w:p w14:paraId="25E6B99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"https://m.edsoo.ru/83535f1c" \h </w:instrText>
            </w:r>
            <w:r>
              <w:fldChar w:fldCharType="separate"/>
            </w:r>
            <w:r>
              <w:rPr>
                <w:rFonts w:ascii="Times New Roman" w:hAnsi="Times New Roman"/>
                <w:b w:val="0"/>
                <w:i w:val="0"/>
                <w:color w:val="0000FF"/>
                <w:sz w:val="22"/>
                <w:u w:val="single"/>
              </w:rPr>
              <w:t>https://m.edsoo.ru/83535f1c</w:t>
            </w:r>
            <w:r>
              <w:rPr>
                <w:rFonts w:ascii="Times New Roman" w:hAnsi="Times New Roman"/>
                <w:b w:val="0"/>
                <w:i w:val="0"/>
                <w:color w:val="0000FF"/>
                <w:sz w:val="22"/>
                <w:u w:val="single"/>
              </w:rPr>
              <w:fldChar w:fldCharType="end"/>
            </w:r>
          </w:p>
        </w:tc>
      </w:tr>
      <w:tr w14:paraId="79135DE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1EE9029C">
            <w:pPr>
              <w:spacing w:before="0" w:after="0"/>
              <w:ind w:left="0"/>
              <w:jc w:val="left"/>
            </w:pPr>
            <w:r>
              <w:rPr>
                <w:rFonts w:ascii="Times New Roman" w:hAnsi="Times New Roman"/>
                <w:b w:val="0"/>
                <w:i w:val="0"/>
                <w:color w:val="000000"/>
                <w:sz w:val="24"/>
              </w:rPr>
              <w:t>96</w:t>
            </w:r>
          </w:p>
        </w:tc>
        <w:tc>
          <w:tcPr>
            <w:tcW w:w="4019" w:type="dxa"/>
            <w:tcMar>
              <w:top w:w="50" w:type="dxa"/>
              <w:left w:w="100" w:type="dxa"/>
            </w:tcMar>
            <w:vAlign w:val="center"/>
          </w:tcPr>
          <w:p w14:paraId="2F33193C">
            <w:pPr>
              <w:spacing w:before="0" w:after="0"/>
              <w:ind w:left="135"/>
              <w:jc w:val="left"/>
            </w:pPr>
            <w:r>
              <w:rPr>
                <w:rFonts w:ascii="Times New Roman" w:hAnsi="Times New Roman"/>
                <w:b w:val="0"/>
                <w:i w:val="0"/>
                <w:color w:val="000000"/>
                <w:sz w:val="24"/>
              </w:rPr>
              <w:t>Выдающиеся люди страны (стран) изучаемого языка (поэты)</w:t>
            </w:r>
          </w:p>
        </w:tc>
        <w:tc>
          <w:tcPr>
            <w:tcW w:w="722" w:type="dxa"/>
            <w:tcMar>
              <w:top w:w="50" w:type="dxa"/>
              <w:left w:w="100" w:type="dxa"/>
            </w:tcMar>
            <w:vAlign w:val="center"/>
          </w:tcPr>
          <w:p w14:paraId="229AB980">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120665E9">
            <w:pPr>
              <w:spacing w:before="0" w:after="0" w:line="276" w:lineRule="auto"/>
              <w:ind w:left="135"/>
              <w:jc w:val="center"/>
            </w:pPr>
          </w:p>
        </w:tc>
        <w:tc>
          <w:tcPr>
            <w:tcW w:w="1510" w:type="dxa"/>
            <w:tcMar>
              <w:top w:w="50" w:type="dxa"/>
              <w:left w:w="100" w:type="dxa"/>
            </w:tcMar>
            <w:vAlign w:val="center"/>
          </w:tcPr>
          <w:p w14:paraId="08670712">
            <w:pPr>
              <w:spacing w:before="0" w:after="0" w:line="276" w:lineRule="auto"/>
              <w:ind w:left="135"/>
              <w:jc w:val="center"/>
            </w:pPr>
          </w:p>
        </w:tc>
        <w:tc>
          <w:tcPr>
            <w:tcW w:w="1054" w:type="dxa"/>
            <w:tcMar>
              <w:top w:w="50" w:type="dxa"/>
              <w:left w:w="100" w:type="dxa"/>
            </w:tcMar>
            <w:vAlign w:val="center"/>
          </w:tcPr>
          <w:p w14:paraId="0D1D4EAA">
            <w:pPr>
              <w:spacing w:before="0" w:after="0"/>
              <w:ind w:left="135"/>
              <w:jc w:val="left"/>
            </w:pPr>
          </w:p>
        </w:tc>
        <w:tc>
          <w:tcPr>
            <w:tcW w:w="1850" w:type="dxa"/>
            <w:tcMar>
              <w:top w:w="50" w:type="dxa"/>
              <w:left w:w="100" w:type="dxa"/>
            </w:tcMar>
            <w:vAlign w:val="center"/>
          </w:tcPr>
          <w:p w14:paraId="0992566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"https://m.edsoo.ru/83535d8c" \h </w:instrText>
            </w:r>
            <w:r>
              <w:fldChar w:fldCharType="separate"/>
            </w:r>
            <w:r>
              <w:rPr>
                <w:rFonts w:ascii="Times New Roman" w:hAnsi="Times New Roman"/>
                <w:b w:val="0"/>
                <w:i w:val="0"/>
                <w:color w:val="0000FF"/>
                <w:sz w:val="22"/>
                <w:u w:val="single"/>
              </w:rPr>
              <w:t>https://m.edsoo.ru/83535d8c</w:t>
            </w:r>
            <w:r>
              <w:rPr>
                <w:rFonts w:ascii="Times New Roman" w:hAnsi="Times New Roman"/>
                <w:b w:val="0"/>
                <w:i w:val="0"/>
                <w:color w:val="0000FF"/>
                <w:sz w:val="22"/>
                <w:u w:val="single"/>
              </w:rPr>
              <w:fldChar w:fldCharType="end"/>
            </w:r>
          </w:p>
        </w:tc>
      </w:tr>
      <w:tr w14:paraId="12D26C1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556FDF93">
            <w:pPr>
              <w:spacing w:before="0" w:after="0"/>
              <w:ind w:left="0"/>
              <w:jc w:val="left"/>
            </w:pPr>
            <w:r>
              <w:rPr>
                <w:rFonts w:ascii="Times New Roman" w:hAnsi="Times New Roman"/>
                <w:b w:val="0"/>
                <w:i w:val="0"/>
                <w:color w:val="000000"/>
                <w:sz w:val="24"/>
              </w:rPr>
              <w:t>97</w:t>
            </w:r>
          </w:p>
        </w:tc>
        <w:tc>
          <w:tcPr>
            <w:tcW w:w="4019" w:type="dxa"/>
            <w:tcMar>
              <w:top w:w="50" w:type="dxa"/>
              <w:left w:w="100" w:type="dxa"/>
            </w:tcMar>
            <w:vAlign w:val="center"/>
          </w:tcPr>
          <w:p w14:paraId="072267EC">
            <w:pPr>
              <w:spacing w:before="0" w:after="0"/>
              <w:ind w:left="135"/>
              <w:jc w:val="left"/>
            </w:pPr>
            <w:r>
              <w:rPr>
                <w:rFonts w:ascii="Times New Roman" w:hAnsi="Times New Roman"/>
                <w:b w:val="0"/>
                <w:i w:val="0"/>
                <w:color w:val="000000"/>
                <w:sz w:val="24"/>
              </w:rPr>
              <w:t>Выдающиеся люди страны (стран) изучаемого языка (учёные)</w:t>
            </w:r>
          </w:p>
        </w:tc>
        <w:tc>
          <w:tcPr>
            <w:tcW w:w="722" w:type="dxa"/>
            <w:tcMar>
              <w:top w:w="50" w:type="dxa"/>
              <w:left w:w="100" w:type="dxa"/>
            </w:tcMar>
            <w:vAlign w:val="center"/>
          </w:tcPr>
          <w:p w14:paraId="7C721408">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0220BD1F">
            <w:pPr>
              <w:spacing w:before="0" w:after="0" w:line="276" w:lineRule="auto"/>
              <w:ind w:left="135"/>
              <w:jc w:val="center"/>
            </w:pPr>
          </w:p>
        </w:tc>
        <w:tc>
          <w:tcPr>
            <w:tcW w:w="1510" w:type="dxa"/>
            <w:tcMar>
              <w:top w:w="50" w:type="dxa"/>
              <w:left w:w="100" w:type="dxa"/>
            </w:tcMar>
            <w:vAlign w:val="center"/>
          </w:tcPr>
          <w:p w14:paraId="3432E3CB">
            <w:pPr>
              <w:spacing w:before="0" w:after="0" w:line="276" w:lineRule="auto"/>
              <w:ind w:left="135"/>
              <w:jc w:val="center"/>
            </w:pPr>
          </w:p>
        </w:tc>
        <w:tc>
          <w:tcPr>
            <w:tcW w:w="1054" w:type="dxa"/>
            <w:tcMar>
              <w:top w:w="50" w:type="dxa"/>
              <w:left w:w="100" w:type="dxa"/>
            </w:tcMar>
            <w:vAlign w:val="center"/>
          </w:tcPr>
          <w:p w14:paraId="48210C64">
            <w:pPr>
              <w:spacing w:before="0" w:after="0"/>
              <w:ind w:left="135"/>
              <w:jc w:val="left"/>
            </w:pPr>
          </w:p>
        </w:tc>
        <w:tc>
          <w:tcPr>
            <w:tcW w:w="1850" w:type="dxa"/>
            <w:tcMar>
              <w:top w:w="50" w:type="dxa"/>
              <w:left w:w="100" w:type="dxa"/>
            </w:tcMar>
            <w:vAlign w:val="center"/>
          </w:tcPr>
          <w:p w14:paraId="3FDB157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"https://m.edsoo.ru/83536296" \h </w:instrText>
            </w:r>
            <w:r>
              <w:fldChar w:fldCharType="separate"/>
            </w:r>
            <w:r>
              <w:rPr>
                <w:rFonts w:ascii="Times New Roman" w:hAnsi="Times New Roman"/>
                <w:b w:val="0"/>
                <w:i w:val="0"/>
                <w:color w:val="0000FF"/>
                <w:sz w:val="22"/>
                <w:u w:val="single"/>
              </w:rPr>
              <w:t>https://m.edsoo.ru/83536296</w:t>
            </w:r>
            <w:r>
              <w:rPr>
                <w:rFonts w:ascii="Times New Roman" w:hAnsi="Times New Roman"/>
                <w:b w:val="0"/>
                <w:i w:val="0"/>
                <w:color w:val="0000FF"/>
                <w:sz w:val="22"/>
                <w:u w:val="single"/>
              </w:rPr>
              <w:fldChar w:fldCharType="end"/>
            </w:r>
          </w:p>
        </w:tc>
      </w:tr>
      <w:tr w14:paraId="06EAA49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4597AB27">
            <w:pPr>
              <w:spacing w:before="0" w:after="0"/>
              <w:ind w:left="0"/>
              <w:jc w:val="left"/>
            </w:pPr>
            <w:r>
              <w:rPr>
                <w:rFonts w:ascii="Times New Roman" w:hAnsi="Times New Roman"/>
                <w:b w:val="0"/>
                <w:i w:val="0"/>
                <w:color w:val="000000"/>
                <w:sz w:val="24"/>
              </w:rPr>
              <w:t>98</w:t>
            </w:r>
          </w:p>
        </w:tc>
        <w:tc>
          <w:tcPr>
            <w:tcW w:w="4019" w:type="dxa"/>
            <w:tcMar>
              <w:top w:w="50" w:type="dxa"/>
              <w:left w:w="100" w:type="dxa"/>
            </w:tcMar>
            <w:vAlign w:val="center"/>
          </w:tcPr>
          <w:p w14:paraId="4DE2B268">
            <w:pPr>
              <w:spacing w:before="0" w:after="0"/>
              <w:ind w:left="135"/>
              <w:jc w:val="left"/>
            </w:pPr>
            <w:r>
              <w:rPr>
                <w:rFonts w:ascii="Times New Roman" w:hAnsi="Times New Roman"/>
                <w:b w:val="0"/>
                <w:i w:val="0"/>
                <w:color w:val="000000"/>
                <w:sz w:val="24"/>
              </w:rPr>
              <w:t>Выдающиеся люди страны (стран) изучаемого языка (спортсмены, актёры)</w:t>
            </w:r>
          </w:p>
        </w:tc>
        <w:tc>
          <w:tcPr>
            <w:tcW w:w="722" w:type="dxa"/>
            <w:tcMar>
              <w:top w:w="50" w:type="dxa"/>
              <w:left w:w="100" w:type="dxa"/>
            </w:tcMar>
            <w:vAlign w:val="center"/>
          </w:tcPr>
          <w:p w14:paraId="6B877BD8">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55C904F5">
            <w:pPr>
              <w:spacing w:before="0" w:after="0" w:line="276" w:lineRule="auto"/>
              <w:ind w:left="135"/>
              <w:jc w:val="center"/>
            </w:pPr>
          </w:p>
        </w:tc>
        <w:tc>
          <w:tcPr>
            <w:tcW w:w="1510" w:type="dxa"/>
            <w:tcMar>
              <w:top w:w="50" w:type="dxa"/>
              <w:left w:w="100" w:type="dxa"/>
            </w:tcMar>
            <w:vAlign w:val="center"/>
          </w:tcPr>
          <w:p w14:paraId="54D91C81">
            <w:pPr>
              <w:spacing w:before="0" w:after="0" w:line="276" w:lineRule="auto"/>
              <w:ind w:left="135"/>
              <w:jc w:val="center"/>
            </w:pPr>
          </w:p>
        </w:tc>
        <w:tc>
          <w:tcPr>
            <w:tcW w:w="1054" w:type="dxa"/>
            <w:tcMar>
              <w:top w:w="50" w:type="dxa"/>
              <w:left w:w="100" w:type="dxa"/>
            </w:tcMar>
            <w:vAlign w:val="center"/>
          </w:tcPr>
          <w:p w14:paraId="66FF1F90">
            <w:pPr>
              <w:spacing w:before="0" w:after="0"/>
              <w:ind w:left="135"/>
              <w:jc w:val="left"/>
            </w:pPr>
          </w:p>
        </w:tc>
        <w:tc>
          <w:tcPr>
            <w:tcW w:w="1850" w:type="dxa"/>
            <w:tcMar>
              <w:top w:w="50" w:type="dxa"/>
              <w:left w:w="100" w:type="dxa"/>
            </w:tcMar>
            <w:vAlign w:val="center"/>
          </w:tcPr>
          <w:p w14:paraId="4DC00D0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"https://m.edsoo.ru/8353616a" \h </w:instrText>
            </w:r>
            <w:r>
              <w:fldChar w:fldCharType="separate"/>
            </w:r>
            <w:r>
              <w:rPr>
                <w:rFonts w:ascii="Times New Roman" w:hAnsi="Times New Roman"/>
                <w:b w:val="0"/>
                <w:i w:val="0"/>
                <w:color w:val="0000FF"/>
                <w:sz w:val="22"/>
                <w:u w:val="single"/>
              </w:rPr>
              <w:t>https://m.edsoo.ru/8353616a</w:t>
            </w:r>
            <w:r>
              <w:rPr>
                <w:rFonts w:ascii="Times New Roman" w:hAnsi="Times New Roman"/>
                <w:b w:val="0"/>
                <w:i w:val="0"/>
                <w:color w:val="0000FF"/>
                <w:sz w:val="22"/>
                <w:u w:val="single"/>
              </w:rPr>
              <w:fldChar w:fldCharType="end"/>
            </w:r>
          </w:p>
        </w:tc>
      </w:tr>
      <w:tr w14:paraId="2C92C43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1D021A81">
            <w:pPr>
              <w:spacing w:before="0" w:after="0"/>
              <w:ind w:left="0"/>
              <w:jc w:val="left"/>
            </w:pPr>
            <w:r>
              <w:rPr>
                <w:rFonts w:ascii="Times New Roman" w:hAnsi="Times New Roman"/>
                <w:b w:val="0"/>
                <w:i w:val="0"/>
                <w:color w:val="000000"/>
                <w:sz w:val="24"/>
              </w:rPr>
              <w:t>99</w:t>
            </w:r>
          </w:p>
        </w:tc>
        <w:tc>
          <w:tcPr>
            <w:tcW w:w="4019" w:type="dxa"/>
            <w:tcMar>
              <w:top w:w="50" w:type="dxa"/>
              <w:left w:w="100" w:type="dxa"/>
            </w:tcMar>
            <w:vAlign w:val="center"/>
          </w:tcPr>
          <w:p w14:paraId="7E46A318">
            <w:pPr>
              <w:spacing w:before="0" w:after="0"/>
              <w:ind w:left="135"/>
              <w:jc w:val="left"/>
            </w:pPr>
            <w:r>
              <w:rPr>
                <w:rFonts w:ascii="Times New Roman" w:hAnsi="Times New Roman"/>
                <w:b w:val="0"/>
                <w:i w:val="0"/>
                <w:color w:val="000000"/>
                <w:sz w:val="24"/>
              </w:rPr>
              <w:t>Выдающиеся люди родной страны (спортсмены, актёры)</w:t>
            </w:r>
          </w:p>
        </w:tc>
        <w:tc>
          <w:tcPr>
            <w:tcW w:w="722" w:type="dxa"/>
            <w:tcMar>
              <w:top w:w="50" w:type="dxa"/>
              <w:left w:w="100" w:type="dxa"/>
            </w:tcMar>
            <w:vAlign w:val="center"/>
          </w:tcPr>
          <w:p w14:paraId="31D680FD">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25911573">
            <w:pPr>
              <w:spacing w:before="0" w:after="0" w:line="276" w:lineRule="auto"/>
              <w:ind w:left="135"/>
              <w:jc w:val="center"/>
            </w:pPr>
          </w:p>
        </w:tc>
        <w:tc>
          <w:tcPr>
            <w:tcW w:w="1510" w:type="dxa"/>
            <w:tcMar>
              <w:top w:w="50" w:type="dxa"/>
              <w:left w:w="100" w:type="dxa"/>
            </w:tcMar>
            <w:vAlign w:val="center"/>
          </w:tcPr>
          <w:p w14:paraId="6DBF23C4">
            <w:pPr>
              <w:spacing w:before="0" w:after="0" w:line="276" w:lineRule="auto"/>
              <w:ind w:left="135"/>
              <w:jc w:val="center"/>
            </w:pPr>
          </w:p>
        </w:tc>
        <w:tc>
          <w:tcPr>
            <w:tcW w:w="1054" w:type="dxa"/>
            <w:tcMar>
              <w:top w:w="50" w:type="dxa"/>
              <w:left w:w="100" w:type="dxa"/>
            </w:tcMar>
            <w:vAlign w:val="center"/>
          </w:tcPr>
          <w:p w14:paraId="123268D2">
            <w:pPr>
              <w:spacing w:before="0" w:after="0"/>
              <w:ind w:left="135"/>
              <w:jc w:val="left"/>
            </w:pPr>
          </w:p>
        </w:tc>
        <w:tc>
          <w:tcPr>
            <w:tcW w:w="1850" w:type="dxa"/>
            <w:tcMar>
              <w:top w:w="50" w:type="dxa"/>
              <w:left w:w="100" w:type="dxa"/>
            </w:tcMar>
            <w:vAlign w:val="center"/>
          </w:tcPr>
          <w:p w14:paraId="3691470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"https://m.edsoo.ru/8353616a" \h </w:instrText>
            </w:r>
            <w:r>
              <w:fldChar w:fldCharType="separate"/>
            </w:r>
            <w:r>
              <w:rPr>
                <w:rFonts w:ascii="Times New Roman" w:hAnsi="Times New Roman"/>
                <w:b w:val="0"/>
                <w:i w:val="0"/>
                <w:color w:val="0000FF"/>
                <w:sz w:val="22"/>
                <w:u w:val="single"/>
              </w:rPr>
              <w:t>https://m.edsoo.ru/8353616a</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"https://m.edsoo.ru/835363b8" \h </w:instrText>
            </w:r>
            <w:r>
              <w:fldChar w:fldCharType="separate"/>
            </w:r>
            <w:r>
              <w:rPr>
                <w:rFonts w:ascii="Times New Roman" w:hAnsi="Times New Roman"/>
                <w:b w:val="0"/>
                <w:i w:val="0"/>
                <w:color w:val="0000FF"/>
                <w:sz w:val="22"/>
                <w:u w:val="single"/>
              </w:rPr>
              <w:t>https://m.edsoo.ru/835363b8</w:t>
            </w:r>
            <w:r>
              <w:rPr>
                <w:rFonts w:ascii="Times New Roman" w:hAnsi="Times New Roman"/>
                <w:b w:val="0"/>
                <w:i w:val="0"/>
                <w:color w:val="0000FF"/>
                <w:sz w:val="22"/>
                <w:u w:val="single"/>
              </w:rPr>
              <w:fldChar w:fldCharType="end"/>
            </w:r>
          </w:p>
        </w:tc>
      </w:tr>
      <w:tr w14:paraId="4411C97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292449B4">
            <w:pPr>
              <w:spacing w:before="0" w:after="0"/>
              <w:ind w:left="0"/>
              <w:jc w:val="left"/>
            </w:pPr>
            <w:r>
              <w:rPr>
                <w:rFonts w:ascii="Times New Roman" w:hAnsi="Times New Roman"/>
                <w:b w:val="0"/>
                <w:i w:val="0"/>
                <w:color w:val="000000"/>
                <w:sz w:val="24"/>
              </w:rPr>
              <w:t>100</w:t>
            </w:r>
          </w:p>
        </w:tc>
        <w:tc>
          <w:tcPr>
            <w:tcW w:w="4019" w:type="dxa"/>
            <w:tcMar>
              <w:top w:w="50" w:type="dxa"/>
              <w:left w:w="100" w:type="dxa"/>
            </w:tcMar>
            <w:vAlign w:val="center"/>
          </w:tcPr>
          <w:p w14:paraId="2318544E">
            <w:pPr>
              <w:spacing w:before="0" w:after="0"/>
              <w:ind w:left="135"/>
              <w:jc w:val="left"/>
            </w:pPr>
            <w:r>
              <w:rPr>
                <w:rFonts w:ascii="Times New Roman" w:hAnsi="Times New Roman"/>
                <w:b w:val="0"/>
                <w:i w:val="0"/>
                <w:color w:val="000000"/>
                <w:sz w:val="24"/>
              </w:rPr>
              <w:t>Выдающиеся люди родной страны (писатели, поэты)</w:t>
            </w:r>
          </w:p>
        </w:tc>
        <w:tc>
          <w:tcPr>
            <w:tcW w:w="722" w:type="dxa"/>
            <w:tcMar>
              <w:top w:w="50" w:type="dxa"/>
              <w:left w:w="100" w:type="dxa"/>
            </w:tcMar>
            <w:vAlign w:val="center"/>
          </w:tcPr>
          <w:p w14:paraId="37520F0D">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3E5A1FE7">
            <w:pPr>
              <w:spacing w:before="0" w:after="0" w:line="276" w:lineRule="auto"/>
              <w:ind w:left="135"/>
              <w:jc w:val="center"/>
            </w:pPr>
          </w:p>
        </w:tc>
        <w:tc>
          <w:tcPr>
            <w:tcW w:w="1510" w:type="dxa"/>
            <w:tcMar>
              <w:top w:w="50" w:type="dxa"/>
              <w:left w:w="100" w:type="dxa"/>
            </w:tcMar>
            <w:vAlign w:val="center"/>
          </w:tcPr>
          <w:p w14:paraId="511746B0">
            <w:pPr>
              <w:spacing w:before="0" w:after="0" w:line="276" w:lineRule="auto"/>
              <w:ind w:left="135"/>
              <w:jc w:val="center"/>
            </w:pPr>
          </w:p>
        </w:tc>
        <w:tc>
          <w:tcPr>
            <w:tcW w:w="1054" w:type="dxa"/>
            <w:tcMar>
              <w:top w:w="50" w:type="dxa"/>
              <w:left w:w="100" w:type="dxa"/>
            </w:tcMar>
            <w:vAlign w:val="center"/>
          </w:tcPr>
          <w:p w14:paraId="48D7EE1A">
            <w:pPr>
              <w:spacing w:before="0" w:after="0"/>
              <w:ind w:left="135"/>
              <w:jc w:val="left"/>
            </w:pPr>
          </w:p>
        </w:tc>
        <w:tc>
          <w:tcPr>
            <w:tcW w:w="1850" w:type="dxa"/>
            <w:tcMar>
              <w:top w:w="50" w:type="dxa"/>
              <w:left w:w="100" w:type="dxa"/>
            </w:tcMar>
            <w:vAlign w:val="center"/>
          </w:tcPr>
          <w:p w14:paraId="6D71214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"https://m.edsoo.ru/83535f1c" \h </w:instrText>
            </w:r>
            <w:r>
              <w:fldChar w:fldCharType="separate"/>
            </w:r>
            <w:r>
              <w:rPr>
                <w:rFonts w:ascii="Times New Roman" w:hAnsi="Times New Roman"/>
                <w:b w:val="0"/>
                <w:i w:val="0"/>
                <w:color w:val="0000FF"/>
                <w:sz w:val="22"/>
                <w:u w:val="single"/>
              </w:rPr>
              <w:t>https://m.edsoo.ru/83535f1c</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"https://m.edsoo.ru/83535d8c" \h </w:instrText>
            </w:r>
            <w:r>
              <w:fldChar w:fldCharType="separate"/>
            </w:r>
            <w:r>
              <w:rPr>
                <w:rFonts w:ascii="Times New Roman" w:hAnsi="Times New Roman"/>
                <w:b w:val="0"/>
                <w:i w:val="0"/>
                <w:color w:val="0000FF"/>
                <w:sz w:val="22"/>
                <w:u w:val="single"/>
              </w:rPr>
              <w:t>https://m.edsoo.ru/83535d8c</w:t>
            </w:r>
            <w:r>
              <w:rPr>
                <w:rFonts w:ascii="Times New Roman" w:hAnsi="Times New Roman"/>
                <w:b w:val="0"/>
                <w:i w:val="0"/>
                <w:color w:val="0000FF"/>
                <w:sz w:val="22"/>
                <w:u w:val="single"/>
              </w:rPr>
              <w:fldChar w:fldCharType="end"/>
            </w:r>
          </w:p>
        </w:tc>
      </w:tr>
      <w:tr w14:paraId="6C027DD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19D05D81">
            <w:pPr>
              <w:spacing w:before="0" w:after="0"/>
              <w:ind w:left="0"/>
              <w:jc w:val="left"/>
            </w:pPr>
            <w:r>
              <w:rPr>
                <w:rFonts w:ascii="Times New Roman" w:hAnsi="Times New Roman"/>
                <w:b w:val="0"/>
                <w:i w:val="0"/>
                <w:color w:val="000000"/>
                <w:sz w:val="24"/>
              </w:rPr>
              <w:t>101</w:t>
            </w:r>
          </w:p>
        </w:tc>
        <w:tc>
          <w:tcPr>
            <w:tcW w:w="4019" w:type="dxa"/>
            <w:tcMar>
              <w:top w:w="50" w:type="dxa"/>
              <w:left w:w="100" w:type="dxa"/>
            </w:tcMar>
            <w:vAlign w:val="center"/>
          </w:tcPr>
          <w:p w14:paraId="263C99C5">
            <w:pPr>
              <w:spacing w:before="0" w:after="0"/>
              <w:ind w:left="135"/>
              <w:jc w:val="left"/>
            </w:pPr>
            <w:r>
              <w:rPr>
                <w:rFonts w:ascii="Times New Roman" w:hAnsi="Times New Roman"/>
                <w:b w:val="0"/>
                <w:i w:val="0"/>
                <w:color w:val="000000"/>
                <w:sz w:val="24"/>
              </w:rPr>
              <w:t>Обобщение по теме "Выдающиеся люди родной страны и страны (стран) изучаемого языка: учёные, писатели, поэты, спортсмены"</w:t>
            </w:r>
          </w:p>
        </w:tc>
        <w:tc>
          <w:tcPr>
            <w:tcW w:w="722" w:type="dxa"/>
            <w:tcMar>
              <w:top w:w="50" w:type="dxa"/>
              <w:left w:w="100" w:type="dxa"/>
            </w:tcMar>
            <w:vAlign w:val="center"/>
          </w:tcPr>
          <w:p w14:paraId="1B40CD08">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4831E4BE">
            <w:pPr>
              <w:spacing w:before="0" w:after="0" w:line="276" w:lineRule="auto"/>
              <w:ind w:left="135"/>
              <w:jc w:val="center"/>
            </w:pPr>
          </w:p>
        </w:tc>
        <w:tc>
          <w:tcPr>
            <w:tcW w:w="1510" w:type="dxa"/>
            <w:tcMar>
              <w:top w:w="50" w:type="dxa"/>
              <w:left w:w="100" w:type="dxa"/>
            </w:tcMar>
            <w:vAlign w:val="center"/>
          </w:tcPr>
          <w:p w14:paraId="408F18EE">
            <w:pPr>
              <w:spacing w:before="0" w:after="0" w:line="276" w:lineRule="auto"/>
              <w:ind w:left="135"/>
              <w:jc w:val="center"/>
            </w:pPr>
          </w:p>
        </w:tc>
        <w:tc>
          <w:tcPr>
            <w:tcW w:w="1054" w:type="dxa"/>
            <w:tcMar>
              <w:top w:w="50" w:type="dxa"/>
              <w:left w:w="100" w:type="dxa"/>
            </w:tcMar>
            <w:vAlign w:val="center"/>
          </w:tcPr>
          <w:p w14:paraId="6E398663">
            <w:pPr>
              <w:spacing w:before="0" w:after="0"/>
              <w:ind w:left="135"/>
              <w:jc w:val="left"/>
            </w:pPr>
          </w:p>
        </w:tc>
        <w:tc>
          <w:tcPr>
            <w:tcW w:w="1850" w:type="dxa"/>
            <w:tcMar>
              <w:top w:w="50" w:type="dxa"/>
              <w:left w:w="100" w:type="dxa"/>
            </w:tcMar>
            <w:vAlign w:val="center"/>
          </w:tcPr>
          <w:p w14:paraId="2E1FF44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"https://m.edsoo.ru/8353658e" \h </w:instrText>
            </w:r>
            <w:r>
              <w:fldChar w:fldCharType="separate"/>
            </w:r>
            <w:r>
              <w:rPr>
                <w:rFonts w:ascii="Times New Roman" w:hAnsi="Times New Roman"/>
                <w:b w:val="0"/>
                <w:i w:val="0"/>
                <w:color w:val="0000FF"/>
                <w:sz w:val="22"/>
                <w:u w:val="single"/>
              </w:rPr>
              <w:t>https://m.edsoo.ru/8353658e</w:t>
            </w:r>
            <w:r>
              <w:rPr>
                <w:rFonts w:ascii="Times New Roman" w:hAnsi="Times New Roman"/>
                <w:b w:val="0"/>
                <w:i w:val="0"/>
                <w:color w:val="0000FF"/>
                <w:sz w:val="22"/>
                <w:u w:val="single"/>
              </w:rPr>
              <w:fldChar w:fldCharType="end"/>
            </w:r>
          </w:p>
        </w:tc>
      </w:tr>
      <w:tr w14:paraId="04BD6AE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3DD317C6">
            <w:pPr>
              <w:spacing w:before="0" w:after="0"/>
              <w:ind w:left="0"/>
              <w:jc w:val="left"/>
            </w:pPr>
            <w:r>
              <w:rPr>
                <w:rFonts w:ascii="Times New Roman" w:hAnsi="Times New Roman"/>
                <w:b w:val="0"/>
                <w:i w:val="0"/>
                <w:color w:val="000000"/>
                <w:sz w:val="24"/>
              </w:rPr>
              <w:t>102</w:t>
            </w:r>
          </w:p>
        </w:tc>
        <w:tc>
          <w:tcPr>
            <w:tcW w:w="4019" w:type="dxa"/>
            <w:tcMar>
              <w:top w:w="50" w:type="dxa"/>
              <w:left w:w="100" w:type="dxa"/>
            </w:tcMar>
            <w:vAlign w:val="center"/>
          </w:tcPr>
          <w:p w14:paraId="0FE2F39E">
            <w:pPr>
              <w:spacing w:before="0" w:after="0"/>
              <w:ind w:left="135"/>
              <w:jc w:val="left"/>
            </w:pPr>
            <w:r>
              <w:rPr>
                <w:rFonts w:ascii="Times New Roman" w:hAnsi="Times New Roman"/>
                <w:b w:val="0"/>
                <w:i w:val="0"/>
                <w:color w:val="000000"/>
                <w:sz w:val="24"/>
              </w:rPr>
              <w:t>Контроль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14:paraId="2986E223">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2D5F9C70">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14:paraId="34AE3025">
            <w:pPr>
              <w:spacing w:before="0" w:after="0" w:line="276" w:lineRule="auto"/>
              <w:ind w:left="135"/>
              <w:jc w:val="center"/>
            </w:pPr>
          </w:p>
        </w:tc>
        <w:tc>
          <w:tcPr>
            <w:tcW w:w="1054" w:type="dxa"/>
            <w:tcMar>
              <w:top w:w="50" w:type="dxa"/>
              <w:left w:w="100" w:type="dxa"/>
            </w:tcMar>
            <w:vAlign w:val="center"/>
          </w:tcPr>
          <w:p w14:paraId="4C8C1A34">
            <w:pPr>
              <w:spacing w:before="0" w:after="0"/>
              <w:ind w:left="135"/>
              <w:jc w:val="left"/>
            </w:pPr>
          </w:p>
        </w:tc>
        <w:tc>
          <w:tcPr>
            <w:tcW w:w="1850" w:type="dxa"/>
            <w:tcMar>
              <w:top w:w="50" w:type="dxa"/>
              <w:left w:w="100" w:type="dxa"/>
            </w:tcMar>
            <w:vAlign w:val="center"/>
          </w:tcPr>
          <w:p w14:paraId="6C20DC1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"https://m.edsoo.ru/8353658e" \h </w:instrText>
            </w:r>
            <w:r>
              <w:fldChar w:fldCharType="separate"/>
            </w:r>
            <w:r>
              <w:rPr>
                <w:rFonts w:ascii="Times New Roman" w:hAnsi="Times New Roman"/>
                <w:b w:val="0"/>
                <w:i w:val="0"/>
                <w:color w:val="0000FF"/>
                <w:sz w:val="22"/>
                <w:u w:val="single"/>
              </w:rPr>
              <w:t>https://m.edsoo.ru/8353658e</w:t>
            </w:r>
            <w:r>
              <w:rPr>
                <w:rFonts w:ascii="Times New Roman" w:hAnsi="Times New Roman"/>
                <w:b w:val="0"/>
                <w:i w:val="0"/>
                <w:color w:val="0000FF"/>
                <w:sz w:val="22"/>
                <w:u w:val="single"/>
              </w:rPr>
              <w:fldChar w:fldCharType="end"/>
            </w:r>
          </w:p>
        </w:tc>
      </w:tr>
      <w:tr w14:paraId="2527D69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7BDBB689">
            <w:pPr>
              <w:spacing w:before="0" w:after="0"/>
              <w:ind w:left="135"/>
              <w:jc w:val="left"/>
            </w:pPr>
            <w:r>
              <w:rPr>
                <w:rFonts w:ascii="Times New Roman" w:hAnsi="Times New Roman"/>
                <w:b w:val="0"/>
                <w:i w:val="0"/>
                <w:color w:val="000000"/>
                <w:sz w:val="24"/>
              </w:rPr>
              <w:t>ОБЩЕЕ КОЛИЧЕСТВО ЧАСОВ ПО ПРОГРАММЕ</w:t>
            </w:r>
          </w:p>
        </w:tc>
        <w:tc>
          <w:tcPr>
            <w:tcW w:w="1135" w:type="dxa"/>
            <w:tcMar>
              <w:top w:w="50" w:type="dxa"/>
              <w:left w:w="100" w:type="dxa"/>
            </w:tcMar>
            <w:vAlign w:val="center"/>
          </w:tcPr>
          <w:p w14:paraId="5246E884">
            <w:pPr>
              <w:spacing w:before="0" w:after="0" w:line="276" w:lineRule="auto"/>
              <w:ind w:left="135"/>
              <w:jc w:val="center"/>
            </w:pPr>
            <w:r>
              <w:rPr>
                <w:rFonts w:ascii="Times New Roman" w:hAnsi="Times New Roman"/>
                <w:b w:val="0"/>
                <w:i w:val="0"/>
                <w:color w:val="000000"/>
                <w:sz w:val="24"/>
              </w:rPr>
              <w:t xml:space="preserve"> 102 </w:t>
            </w:r>
          </w:p>
        </w:tc>
        <w:tc>
          <w:tcPr>
            <w:tcW w:w="1402" w:type="dxa"/>
            <w:tcMar>
              <w:top w:w="50" w:type="dxa"/>
              <w:left w:w="100" w:type="dxa"/>
            </w:tcMar>
            <w:vAlign w:val="center"/>
          </w:tcPr>
          <w:p w14:paraId="2E1C7A69">
            <w:pPr>
              <w:spacing w:before="0" w:after="0" w:line="276" w:lineRule="auto"/>
              <w:ind w:left="135"/>
              <w:jc w:val="center"/>
            </w:pPr>
            <w:r>
              <w:rPr>
                <w:rFonts w:ascii="Times New Roman" w:hAnsi="Times New Roman"/>
                <w:b w:val="0"/>
                <w:i w:val="0"/>
                <w:color w:val="000000"/>
                <w:sz w:val="24"/>
              </w:rPr>
              <w:t xml:space="preserve"> 10 </w:t>
            </w:r>
          </w:p>
        </w:tc>
        <w:tc>
          <w:tcPr>
            <w:tcW w:w="1510" w:type="dxa"/>
            <w:tcMar>
              <w:top w:w="50" w:type="dxa"/>
              <w:left w:w="100" w:type="dxa"/>
            </w:tcMar>
            <w:vAlign w:val="center"/>
          </w:tcPr>
          <w:p w14:paraId="5EF42B1C">
            <w:pPr>
              <w:spacing w:before="0" w:after="0" w:line="276" w:lineRule="auto"/>
              <w:ind w:left="135"/>
              <w:jc w:val="center"/>
            </w:pPr>
            <w:r>
              <w:rPr>
                <w:rFonts w:ascii="Times New Roman" w:hAnsi="Times New Roman"/>
                <w:b w:val="0"/>
                <w:i w:val="0"/>
                <w:color w:val="000000"/>
                <w:sz w:val="24"/>
              </w:rPr>
              <w:t xml:space="preserve"> 0 </w:t>
            </w:r>
          </w:p>
        </w:tc>
        <w:tc>
          <w:tcPr>
            <w:tcW w:w="0" w:type="auto"/>
            <w:gridSpan w:val="2"/>
            <w:tcMar>
              <w:top w:w="50" w:type="dxa"/>
              <w:left w:w="100" w:type="dxa"/>
            </w:tcMar>
            <w:vAlign w:val="center"/>
          </w:tcPr>
          <w:p w14:paraId="52092F13">
            <w:pPr>
              <w:jc w:val="left"/>
            </w:pPr>
          </w:p>
        </w:tc>
      </w:tr>
    </w:tbl>
    <w:p w14:paraId="0597B3FC">
      <w:pPr>
        <w:sectPr>
          <w:pgSz w:w="16383" w:h="11906" w:orient="landscape"/>
          <w:cols w:space="720" w:num="1"/>
        </w:sectPr>
      </w:pPr>
    </w:p>
    <w:p w14:paraId="161A6AA7">
      <w:pPr>
        <w:spacing w:before="0" w:after="0"/>
        <w:ind w:left="120"/>
        <w:jc w:val="left"/>
      </w:pPr>
      <w:r>
        <w:rPr>
          <w:rFonts w:ascii="Times New Roman" w:hAnsi="Times New Roman"/>
          <w:b/>
          <w:i w:val="0"/>
          <w:color w:val="000000"/>
          <w:sz w:val="28"/>
        </w:rPr>
        <w:t xml:space="preserve"> 8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25"/>
        <w:gridCol w:w="4607"/>
        <w:gridCol w:w="1075"/>
        <w:gridCol w:w="1288"/>
        <w:gridCol w:w="1363"/>
        <w:gridCol w:w="955"/>
        <w:gridCol w:w="2883"/>
      </w:tblGrid>
      <w:tr w14:paraId="4D1C33C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vMerge w:val="restart"/>
            <w:tcMar>
              <w:top w:w="50" w:type="dxa"/>
              <w:left w:w="100" w:type="dxa"/>
            </w:tcMar>
            <w:vAlign w:val="center"/>
          </w:tcPr>
          <w:p w14:paraId="183F12B2">
            <w:pPr>
              <w:spacing w:before="0" w:after="0"/>
              <w:ind w:left="135"/>
              <w:jc w:val="left"/>
            </w:pPr>
            <w:r>
              <w:rPr>
                <w:rFonts w:ascii="Times New Roman" w:hAnsi="Times New Roman"/>
                <w:b/>
                <w:i w:val="0"/>
                <w:color w:val="000000"/>
                <w:sz w:val="24"/>
              </w:rPr>
              <w:t xml:space="preserve">№ п/п </w:t>
            </w:r>
          </w:p>
          <w:p w14:paraId="48961B9D">
            <w:pPr>
              <w:spacing w:before="0" w:after="0"/>
              <w:ind w:left="135"/>
              <w:jc w:val="left"/>
            </w:pPr>
          </w:p>
        </w:tc>
        <w:tc>
          <w:tcPr>
            <w:tcW w:w="4019" w:type="dxa"/>
            <w:vMerge w:val="restart"/>
            <w:tcMar>
              <w:top w:w="50" w:type="dxa"/>
              <w:left w:w="100" w:type="dxa"/>
            </w:tcMar>
            <w:vAlign w:val="center"/>
          </w:tcPr>
          <w:p w14:paraId="232FB2C2">
            <w:pPr>
              <w:spacing w:before="0" w:after="0"/>
              <w:ind w:left="135"/>
              <w:jc w:val="left"/>
            </w:pPr>
            <w:r>
              <w:rPr>
                <w:rFonts w:ascii="Times New Roman" w:hAnsi="Times New Roman"/>
                <w:b/>
                <w:i w:val="0"/>
                <w:color w:val="000000"/>
                <w:sz w:val="24"/>
              </w:rPr>
              <w:t xml:space="preserve">Тема урока </w:t>
            </w:r>
          </w:p>
          <w:p w14:paraId="2F58B6C5">
            <w:pPr>
              <w:spacing w:before="0" w:after="0"/>
              <w:ind w:left="135"/>
              <w:jc w:val="left"/>
            </w:pPr>
          </w:p>
        </w:tc>
        <w:tc>
          <w:tcPr>
            <w:tcW w:w="0" w:type="auto"/>
            <w:gridSpan w:val="3"/>
            <w:tcMar>
              <w:top w:w="50" w:type="dxa"/>
              <w:left w:w="100" w:type="dxa"/>
            </w:tcMar>
            <w:vAlign w:val="center"/>
          </w:tcPr>
          <w:p w14:paraId="3C61C38F">
            <w:pPr>
              <w:spacing w:before="0" w:after="0"/>
              <w:ind w:left="0"/>
              <w:jc w:val="left"/>
            </w:pPr>
            <w:r>
              <w:rPr>
                <w:rFonts w:ascii="Times New Roman" w:hAnsi="Times New Roman"/>
                <w:b/>
                <w:i w:val="0"/>
                <w:color w:val="000000"/>
                <w:sz w:val="24"/>
              </w:rPr>
              <w:t>Количество часов</w:t>
            </w:r>
          </w:p>
        </w:tc>
        <w:tc>
          <w:tcPr>
            <w:tcW w:w="1054" w:type="dxa"/>
            <w:vMerge w:val="restart"/>
            <w:tcMar>
              <w:top w:w="50" w:type="dxa"/>
              <w:left w:w="100" w:type="dxa"/>
            </w:tcMar>
            <w:vAlign w:val="center"/>
          </w:tcPr>
          <w:p w14:paraId="4663442A">
            <w:pPr>
              <w:spacing w:before="0" w:after="0"/>
              <w:ind w:left="135"/>
              <w:jc w:val="left"/>
            </w:pPr>
            <w:r>
              <w:rPr>
                <w:rFonts w:ascii="Times New Roman" w:hAnsi="Times New Roman"/>
                <w:b/>
                <w:i w:val="0"/>
                <w:color w:val="000000"/>
                <w:sz w:val="24"/>
              </w:rPr>
              <w:t xml:space="preserve">Дата изучения </w:t>
            </w:r>
          </w:p>
          <w:p w14:paraId="209D34AC">
            <w:pPr>
              <w:spacing w:before="0" w:after="0"/>
              <w:ind w:left="135"/>
              <w:jc w:val="left"/>
            </w:pPr>
          </w:p>
        </w:tc>
        <w:tc>
          <w:tcPr>
            <w:tcW w:w="1850" w:type="dxa"/>
            <w:vMerge w:val="restart"/>
            <w:tcMar>
              <w:top w:w="50" w:type="dxa"/>
              <w:left w:w="100" w:type="dxa"/>
            </w:tcMar>
            <w:vAlign w:val="center"/>
          </w:tcPr>
          <w:p w14:paraId="0AF0165F">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14:paraId="3BC559EE">
            <w:pPr>
              <w:spacing w:before="0" w:after="0"/>
              <w:ind w:left="135"/>
              <w:jc w:val="left"/>
            </w:pPr>
          </w:p>
        </w:tc>
      </w:tr>
      <w:tr w14:paraId="519DB16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5B2AF8A7">
            <w:pPr>
              <w:jc w:val="left"/>
            </w:pPr>
          </w:p>
        </w:tc>
        <w:tc>
          <w:tcPr>
            <w:tcW w:w="0" w:type="auto"/>
            <w:vMerge w:val="continue"/>
            <w:tcBorders>
              <w:top w:val="nil"/>
            </w:tcBorders>
            <w:tcMar>
              <w:top w:w="50" w:type="dxa"/>
              <w:left w:w="100" w:type="dxa"/>
            </w:tcMar>
          </w:tcPr>
          <w:p w14:paraId="7FCE2F49">
            <w:pPr>
              <w:jc w:val="left"/>
            </w:pPr>
          </w:p>
        </w:tc>
        <w:tc>
          <w:tcPr>
            <w:tcW w:w="722" w:type="dxa"/>
            <w:tcMar>
              <w:top w:w="50" w:type="dxa"/>
              <w:left w:w="100" w:type="dxa"/>
            </w:tcMar>
            <w:vAlign w:val="center"/>
          </w:tcPr>
          <w:p w14:paraId="5F42FB99">
            <w:pPr>
              <w:spacing w:before="0" w:after="0"/>
              <w:ind w:left="135"/>
              <w:jc w:val="left"/>
            </w:pPr>
            <w:r>
              <w:rPr>
                <w:rFonts w:ascii="Times New Roman" w:hAnsi="Times New Roman"/>
                <w:b/>
                <w:i w:val="0"/>
                <w:color w:val="000000"/>
                <w:sz w:val="24"/>
              </w:rPr>
              <w:t xml:space="preserve">Всего </w:t>
            </w:r>
          </w:p>
          <w:p w14:paraId="28F5C4D3">
            <w:pPr>
              <w:spacing w:before="0" w:after="0"/>
              <w:ind w:left="135"/>
              <w:jc w:val="left"/>
            </w:pPr>
          </w:p>
        </w:tc>
        <w:tc>
          <w:tcPr>
            <w:tcW w:w="1402" w:type="dxa"/>
            <w:tcMar>
              <w:top w:w="50" w:type="dxa"/>
              <w:left w:w="100" w:type="dxa"/>
            </w:tcMar>
            <w:vAlign w:val="center"/>
          </w:tcPr>
          <w:p w14:paraId="17BA7FA1">
            <w:pPr>
              <w:spacing w:before="0" w:after="0"/>
              <w:ind w:left="135"/>
              <w:jc w:val="left"/>
            </w:pPr>
            <w:r>
              <w:rPr>
                <w:rFonts w:ascii="Times New Roman" w:hAnsi="Times New Roman"/>
                <w:b/>
                <w:i w:val="0"/>
                <w:color w:val="000000"/>
                <w:sz w:val="24"/>
              </w:rPr>
              <w:t xml:space="preserve">Контрольные работы </w:t>
            </w:r>
          </w:p>
          <w:p w14:paraId="591F943D">
            <w:pPr>
              <w:spacing w:before="0" w:after="0"/>
              <w:ind w:left="135"/>
              <w:jc w:val="left"/>
            </w:pPr>
          </w:p>
        </w:tc>
        <w:tc>
          <w:tcPr>
            <w:tcW w:w="1510" w:type="dxa"/>
            <w:tcMar>
              <w:top w:w="50" w:type="dxa"/>
              <w:left w:w="100" w:type="dxa"/>
            </w:tcMar>
            <w:vAlign w:val="center"/>
          </w:tcPr>
          <w:p w14:paraId="1838D535">
            <w:pPr>
              <w:spacing w:before="0" w:after="0"/>
              <w:ind w:left="135"/>
              <w:jc w:val="left"/>
            </w:pPr>
            <w:r>
              <w:rPr>
                <w:rFonts w:ascii="Times New Roman" w:hAnsi="Times New Roman"/>
                <w:b/>
                <w:i w:val="0"/>
                <w:color w:val="000000"/>
                <w:sz w:val="24"/>
              </w:rPr>
              <w:t xml:space="preserve">Практические работы </w:t>
            </w:r>
          </w:p>
          <w:p w14:paraId="103EAC18">
            <w:pPr>
              <w:spacing w:before="0" w:after="0"/>
              <w:ind w:left="135"/>
              <w:jc w:val="left"/>
            </w:pPr>
          </w:p>
        </w:tc>
        <w:tc>
          <w:tcPr>
            <w:tcW w:w="0" w:type="auto"/>
            <w:vMerge w:val="continue"/>
            <w:tcBorders>
              <w:top w:val="nil"/>
            </w:tcBorders>
            <w:tcMar>
              <w:top w:w="50" w:type="dxa"/>
              <w:left w:w="100" w:type="dxa"/>
            </w:tcMar>
          </w:tcPr>
          <w:p w14:paraId="3DE144B4">
            <w:pPr>
              <w:jc w:val="left"/>
            </w:pPr>
          </w:p>
        </w:tc>
        <w:tc>
          <w:tcPr>
            <w:tcW w:w="0" w:type="auto"/>
            <w:vMerge w:val="continue"/>
            <w:tcBorders>
              <w:top w:val="nil"/>
            </w:tcBorders>
            <w:tcMar>
              <w:top w:w="50" w:type="dxa"/>
              <w:left w:w="100" w:type="dxa"/>
            </w:tcMar>
          </w:tcPr>
          <w:p w14:paraId="19D7397F">
            <w:pPr>
              <w:jc w:val="left"/>
            </w:pPr>
          </w:p>
        </w:tc>
      </w:tr>
      <w:tr w14:paraId="49FB9B6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5887D292">
            <w:pPr>
              <w:spacing w:before="0" w:after="0"/>
              <w:ind w:left="0"/>
              <w:jc w:val="left"/>
            </w:pPr>
            <w:r>
              <w:rPr>
                <w:rFonts w:ascii="Times New Roman" w:hAnsi="Times New Roman"/>
                <w:b w:val="0"/>
                <w:i w:val="0"/>
                <w:color w:val="000000"/>
                <w:sz w:val="24"/>
              </w:rPr>
              <w:t>1</w:t>
            </w:r>
          </w:p>
        </w:tc>
        <w:tc>
          <w:tcPr>
            <w:tcW w:w="4019" w:type="dxa"/>
            <w:tcMar>
              <w:top w:w="50" w:type="dxa"/>
              <w:left w:w="100" w:type="dxa"/>
            </w:tcMar>
            <w:vAlign w:val="center"/>
          </w:tcPr>
          <w:p w14:paraId="47550AC1">
            <w:pPr>
              <w:spacing w:before="0" w:after="0"/>
              <w:ind w:left="135"/>
              <w:jc w:val="left"/>
            </w:pPr>
            <w:r>
              <w:rPr>
                <w:rFonts w:ascii="Times New Roman" w:hAnsi="Times New Roman"/>
                <w:b w:val="0"/>
                <w:i w:val="0"/>
                <w:color w:val="000000"/>
                <w:sz w:val="24"/>
              </w:rPr>
              <w:t>Взаимоотношения в семье и с друзьями (общение с друзьями)</w:t>
            </w:r>
          </w:p>
        </w:tc>
        <w:tc>
          <w:tcPr>
            <w:tcW w:w="722" w:type="dxa"/>
            <w:tcMar>
              <w:top w:w="50" w:type="dxa"/>
              <w:left w:w="100" w:type="dxa"/>
            </w:tcMar>
            <w:vAlign w:val="center"/>
          </w:tcPr>
          <w:p w14:paraId="72FE885A">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38666A43">
            <w:pPr>
              <w:spacing w:before="0" w:after="0" w:line="276" w:lineRule="auto"/>
              <w:ind w:left="135"/>
              <w:jc w:val="center"/>
            </w:pPr>
          </w:p>
        </w:tc>
        <w:tc>
          <w:tcPr>
            <w:tcW w:w="1510" w:type="dxa"/>
            <w:tcMar>
              <w:top w:w="50" w:type="dxa"/>
              <w:left w:w="100" w:type="dxa"/>
            </w:tcMar>
            <w:vAlign w:val="center"/>
          </w:tcPr>
          <w:p w14:paraId="7764DBFF">
            <w:pPr>
              <w:spacing w:before="0" w:after="0" w:line="276" w:lineRule="auto"/>
              <w:ind w:left="135"/>
              <w:jc w:val="center"/>
            </w:pPr>
          </w:p>
        </w:tc>
        <w:tc>
          <w:tcPr>
            <w:tcW w:w="1054" w:type="dxa"/>
            <w:tcMar>
              <w:top w:w="50" w:type="dxa"/>
              <w:left w:w="100" w:type="dxa"/>
            </w:tcMar>
            <w:vAlign w:val="center"/>
          </w:tcPr>
          <w:p w14:paraId="5CF9F441">
            <w:pPr>
              <w:spacing w:before="0" w:after="0"/>
              <w:ind w:left="135"/>
              <w:jc w:val="left"/>
            </w:pPr>
          </w:p>
        </w:tc>
        <w:tc>
          <w:tcPr>
            <w:tcW w:w="1850" w:type="dxa"/>
            <w:tcMar>
              <w:top w:w="50" w:type="dxa"/>
              <w:left w:w="100" w:type="dxa"/>
            </w:tcMar>
            <w:vAlign w:val="center"/>
          </w:tcPr>
          <w:p w14:paraId="59E393B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"https://m.edsoo.ru/835366ec" \h </w:instrText>
            </w:r>
            <w:r>
              <w:fldChar w:fldCharType="separate"/>
            </w:r>
            <w:r>
              <w:rPr>
                <w:rFonts w:ascii="Times New Roman" w:hAnsi="Times New Roman"/>
                <w:b w:val="0"/>
                <w:i w:val="0"/>
                <w:color w:val="0000FF"/>
                <w:sz w:val="22"/>
                <w:u w:val="single"/>
              </w:rPr>
              <w:t>https://m.edsoo.ru/835366ec</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"https://m.edsoo.ru/8353731c" \h </w:instrText>
            </w:r>
            <w:r>
              <w:fldChar w:fldCharType="separate"/>
            </w:r>
            <w:r>
              <w:rPr>
                <w:rFonts w:ascii="Times New Roman" w:hAnsi="Times New Roman"/>
                <w:b w:val="0"/>
                <w:i w:val="0"/>
                <w:color w:val="0000FF"/>
                <w:sz w:val="22"/>
                <w:u w:val="single"/>
              </w:rPr>
              <w:t>https://m.edsoo.ru/8353731c</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"https://m.edsoo.ru/83537074" \h </w:instrText>
            </w:r>
            <w:r>
              <w:fldChar w:fldCharType="separate"/>
            </w:r>
            <w:r>
              <w:rPr>
                <w:rFonts w:ascii="Times New Roman" w:hAnsi="Times New Roman"/>
                <w:b w:val="0"/>
                <w:i w:val="0"/>
                <w:color w:val="0000FF"/>
                <w:sz w:val="22"/>
                <w:u w:val="single"/>
              </w:rPr>
              <w:t>https://m.edsoo.ru/83537074</w:t>
            </w:r>
            <w:r>
              <w:rPr>
                <w:rFonts w:ascii="Times New Roman" w:hAnsi="Times New Roman"/>
                <w:b w:val="0"/>
                <w:i w:val="0"/>
                <w:color w:val="0000FF"/>
                <w:sz w:val="22"/>
                <w:u w:val="single"/>
              </w:rPr>
              <w:fldChar w:fldCharType="end"/>
            </w:r>
          </w:p>
        </w:tc>
      </w:tr>
      <w:tr w14:paraId="2FB2C95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7FD8C634">
            <w:pPr>
              <w:spacing w:before="0" w:after="0"/>
              <w:ind w:left="0"/>
              <w:jc w:val="left"/>
            </w:pPr>
            <w:r>
              <w:rPr>
                <w:rFonts w:ascii="Times New Roman" w:hAnsi="Times New Roman"/>
                <w:b w:val="0"/>
                <w:i w:val="0"/>
                <w:color w:val="000000"/>
                <w:sz w:val="24"/>
              </w:rPr>
              <w:t>2</w:t>
            </w:r>
          </w:p>
        </w:tc>
        <w:tc>
          <w:tcPr>
            <w:tcW w:w="4019" w:type="dxa"/>
            <w:tcMar>
              <w:top w:w="50" w:type="dxa"/>
              <w:left w:w="100" w:type="dxa"/>
            </w:tcMar>
            <w:vAlign w:val="center"/>
          </w:tcPr>
          <w:p w14:paraId="0C98BCDA">
            <w:pPr>
              <w:spacing w:before="0" w:after="0"/>
              <w:ind w:left="135"/>
              <w:jc w:val="left"/>
            </w:pPr>
            <w:r>
              <w:rPr>
                <w:rFonts w:ascii="Times New Roman" w:hAnsi="Times New Roman"/>
                <w:b w:val="0"/>
                <w:i w:val="0"/>
                <w:color w:val="000000"/>
                <w:sz w:val="24"/>
              </w:rPr>
              <w:t>Взаимоотношения в семье и с друзьями (знакомство со сверстниками)</w:t>
            </w:r>
          </w:p>
        </w:tc>
        <w:tc>
          <w:tcPr>
            <w:tcW w:w="722" w:type="dxa"/>
            <w:tcMar>
              <w:top w:w="50" w:type="dxa"/>
              <w:left w:w="100" w:type="dxa"/>
            </w:tcMar>
            <w:vAlign w:val="center"/>
          </w:tcPr>
          <w:p w14:paraId="321BDEF1">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6DE4AF5B">
            <w:pPr>
              <w:spacing w:before="0" w:after="0" w:line="276" w:lineRule="auto"/>
              <w:ind w:left="135"/>
              <w:jc w:val="center"/>
            </w:pPr>
          </w:p>
        </w:tc>
        <w:tc>
          <w:tcPr>
            <w:tcW w:w="1510" w:type="dxa"/>
            <w:tcMar>
              <w:top w:w="50" w:type="dxa"/>
              <w:left w:w="100" w:type="dxa"/>
            </w:tcMar>
            <w:vAlign w:val="center"/>
          </w:tcPr>
          <w:p w14:paraId="302ED78E">
            <w:pPr>
              <w:spacing w:before="0" w:after="0" w:line="276" w:lineRule="auto"/>
              <w:ind w:left="135"/>
              <w:jc w:val="center"/>
            </w:pPr>
          </w:p>
        </w:tc>
        <w:tc>
          <w:tcPr>
            <w:tcW w:w="1054" w:type="dxa"/>
            <w:tcMar>
              <w:top w:w="50" w:type="dxa"/>
              <w:left w:w="100" w:type="dxa"/>
            </w:tcMar>
            <w:vAlign w:val="center"/>
          </w:tcPr>
          <w:p w14:paraId="50E242CF">
            <w:pPr>
              <w:spacing w:before="0" w:after="0"/>
              <w:ind w:left="135"/>
              <w:jc w:val="left"/>
            </w:pPr>
          </w:p>
        </w:tc>
        <w:tc>
          <w:tcPr>
            <w:tcW w:w="1850" w:type="dxa"/>
            <w:tcMar>
              <w:top w:w="50" w:type="dxa"/>
              <w:left w:w="100" w:type="dxa"/>
            </w:tcMar>
            <w:vAlign w:val="center"/>
          </w:tcPr>
          <w:p w14:paraId="231EAB51">
            <w:pPr>
              <w:spacing w:before="0" w:after="0"/>
              <w:ind w:left="135"/>
              <w:jc w:val="left"/>
            </w:pPr>
          </w:p>
        </w:tc>
      </w:tr>
      <w:tr w14:paraId="2691E88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5FF236CA">
            <w:pPr>
              <w:spacing w:before="0" w:after="0"/>
              <w:ind w:left="0"/>
              <w:jc w:val="left"/>
            </w:pPr>
            <w:r>
              <w:rPr>
                <w:rFonts w:ascii="Times New Roman" w:hAnsi="Times New Roman"/>
                <w:b w:val="0"/>
                <w:i w:val="0"/>
                <w:color w:val="000000"/>
                <w:sz w:val="24"/>
              </w:rPr>
              <w:t>3</w:t>
            </w:r>
          </w:p>
        </w:tc>
        <w:tc>
          <w:tcPr>
            <w:tcW w:w="4019" w:type="dxa"/>
            <w:tcMar>
              <w:top w:w="50" w:type="dxa"/>
              <w:left w:w="100" w:type="dxa"/>
            </w:tcMar>
            <w:vAlign w:val="center"/>
          </w:tcPr>
          <w:p w14:paraId="743622D4">
            <w:pPr>
              <w:spacing w:before="0" w:after="0"/>
              <w:ind w:left="135"/>
              <w:jc w:val="left"/>
            </w:pPr>
            <w:r>
              <w:rPr>
                <w:rFonts w:ascii="Times New Roman" w:hAnsi="Times New Roman"/>
                <w:b w:val="0"/>
                <w:i w:val="0"/>
                <w:color w:val="000000"/>
                <w:sz w:val="24"/>
              </w:rPr>
              <w:t>Взаимоотношения в семье и с друзьями (вежливое общение)</w:t>
            </w:r>
          </w:p>
        </w:tc>
        <w:tc>
          <w:tcPr>
            <w:tcW w:w="722" w:type="dxa"/>
            <w:tcMar>
              <w:top w:w="50" w:type="dxa"/>
              <w:left w:w="100" w:type="dxa"/>
            </w:tcMar>
            <w:vAlign w:val="center"/>
          </w:tcPr>
          <w:p w14:paraId="1F1A49BC">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52F16CE7">
            <w:pPr>
              <w:spacing w:before="0" w:after="0" w:line="276" w:lineRule="auto"/>
              <w:ind w:left="135"/>
              <w:jc w:val="center"/>
            </w:pPr>
          </w:p>
        </w:tc>
        <w:tc>
          <w:tcPr>
            <w:tcW w:w="1510" w:type="dxa"/>
            <w:tcMar>
              <w:top w:w="50" w:type="dxa"/>
              <w:left w:w="100" w:type="dxa"/>
            </w:tcMar>
            <w:vAlign w:val="center"/>
          </w:tcPr>
          <w:p w14:paraId="570888FA">
            <w:pPr>
              <w:spacing w:before="0" w:after="0" w:line="276" w:lineRule="auto"/>
              <w:ind w:left="135"/>
              <w:jc w:val="center"/>
            </w:pPr>
          </w:p>
        </w:tc>
        <w:tc>
          <w:tcPr>
            <w:tcW w:w="1054" w:type="dxa"/>
            <w:tcMar>
              <w:top w:w="50" w:type="dxa"/>
              <w:left w:w="100" w:type="dxa"/>
            </w:tcMar>
            <w:vAlign w:val="center"/>
          </w:tcPr>
          <w:p w14:paraId="77998DCA">
            <w:pPr>
              <w:spacing w:before="0" w:after="0"/>
              <w:ind w:left="135"/>
              <w:jc w:val="left"/>
            </w:pPr>
          </w:p>
        </w:tc>
        <w:tc>
          <w:tcPr>
            <w:tcW w:w="1850" w:type="dxa"/>
            <w:tcMar>
              <w:top w:w="50" w:type="dxa"/>
              <w:left w:w="100" w:type="dxa"/>
            </w:tcMar>
            <w:vAlign w:val="center"/>
          </w:tcPr>
          <w:p w14:paraId="29E09090">
            <w:pPr>
              <w:spacing w:before="0" w:after="0"/>
              <w:ind w:left="135"/>
              <w:jc w:val="left"/>
            </w:pPr>
          </w:p>
        </w:tc>
      </w:tr>
      <w:tr w14:paraId="1A1EDB9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650A64F3">
            <w:pPr>
              <w:spacing w:before="0" w:after="0"/>
              <w:ind w:left="0"/>
              <w:jc w:val="left"/>
            </w:pPr>
            <w:r>
              <w:rPr>
                <w:rFonts w:ascii="Times New Roman" w:hAnsi="Times New Roman"/>
                <w:b w:val="0"/>
                <w:i w:val="0"/>
                <w:color w:val="000000"/>
                <w:sz w:val="24"/>
              </w:rPr>
              <w:t>4</w:t>
            </w:r>
          </w:p>
        </w:tc>
        <w:tc>
          <w:tcPr>
            <w:tcW w:w="4019" w:type="dxa"/>
            <w:tcMar>
              <w:top w:w="50" w:type="dxa"/>
              <w:left w:w="100" w:type="dxa"/>
            </w:tcMar>
            <w:vAlign w:val="center"/>
          </w:tcPr>
          <w:p w14:paraId="2D1C04CD">
            <w:pPr>
              <w:spacing w:before="0" w:after="0"/>
              <w:ind w:left="135"/>
              <w:jc w:val="left"/>
            </w:pPr>
            <w:r>
              <w:rPr>
                <w:rFonts w:ascii="Times New Roman" w:hAnsi="Times New Roman"/>
                <w:b w:val="0"/>
                <w:i w:val="0"/>
                <w:color w:val="000000"/>
                <w:sz w:val="24"/>
              </w:rPr>
              <w:t>Взаимоотношения в семье и с друзьями (семейные праздники)</w:t>
            </w:r>
          </w:p>
        </w:tc>
        <w:tc>
          <w:tcPr>
            <w:tcW w:w="722" w:type="dxa"/>
            <w:tcMar>
              <w:top w:w="50" w:type="dxa"/>
              <w:left w:w="100" w:type="dxa"/>
            </w:tcMar>
            <w:vAlign w:val="center"/>
          </w:tcPr>
          <w:p w14:paraId="142F109B">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31384A09">
            <w:pPr>
              <w:spacing w:before="0" w:after="0" w:line="276" w:lineRule="auto"/>
              <w:ind w:left="135"/>
              <w:jc w:val="center"/>
            </w:pPr>
          </w:p>
        </w:tc>
        <w:tc>
          <w:tcPr>
            <w:tcW w:w="1510" w:type="dxa"/>
            <w:tcMar>
              <w:top w:w="50" w:type="dxa"/>
              <w:left w:w="100" w:type="dxa"/>
            </w:tcMar>
            <w:vAlign w:val="center"/>
          </w:tcPr>
          <w:p w14:paraId="250EDB03">
            <w:pPr>
              <w:spacing w:before="0" w:after="0" w:line="276" w:lineRule="auto"/>
              <w:ind w:left="135"/>
              <w:jc w:val="center"/>
            </w:pPr>
          </w:p>
        </w:tc>
        <w:tc>
          <w:tcPr>
            <w:tcW w:w="1054" w:type="dxa"/>
            <w:tcMar>
              <w:top w:w="50" w:type="dxa"/>
              <w:left w:w="100" w:type="dxa"/>
            </w:tcMar>
            <w:vAlign w:val="center"/>
          </w:tcPr>
          <w:p w14:paraId="30D72856">
            <w:pPr>
              <w:spacing w:before="0" w:after="0"/>
              <w:ind w:left="135"/>
              <w:jc w:val="left"/>
            </w:pPr>
          </w:p>
        </w:tc>
        <w:tc>
          <w:tcPr>
            <w:tcW w:w="1850" w:type="dxa"/>
            <w:tcMar>
              <w:top w:w="50" w:type="dxa"/>
              <w:left w:w="100" w:type="dxa"/>
            </w:tcMar>
            <w:vAlign w:val="center"/>
          </w:tcPr>
          <w:p w14:paraId="09040278">
            <w:pPr>
              <w:spacing w:before="0" w:after="0"/>
              <w:ind w:left="135"/>
              <w:jc w:val="left"/>
            </w:pPr>
          </w:p>
        </w:tc>
      </w:tr>
      <w:tr w14:paraId="527EDB5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3C72F02D">
            <w:pPr>
              <w:spacing w:before="0" w:after="0"/>
              <w:ind w:left="0"/>
              <w:jc w:val="left"/>
            </w:pPr>
            <w:r>
              <w:rPr>
                <w:rFonts w:ascii="Times New Roman" w:hAnsi="Times New Roman"/>
                <w:b w:val="0"/>
                <w:i w:val="0"/>
                <w:color w:val="000000"/>
                <w:sz w:val="24"/>
              </w:rPr>
              <w:t>5</w:t>
            </w:r>
          </w:p>
        </w:tc>
        <w:tc>
          <w:tcPr>
            <w:tcW w:w="4019" w:type="dxa"/>
            <w:tcMar>
              <w:top w:w="50" w:type="dxa"/>
              <w:left w:w="100" w:type="dxa"/>
            </w:tcMar>
            <w:vAlign w:val="center"/>
          </w:tcPr>
          <w:p w14:paraId="32737204">
            <w:pPr>
              <w:spacing w:before="0" w:after="0"/>
              <w:ind w:left="135"/>
              <w:jc w:val="left"/>
            </w:pPr>
            <w:r>
              <w:rPr>
                <w:rFonts w:ascii="Times New Roman" w:hAnsi="Times New Roman"/>
                <w:b w:val="0"/>
                <w:i w:val="0"/>
                <w:color w:val="000000"/>
                <w:sz w:val="24"/>
              </w:rPr>
              <w:t>Взаимоотношения в семье и с друзьями (поздравление с праздниками)</w:t>
            </w:r>
          </w:p>
        </w:tc>
        <w:tc>
          <w:tcPr>
            <w:tcW w:w="722" w:type="dxa"/>
            <w:tcMar>
              <w:top w:w="50" w:type="dxa"/>
              <w:left w:w="100" w:type="dxa"/>
            </w:tcMar>
            <w:vAlign w:val="center"/>
          </w:tcPr>
          <w:p w14:paraId="1510697D">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3E6F8BC2">
            <w:pPr>
              <w:spacing w:before="0" w:after="0" w:line="276" w:lineRule="auto"/>
              <w:ind w:left="135"/>
              <w:jc w:val="center"/>
            </w:pPr>
          </w:p>
        </w:tc>
        <w:tc>
          <w:tcPr>
            <w:tcW w:w="1510" w:type="dxa"/>
            <w:tcMar>
              <w:top w:w="50" w:type="dxa"/>
              <w:left w:w="100" w:type="dxa"/>
            </w:tcMar>
            <w:vAlign w:val="center"/>
          </w:tcPr>
          <w:p w14:paraId="762E883D">
            <w:pPr>
              <w:spacing w:before="0" w:after="0" w:line="276" w:lineRule="auto"/>
              <w:ind w:left="135"/>
              <w:jc w:val="center"/>
            </w:pPr>
          </w:p>
        </w:tc>
        <w:tc>
          <w:tcPr>
            <w:tcW w:w="1054" w:type="dxa"/>
            <w:tcMar>
              <w:top w:w="50" w:type="dxa"/>
              <w:left w:w="100" w:type="dxa"/>
            </w:tcMar>
            <w:vAlign w:val="center"/>
          </w:tcPr>
          <w:p w14:paraId="145E6A6C">
            <w:pPr>
              <w:spacing w:before="0" w:after="0"/>
              <w:ind w:left="135"/>
              <w:jc w:val="left"/>
            </w:pPr>
          </w:p>
        </w:tc>
        <w:tc>
          <w:tcPr>
            <w:tcW w:w="1850" w:type="dxa"/>
            <w:tcMar>
              <w:top w:w="50" w:type="dxa"/>
              <w:left w:w="100" w:type="dxa"/>
            </w:tcMar>
            <w:vAlign w:val="center"/>
          </w:tcPr>
          <w:p w14:paraId="467CB627">
            <w:pPr>
              <w:spacing w:before="0" w:after="0"/>
              <w:ind w:left="135"/>
              <w:jc w:val="left"/>
            </w:pPr>
          </w:p>
        </w:tc>
      </w:tr>
      <w:tr w14:paraId="78D4393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23C76DF6">
            <w:pPr>
              <w:spacing w:before="0" w:after="0"/>
              <w:ind w:left="0"/>
              <w:jc w:val="left"/>
            </w:pPr>
            <w:r>
              <w:rPr>
                <w:rFonts w:ascii="Times New Roman" w:hAnsi="Times New Roman"/>
                <w:b w:val="0"/>
                <w:i w:val="0"/>
                <w:color w:val="000000"/>
                <w:sz w:val="24"/>
              </w:rPr>
              <w:t>6</w:t>
            </w:r>
          </w:p>
        </w:tc>
        <w:tc>
          <w:tcPr>
            <w:tcW w:w="4019" w:type="dxa"/>
            <w:tcMar>
              <w:top w:w="50" w:type="dxa"/>
              <w:left w:w="100" w:type="dxa"/>
            </w:tcMar>
            <w:vAlign w:val="center"/>
          </w:tcPr>
          <w:p w14:paraId="570EC7AF">
            <w:pPr>
              <w:spacing w:before="0" w:after="0"/>
              <w:ind w:left="135"/>
              <w:jc w:val="left"/>
            </w:pPr>
            <w:r>
              <w:rPr>
                <w:rFonts w:ascii="Times New Roman" w:hAnsi="Times New Roman"/>
                <w:b w:val="0"/>
                <w:i w:val="0"/>
                <w:color w:val="000000"/>
                <w:sz w:val="24"/>
              </w:rPr>
              <w:t>Взаимоотношения в семье и с друзьями (возникновение конфликтов)</w:t>
            </w:r>
          </w:p>
        </w:tc>
        <w:tc>
          <w:tcPr>
            <w:tcW w:w="722" w:type="dxa"/>
            <w:tcMar>
              <w:top w:w="50" w:type="dxa"/>
              <w:left w:w="100" w:type="dxa"/>
            </w:tcMar>
            <w:vAlign w:val="center"/>
          </w:tcPr>
          <w:p w14:paraId="09981E5C">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2ACF849C">
            <w:pPr>
              <w:spacing w:before="0" w:after="0" w:line="276" w:lineRule="auto"/>
              <w:ind w:left="135"/>
              <w:jc w:val="center"/>
            </w:pPr>
          </w:p>
        </w:tc>
        <w:tc>
          <w:tcPr>
            <w:tcW w:w="1510" w:type="dxa"/>
            <w:tcMar>
              <w:top w:w="50" w:type="dxa"/>
              <w:left w:w="100" w:type="dxa"/>
            </w:tcMar>
            <w:vAlign w:val="center"/>
          </w:tcPr>
          <w:p w14:paraId="6F01CD3A">
            <w:pPr>
              <w:spacing w:before="0" w:after="0" w:line="276" w:lineRule="auto"/>
              <w:ind w:left="135"/>
              <w:jc w:val="center"/>
            </w:pPr>
          </w:p>
        </w:tc>
        <w:tc>
          <w:tcPr>
            <w:tcW w:w="1054" w:type="dxa"/>
            <w:tcMar>
              <w:top w:w="50" w:type="dxa"/>
              <w:left w:w="100" w:type="dxa"/>
            </w:tcMar>
            <w:vAlign w:val="center"/>
          </w:tcPr>
          <w:p w14:paraId="6AFA087B">
            <w:pPr>
              <w:spacing w:before="0" w:after="0"/>
              <w:ind w:left="135"/>
              <w:jc w:val="left"/>
            </w:pPr>
          </w:p>
        </w:tc>
        <w:tc>
          <w:tcPr>
            <w:tcW w:w="1850" w:type="dxa"/>
            <w:tcMar>
              <w:top w:w="50" w:type="dxa"/>
              <w:left w:w="100" w:type="dxa"/>
            </w:tcMar>
            <w:vAlign w:val="center"/>
          </w:tcPr>
          <w:p w14:paraId="225646F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"https://m.edsoo.ru/83536930" \h </w:instrText>
            </w:r>
            <w:r>
              <w:fldChar w:fldCharType="separate"/>
            </w:r>
            <w:r>
              <w:rPr>
                <w:rFonts w:ascii="Times New Roman" w:hAnsi="Times New Roman"/>
                <w:b w:val="0"/>
                <w:i w:val="0"/>
                <w:color w:val="0000FF"/>
                <w:sz w:val="22"/>
                <w:u w:val="single"/>
              </w:rPr>
              <w:t>https://m.edsoo.ru/83536930</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"https://m.edsoo.ru/83537196" \h </w:instrText>
            </w:r>
            <w:r>
              <w:fldChar w:fldCharType="separate"/>
            </w:r>
            <w:r>
              <w:rPr>
                <w:rFonts w:ascii="Times New Roman" w:hAnsi="Times New Roman"/>
                <w:b w:val="0"/>
                <w:i w:val="0"/>
                <w:color w:val="0000FF"/>
                <w:sz w:val="22"/>
                <w:u w:val="single"/>
              </w:rPr>
              <w:t>https://m.edsoo.ru/83537196</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"https://m.edsoo.ru/83536aa2" \h </w:instrText>
            </w:r>
            <w:r>
              <w:fldChar w:fldCharType="separate"/>
            </w:r>
            <w:r>
              <w:rPr>
                <w:rFonts w:ascii="Times New Roman" w:hAnsi="Times New Roman"/>
                <w:b w:val="0"/>
                <w:i w:val="0"/>
                <w:color w:val="0000FF"/>
                <w:sz w:val="22"/>
                <w:u w:val="single"/>
              </w:rPr>
              <w:t>https://m.edsoo.ru/83536aa2</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"https://m.edsoo.ru/8352c0ca" \h </w:instrText>
            </w:r>
            <w:r>
              <w:fldChar w:fldCharType="separate"/>
            </w:r>
            <w:r>
              <w:rPr>
                <w:rFonts w:ascii="Times New Roman" w:hAnsi="Times New Roman"/>
                <w:b w:val="0"/>
                <w:i w:val="0"/>
                <w:color w:val="0000FF"/>
                <w:sz w:val="22"/>
                <w:u w:val="single"/>
              </w:rPr>
              <w:t>https://m.edsoo.ru/8352c0ca</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"https://m.edsoo.ru/8352bd3c" \h </w:instrText>
            </w:r>
            <w:r>
              <w:fldChar w:fldCharType="separate"/>
            </w:r>
            <w:r>
              <w:rPr>
                <w:rFonts w:ascii="Times New Roman" w:hAnsi="Times New Roman"/>
                <w:b w:val="0"/>
                <w:i w:val="0"/>
                <w:color w:val="0000FF"/>
                <w:sz w:val="22"/>
                <w:u w:val="single"/>
              </w:rPr>
              <w:t>https://m.edsoo.ru/8352bd3c</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"https://m.edsoo.ru/8352c49e" \h </w:instrText>
            </w:r>
            <w:r>
              <w:fldChar w:fldCharType="separate"/>
            </w:r>
            <w:r>
              <w:rPr>
                <w:rFonts w:ascii="Times New Roman" w:hAnsi="Times New Roman"/>
                <w:b w:val="0"/>
                <w:i w:val="0"/>
                <w:color w:val="0000FF"/>
                <w:sz w:val="22"/>
                <w:u w:val="single"/>
              </w:rPr>
              <w:t>https://m.edsoo.ru/8352c49e</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"https://m.edsoo.ru/8352ca5c" \h </w:instrText>
            </w:r>
            <w:r>
              <w:fldChar w:fldCharType="separate"/>
            </w:r>
            <w:r>
              <w:rPr>
                <w:rFonts w:ascii="Times New Roman" w:hAnsi="Times New Roman"/>
                <w:b w:val="0"/>
                <w:i w:val="0"/>
                <w:color w:val="0000FF"/>
                <w:sz w:val="22"/>
                <w:u w:val="single"/>
              </w:rPr>
              <w:t>https://m.edsoo.ru/8352ca5c</w:t>
            </w:r>
            <w:r>
              <w:rPr>
                <w:rFonts w:ascii="Times New Roman" w:hAnsi="Times New Roman"/>
                <w:b w:val="0"/>
                <w:i w:val="0"/>
                <w:color w:val="0000FF"/>
                <w:sz w:val="22"/>
                <w:u w:val="single"/>
              </w:rPr>
              <w:fldChar w:fldCharType="end"/>
            </w:r>
          </w:p>
        </w:tc>
      </w:tr>
      <w:tr w14:paraId="083BF66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5E63789B">
            <w:pPr>
              <w:spacing w:before="0" w:after="0"/>
              <w:ind w:left="0"/>
              <w:jc w:val="left"/>
            </w:pPr>
            <w:r>
              <w:rPr>
                <w:rFonts w:ascii="Times New Roman" w:hAnsi="Times New Roman"/>
                <w:b w:val="0"/>
                <w:i w:val="0"/>
                <w:color w:val="000000"/>
                <w:sz w:val="24"/>
              </w:rPr>
              <w:t>7</w:t>
            </w:r>
          </w:p>
        </w:tc>
        <w:tc>
          <w:tcPr>
            <w:tcW w:w="4019" w:type="dxa"/>
            <w:tcMar>
              <w:top w:w="50" w:type="dxa"/>
              <w:left w:w="100" w:type="dxa"/>
            </w:tcMar>
            <w:vAlign w:val="center"/>
          </w:tcPr>
          <w:p w14:paraId="04333251">
            <w:pPr>
              <w:spacing w:before="0" w:after="0"/>
              <w:ind w:left="135"/>
              <w:jc w:val="left"/>
            </w:pPr>
            <w:r>
              <w:rPr>
                <w:rFonts w:ascii="Times New Roman" w:hAnsi="Times New Roman"/>
                <w:b w:val="0"/>
                <w:i w:val="0"/>
                <w:color w:val="000000"/>
                <w:sz w:val="24"/>
              </w:rPr>
              <w:t>Взаимоотношения в семье и с друзьями (разрешение конфликтов)</w:t>
            </w:r>
          </w:p>
        </w:tc>
        <w:tc>
          <w:tcPr>
            <w:tcW w:w="722" w:type="dxa"/>
            <w:tcMar>
              <w:top w:w="50" w:type="dxa"/>
              <w:left w:w="100" w:type="dxa"/>
            </w:tcMar>
            <w:vAlign w:val="center"/>
          </w:tcPr>
          <w:p w14:paraId="42909B6D">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35B4E389">
            <w:pPr>
              <w:spacing w:before="0" w:after="0" w:line="276" w:lineRule="auto"/>
              <w:ind w:left="135"/>
              <w:jc w:val="center"/>
            </w:pPr>
          </w:p>
        </w:tc>
        <w:tc>
          <w:tcPr>
            <w:tcW w:w="1510" w:type="dxa"/>
            <w:tcMar>
              <w:top w:w="50" w:type="dxa"/>
              <w:left w:w="100" w:type="dxa"/>
            </w:tcMar>
            <w:vAlign w:val="center"/>
          </w:tcPr>
          <w:p w14:paraId="34746AC4">
            <w:pPr>
              <w:spacing w:before="0" w:after="0" w:line="276" w:lineRule="auto"/>
              <w:ind w:left="135"/>
              <w:jc w:val="center"/>
            </w:pPr>
          </w:p>
        </w:tc>
        <w:tc>
          <w:tcPr>
            <w:tcW w:w="1054" w:type="dxa"/>
            <w:tcMar>
              <w:top w:w="50" w:type="dxa"/>
              <w:left w:w="100" w:type="dxa"/>
            </w:tcMar>
            <w:vAlign w:val="center"/>
          </w:tcPr>
          <w:p w14:paraId="3FF57D88">
            <w:pPr>
              <w:spacing w:before="0" w:after="0"/>
              <w:ind w:left="135"/>
              <w:jc w:val="left"/>
            </w:pPr>
          </w:p>
        </w:tc>
        <w:tc>
          <w:tcPr>
            <w:tcW w:w="1850" w:type="dxa"/>
            <w:tcMar>
              <w:top w:w="50" w:type="dxa"/>
              <w:left w:w="100" w:type="dxa"/>
            </w:tcMar>
            <w:vAlign w:val="center"/>
          </w:tcPr>
          <w:p w14:paraId="7884EDA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"https://m.edsoo.ru/8353680e" \h </w:instrText>
            </w:r>
            <w:r>
              <w:fldChar w:fldCharType="separate"/>
            </w:r>
            <w:r>
              <w:rPr>
                <w:rFonts w:ascii="Times New Roman" w:hAnsi="Times New Roman"/>
                <w:b w:val="0"/>
                <w:i w:val="0"/>
                <w:color w:val="0000FF"/>
                <w:sz w:val="22"/>
                <w:u w:val="single"/>
              </w:rPr>
              <w:t>https://m.edsoo.ru/8353680e</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"https://m.edsoo.ru/83536cfa" \h </w:instrText>
            </w:r>
            <w:r>
              <w:fldChar w:fldCharType="separate"/>
            </w:r>
            <w:r>
              <w:rPr>
                <w:rFonts w:ascii="Times New Roman" w:hAnsi="Times New Roman"/>
                <w:b w:val="0"/>
                <w:i w:val="0"/>
                <w:color w:val="0000FF"/>
                <w:sz w:val="22"/>
                <w:u w:val="single"/>
              </w:rPr>
              <w:t>https://m.edsoo.ru/83536cfa</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"https://m.edsoo.ru/8352bef4" \h </w:instrText>
            </w:r>
            <w:r>
              <w:fldChar w:fldCharType="separate"/>
            </w:r>
            <w:r>
              <w:rPr>
                <w:rFonts w:ascii="Times New Roman" w:hAnsi="Times New Roman"/>
                <w:b w:val="0"/>
                <w:i w:val="0"/>
                <w:color w:val="0000FF"/>
                <w:sz w:val="22"/>
                <w:u w:val="single"/>
              </w:rPr>
              <w:t>https://m.edsoo.ru/8352bef4</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"https://m.edsoo.ru/8352c30e" \h </w:instrText>
            </w:r>
            <w:r>
              <w:fldChar w:fldCharType="separate"/>
            </w:r>
            <w:r>
              <w:rPr>
                <w:rFonts w:ascii="Times New Roman" w:hAnsi="Times New Roman"/>
                <w:b w:val="0"/>
                <w:i w:val="0"/>
                <w:color w:val="0000FF"/>
                <w:sz w:val="22"/>
                <w:u w:val="single"/>
              </w:rPr>
              <w:t>https://m.edsoo.ru/8352c30e</w:t>
            </w:r>
            <w:r>
              <w:rPr>
                <w:rFonts w:ascii="Times New Roman" w:hAnsi="Times New Roman"/>
                <w:b w:val="0"/>
                <w:i w:val="0"/>
                <w:color w:val="0000FF"/>
                <w:sz w:val="22"/>
                <w:u w:val="single"/>
              </w:rPr>
              <w:fldChar w:fldCharType="end"/>
            </w:r>
          </w:p>
        </w:tc>
      </w:tr>
      <w:tr w14:paraId="2A8C8F9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590E4299">
            <w:pPr>
              <w:spacing w:before="0" w:after="0"/>
              <w:ind w:left="0"/>
              <w:jc w:val="left"/>
            </w:pPr>
            <w:r>
              <w:rPr>
                <w:rFonts w:ascii="Times New Roman" w:hAnsi="Times New Roman"/>
                <w:b w:val="0"/>
                <w:i w:val="0"/>
                <w:color w:val="000000"/>
                <w:sz w:val="24"/>
              </w:rPr>
              <w:t>8</w:t>
            </w:r>
          </w:p>
        </w:tc>
        <w:tc>
          <w:tcPr>
            <w:tcW w:w="4019" w:type="dxa"/>
            <w:tcMar>
              <w:top w:w="50" w:type="dxa"/>
              <w:left w:w="100" w:type="dxa"/>
            </w:tcMar>
            <w:vAlign w:val="center"/>
          </w:tcPr>
          <w:p w14:paraId="68A16486">
            <w:pPr>
              <w:spacing w:before="0" w:after="0"/>
              <w:ind w:left="135"/>
              <w:jc w:val="left"/>
            </w:pPr>
            <w:r>
              <w:rPr>
                <w:rFonts w:ascii="Times New Roman" w:hAnsi="Times New Roman"/>
                <w:b w:val="0"/>
                <w:i w:val="0"/>
                <w:color w:val="000000"/>
                <w:sz w:val="24"/>
              </w:rPr>
              <w:t>Обобщение по теме "Взаимоотношения в семье и с друзьями"</w:t>
            </w:r>
          </w:p>
        </w:tc>
        <w:tc>
          <w:tcPr>
            <w:tcW w:w="722" w:type="dxa"/>
            <w:tcMar>
              <w:top w:w="50" w:type="dxa"/>
              <w:left w:w="100" w:type="dxa"/>
            </w:tcMar>
            <w:vAlign w:val="center"/>
          </w:tcPr>
          <w:p w14:paraId="529D8F91">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693E2B17">
            <w:pPr>
              <w:spacing w:before="0" w:after="0" w:line="276" w:lineRule="auto"/>
              <w:ind w:left="135"/>
              <w:jc w:val="center"/>
            </w:pPr>
          </w:p>
        </w:tc>
        <w:tc>
          <w:tcPr>
            <w:tcW w:w="1510" w:type="dxa"/>
            <w:tcMar>
              <w:top w:w="50" w:type="dxa"/>
              <w:left w:w="100" w:type="dxa"/>
            </w:tcMar>
            <w:vAlign w:val="center"/>
          </w:tcPr>
          <w:p w14:paraId="653001F1">
            <w:pPr>
              <w:spacing w:before="0" w:after="0" w:line="276" w:lineRule="auto"/>
              <w:ind w:left="135"/>
              <w:jc w:val="center"/>
            </w:pPr>
          </w:p>
        </w:tc>
        <w:tc>
          <w:tcPr>
            <w:tcW w:w="1054" w:type="dxa"/>
            <w:tcMar>
              <w:top w:w="50" w:type="dxa"/>
              <w:left w:w="100" w:type="dxa"/>
            </w:tcMar>
            <w:vAlign w:val="center"/>
          </w:tcPr>
          <w:p w14:paraId="58360798">
            <w:pPr>
              <w:spacing w:before="0" w:after="0"/>
              <w:ind w:left="135"/>
              <w:jc w:val="left"/>
            </w:pPr>
          </w:p>
        </w:tc>
        <w:tc>
          <w:tcPr>
            <w:tcW w:w="1850" w:type="dxa"/>
            <w:tcMar>
              <w:top w:w="50" w:type="dxa"/>
              <w:left w:w="100" w:type="dxa"/>
            </w:tcMar>
            <w:vAlign w:val="center"/>
          </w:tcPr>
          <w:p w14:paraId="7E19F2A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"https://m.edsoo.ru/83537466" \h </w:instrText>
            </w:r>
            <w:r>
              <w:fldChar w:fldCharType="separate"/>
            </w:r>
            <w:r>
              <w:rPr>
                <w:rFonts w:ascii="Times New Roman" w:hAnsi="Times New Roman"/>
                <w:b w:val="0"/>
                <w:i w:val="0"/>
                <w:color w:val="0000FF"/>
                <w:sz w:val="22"/>
                <w:u w:val="single"/>
              </w:rPr>
              <w:t>https://m.edsoo.ru/83537466</w:t>
            </w:r>
            <w:r>
              <w:rPr>
                <w:rFonts w:ascii="Times New Roman" w:hAnsi="Times New Roman"/>
                <w:b w:val="0"/>
                <w:i w:val="0"/>
                <w:color w:val="0000FF"/>
                <w:sz w:val="22"/>
                <w:u w:val="single"/>
              </w:rPr>
              <w:fldChar w:fldCharType="end"/>
            </w:r>
          </w:p>
        </w:tc>
      </w:tr>
      <w:tr w14:paraId="04F27BE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4220F5E5">
            <w:pPr>
              <w:spacing w:before="0" w:after="0"/>
              <w:ind w:left="0"/>
              <w:jc w:val="left"/>
            </w:pPr>
            <w:r>
              <w:rPr>
                <w:rFonts w:ascii="Times New Roman" w:hAnsi="Times New Roman"/>
                <w:b w:val="0"/>
                <w:i w:val="0"/>
                <w:color w:val="000000"/>
                <w:sz w:val="24"/>
              </w:rPr>
              <w:t>9</w:t>
            </w:r>
          </w:p>
        </w:tc>
        <w:tc>
          <w:tcPr>
            <w:tcW w:w="4019" w:type="dxa"/>
            <w:tcMar>
              <w:top w:w="50" w:type="dxa"/>
              <w:left w:w="100" w:type="dxa"/>
            </w:tcMar>
            <w:vAlign w:val="center"/>
          </w:tcPr>
          <w:p w14:paraId="2878225F">
            <w:pPr>
              <w:spacing w:before="0" w:after="0"/>
              <w:ind w:left="135"/>
              <w:jc w:val="left"/>
            </w:pPr>
            <w:r>
              <w:rPr>
                <w:rFonts w:ascii="Times New Roman" w:hAnsi="Times New Roman"/>
                <w:b w:val="0"/>
                <w:i w:val="0"/>
                <w:color w:val="000000"/>
                <w:sz w:val="24"/>
              </w:rPr>
              <w:t>Контроль по теме "Взаимоотношения в семье и с друзьями"</w:t>
            </w:r>
          </w:p>
        </w:tc>
        <w:tc>
          <w:tcPr>
            <w:tcW w:w="722" w:type="dxa"/>
            <w:tcMar>
              <w:top w:w="50" w:type="dxa"/>
              <w:left w:w="100" w:type="dxa"/>
            </w:tcMar>
            <w:vAlign w:val="center"/>
          </w:tcPr>
          <w:p w14:paraId="125C8822">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7A31E335">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14:paraId="285CB8BE">
            <w:pPr>
              <w:spacing w:before="0" w:after="0" w:line="276" w:lineRule="auto"/>
              <w:ind w:left="135"/>
              <w:jc w:val="center"/>
            </w:pPr>
          </w:p>
        </w:tc>
        <w:tc>
          <w:tcPr>
            <w:tcW w:w="1054" w:type="dxa"/>
            <w:tcMar>
              <w:top w:w="50" w:type="dxa"/>
              <w:left w:w="100" w:type="dxa"/>
            </w:tcMar>
            <w:vAlign w:val="center"/>
          </w:tcPr>
          <w:p w14:paraId="49639FD5">
            <w:pPr>
              <w:spacing w:before="0" w:after="0"/>
              <w:ind w:left="135"/>
              <w:jc w:val="left"/>
            </w:pPr>
          </w:p>
        </w:tc>
        <w:tc>
          <w:tcPr>
            <w:tcW w:w="1850" w:type="dxa"/>
            <w:tcMar>
              <w:top w:w="50" w:type="dxa"/>
              <w:left w:w="100" w:type="dxa"/>
            </w:tcMar>
            <w:vAlign w:val="center"/>
          </w:tcPr>
          <w:p w14:paraId="4D2E235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"https://m.edsoo.ru/83537466" \h </w:instrText>
            </w:r>
            <w:r>
              <w:fldChar w:fldCharType="separate"/>
            </w:r>
            <w:r>
              <w:rPr>
                <w:rFonts w:ascii="Times New Roman" w:hAnsi="Times New Roman"/>
                <w:b w:val="0"/>
                <w:i w:val="0"/>
                <w:color w:val="0000FF"/>
                <w:sz w:val="22"/>
                <w:u w:val="single"/>
              </w:rPr>
              <w:t>https://m.edsoo.ru/83537466</w:t>
            </w:r>
            <w:r>
              <w:rPr>
                <w:rFonts w:ascii="Times New Roman" w:hAnsi="Times New Roman"/>
                <w:b w:val="0"/>
                <w:i w:val="0"/>
                <w:color w:val="0000FF"/>
                <w:sz w:val="22"/>
                <w:u w:val="single"/>
              </w:rPr>
              <w:fldChar w:fldCharType="end"/>
            </w:r>
          </w:p>
        </w:tc>
      </w:tr>
      <w:tr w14:paraId="746E854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38A20FAE">
            <w:pPr>
              <w:spacing w:before="0" w:after="0"/>
              <w:ind w:left="0"/>
              <w:jc w:val="left"/>
            </w:pPr>
            <w:r>
              <w:rPr>
                <w:rFonts w:ascii="Times New Roman" w:hAnsi="Times New Roman"/>
                <w:b w:val="0"/>
                <w:i w:val="0"/>
                <w:color w:val="000000"/>
                <w:sz w:val="24"/>
              </w:rPr>
              <w:t>10</w:t>
            </w:r>
          </w:p>
        </w:tc>
        <w:tc>
          <w:tcPr>
            <w:tcW w:w="4019" w:type="dxa"/>
            <w:tcMar>
              <w:top w:w="50" w:type="dxa"/>
              <w:left w:w="100" w:type="dxa"/>
            </w:tcMar>
            <w:vAlign w:val="center"/>
          </w:tcPr>
          <w:p w14:paraId="2B52D502">
            <w:pPr>
              <w:spacing w:before="0" w:after="0"/>
              <w:ind w:left="135"/>
              <w:jc w:val="left"/>
            </w:pPr>
            <w:r>
              <w:rPr>
                <w:rFonts w:ascii="Times New Roman" w:hAnsi="Times New Roman"/>
                <w:b w:val="0"/>
                <w:i w:val="0"/>
                <w:color w:val="000000"/>
                <w:sz w:val="24"/>
              </w:rPr>
              <w:t>Внешность и характер человека (литературного персонажа). (черты характера)</w:t>
            </w:r>
          </w:p>
        </w:tc>
        <w:tc>
          <w:tcPr>
            <w:tcW w:w="722" w:type="dxa"/>
            <w:tcMar>
              <w:top w:w="50" w:type="dxa"/>
              <w:left w:w="100" w:type="dxa"/>
            </w:tcMar>
            <w:vAlign w:val="center"/>
          </w:tcPr>
          <w:p w14:paraId="720DE605">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1F31E20C">
            <w:pPr>
              <w:spacing w:before="0" w:after="0" w:line="276" w:lineRule="auto"/>
              <w:ind w:left="135"/>
              <w:jc w:val="center"/>
            </w:pPr>
          </w:p>
        </w:tc>
        <w:tc>
          <w:tcPr>
            <w:tcW w:w="1510" w:type="dxa"/>
            <w:tcMar>
              <w:top w:w="50" w:type="dxa"/>
              <w:left w:w="100" w:type="dxa"/>
            </w:tcMar>
            <w:vAlign w:val="center"/>
          </w:tcPr>
          <w:p w14:paraId="79317984">
            <w:pPr>
              <w:spacing w:before="0" w:after="0" w:line="276" w:lineRule="auto"/>
              <w:ind w:left="135"/>
              <w:jc w:val="center"/>
            </w:pPr>
          </w:p>
        </w:tc>
        <w:tc>
          <w:tcPr>
            <w:tcW w:w="1054" w:type="dxa"/>
            <w:tcMar>
              <w:top w:w="50" w:type="dxa"/>
              <w:left w:w="100" w:type="dxa"/>
            </w:tcMar>
            <w:vAlign w:val="center"/>
          </w:tcPr>
          <w:p w14:paraId="23C99C48">
            <w:pPr>
              <w:spacing w:before="0" w:after="0"/>
              <w:ind w:left="135"/>
              <w:jc w:val="left"/>
            </w:pPr>
          </w:p>
        </w:tc>
        <w:tc>
          <w:tcPr>
            <w:tcW w:w="1850" w:type="dxa"/>
            <w:tcMar>
              <w:top w:w="50" w:type="dxa"/>
              <w:left w:w="100" w:type="dxa"/>
            </w:tcMar>
            <w:vAlign w:val="center"/>
          </w:tcPr>
          <w:p w14:paraId="21801F9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"https://m.edsoo.ru/8353759c" \h </w:instrText>
            </w:r>
            <w:r>
              <w:fldChar w:fldCharType="separate"/>
            </w:r>
            <w:r>
              <w:rPr>
                <w:rFonts w:ascii="Times New Roman" w:hAnsi="Times New Roman"/>
                <w:b w:val="0"/>
                <w:i w:val="0"/>
                <w:color w:val="0000FF"/>
                <w:sz w:val="22"/>
                <w:u w:val="single"/>
              </w:rPr>
              <w:t>https://m.edsoo.ru/8353759c</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"https://m.edsoo.ru/83537754" \h </w:instrText>
            </w:r>
            <w:r>
              <w:fldChar w:fldCharType="separate"/>
            </w:r>
            <w:r>
              <w:rPr>
                <w:rFonts w:ascii="Times New Roman" w:hAnsi="Times New Roman"/>
                <w:b w:val="0"/>
                <w:i w:val="0"/>
                <w:color w:val="0000FF"/>
                <w:sz w:val="22"/>
                <w:u w:val="single"/>
              </w:rPr>
              <w:t>https://m.edsoo.ru/83537754</w:t>
            </w:r>
            <w:r>
              <w:rPr>
                <w:rFonts w:ascii="Times New Roman" w:hAnsi="Times New Roman"/>
                <w:b w:val="0"/>
                <w:i w:val="0"/>
                <w:color w:val="0000FF"/>
                <w:sz w:val="22"/>
                <w:u w:val="single"/>
              </w:rPr>
              <w:fldChar w:fldCharType="end"/>
            </w:r>
          </w:p>
        </w:tc>
      </w:tr>
      <w:tr w14:paraId="40B95F9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01B9BCC8">
            <w:pPr>
              <w:spacing w:before="0" w:after="0"/>
              <w:ind w:left="0"/>
              <w:jc w:val="left"/>
            </w:pPr>
            <w:r>
              <w:rPr>
                <w:rFonts w:ascii="Times New Roman" w:hAnsi="Times New Roman"/>
                <w:b w:val="0"/>
                <w:i w:val="0"/>
                <w:color w:val="000000"/>
                <w:sz w:val="24"/>
              </w:rPr>
              <w:t>11</w:t>
            </w:r>
          </w:p>
        </w:tc>
        <w:tc>
          <w:tcPr>
            <w:tcW w:w="4019" w:type="dxa"/>
            <w:tcMar>
              <w:top w:w="50" w:type="dxa"/>
              <w:left w:w="100" w:type="dxa"/>
            </w:tcMar>
            <w:vAlign w:val="center"/>
          </w:tcPr>
          <w:p w14:paraId="14B6CCE4">
            <w:pPr>
              <w:spacing w:before="0" w:after="0"/>
              <w:ind w:left="135"/>
              <w:jc w:val="left"/>
            </w:pPr>
            <w:r>
              <w:rPr>
                <w:rFonts w:ascii="Times New Roman" w:hAnsi="Times New Roman"/>
                <w:b w:val="0"/>
                <w:i w:val="0"/>
                <w:color w:val="000000"/>
                <w:sz w:val="24"/>
              </w:rPr>
              <w:t>Внешность и характер человека (литературного персонажа). (описание внешности)</w:t>
            </w:r>
          </w:p>
        </w:tc>
        <w:tc>
          <w:tcPr>
            <w:tcW w:w="722" w:type="dxa"/>
            <w:tcMar>
              <w:top w:w="50" w:type="dxa"/>
              <w:left w:w="100" w:type="dxa"/>
            </w:tcMar>
            <w:vAlign w:val="center"/>
          </w:tcPr>
          <w:p w14:paraId="06858A60">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41CD85A8">
            <w:pPr>
              <w:spacing w:before="0" w:after="0" w:line="276" w:lineRule="auto"/>
              <w:ind w:left="135"/>
              <w:jc w:val="center"/>
            </w:pPr>
          </w:p>
        </w:tc>
        <w:tc>
          <w:tcPr>
            <w:tcW w:w="1510" w:type="dxa"/>
            <w:tcMar>
              <w:top w:w="50" w:type="dxa"/>
              <w:left w:w="100" w:type="dxa"/>
            </w:tcMar>
            <w:vAlign w:val="center"/>
          </w:tcPr>
          <w:p w14:paraId="33927CC9">
            <w:pPr>
              <w:spacing w:before="0" w:after="0" w:line="276" w:lineRule="auto"/>
              <w:ind w:left="135"/>
              <w:jc w:val="center"/>
            </w:pPr>
          </w:p>
        </w:tc>
        <w:tc>
          <w:tcPr>
            <w:tcW w:w="1054" w:type="dxa"/>
            <w:tcMar>
              <w:top w:w="50" w:type="dxa"/>
              <w:left w:w="100" w:type="dxa"/>
            </w:tcMar>
            <w:vAlign w:val="center"/>
          </w:tcPr>
          <w:p w14:paraId="3A7ABB99">
            <w:pPr>
              <w:spacing w:before="0" w:after="0"/>
              <w:ind w:left="135"/>
              <w:jc w:val="left"/>
            </w:pPr>
          </w:p>
        </w:tc>
        <w:tc>
          <w:tcPr>
            <w:tcW w:w="1850" w:type="dxa"/>
            <w:tcMar>
              <w:top w:w="50" w:type="dxa"/>
              <w:left w:w="100" w:type="dxa"/>
            </w:tcMar>
            <w:vAlign w:val="center"/>
          </w:tcPr>
          <w:p w14:paraId="36A2AD00">
            <w:pPr>
              <w:spacing w:before="0" w:after="0"/>
              <w:ind w:left="135"/>
              <w:jc w:val="left"/>
            </w:pPr>
          </w:p>
        </w:tc>
      </w:tr>
      <w:tr w14:paraId="01D3E8D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38728392">
            <w:pPr>
              <w:spacing w:before="0" w:after="0"/>
              <w:ind w:left="0"/>
              <w:jc w:val="left"/>
            </w:pPr>
            <w:r>
              <w:rPr>
                <w:rFonts w:ascii="Times New Roman" w:hAnsi="Times New Roman"/>
                <w:b w:val="0"/>
                <w:i w:val="0"/>
                <w:color w:val="000000"/>
                <w:sz w:val="24"/>
              </w:rPr>
              <w:t>12</w:t>
            </w:r>
          </w:p>
        </w:tc>
        <w:tc>
          <w:tcPr>
            <w:tcW w:w="4019" w:type="dxa"/>
            <w:tcMar>
              <w:top w:w="50" w:type="dxa"/>
              <w:left w:w="100" w:type="dxa"/>
            </w:tcMar>
            <w:vAlign w:val="center"/>
          </w:tcPr>
          <w:p w14:paraId="259AC897">
            <w:pPr>
              <w:spacing w:before="0" w:after="0"/>
              <w:ind w:left="135"/>
              <w:jc w:val="left"/>
            </w:pPr>
            <w:r>
              <w:rPr>
                <w:rFonts w:ascii="Times New Roman" w:hAnsi="Times New Roman"/>
                <w:b w:val="0"/>
                <w:i w:val="0"/>
                <w:color w:val="000000"/>
                <w:sz w:val="24"/>
              </w:rPr>
              <w:t>Внешность и характер человека (литературного персонажа). (описание членов семьи и друзей)</w:t>
            </w:r>
          </w:p>
        </w:tc>
        <w:tc>
          <w:tcPr>
            <w:tcW w:w="722" w:type="dxa"/>
            <w:tcMar>
              <w:top w:w="50" w:type="dxa"/>
              <w:left w:w="100" w:type="dxa"/>
            </w:tcMar>
            <w:vAlign w:val="center"/>
          </w:tcPr>
          <w:p w14:paraId="35FF4093">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7DF02638">
            <w:pPr>
              <w:spacing w:before="0" w:after="0" w:line="276" w:lineRule="auto"/>
              <w:ind w:left="135"/>
              <w:jc w:val="center"/>
            </w:pPr>
          </w:p>
        </w:tc>
        <w:tc>
          <w:tcPr>
            <w:tcW w:w="1510" w:type="dxa"/>
            <w:tcMar>
              <w:top w:w="50" w:type="dxa"/>
              <w:left w:w="100" w:type="dxa"/>
            </w:tcMar>
            <w:vAlign w:val="center"/>
          </w:tcPr>
          <w:p w14:paraId="59EB95FE">
            <w:pPr>
              <w:spacing w:before="0" w:after="0" w:line="276" w:lineRule="auto"/>
              <w:ind w:left="135"/>
              <w:jc w:val="center"/>
            </w:pPr>
          </w:p>
        </w:tc>
        <w:tc>
          <w:tcPr>
            <w:tcW w:w="1054" w:type="dxa"/>
            <w:tcMar>
              <w:top w:w="50" w:type="dxa"/>
              <w:left w:w="100" w:type="dxa"/>
            </w:tcMar>
            <w:vAlign w:val="center"/>
          </w:tcPr>
          <w:p w14:paraId="470259C9">
            <w:pPr>
              <w:spacing w:before="0" w:after="0"/>
              <w:ind w:left="135"/>
              <w:jc w:val="left"/>
            </w:pPr>
          </w:p>
        </w:tc>
        <w:tc>
          <w:tcPr>
            <w:tcW w:w="1850" w:type="dxa"/>
            <w:tcMar>
              <w:top w:w="50" w:type="dxa"/>
              <w:left w:w="100" w:type="dxa"/>
            </w:tcMar>
            <w:vAlign w:val="center"/>
          </w:tcPr>
          <w:p w14:paraId="65241C74">
            <w:pPr>
              <w:spacing w:before="0" w:after="0"/>
              <w:ind w:left="135"/>
              <w:jc w:val="left"/>
            </w:pPr>
          </w:p>
        </w:tc>
      </w:tr>
      <w:tr w14:paraId="46B3A53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7E7CAE5A">
            <w:pPr>
              <w:spacing w:before="0" w:after="0"/>
              <w:ind w:left="0"/>
              <w:jc w:val="left"/>
            </w:pPr>
            <w:r>
              <w:rPr>
                <w:rFonts w:ascii="Times New Roman" w:hAnsi="Times New Roman"/>
                <w:b w:val="0"/>
                <w:i w:val="0"/>
                <w:color w:val="000000"/>
                <w:sz w:val="24"/>
              </w:rPr>
              <w:t>13</w:t>
            </w:r>
          </w:p>
        </w:tc>
        <w:tc>
          <w:tcPr>
            <w:tcW w:w="4019" w:type="dxa"/>
            <w:tcMar>
              <w:top w:w="50" w:type="dxa"/>
              <w:left w:w="100" w:type="dxa"/>
            </w:tcMar>
            <w:vAlign w:val="center"/>
          </w:tcPr>
          <w:p w14:paraId="749275E8">
            <w:pPr>
              <w:spacing w:before="0" w:after="0"/>
              <w:ind w:left="135"/>
              <w:jc w:val="left"/>
            </w:pPr>
            <w:r>
              <w:rPr>
                <w:rFonts w:ascii="Times New Roman" w:hAnsi="Times New Roman"/>
                <w:b w:val="0"/>
                <w:i w:val="0"/>
                <w:color w:val="000000"/>
                <w:sz w:val="24"/>
              </w:rPr>
              <w:t>Внешность и характер человека (литературного персонажа). (сравнение)</w:t>
            </w:r>
          </w:p>
        </w:tc>
        <w:tc>
          <w:tcPr>
            <w:tcW w:w="722" w:type="dxa"/>
            <w:tcMar>
              <w:top w:w="50" w:type="dxa"/>
              <w:left w:w="100" w:type="dxa"/>
            </w:tcMar>
            <w:vAlign w:val="center"/>
          </w:tcPr>
          <w:p w14:paraId="07ABC66A">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065A177D">
            <w:pPr>
              <w:spacing w:before="0" w:after="0" w:line="276" w:lineRule="auto"/>
              <w:ind w:left="135"/>
              <w:jc w:val="center"/>
            </w:pPr>
          </w:p>
        </w:tc>
        <w:tc>
          <w:tcPr>
            <w:tcW w:w="1510" w:type="dxa"/>
            <w:tcMar>
              <w:top w:w="50" w:type="dxa"/>
              <w:left w:w="100" w:type="dxa"/>
            </w:tcMar>
            <w:vAlign w:val="center"/>
          </w:tcPr>
          <w:p w14:paraId="06E5E70D">
            <w:pPr>
              <w:spacing w:before="0" w:after="0" w:line="276" w:lineRule="auto"/>
              <w:ind w:left="135"/>
              <w:jc w:val="center"/>
            </w:pPr>
          </w:p>
        </w:tc>
        <w:tc>
          <w:tcPr>
            <w:tcW w:w="1054" w:type="dxa"/>
            <w:tcMar>
              <w:top w:w="50" w:type="dxa"/>
              <w:left w:w="100" w:type="dxa"/>
            </w:tcMar>
            <w:vAlign w:val="center"/>
          </w:tcPr>
          <w:p w14:paraId="12895D08">
            <w:pPr>
              <w:spacing w:before="0" w:after="0"/>
              <w:ind w:left="135"/>
              <w:jc w:val="left"/>
            </w:pPr>
          </w:p>
        </w:tc>
        <w:tc>
          <w:tcPr>
            <w:tcW w:w="1850" w:type="dxa"/>
            <w:tcMar>
              <w:top w:w="50" w:type="dxa"/>
              <w:left w:w="100" w:type="dxa"/>
            </w:tcMar>
            <w:vAlign w:val="center"/>
          </w:tcPr>
          <w:p w14:paraId="28A6E5B4">
            <w:pPr>
              <w:spacing w:before="0" w:after="0"/>
              <w:ind w:left="135"/>
              <w:jc w:val="left"/>
            </w:pPr>
          </w:p>
        </w:tc>
      </w:tr>
      <w:tr w14:paraId="3BB2EA6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3A757993">
            <w:pPr>
              <w:spacing w:before="0" w:after="0"/>
              <w:ind w:left="0"/>
              <w:jc w:val="left"/>
            </w:pPr>
            <w:r>
              <w:rPr>
                <w:rFonts w:ascii="Times New Roman" w:hAnsi="Times New Roman"/>
                <w:b w:val="0"/>
                <w:i w:val="0"/>
                <w:color w:val="000000"/>
                <w:sz w:val="24"/>
              </w:rPr>
              <w:t>14</w:t>
            </w:r>
          </w:p>
        </w:tc>
        <w:tc>
          <w:tcPr>
            <w:tcW w:w="4019" w:type="dxa"/>
            <w:tcMar>
              <w:top w:w="50" w:type="dxa"/>
              <w:left w:w="100" w:type="dxa"/>
            </w:tcMar>
            <w:vAlign w:val="center"/>
          </w:tcPr>
          <w:p w14:paraId="59933E44">
            <w:pPr>
              <w:spacing w:before="0" w:after="0"/>
              <w:ind w:left="135"/>
              <w:jc w:val="left"/>
            </w:pPr>
            <w:r>
              <w:rPr>
                <w:rFonts w:ascii="Times New Roman" w:hAnsi="Times New Roman"/>
                <w:b w:val="0"/>
                <w:i w:val="0"/>
                <w:color w:val="000000"/>
                <w:sz w:val="24"/>
              </w:rPr>
              <w:t>Внешность и характер человека (литературного персонажа). (описание персонажа)</w:t>
            </w:r>
          </w:p>
        </w:tc>
        <w:tc>
          <w:tcPr>
            <w:tcW w:w="722" w:type="dxa"/>
            <w:tcMar>
              <w:top w:w="50" w:type="dxa"/>
              <w:left w:w="100" w:type="dxa"/>
            </w:tcMar>
            <w:vAlign w:val="center"/>
          </w:tcPr>
          <w:p w14:paraId="0C3D0D39">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572703E9">
            <w:pPr>
              <w:spacing w:before="0" w:after="0" w:line="276" w:lineRule="auto"/>
              <w:ind w:left="135"/>
              <w:jc w:val="center"/>
            </w:pPr>
          </w:p>
        </w:tc>
        <w:tc>
          <w:tcPr>
            <w:tcW w:w="1510" w:type="dxa"/>
            <w:tcMar>
              <w:top w:w="50" w:type="dxa"/>
              <w:left w:w="100" w:type="dxa"/>
            </w:tcMar>
            <w:vAlign w:val="center"/>
          </w:tcPr>
          <w:p w14:paraId="064B7D2B">
            <w:pPr>
              <w:spacing w:before="0" w:after="0" w:line="276" w:lineRule="auto"/>
              <w:ind w:left="135"/>
              <w:jc w:val="center"/>
            </w:pPr>
          </w:p>
        </w:tc>
        <w:tc>
          <w:tcPr>
            <w:tcW w:w="1054" w:type="dxa"/>
            <w:tcMar>
              <w:top w:w="50" w:type="dxa"/>
              <w:left w:w="100" w:type="dxa"/>
            </w:tcMar>
            <w:vAlign w:val="center"/>
          </w:tcPr>
          <w:p w14:paraId="4202A554">
            <w:pPr>
              <w:spacing w:before="0" w:after="0"/>
              <w:ind w:left="135"/>
              <w:jc w:val="left"/>
            </w:pPr>
          </w:p>
        </w:tc>
        <w:tc>
          <w:tcPr>
            <w:tcW w:w="1850" w:type="dxa"/>
            <w:tcMar>
              <w:top w:w="50" w:type="dxa"/>
              <w:left w:w="100" w:type="dxa"/>
            </w:tcMar>
            <w:vAlign w:val="center"/>
          </w:tcPr>
          <w:p w14:paraId="02C65F4D">
            <w:pPr>
              <w:spacing w:before="0" w:after="0"/>
              <w:ind w:left="135"/>
              <w:jc w:val="left"/>
            </w:pPr>
          </w:p>
        </w:tc>
      </w:tr>
      <w:tr w14:paraId="3AA31F3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30632F87">
            <w:pPr>
              <w:spacing w:before="0" w:after="0"/>
              <w:ind w:left="0"/>
              <w:jc w:val="left"/>
            </w:pPr>
            <w:r>
              <w:rPr>
                <w:rFonts w:ascii="Times New Roman" w:hAnsi="Times New Roman"/>
                <w:b w:val="0"/>
                <w:i w:val="0"/>
                <w:color w:val="000000"/>
                <w:sz w:val="24"/>
              </w:rPr>
              <w:t>15</w:t>
            </w:r>
          </w:p>
        </w:tc>
        <w:tc>
          <w:tcPr>
            <w:tcW w:w="4019" w:type="dxa"/>
            <w:tcMar>
              <w:top w:w="50" w:type="dxa"/>
              <w:left w:w="100" w:type="dxa"/>
            </w:tcMar>
            <w:vAlign w:val="center"/>
          </w:tcPr>
          <w:p w14:paraId="3303C551">
            <w:pPr>
              <w:spacing w:before="0" w:after="0"/>
              <w:ind w:left="135"/>
              <w:jc w:val="left"/>
            </w:pPr>
            <w:r>
              <w:rPr>
                <w:rFonts w:ascii="Times New Roman" w:hAnsi="Times New Roman"/>
                <w:b w:val="0"/>
                <w:i w:val="0"/>
                <w:color w:val="000000"/>
                <w:sz w:val="24"/>
              </w:rPr>
              <w:t>Внешность и характер человека (литературного персонажа). (внешность и внутренний мир)</w:t>
            </w:r>
          </w:p>
        </w:tc>
        <w:tc>
          <w:tcPr>
            <w:tcW w:w="722" w:type="dxa"/>
            <w:tcMar>
              <w:top w:w="50" w:type="dxa"/>
              <w:left w:w="100" w:type="dxa"/>
            </w:tcMar>
            <w:vAlign w:val="center"/>
          </w:tcPr>
          <w:p w14:paraId="37A0333B">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6891B534">
            <w:pPr>
              <w:spacing w:before="0" w:after="0" w:line="276" w:lineRule="auto"/>
              <w:ind w:left="135"/>
              <w:jc w:val="center"/>
            </w:pPr>
          </w:p>
        </w:tc>
        <w:tc>
          <w:tcPr>
            <w:tcW w:w="1510" w:type="dxa"/>
            <w:tcMar>
              <w:top w:w="50" w:type="dxa"/>
              <w:left w:w="100" w:type="dxa"/>
            </w:tcMar>
            <w:vAlign w:val="center"/>
          </w:tcPr>
          <w:p w14:paraId="0FEFB54E">
            <w:pPr>
              <w:spacing w:before="0" w:after="0" w:line="276" w:lineRule="auto"/>
              <w:ind w:left="135"/>
              <w:jc w:val="center"/>
            </w:pPr>
          </w:p>
        </w:tc>
        <w:tc>
          <w:tcPr>
            <w:tcW w:w="1054" w:type="dxa"/>
            <w:tcMar>
              <w:top w:w="50" w:type="dxa"/>
              <w:left w:w="100" w:type="dxa"/>
            </w:tcMar>
            <w:vAlign w:val="center"/>
          </w:tcPr>
          <w:p w14:paraId="422942D9">
            <w:pPr>
              <w:spacing w:before="0" w:after="0"/>
              <w:ind w:left="135"/>
              <w:jc w:val="left"/>
            </w:pPr>
          </w:p>
        </w:tc>
        <w:tc>
          <w:tcPr>
            <w:tcW w:w="1850" w:type="dxa"/>
            <w:tcMar>
              <w:top w:w="50" w:type="dxa"/>
              <w:left w:w="100" w:type="dxa"/>
            </w:tcMar>
            <w:vAlign w:val="center"/>
          </w:tcPr>
          <w:p w14:paraId="16E8B599">
            <w:pPr>
              <w:spacing w:before="0" w:after="0"/>
              <w:ind w:left="135"/>
              <w:jc w:val="left"/>
            </w:pPr>
          </w:p>
        </w:tc>
      </w:tr>
      <w:tr w14:paraId="6223E88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115EECEC">
            <w:pPr>
              <w:spacing w:before="0" w:after="0"/>
              <w:ind w:left="0"/>
              <w:jc w:val="left"/>
            </w:pPr>
            <w:r>
              <w:rPr>
                <w:rFonts w:ascii="Times New Roman" w:hAnsi="Times New Roman"/>
                <w:b w:val="0"/>
                <w:i w:val="0"/>
                <w:color w:val="000000"/>
                <w:sz w:val="24"/>
              </w:rPr>
              <w:t>16</w:t>
            </w:r>
          </w:p>
        </w:tc>
        <w:tc>
          <w:tcPr>
            <w:tcW w:w="4019" w:type="dxa"/>
            <w:tcMar>
              <w:top w:w="50" w:type="dxa"/>
              <w:left w:w="100" w:type="dxa"/>
            </w:tcMar>
            <w:vAlign w:val="center"/>
          </w:tcPr>
          <w:p w14:paraId="71F68EC8">
            <w:pPr>
              <w:spacing w:before="0" w:after="0"/>
              <w:ind w:left="135"/>
              <w:jc w:val="left"/>
            </w:pPr>
            <w:r>
              <w:rPr>
                <w:rFonts w:ascii="Times New Roman" w:hAnsi="Times New Roman"/>
                <w:b w:val="0"/>
                <w:i w:val="0"/>
                <w:color w:val="000000"/>
                <w:sz w:val="24"/>
              </w:rPr>
              <w:t>Внешность и характер человека (литературного персонажа). (описание знаменитости)</w:t>
            </w:r>
          </w:p>
        </w:tc>
        <w:tc>
          <w:tcPr>
            <w:tcW w:w="722" w:type="dxa"/>
            <w:tcMar>
              <w:top w:w="50" w:type="dxa"/>
              <w:left w:w="100" w:type="dxa"/>
            </w:tcMar>
            <w:vAlign w:val="center"/>
          </w:tcPr>
          <w:p w14:paraId="0104C922">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21B1A7F7">
            <w:pPr>
              <w:spacing w:before="0" w:after="0" w:line="276" w:lineRule="auto"/>
              <w:ind w:left="135"/>
              <w:jc w:val="center"/>
            </w:pPr>
          </w:p>
        </w:tc>
        <w:tc>
          <w:tcPr>
            <w:tcW w:w="1510" w:type="dxa"/>
            <w:tcMar>
              <w:top w:w="50" w:type="dxa"/>
              <w:left w:w="100" w:type="dxa"/>
            </w:tcMar>
            <w:vAlign w:val="center"/>
          </w:tcPr>
          <w:p w14:paraId="4B375D26">
            <w:pPr>
              <w:spacing w:before="0" w:after="0" w:line="276" w:lineRule="auto"/>
              <w:ind w:left="135"/>
              <w:jc w:val="center"/>
            </w:pPr>
          </w:p>
        </w:tc>
        <w:tc>
          <w:tcPr>
            <w:tcW w:w="1054" w:type="dxa"/>
            <w:tcMar>
              <w:top w:w="50" w:type="dxa"/>
              <w:left w:w="100" w:type="dxa"/>
            </w:tcMar>
            <w:vAlign w:val="center"/>
          </w:tcPr>
          <w:p w14:paraId="16B4C3DE">
            <w:pPr>
              <w:spacing w:before="0" w:after="0"/>
              <w:ind w:left="135"/>
              <w:jc w:val="left"/>
            </w:pPr>
          </w:p>
        </w:tc>
        <w:tc>
          <w:tcPr>
            <w:tcW w:w="1850" w:type="dxa"/>
            <w:tcMar>
              <w:top w:w="50" w:type="dxa"/>
              <w:left w:w="100" w:type="dxa"/>
            </w:tcMar>
            <w:vAlign w:val="center"/>
          </w:tcPr>
          <w:p w14:paraId="56C7899F">
            <w:pPr>
              <w:spacing w:before="0" w:after="0"/>
              <w:ind w:left="135"/>
              <w:jc w:val="left"/>
            </w:pPr>
          </w:p>
        </w:tc>
      </w:tr>
      <w:tr w14:paraId="176B966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3F2B2887">
            <w:pPr>
              <w:spacing w:before="0" w:after="0"/>
              <w:ind w:left="0"/>
              <w:jc w:val="left"/>
            </w:pPr>
            <w:r>
              <w:rPr>
                <w:rFonts w:ascii="Times New Roman" w:hAnsi="Times New Roman"/>
                <w:b w:val="0"/>
                <w:i w:val="0"/>
                <w:color w:val="000000"/>
                <w:sz w:val="24"/>
              </w:rPr>
              <w:t>17</w:t>
            </w:r>
          </w:p>
        </w:tc>
        <w:tc>
          <w:tcPr>
            <w:tcW w:w="4019" w:type="dxa"/>
            <w:tcMar>
              <w:top w:w="50" w:type="dxa"/>
              <w:left w:w="100" w:type="dxa"/>
            </w:tcMar>
            <w:vAlign w:val="center"/>
          </w:tcPr>
          <w:p w14:paraId="1382EFA9">
            <w:pPr>
              <w:spacing w:before="0" w:after="0"/>
              <w:ind w:left="135"/>
              <w:jc w:val="left"/>
            </w:pPr>
            <w:r>
              <w:rPr>
                <w:rFonts w:ascii="Times New Roman" w:hAnsi="Times New Roman"/>
                <w:b w:val="0"/>
                <w:i w:val="0"/>
                <w:color w:val="000000"/>
                <w:sz w:val="24"/>
              </w:rPr>
              <w:t>Обобщение по теме "Внешность и характер человека (литературного персонажа)"</w:t>
            </w:r>
          </w:p>
        </w:tc>
        <w:tc>
          <w:tcPr>
            <w:tcW w:w="722" w:type="dxa"/>
            <w:tcMar>
              <w:top w:w="50" w:type="dxa"/>
              <w:left w:w="100" w:type="dxa"/>
            </w:tcMar>
            <w:vAlign w:val="center"/>
          </w:tcPr>
          <w:p w14:paraId="102A29A0">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3BC9BE7F">
            <w:pPr>
              <w:spacing w:before="0" w:after="0" w:line="276" w:lineRule="auto"/>
              <w:ind w:left="135"/>
              <w:jc w:val="center"/>
            </w:pPr>
          </w:p>
        </w:tc>
        <w:tc>
          <w:tcPr>
            <w:tcW w:w="1510" w:type="dxa"/>
            <w:tcMar>
              <w:top w:w="50" w:type="dxa"/>
              <w:left w:w="100" w:type="dxa"/>
            </w:tcMar>
            <w:vAlign w:val="center"/>
          </w:tcPr>
          <w:p w14:paraId="7B32E871">
            <w:pPr>
              <w:spacing w:before="0" w:after="0" w:line="276" w:lineRule="auto"/>
              <w:ind w:left="135"/>
              <w:jc w:val="center"/>
            </w:pPr>
          </w:p>
        </w:tc>
        <w:tc>
          <w:tcPr>
            <w:tcW w:w="1054" w:type="dxa"/>
            <w:tcMar>
              <w:top w:w="50" w:type="dxa"/>
              <w:left w:w="100" w:type="dxa"/>
            </w:tcMar>
            <w:vAlign w:val="center"/>
          </w:tcPr>
          <w:p w14:paraId="53C4B399">
            <w:pPr>
              <w:spacing w:before="0" w:after="0"/>
              <w:ind w:left="135"/>
              <w:jc w:val="left"/>
            </w:pPr>
          </w:p>
        </w:tc>
        <w:tc>
          <w:tcPr>
            <w:tcW w:w="1850" w:type="dxa"/>
            <w:tcMar>
              <w:top w:w="50" w:type="dxa"/>
              <w:left w:w="100" w:type="dxa"/>
            </w:tcMar>
            <w:vAlign w:val="center"/>
          </w:tcPr>
          <w:p w14:paraId="51B7237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"https://m.edsoo.ru/83537aa6" \h </w:instrText>
            </w:r>
            <w:r>
              <w:fldChar w:fldCharType="separate"/>
            </w:r>
            <w:r>
              <w:rPr>
                <w:rFonts w:ascii="Times New Roman" w:hAnsi="Times New Roman"/>
                <w:b w:val="0"/>
                <w:i w:val="0"/>
                <w:color w:val="0000FF"/>
                <w:sz w:val="22"/>
                <w:u w:val="single"/>
              </w:rPr>
              <w:t>https://m.edsoo.ru/83537aa6</w:t>
            </w:r>
            <w:r>
              <w:rPr>
                <w:rFonts w:ascii="Times New Roman" w:hAnsi="Times New Roman"/>
                <w:b w:val="0"/>
                <w:i w:val="0"/>
                <w:color w:val="0000FF"/>
                <w:sz w:val="22"/>
                <w:u w:val="single"/>
              </w:rPr>
              <w:fldChar w:fldCharType="end"/>
            </w:r>
          </w:p>
        </w:tc>
      </w:tr>
      <w:tr w14:paraId="60862B8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449B0DF6">
            <w:pPr>
              <w:spacing w:before="0" w:after="0"/>
              <w:ind w:left="0"/>
              <w:jc w:val="left"/>
            </w:pPr>
            <w:r>
              <w:rPr>
                <w:rFonts w:ascii="Times New Roman" w:hAnsi="Times New Roman"/>
                <w:b w:val="0"/>
                <w:i w:val="0"/>
                <w:color w:val="000000"/>
                <w:sz w:val="24"/>
              </w:rPr>
              <w:t>18</w:t>
            </w:r>
          </w:p>
        </w:tc>
        <w:tc>
          <w:tcPr>
            <w:tcW w:w="4019" w:type="dxa"/>
            <w:tcMar>
              <w:top w:w="50" w:type="dxa"/>
              <w:left w:w="100" w:type="dxa"/>
            </w:tcMar>
            <w:vAlign w:val="center"/>
          </w:tcPr>
          <w:p w14:paraId="3F01BA5D">
            <w:pPr>
              <w:spacing w:before="0" w:after="0"/>
              <w:ind w:left="135"/>
              <w:jc w:val="left"/>
            </w:pPr>
            <w:r>
              <w:rPr>
                <w:rFonts w:ascii="Times New Roman" w:hAnsi="Times New Roman"/>
                <w:b w:val="0"/>
                <w:i w:val="0"/>
                <w:color w:val="000000"/>
                <w:sz w:val="24"/>
              </w:rPr>
              <w:t>Контроль по теме "Внешность и характер человека (литературного персонажа)"</w:t>
            </w:r>
          </w:p>
        </w:tc>
        <w:tc>
          <w:tcPr>
            <w:tcW w:w="722" w:type="dxa"/>
            <w:tcMar>
              <w:top w:w="50" w:type="dxa"/>
              <w:left w:w="100" w:type="dxa"/>
            </w:tcMar>
            <w:vAlign w:val="center"/>
          </w:tcPr>
          <w:p w14:paraId="47FFCE58">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4D6847DA">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14:paraId="35C31FEA">
            <w:pPr>
              <w:spacing w:before="0" w:after="0" w:line="276" w:lineRule="auto"/>
              <w:ind w:left="135"/>
              <w:jc w:val="center"/>
            </w:pPr>
          </w:p>
        </w:tc>
        <w:tc>
          <w:tcPr>
            <w:tcW w:w="1054" w:type="dxa"/>
            <w:tcMar>
              <w:top w:w="50" w:type="dxa"/>
              <w:left w:w="100" w:type="dxa"/>
            </w:tcMar>
            <w:vAlign w:val="center"/>
          </w:tcPr>
          <w:p w14:paraId="37960FE5">
            <w:pPr>
              <w:spacing w:before="0" w:after="0"/>
              <w:ind w:left="135"/>
              <w:jc w:val="left"/>
            </w:pPr>
          </w:p>
        </w:tc>
        <w:tc>
          <w:tcPr>
            <w:tcW w:w="1850" w:type="dxa"/>
            <w:tcMar>
              <w:top w:w="50" w:type="dxa"/>
              <w:left w:w="100" w:type="dxa"/>
            </w:tcMar>
            <w:vAlign w:val="center"/>
          </w:tcPr>
          <w:p w14:paraId="77D0CF3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"https://m.edsoo.ru/83537aa6" \h </w:instrText>
            </w:r>
            <w:r>
              <w:fldChar w:fldCharType="separate"/>
            </w:r>
            <w:r>
              <w:rPr>
                <w:rFonts w:ascii="Times New Roman" w:hAnsi="Times New Roman"/>
                <w:b w:val="0"/>
                <w:i w:val="0"/>
                <w:color w:val="0000FF"/>
                <w:sz w:val="22"/>
                <w:u w:val="single"/>
              </w:rPr>
              <w:t>https://m.edsoo.ru/83537aa6</w:t>
            </w:r>
            <w:r>
              <w:rPr>
                <w:rFonts w:ascii="Times New Roman" w:hAnsi="Times New Roman"/>
                <w:b w:val="0"/>
                <w:i w:val="0"/>
                <w:color w:val="0000FF"/>
                <w:sz w:val="22"/>
                <w:u w:val="single"/>
              </w:rPr>
              <w:fldChar w:fldCharType="end"/>
            </w:r>
          </w:p>
        </w:tc>
      </w:tr>
      <w:tr w14:paraId="5BCEBD0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0CEC2D53">
            <w:pPr>
              <w:spacing w:before="0" w:after="0"/>
              <w:ind w:left="0"/>
              <w:jc w:val="left"/>
            </w:pPr>
            <w:r>
              <w:rPr>
                <w:rFonts w:ascii="Times New Roman" w:hAnsi="Times New Roman"/>
                <w:b w:val="0"/>
                <w:i w:val="0"/>
                <w:color w:val="000000"/>
                <w:sz w:val="24"/>
              </w:rPr>
              <w:t>19</w:t>
            </w:r>
          </w:p>
        </w:tc>
        <w:tc>
          <w:tcPr>
            <w:tcW w:w="4019" w:type="dxa"/>
            <w:tcMar>
              <w:top w:w="50" w:type="dxa"/>
              <w:left w:w="100" w:type="dxa"/>
            </w:tcMar>
            <w:vAlign w:val="center"/>
          </w:tcPr>
          <w:p w14:paraId="5BEF5027">
            <w:pPr>
              <w:spacing w:before="0" w:after="0"/>
              <w:ind w:left="135"/>
              <w:jc w:val="left"/>
            </w:pPr>
            <w:r>
              <w:rPr>
                <w:rFonts w:ascii="Times New Roman" w:hAnsi="Times New Roman"/>
                <w:b w:val="0"/>
                <w:i w:val="0"/>
                <w:color w:val="000000"/>
                <w:sz w:val="24"/>
              </w:rPr>
              <w:t>Досуг и увлечения (хобби) современного подростка (мода)</w:t>
            </w:r>
          </w:p>
        </w:tc>
        <w:tc>
          <w:tcPr>
            <w:tcW w:w="722" w:type="dxa"/>
            <w:tcMar>
              <w:top w:w="50" w:type="dxa"/>
              <w:left w:w="100" w:type="dxa"/>
            </w:tcMar>
            <w:vAlign w:val="center"/>
          </w:tcPr>
          <w:p w14:paraId="2F2CB5E7">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2F86CADD">
            <w:pPr>
              <w:spacing w:before="0" w:after="0" w:line="276" w:lineRule="auto"/>
              <w:ind w:left="135"/>
              <w:jc w:val="center"/>
            </w:pPr>
          </w:p>
        </w:tc>
        <w:tc>
          <w:tcPr>
            <w:tcW w:w="1510" w:type="dxa"/>
            <w:tcMar>
              <w:top w:w="50" w:type="dxa"/>
              <w:left w:w="100" w:type="dxa"/>
            </w:tcMar>
            <w:vAlign w:val="center"/>
          </w:tcPr>
          <w:p w14:paraId="0A658298">
            <w:pPr>
              <w:spacing w:before="0" w:after="0" w:line="276" w:lineRule="auto"/>
              <w:ind w:left="135"/>
              <w:jc w:val="center"/>
            </w:pPr>
          </w:p>
        </w:tc>
        <w:tc>
          <w:tcPr>
            <w:tcW w:w="1054" w:type="dxa"/>
            <w:tcMar>
              <w:top w:w="50" w:type="dxa"/>
              <w:left w:w="100" w:type="dxa"/>
            </w:tcMar>
            <w:vAlign w:val="center"/>
          </w:tcPr>
          <w:p w14:paraId="72F7F400">
            <w:pPr>
              <w:spacing w:before="0" w:after="0"/>
              <w:ind w:left="135"/>
              <w:jc w:val="left"/>
            </w:pPr>
          </w:p>
        </w:tc>
        <w:tc>
          <w:tcPr>
            <w:tcW w:w="1850" w:type="dxa"/>
            <w:tcMar>
              <w:top w:w="50" w:type="dxa"/>
              <w:left w:w="100" w:type="dxa"/>
            </w:tcMar>
            <w:vAlign w:val="center"/>
          </w:tcPr>
          <w:p w14:paraId="65228B3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"https://m.edsoo.ru/835388a2" \h </w:instrText>
            </w:r>
            <w:r>
              <w:fldChar w:fldCharType="separate"/>
            </w:r>
            <w:r>
              <w:rPr>
                <w:rFonts w:ascii="Times New Roman" w:hAnsi="Times New Roman"/>
                <w:b w:val="0"/>
                <w:i w:val="0"/>
                <w:color w:val="0000FF"/>
                <w:sz w:val="22"/>
                <w:u w:val="single"/>
              </w:rPr>
              <w:t>https://m.edsoo.ru/835388a2</w:t>
            </w:r>
            <w:r>
              <w:rPr>
                <w:rFonts w:ascii="Times New Roman" w:hAnsi="Times New Roman"/>
                <w:b w:val="0"/>
                <w:i w:val="0"/>
                <w:color w:val="0000FF"/>
                <w:sz w:val="22"/>
                <w:u w:val="single"/>
              </w:rPr>
              <w:fldChar w:fldCharType="end"/>
            </w:r>
          </w:p>
        </w:tc>
      </w:tr>
      <w:tr w14:paraId="55BA1E6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4AA1E3C0">
            <w:pPr>
              <w:spacing w:before="0" w:after="0"/>
              <w:ind w:left="0"/>
              <w:jc w:val="left"/>
            </w:pPr>
            <w:r>
              <w:rPr>
                <w:rFonts w:ascii="Times New Roman" w:hAnsi="Times New Roman"/>
                <w:b w:val="0"/>
                <w:i w:val="0"/>
                <w:color w:val="000000"/>
                <w:sz w:val="24"/>
              </w:rPr>
              <w:t>20</w:t>
            </w:r>
          </w:p>
        </w:tc>
        <w:tc>
          <w:tcPr>
            <w:tcW w:w="4019" w:type="dxa"/>
            <w:tcMar>
              <w:top w:w="50" w:type="dxa"/>
              <w:left w:w="100" w:type="dxa"/>
            </w:tcMar>
            <w:vAlign w:val="center"/>
          </w:tcPr>
          <w:p w14:paraId="1F5B2C7E">
            <w:pPr>
              <w:spacing w:before="0" w:after="0"/>
              <w:ind w:left="135"/>
              <w:jc w:val="left"/>
            </w:pPr>
            <w:r>
              <w:rPr>
                <w:rFonts w:ascii="Times New Roman" w:hAnsi="Times New Roman"/>
                <w:b w:val="0"/>
                <w:i w:val="0"/>
                <w:color w:val="000000"/>
                <w:sz w:val="24"/>
              </w:rPr>
              <w:t>Досуг и увлечения (хобби) современного подростка (жизнь онлайн)</w:t>
            </w:r>
          </w:p>
        </w:tc>
        <w:tc>
          <w:tcPr>
            <w:tcW w:w="722" w:type="dxa"/>
            <w:tcMar>
              <w:top w:w="50" w:type="dxa"/>
              <w:left w:w="100" w:type="dxa"/>
            </w:tcMar>
            <w:vAlign w:val="center"/>
          </w:tcPr>
          <w:p w14:paraId="788F8960">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45D4E02F">
            <w:pPr>
              <w:spacing w:before="0" w:after="0" w:line="276" w:lineRule="auto"/>
              <w:ind w:left="135"/>
              <w:jc w:val="center"/>
            </w:pPr>
          </w:p>
        </w:tc>
        <w:tc>
          <w:tcPr>
            <w:tcW w:w="1510" w:type="dxa"/>
            <w:tcMar>
              <w:top w:w="50" w:type="dxa"/>
              <w:left w:w="100" w:type="dxa"/>
            </w:tcMar>
            <w:vAlign w:val="center"/>
          </w:tcPr>
          <w:p w14:paraId="26A9A612">
            <w:pPr>
              <w:spacing w:before="0" w:after="0" w:line="276" w:lineRule="auto"/>
              <w:ind w:left="135"/>
              <w:jc w:val="center"/>
            </w:pPr>
          </w:p>
        </w:tc>
        <w:tc>
          <w:tcPr>
            <w:tcW w:w="1054" w:type="dxa"/>
            <w:tcMar>
              <w:top w:w="50" w:type="dxa"/>
              <w:left w:w="100" w:type="dxa"/>
            </w:tcMar>
            <w:vAlign w:val="center"/>
          </w:tcPr>
          <w:p w14:paraId="1C374A4B">
            <w:pPr>
              <w:spacing w:before="0" w:after="0"/>
              <w:ind w:left="135"/>
              <w:jc w:val="left"/>
            </w:pPr>
          </w:p>
        </w:tc>
        <w:tc>
          <w:tcPr>
            <w:tcW w:w="1850" w:type="dxa"/>
            <w:tcMar>
              <w:top w:w="50" w:type="dxa"/>
              <w:left w:w="100" w:type="dxa"/>
            </w:tcMar>
            <w:vAlign w:val="center"/>
          </w:tcPr>
          <w:p w14:paraId="3D8672D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"https://m.edsoo.ru/8353798e" \h </w:instrText>
            </w:r>
            <w:r>
              <w:fldChar w:fldCharType="separate"/>
            </w:r>
            <w:r>
              <w:rPr>
                <w:rFonts w:ascii="Times New Roman" w:hAnsi="Times New Roman"/>
                <w:b w:val="0"/>
                <w:i w:val="0"/>
                <w:color w:val="0000FF"/>
                <w:sz w:val="22"/>
                <w:u w:val="single"/>
              </w:rPr>
              <w:t>https://m.edsoo.ru/8353798e</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"https://m.edsoo.ru/83537fe2" \h </w:instrText>
            </w:r>
            <w:r>
              <w:fldChar w:fldCharType="separate"/>
            </w:r>
            <w:r>
              <w:rPr>
                <w:rFonts w:ascii="Times New Roman" w:hAnsi="Times New Roman"/>
                <w:b w:val="0"/>
                <w:i w:val="0"/>
                <w:color w:val="0000FF"/>
                <w:sz w:val="22"/>
                <w:u w:val="single"/>
              </w:rPr>
              <w:t>https://m.edsoo.ru/83537fe2</w:t>
            </w:r>
            <w:r>
              <w:rPr>
                <w:rFonts w:ascii="Times New Roman" w:hAnsi="Times New Roman"/>
                <w:b w:val="0"/>
                <w:i w:val="0"/>
                <w:color w:val="0000FF"/>
                <w:sz w:val="22"/>
                <w:u w:val="single"/>
              </w:rPr>
              <w:fldChar w:fldCharType="end"/>
            </w:r>
          </w:p>
        </w:tc>
      </w:tr>
      <w:tr w14:paraId="7B81FBB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5A576CB0">
            <w:pPr>
              <w:spacing w:before="0" w:after="0"/>
              <w:ind w:left="0"/>
              <w:jc w:val="left"/>
            </w:pPr>
            <w:r>
              <w:rPr>
                <w:rFonts w:ascii="Times New Roman" w:hAnsi="Times New Roman"/>
                <w:b w:val="0"/>
                <w:i w:val="0"/>
                <w:color w:val="000000"/>
                <w:sz w:val="24"/>
              </w:rPr>
              <w:t>21</w:t>
            </w:r>
          </w:p>
        </w:tc>
        <w:tc>
          <w:tcPr>
            <w:tcW w:w="4019" w:type="dxa"/>
            <w:tcMar>
              <w:top w:w="50" w:type="dxa"/>
              <w:left w:w="100" w:type="dxa"/>
            </w:tcMar>
            <w:vAlign w:val="center"/>
          </w:tcPr>
          <w:p w14:paraId="0C85A2CD">
            <w:pPr>
              <w:spacing w:before="0" w:after="0"/>
              <w:ind w:left="135"/>
              <w:jc w:val="left"/>
            </w:pPr>
            <w:r>
              <w:rPr>
                <w:rFonts w:ascii="Times New Roman" w:hAnsi="Times New Roman"/>
                <w:b w:val="0"/>
                <w:i w:val="0"/>
                <w:color w:val="000000"/>
                <w:sz w:val="24"/>
              </w:rPr>
              <w:t>Досуг и увлечения (хобби) современного подростка (необычные увлечения)</w:t>
            </w:r>
          </w:p>
        </w:tc>
        <w:tc>
          <w:tcPr>
            <w:tcW w:w="722" w:type="dxa"/>
            <w:tcMar>
              <w:top w:w="50" w:type="dxa"/>
              <w:left w:w="100" w:type="dxa"/>
            </w:tcMar>
            <w:vAlign w:val="center"/>
          </w:tcPr>
          <w:p w14:paraId="226D37FC">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2147A957">
            <w:pPr>
              <w:spacing w:before="0" w:after="0" w:line="276" w:lineRule="auto"/>
              <w:ind w:left="135"/>
              <w:jc w:val="center"/>
            </w:pPr>
          </w:p>
        </w:tc>
        <w:tc>
          <w:tcPr>
            <w:tcW w:w="1510" w:type="dxa"/>
            <w:tcMar>
              <w:top w:w="50" w:type="dxa"/>
              <w:left w:w="100" w:type="dxa"/>
            </w:tcMar>
            <w:vAlign w:val="center"/>
          </w:tcPr>
          <w:p w14:paraId="38E7D59D">
            <w:pPr>
              <w:spacing w:before="0" w:after="0" w:line="276" w:lineRule="auto"/>
              <w:ind w:left="135"/>
              <w:jc w:val="center"/>
            </w:pPr>
          </w:p>
        </w:tc>
        <w:tc>
          <w:tcPr>
            <w:tcW w:w="1054" w:type="dxa"/>
            <w:tcMar>
              <w:top w:w="50" w:type="dxa"/>
              <w:left w:w="100" w:type="dxa"/>
            </w:tcMar>
            <w:vAlign w:val="center"/>
          </w:tcPr>
          <w:p w14:paraId="204B0F0B">
            <w:pPr>
              <w:spacing w:before="0" w:after="0"/>
              <w:ind w:left="135"/>
              <w:jc w:val="left"/>
            </w:pPr>
          </w:p>
        </w:tc>
        <w:tc>
          <w:tcPr>
            <w:tcW w:w="1850" w:type="dxa"/>
            <w:tcMar>
              <w:top w:w="50" w:type="dxa"/>
              <w:left w:w="100" w:type="dxa"/>
            </w:tcMar>
            <w:vAlign w:val="center"/>
          </w:tcPr>
          <w:p w14:paraId="227FC58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"https://m.edsoo.ru/8352e00a" \h </w:instrText>
            </w:r>
            <w:r>
              <w:fldChar w:fldCharType="separate"/>
            </w:r>
            <w:r>
              <w:rPr>
                <w:rFonts w:ascii="Times New Roman" w:hAnsi="Times New Roman"/>
                <w:b w:val="0"/>
                <w:i w:val="0"/>
                <w:color w:val="0000FF"/>
                <w:sz w:val="22"/>
                <w:u w:val="single"/>
              </w:rPr>
              <w:t>https://m.edsoo.ru/8352e00a</w:t>
            </w:r>
            <w:r>
              <w:rPr>
                <w:rFonts w:ascii="Times New Roman" w:hAnsi="Times New Roman"/>
                <w:b w:val="0"/>
                <w:i w:val="0"/>
                <w:color w:val="0000FF"/>
                <w:sz w:val="22"/>
                <w:u w:val="single"/>
              </w:rPr>
              <w:fldChar w:fldCharType="end"/>
            </w:r>
          </w:p>
        </w:tc>
      </w:tr>
      <w:tr w14:paraId="3A5101E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26591962">
            <w:pPr>
              <w:spacing w:before="0" w:after="0"/>
              <w:ind w:left="0"/>
              <w:jc w:val="left"/>
            </w:pPr>
            <w:r>
              <w:rPr>
                <w:rFonts w:ascii="Times New Roman" w:hAnsi="Times New Roman"/>
                <w:b w:val="0"/>
                <w:i w:val="0"/>
                <w:color w:val="000000"/>
                <w:sz w:val="24"/>
              </w:rPr>
              <w:t>22</w:t>
            </w:r>
          </w:p>
        </w:tc>
        <w:tc>
          <w:tcPr>
            <w:tcW w:w="4019" w:type="dxa"/>
            <w:tcMar>
              <w:top w:w="50" w:type="dxa"/>
              <w:left w:w="100" w:type="dxa"/>
            </w:tcMar>
            <w:vAlign w:val="center"/>
          </w:tcPr>
          <w:p w14:paraId="7F03208D">
            <w:pPr>
              <w:spacing w:before="0" w:after="0"/>
              <w:ind w:left="135"/>
              <w:jc w:val="left"/>
            </w:pPr>
            <w:r>
              <w:rPr>
                <w:rFonts w:ascii="Times New Roman" w:hAnsi="Times New Roman"/>
                <w:b w:val="0"/>
                <w:i w:val="0"/>
                <w:color w:val="000000"/>
                <w:sz w:val="24"/>
              </w:rPr>
              <w:t>Досуг и увлечения (хобби) современного подростка (занятия в свободное время)</w:t>
            </w:r>
          </w:p>
        </w:tc>
        <w:tc>
          <w:tcPr>
            <w:tcW w:w="722" w:type="dxa"/>
            <w:tcMar>
              <w:top w:w="50" w:type="dxa"/>
              <w:left w:w="100" w:type="dxa"/>
            </w:tcMar>
            <w:vAlign w:val="center"/>
          </w:tcPr>
          <w:p w14:paraId="6864CF17">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0CAB71B5">
            <w:pPr>
              <w:spacing w:before="0" w:after="0" w:line="276" w:lineRule="auto"/>
              <w:ind w:left="135"/>
              <w:jc w:val="center"/>
            </w:pPr>
          </w:p>
        </w:tc>
        <w:tc>
          <w:tcPr>
            <w:tcW w:w="1510" w:type="dxa"/>
            <w:tcMar>
              <w:top w:w="50" w:type="dxa"/>
              <w:left w:w="100" w:type="dxa"/>
            </w:tcMar>
            <w:vAlign w:val="center"/>
          </w:tcPr>
          <w:p w14:paraId="138E2FE8">
            <w:pPr>
              <w:spacing w:before="0" w:after="0" w:line="276" w:lineRule="auto"/>
              <w:ind w:left="135"/>
              <w:jc w:val="center"/>
            </w:pPr>
          </w:p>
        </w:tc>
        <w:tc>
          <w:tcPr>
            <w:tcW w:w="1054" w:type="dxa"/>
            <w:tcMar>
              <w:top w:w="50" w:type="dxa"/>
              <w:left w:w="100" w:type="dxa"/>
            </w:tcMar>
            <w:vAlign w:val="center"/>
          </w:tcPr>
          <w:p w14:paraId="0C3A3F82">
            <w:pPr>
              <w:spacing w:before="0" w:after="0"/>
              <w:ind w:left="135"/>
              <w:jc w:val="left"/>
            </w:pPr>
          </w:p>
        </w:tc>
        <w:tc>
          <w:tcPr>
            <w:tcW w:w="1850" w:type="dxa"/>
            <w:tcMar>
              <w:top w:w="50" w:type="dxa"/>
              <w:left w:w="100" w:type="dxa"/>
            </w:tcMar>
            <w:vAlign w:val="center"/>
          </w:tcPr>
          <w:p w14:paraId="029ECA2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"https://m.edsoo.ru/83537bc8" \h </w:instrText>
            </w:r>
            <w:r>
              <w:fldChar w:fldCharType="separate"/>
            </w:r>
            <w:r>
              <w:rPr>
                <w:rFonts w:ascii="Times New Roman" w:hAnsi="Times New Roman"/>
                <w:b w:val="0"/>
                <w:i w:val="0"/>
                <w:color w:val="0000FF"/>
                <w:sz w:val="22"/>
                <w:u w:val="single"/>
              </w:rPr>
              <w:t>https://m.edsoo.ru/83537bc8</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"https://m.edsoo.ru/83538140" \h </w:instrText>
            </w:r>
            <w:r>
              <w:fldChar w:fldCharType="separate"/>
            </w:r>
            <w:r>
              <w:rPr>
                <w:rFonts w:ascii="Times New Roman" w:hAnsi="Times New Roman"/>
                <w:b w:val="0"/>
                <w:i w:val="0"/>
                <w:color w:val="0000FF"/>
                <w:sz w:val="22"/>
                <w:u w:val="single"/>
              </w:rPr>
              <w:t>https://m.edsoo.ru/83538140</w:t>
            </w:r>
            <w:r>
              <w:rPr>
                <w:rFonts w:ascii="Times New Roman" w:hAnsi="Times New Roman"/>
                <w:b w:val="0"/>
                <w:i w:val="0"/>
                <w:color w:val="0000FF"/>
                <w:sz w:val="22"/>
                <w:u w:val="single"/>
              </w:rPr>
              <w:fldChar w:fldCharType="end"/>
            </w:r>
          </w:p>
        </w:tc>
      </w:tr>
      <w:tr w14:paraId="2A697AC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2F227EBF">
            <w:pPr>
              <w:spacing w:before="0" w:after="0"/>
              <w:ind w:left="0"/>
              <w:jc w:val="left"/>
            </w:pPr>
            <w:r>
              <w:rPr>
                <w:rFonts w:ascii="Times New Roman" w:hAnsi="Times New Roman"/>
                <w:b w:val="0"/>
                <w:i w:val="0"/>
                <w:color w:val="000000"/>
                <w:sz w:val="24"/>
              </w:rPr>
              <w:t>23</w:t>
            </w:r>
          </w:p>
        </w:tc>
        <w:tc>
          <w:tcPr>
            <w:tcW w:w="4019" w:type="dxa"/>
            <w:tcMar>
              <w:top w:w="50" w:type="dxa"/>
              <w:left w:w="100" w:type="dxa"/>
            </w:tcMar>
            <w:vAlign w:val="center"/>
          </w:tcPr>
          <w:p w14:paraId="21D7360B">
            <w:pPr>
              <w:spacing w:before="0" w:after="0"/>
              <w:ind w:left="135"/>
              <w:jc w:val="left"/>
            </w:pPr>
            <w:r>
              <w:rPr>
                <w:rFonts w:ascii="Times New Roman" w:hAnsi="Times New Roman"/>
                <w:b w:val="0"/>
                <w:i w:val="0"/>
                <w:color w:val="000000"/>
                <w:sz w:val="24"/>
              </w:rPr>
              <w:t>Досуг и увлечения (хобби) современного подростка (компьютер</w:t>
            </w:r>
          </w:p>
        </w:tc>
        <w:tc>
          <w:tcPr>
            <w:tcW w:w="722" w:type="dxa"/>
            <w:tcMar>
              <w:top w:w="50" w:type="dxa"/>
              <w:left w:w="100" w:type="dxa"/>
            </w:tcMar>
            <w:vAlign w:val="center"/>
          </w:tcPr>
          <w:p w14:paraId="1A4F21AE">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4C8B0CB0">
            <w:pPr>
              <w:spacing w:before="0" w:after="0" w:line="276" w:lineRule="auto"/>
              <w:ind w:left="135"/>
              <w:jc w:val="center"/>
            </w:pPr>
          </w:p>
        </w:tc>
        <w:tc>
          <w:tcPr>
            <w:tcW w:w="1510" w:type="dxa"/>
            <w:tcMar>
              <w:top w:w="50" w:type="dxa"/>
              <w:left w:w="100" w:type="dxa"/>
            </w:tcMar>
            <w:vAlign w:val="center"/>
          </w:tcPr>
          <w:p w14:paraId="0EEA6F81">
            <w:pPr>
              <w:spacing w:before="0" w:after="0" w:line="276" w:lineRule="auto"/>
              <w:ind w:left="135"/>
              <w:jc w:val="center"/>
            </w:pPr>
          </w:p>
        </w:tc>
        <w:tc>
          <w:tcPr>
            <w:tcW w:w="1054" w:type="dxa"/>
            <w:tcMar>
              <w:top w:w="50" w:type="dxa"/>
              <w:left w:w="100" w:type="dxa"/>
            </w:tcMar>
            <w:vAlign w:val="center"/>
          </w:tcPr>
          <w:p w14:paraId="1064A896">
            <w:pPr>
              <w:spacing w:before="0" w:after="0"/>
              <w:ind w:left="135"/>
              <w:jc w:val="left"/>
            </w:pPr>
          </w:p>
        </w:tc>
        <w:tc>
          <w:tcPr>
            <w:tcW w:w="1850" w:type="dxa"/>
            <w:tcMar>
              <w:top w:w="50" w:type="dxa"/>
              <w:left w:w="100" w:type="dxa"/>
            </w:tcMar>
            <w:vAlign w:val="center"/>
          </w:tcPr>
          <w:p w14:paraId="504E537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"https://m.edsoo.ru/83538d3e" \h </w:instrText>
            </w:r>
            <w:r>
              <w:fldChar w:fldCharType="separate"/>
            </w:r>
            <w:r>
              <w:rPr>
                <w:rFonts w:ascii="Times New Roman" w:hAnsi="Times New Roman"/>
                <w:b w:val="0"/>
                <w:i w:val="0"/>
                <w:color w:val="0000FF"/>
                <w:sz w:val="22"/>
                <w:u w:val="single"/>
              </w:rPr>
              <w:t>https://m.edsoo.ru/83538d3e</w:t>
            </w:r>
            <w:r>
              <w:rPr>
                <w:rFonts w:ascii="Times New Roman" w:hAnsi="Times New Roman"/>
                <w:b w:val="0"/>
                <w:i w:val="0"/>
                <w:color w:val="0000FF"/>
                <w:sz w:val="22"/>
                <w:u w:val="single"/>
              </w:rPr>
              <w:fldChar w:fldCharType="end"/>
            </w:r>
          </w:p>
        </w:tc>
      </w:tr>
      <w:tr w14:paraId="135ADE9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65E5D04D">
            <w:pPr>
              <w:spacing w:before="0" w:after="0"/>
              <w:ind w:left="0"/>
              <w:jc w:val="left"/>
            </w:pPr>
            <w:r>
              <w:rPr>
                <w:rFonts w:ascii="Times New Roman" w:hAnsi="Times New Roman"/>
                <w:b w:val="0"/>
                <w:i w:val="0"/>
                <w:color w:val="000000"/>
                <w:sz w:val="24"/>
              </w:rPr>
              <w:t>24</w:t>
            </w:r>
          </w:p>
        </w:tc>
        <w:tc>
          <w:tcPr>
            <w:tcW w:w="4019" w:type="dxa"/>
            <w:tcMar>
              <w:top w:w="50" w:type="dxa"/>
              <w:left w:w="100" w:type="dxa"/>
            </w:tcMar>
            <w:vAlign w:val="center"/>
          </w:tcPr>
          <w:p w14:paraId="0A11348C">
            <w:pPr>
              <w:spacing w:before="0" w:after="0"/>
              <w:ind w:left="135"/>
              <w:jc w:val="left"/>
            </w:pPr>
            <w:r>
              <w:rPr>
                <w:rFonts w:ascii="Times New Roman" w:hAnsi="Times New Roman"/>
                <w:b w:val="0"/>
                <w:i w:val="0"/>
                <w:color w:val="000000"/>
                <w:sz w:val="24"/>
              </w:rPr>
              <w:t>Обобщение по теме "Досуг и увлечения (хобби) современного подростка (чтение, кино, театр, музей, спорт, музыка)"</w:t>
            </w:r>
          </w:p>
        </w:tc>
        <w:tc>
          <w:tcPr>
            <w:tcW w:w="722" w:type="dxa"/>
            <w:tcMar>
              <w:top w:w="50" w:type="dxa"/>
              <w:left w:w="100" w:type="dxa"/>
            </w:tcMar>
            <w:vAlign w:val="center"/>
          </w:tcPr>
          <w:p w14:paraId="5CC5CA1C">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37D67EF5">
            <w:pPr>
              <w:spacing w:before="0" w:after="0" w:line="276" w:lineRule="auto"/>
              <w:ind w:left="135"/>
              <w:jc w:val="center"/>
            </w:pPr>
          </w:p>
        </w:tc>
        <w:tc>
          <w:tcPr>
            <w:tcW w:w="1510" w:type="dxa"/>
            <w:tcMar>
              <w:top w:w="50" w:type="dxa"/>
              <w:left w:w="100" w:type="dxa"/>
            </w:tcMar>
            <w:vAlign w:val="center"/>
          </w:tcPr>
          <w:p w14:paraId="777116CC">
            <w:pPr>
              <w:spacing w:before="0" w:after="0" w:line="276" w:lineRule="auto"/>
              <w:ind w:left="135"/>
              <w:jc w:val="center"/>
            </w:pPr>
          </w:p>
        </w:tc>
        <w:tc>
          <w:tcPr>
            <w:tcW w:w="1054" w:type="dxa"/>
            <w:tcMar>
              <w:top w:w="50" w:type="dxa"/>
              <w:left w:w="100" w:type="dxa"/>
            </w:tcMar>
            <w:vAlign w:val="center"/>
          </w:tcPr>
          <w:p w14:paraId="3901C7FD">
            <w:pPr>
              <w:spacing w:before="0" w:after="0"/>
              <w:ind w:left="135"/>
              <w:jc w:val="left"/>
            </w:pPr>
          </w:p>
        </w:tc>
        <w:tc>
          <w:tcPr>
            <w:tcW w:w="1850" w:type="dxa"/>
            <w:tcMar>
              <w:top w:w="50" w:type="dxa"/>
              <w:left w:w="100" w:type="dxa"/>
            </w:tcMar>
            <w:vAlign w:val="center"/>
          </w:tcPr>
          <w:p w14:paraId="5007392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"https://m.edsoo.ru/83538d3e" \h </w:instrText>
            </w:r>
            <w:r>
              <w:fldChar w:fldCharType="separate"/>
            </w:r>
            <w:r>
              <w:rPr>
                <w:rFonts w:ascii="Times New Roman" w:hAnsi="Times New Roman"/>
                <w:b w:val="0"/>
                <w:i w:val="0"/>
                <w:color w:val="0000FF"/>
                <w:sz w:val="22"/>
                <w:u w:val="single"/>
              </w:rPr>
              <w:t>https://m.edsoo.ru/83538d3e</w:t>
            </w:r>
            <w:r>
              <w:rPr>
                <w:rFonts w:ascii="Times New Roman" w:hAnsi="Times New Roman"/>
                <w:b w:val="0"/>
                <w:i w:val="0"/>
                <w:color w:val="0000FF"/>
                <w:sz w:val="22"/>
                <w:u w:val="single"/>
              </w:rPr>
              <w:fldChar w:fldCharType="end"/>
            </w:r>
          </w:p>
        </w:tc>
      </w:tr>
      <w:tr w14:paraId="19EC55E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2C4F3C7E">
            <w:pPr>
              <w:spacing w:before="0" w:after="0"/>
              <w:ind w:left="0"/>
              <w:jc w:val="left"/>
            </w:pPr>
            <w:r>
              <w:rPr>
                <w:rFonts w:ascii="Times New Roman" w:hAnsi="Times New Roman"/>
                <w:b w:val="0"/>
                <w:i w:val="0"/>
                <w:color w:val="000000"/>
                <w:sz w:val="24"/>
              </w:rPr>
              <w:t>25</w:t>
            </w:r>
          </w:p>
        </w:tc>
        <w:tc>
          <w:tcPr>
            <w:tcW w:w="4019" w:type="dxa"/>
            <w:tcMar>
              <w:top w:w="50" w:type="dxa"/>
              <w:left w:w="100" w:type="dxa"/>
            </w:tcMar>
            <w:vAlign w:val="center"/>
          </w:tcPr>
          <w:p w14:paraId="289CA109">
            <w:pPr>
              <w:spacing w:before="0" w:after="0"/>
              <w:ind w:left="135"/>
              <w:jc w:val="left"/>
            </w:pPr>
            <w:r>
              <w:rPr>
                <w:rFonts w:ascii="Times New Roman" w:hAnsi="Times New Roman"/>
                <w:b w:val="0"/>
                <w:i w:val="0"/>
                <w:color w:val="000000"/>
                <w:sz w:val="24"/>
              </w:rPr>
              <w:t>Здоровый образ жизни (сбалансированное питание)</w:t>
            </w:r>
          </w:p>
        </w:tc>
        <w:tc>
          <w:tcPr>
            <w:tcW w:w="722" w:type="dxa"/>
            <w:tcMar>
              <w:top w:w="50" w:type="dxa"/>
              <w:left w:w="100" w:type="dxa"/>
            </w:tcMar>
            <w:vAlign w:val="center"/>
          </w:tcPr>
          <w:p w14:paraId="6C04EF96">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6FF8B074">
            <w:pPr>
              <w:spacing w:before="0" w:after="0" w:line="276" w:lineRule="auto"/>
              <w:ind w:left="135"/>
              <w:jc w:val="center"/>
            </w:pPr>
          </w:p>
        </w:tc>
        <w:tc>
          <w:tcPr>
            <w:tcW w:w="1510" w:type="dxa"/>
            <w:tcMar>
              <w:top w:w="50" w:type="dxa"/>
              <w:left w:w="100" w:type="dxa"/>
            </w:tcMar>
            <w:vAlign w:val="center"/>
          </w:tcPr>
          <w:p w14:paraId="74854AD8">
            <w:pPr>
              <w:spacing w:before="0" w:after="0" w:line="276" w:lineRule="auto"/>
              <w:ind w:left="135"/>
              <w:jc w:val="center"/>
            </w:pPr>
          </w:p>
        </w:tc>
        <w:tc>
          <w:tcPr>
            <w:tcW w:w="1054" w:type="dxa"/>
            <w:tcMar>
              <w:top w:w="50" w:type="dxa"/>
              <w:left w:w="100" w:type="dxa"/>
            </w:tcMar>
            <w:vAlign w:val="center"/>
          </w:tcPr>
          <w:p w14:paraId="59778B65">
            <w:pPr>
              <w:spacing w:before="0" w:after="0"/>
              <w:ind w:left="135"/>
              <w:jc w:val="left"/>
            </w:pPr>
          </w:p>
        </w:tc>
        <w:tc>
          <w:tcPr>
            <w:tcW w:w="1850" w:type="dxa"/>
            <w:tcMar>
              <w:top w:w="50" w:type="dxa"/>
              <w:left w:w="100" w:type="dxa"/>
            </w:tcMar>
            <w:vAlign w:val="center"/>
          </w:tcPr>
          <w:p w14:paraId="7FCEEB9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"https://m.edsoo.ru/83538eec" \h </w:instrText>
            </w:r>
            <w:r>
              <w:fldChar w:fldCharType="separate"/>
            </w:r>
            <w:r>
              <w:rPr>
                <w:rFonts w:ascii="Times New Roman" w:hAnsi="Times New Roman"/>
                <w:b w:val="0"/>
                <w:i w:val="0"/>
                <w:color w:val="0000FF"/>
                <w:sz w:val="22"/>
                <w:u w:val="single"/>
              </w:rPr>
              <w:t>https://m.edsoo.ru/83538eec</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"https://m.edsoo.ru/8353a5b2" \h </w:instrText>
            </w:r>
            <w:r>
              <w:fldChar w:fldCharType="separate"/>
            </w:r>
            <w:r>
              <w:rPr>
                <w:rFonts w:ascii="Times New Roman" w:hAnsi="Times New Roman"/>
                <w:b w:val="0"/>
                <w:i w:val="0"/>
                <w:color w:val="0000FF"/>
                <w:sz w:val="22"/>
                <w:u w:val="single"/>
              </w:rPr>
              <w:t>https://m.edsoo.ru/8353a5b2</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"https://m.edsoo.ru/8353986a" \h </w:instrText>
            </w:r>
            <w:r>
              <w:fldChar w:fldCharType="separate"/>
            </w:r>
            <w:r>
              <w:rPr>
                <w:rFonts w:ascii="Times New Roman" w:hAnsi="Times New Roman"/>
                <w:b w:val="0"/>
                <w:i w:val="0"/>
                <w:color w:val="0000FF"/>
                <w:sz w:val="22"/>
                <w:u w:val="single"/>
              </w:rPr>
              <w:t>https://m.edsoo.ru/8353986a</w:t>
            </w:r>
            <w:r>
              <w:rPr>
                <w:rFonts w:ascii="Times New Roman" w:hAnsi="Times New Roman"/>
                <w:b w:val="0"/>
                <w:i w:val="0"/>
                <w:color w:val="0000FF"/>
                <w:sz w:val="22"/>
                <w:u w:val="single"/>
              </w:rPr>
              <w:fldChar w:fldCharType="end"/>
            </w:r>
          </w:p>
        </w:tc>
      </w:tr>
      <w:tr w14:paraId="273966E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05D1B3DF">
            <w:pPr>
              <w:spacing w:before="0" w:after="0"/>
              <w:ind w:left="0"/>
              <w:jc w:val="left"/>
            </w:pPr>
            <w:r>
              <w:rPr>
                <w:rFonts w:ascii="Times New Roman" w:hAnsi="Times New Roman"/>
                <w:b w:val="0"/>
                <w:i w:val="0"/>
                <w:color w:val="000000"/>
                <w:sz w:val="24"/>
              </w:rPr>
              <w:t>26</w:t>
            </w:r>
          </w:p>
        </w:tc>
        <w:tc>
          <w:tcPr>
            <w:tcW w:w="4019" w:type="dxa"/>
            <w:tcMar>
              <w:top w:w="50" w:type="dxa"/>
              <w:left w:w="100" w:type="dxa"/>
            </w:tcMar>
            <w:vAlign w:val="center"/>
          </w:tcPr>
          <w:p w14:paraId="703A4B51">
            <w:pPr>
              <w:spacing w:before="0" w:after="0"/>
              <w:ind w:left="135"/>
              <w:jc w:val="left"/>
            </w:pPr>
            <w:r>
              <w:rPr>
                <w:rFonts w:ascii="Times New Roman" w:hAnsi="Times New Roman"/>
                <w:b w:val="0"/>
                <w:i w:val="0"/>
                <w:color w:val="000000"/>
                <w:sz w:val="24"/>
              </w:rPr>
              <w:t>Здоровый образ жизни (питание школьников)</w:t>
            </w:r>
          </w:p>
        </w:tc>
        <w:tc>
          <w:tcPr>
            <w:tcW w:w="722" w:type="dxa"/>
            <w:tcMar>
              <w:top w:w="50" w:type="dxa"/>
              <w:left w:w="100" w:type="dxa"/>
            </w:tcMar>
            <w:vAlign w:val="center"/>
          </w:tcPr>
          <w:p w14:paraId="44611C8C">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24C4B0E9">
            <w:pPr>
              <w:spacing w:before="0" w:after="0" w:line="276" w:lineRule="auto"/>
              <w:ind w:left="135"/>
              <w:jc w:val="center"/>
            </w:pPr>
          </w:p>
        </w:tc>
        <w:tc>
          <w:tcPr>
            <w:tcW w:w="1510" w:type="dxa"/>
            <w:tcMar>
              <w:top w:w="50" w:type="dxa"/>
              <w:left w:w="100" w:type="dxa"/>
            </w:tcMar>
            <w:vAlign w:val="center"/>
          </w:tcPr>
          <w:p w14:paraId="67949578">
            <w:pPr>
              <w:spacing w:before="0" w:after="0" w:line="276" w:lineRule="auto"/>
              <w:ind w:left="135"/>
              <w:jc w:val="center"/>
            </w:pPr>
          </w:p>
        </w:tc>
        <w:tc>
          <w:tcPr>
            <w:tcW w:w="1054" w:type="dxa"/>
            <w:tcMar>
              <w:top w:w="50" w:type="dxa"/>
              <w:left w:w="100" w:type="dxa"/>
            </w:tcMar>
            <w:vAlign w:val="center"/>
          </w:tcPr>
          <w:p w14:paraId="3654DA68">
            <w:pPr>
              <w:spacing w:before="0" w:after="0"/>
              <w:ind w:left="135"/>
              <w:jc w:val="left"/>
            </w:pPr>
          </w:p>
        </w:tc>
        <w:tc>
          <w:tcPr>
            <w:tcW w:w="1850" w:type="dxa"/>
            <w:tcMar>
              <w:top w:w="50" w:type="dxa"/>
              <w:left w:w="100" w:type="dxa"/>
            </w:tcMar>
            <w:vAlign w:val="center"/>
          </w:tcPr>
          <w:p w14:paraId="6B20E11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"https://m.edsoo.ru/83539040" \h </w:instrText>
            </w:r>
            <w:r>
              <w:fldChar w:fldCharType="separate"/>
            </w:r>
            <w:r>
              <w:rPr>
                <w:rFonts w:ascii="Times New Roman" w:hAnsi="Times New Roman"/>
                <w:b w:val="0"/>
                <w:i w:val="0"/>
                <w:color w:val="0000FF"/>
                <w:sz w:val="22"/>
                <w:u w:val="single"/>
              </w:rPr>
              <w:t>https://m.edsoo.ru/83539040</w:t>
            </w:r>
            <w:r>
              <w:rPr>
                <w:rFonts w:ascii="Times New Roman" w:hAnsi="Times New Roman"/>
                <w:b w:val="0"/>
                <w:i w:val="0"/>
                <w:color w:val="0000FF"/>
                <w:sz w:val="22"/>
                <w:u w:val="single"/>
              </w:rPr>
              <w:fldChar w:fldCharType="end"/>
            </w:r>
          </w:p>
        </w:tc>
      </w:tr>
      <w:tr w14:paraId="08B3097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38544955">
            <w:pPr>
              <w:spacing w:before="0" w:after="0"/>
              <w:ind w:left="0"/>
              <w:jc w:val="left"/>
            </w:pPr>
            <w:r>
              <w:rPr>
                <w:rFonts w:ascii="Times New Roman" w:hAnsi="Times New Roman"/>
                <w:b w:val="0"/>
                <w:i w:val="0"/>
                <w:color w:val="000000"/>
                <w:sz w:val="24"/>
              </w:rPr>
              <w:t>27</w:t>
            </w:r>
          </w:p>
        </w:tc>
        <w:tc>
          <w:tcPr>
            <w:tcW w:w="4019" w:type="dxa"/>
            <w:tcMar>
              <w:top w:w="50" w:type="dxa"/>
              <w:left w:w="100" w:type="dxa"/>
            </w:tcMar>
            <w:vAlign w:val="center"/>
          </w:tcPr>
          <w:p w14:paraId="79EF29A2">
            <w:pPr>
              <w:spacing w:before="0" w:after="0"/>
              <w:ind w:left="135"/>
              <w:jc w:val="left"/>
            </w:pPr>
            <w:r>
              <w:rPr>
                <w:rFonts w:ascii="Times New Roman" w:hAnsi="Times New Roman"/>
                <w:b w:val="0"/>
                <w:i w:val="0"/>
                <w:color w:val="000000"/>
                <w:sz w:val="24"/>
              </w:rPr>
              <w:t>Здоровый образ жизни (рецепты здорового питания)</w:t>
            </w:r>
          </w:p>
        </w:tc>
        <w:tc>
          <w:tcPr>
            <w:tcW w:w="722" w:type="dxa"/>
            <w:tcMar>
              <w:top w:w="50" w:type="dxa"/>
              <w:left w:w="100" w:type="dxa"/>
            </w:tcMar>
            <w:vAlign w:val="center"/>
          </w:tcPr>
          <w:p w14:paraId="24EAD6A2">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7DC103C1">
            <w:pPr>
              <w:spacing w:before="0" w:after="0" w:line="276" w:lineRule="auto"/>
              <w:ind w:left="135"/>
              <w:jc w:val="center"/>
            </w:pPr>
          </w:p>
        </w:tc>
        <w:tc>
          <w:tcPr>
            <w:tcW w:w="1510" w:type="dxa"/>
            <w:tcMar>
              <w:top w:w="50" w:type="dxa"/>
              <w:left w:w="100" w:type="dxa"/>
            </w:tcMar>
            <w:vAlign w:val="center"/>
          </w:tcPr>
          <w:p w14:paraId="5418F266">
            <w:pPr>
              <w:spacing w:before="0" w:after="0" w:line="276" w:lineRule="auto"/>
              <w:ind w:left="135"/>
              <w:jc w:val="center"/>
            </w:pPr>
          </w:p>
        </w:tc>
        <w:tc>
          <w:tcPr>
            <w:tcW w:w="1054" w:type="dxa"/>
            <w:tcMar>
              <w:top w:w="50" w:type="dxa"/>
              <w:left w:w="100" w:type="dxa"/>
            </w:tcMar>
            <w:vAlign w:val="center"/>
          </w:tcPr>
          <w:p w14:paraId="010116AC">
            <w:pPr>
              <w:spacing w:before="0" w:after="0"/>
              <w:ind w:left="135"/>
              <w:jc w:val="left"/>
            </w:pPr>
          </w:p>
        </w:tc>
        <w:tc>
          <w:tcPr>
            <w:tcW w:w="1850" w:type="dxa"/>
            <w:tcMar>
              <w:top w:w="50" w:type="dxa"/>
              <w:left w:w="100" w:type="dxa"/>
            </w:tcMar>
            <w:vAlign w:val="center"/>
          </w:tcPr>
          <w:p w14:paraId="16909D5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"https://m.edsoo.ru/83539180" \h </w:instrText>
            </w:r>
            <w:r>
              <w:fldChar w:fldCharType="separate"/>
            </w:r>
            <w:r>
              <w:rPr>
                <w:rFonts w:ascii="Times New Roman" w:hAnsi="Times New Roman"/>
                <w:b w:val="0"/>
                <w:i w:val="0"/>
                <w:color w:val="0000FF"/>
                <w:sz w:val="22"/>
                <w:u w:val="single"/>
              </w:rPr>
              <w:t>https://m.edsoo.ru/83539180</w:t>
            </w:r>
            <w:r>
              <w:rPr>
                <w:rFonts w:ascii="Times New Roman" w:hAnsi="Times New Roman"/>
                <w:b w:val="0"/>
                <w:i w:val="0"/>
                <w:color w:val="0000FF"/>
                <w:sz w:val="22"/>
                <w:u w:val="single"/>
              </w:rPr>
              <w:fldChar w:fldCharType="end"/>
            </w:r>
          </w:p>
        </w:tc>
      </w:tr>
      <w:tr w14:paraId="1B0C262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37C7536C">
            <w:pPr>
              <w:spacing w:before="0" w:after="0"/>
              <w:ind w:left="0"/>
              <w:jc w:val="left"/>
            </w:pPr>
            <w:r>
              <w:rPr>
                <w:rFonts w:ascii="Times New Roman" w:hAnsi="Times New Roman"/>
                <w:b w:val="0"/>
                <w:i w:val="0"/>
                <w:color w:val="000000"/>
                <w:sz w:val="24"/>
              </w:rPr>
              <w:t>28</w:t>
            </w:r>
          </w:p>
        </w:tc>
        <w:tc>
          <w:tcPr>
            <w:tcW w:w="4019" w:type="dxa"/>
            <w:tcMar>
              <w:top w:w="50" w:type="dxa"/>
              <w:left w:w="100" w:type="dxa"/>
            </w:tcMar>
            <w:vAlign w:val="center"/>
          </w:tcPr>
          <w:p w14:paraId="73AD7823">
            <w:pPr>
              <w:spacing w:before="0" w:after="0"/>
              <w:ind w:left="135"/>
              <w:jc w:val="left"/>
            </w:pPr>
            <w:r>
              <w:rPr>
                <w:rFonts w:ascii="Times New Roman" w:hAnsi="Times New Roman"/>
                <w:b w:val="0"/>
                <w:i w:val="0"/>
                <w:color w:val="000000"/>
                <w:sz w:val="24"/>
              </w:rPr>
              <w:t>Здоровый образ жизни (спорт)</w:t>
            </w:r>
          </w:p>
        </w:tc>
        <w:tc>
          <w:tcPr>
            <w:tcW w:w="722" w:type="dxa"/>
            <w:tcMar>
              <w:top w:w="50" w:type="dxa"/>
              <w:left w:w="100" w:type="dxa"/>
            </w:tcMar>
            <w:vAlign w:val="center"/>
          </w:tcPr>
          <w:p w14:paraId="61A5D60C">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0B798366">
            <w:pPr>
              <w:spacing w:before="0" w:after="0" w:line="276" w:lineRule="auto"/>
              <w:ind w:left="135"/>
              <w:jc w:val="center"/>
            </w:pPr>
          </w:p>
        </w:tc>
        <w:tc>
          <w:tcPr>
            <w:tcW w:w="1510" w:type="dxa"/>
            <w:tcMar>
              <w:top w:w="50" w:type="dxa"/>
              <w:left w:w="100" w:type="dxa"/>
            </w:tcMar>
            <w:vAlign w:val="center"/>
          </w:tcPr>
          <w:p w14:paraId="58DC5329">
            <w:pPr>
              <w:spacing w:before="0" w:after="0" w:line="276" w:lineRule="auto"/>
              <w:ind w:left="135"/>
              <w:jc w:val="center"/>
            </w:pPr>
          </w:p>
        </w:tc>
        <w:tc>
          <w:tcPr>
            <w:tcW w:w="1054" w:type="dxa"/>
            <w:tcMar>
              <w:top w:w="50" w:type="dxa"/>
              <w:left w:w="100" w:type="dxa"/>
            </w:tcMar>
            <w:vAlign w:val="center"/>
          </w:tcPr>
          <w:p w14:paraId="46B76409">
            <w:pPr>
              <w:spacing w:before="0" w:after="0"/>
              <w:ind w:left="135"/>
              <w:jc w:val="left"/>
            </w:pPr>
          </w:p>
        </w:tc>
        <w:tc>
          <w:tcPr>
            <w:tcW w:w="1850" w:type="dxa"/>
            <w:tcMar>
              <w:top w:w="50" w:type="dxa"/>
              <w:left w:w="100" w:type="dxa"/>
            </w:tcMar>
            <w:vAlign w:val="center"/>
          </w:tcPr>
          <w:p w14:paraId="13E959F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"https://m.edsoo.ru/83539522" \h </w:instrText>
            </w:r>
            <w:r>
              <w:fldChar w:fldCharType="separate"/>
            </w:r>
            <w:r>
              <w:rPr>
                <w:rFonts w:ascii="Times New Roman" w:hAnsi="Times New Roman"/>
                <w:b w:val="0"/>
                <w:i w:val="0"/>
                <w:color w:val="0000FF"/>
                <w:sz w:val="22"/>
                <w:u w:val="single"/>
              </w:rPr>
              <w:t>https://m.edsoo.ru/83539522</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"https://m.edsoo.ru/83539d42" \h </w:instrText>
            </w:r>
            <w:r>
              <w:fldChar w:fldCharType="separate"/>
            </w:r>
            <w:r>
              <w:rPr>
                <w:rFonts w:ascii="Times New Roman" w:hAnsi="Times New Roman"/>
                <w:b w:val="0"/>
                <w:i w:val="0"/>
                <w:color w:val="0000FF"/>
                <w:sz w:val="22"/>
                <w:u w:val="single"/>
              </w:rPr>
              <w:t>https://m.edsoo.ru/83539d42</w:t>
            </w:r>
            <w:r>
              <w:rPr>
                <w:rFonts w:ascii="Times New Roman" w:hAnsi="Times New Roman"/>
                <w:b w:val="0"/>
                <w:i w:val="0"/>
                <w:color w:val="0000FF"/>
                <w:sz w:val="22"/>
                <w:u w:val="single"/>
              </w:rPr>
              <w:fldChar w:fldCharType="end"/>
            </w:r>
          </w:p>
        </w:tc>
      </w:tr>
      <w:tr w14:paraId="2009A6F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35A6D02C">
            <w:pPr>
              <w:spacing w:before="0" w:after="0"/>
              <w:ind w:left="0"/>
              <w:jc w:val="left"/>
            </w:pPr>
            <w:r>
              <w:rPr>
                <w:rFonts w:ascii="Times New Roman" w:hAnsi="Times New Roman"/>
                <w:b w:val="0"/>
                <w:i w:val="0"/>
                <w:color w:val="000000"/>
                <w:sz w:val="24"/>
              </w:rPr>
              <w:t>29</w:t>
            </w:r>
          </w:p>
        </w:tc>
        <w:tc>
          <w:tcPr>
            <w:tcW w:w="4019" w:type="dxa"/>
            <w:tcMar>
              <w:top w:w="50" w:type="dxa"/>
              <w:left w:w="100" w:type="dxa"/>
            </w:tcMar>
            <w:vAlign w:val="center"/>
          </w:tcPr>
          <w:p w14:paraId="3CE0EEB0">
            <w:pPr>
              <w:spacing w:before="0" w:after="0"/>
              <w:ind w:left="135"/>
              <w:jc w:val="left"/>
            </w:pPr>
            <w:r>
              <w:rPr>
                <w:rFonts w:ascii="Times New Roman" w:hAnsi="Times New Roman"/>
                <w:b w:val="0"/>
                <w:i w:val="0"/>
                <w:color w:val="000000"/>
                <w:sz w:val="24"/>
              </w:rPr>
              <w:t>Здоровый образ жизни (популярные виды спорта)</w:t>
            </w:r>
          </w:p>
        </w:tc>
        <w:tc>
          <w:tcPr>
            <w:tcW w:w="722" w:type="dxa"/>
            <w:tcMar>
              <w:top w:w="50" w:type="dxa"/>
              <w:left w:w="100" w:type="dxa"/>
            </w:tcMar>
            <w:vAlign w:val="center"/>
          </w:tcPr>
          <w:p w14:paraId="0CC7DE4E">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49A8DD7C">
            <w:pPr>
              <w:spacing w:before="0" w:after="0" w:line="276" w:lineRule="auto"/>
              <w:ind w:left="135"/>
              <w:jc w:val="center"/>
            </w:pPr>
          </w:p>
        </w:tc>
        <w:tc>
          <w:tcPr>
            <w:tcW w:w="1510" w:type="dxa"/>
            <w:tcMar>
              <w:top w:w="50" w:type="dxa"/>
              <w:left w:w="100" w:type="dxa"/>
            </w:tcMar>
            <w:vAlign w:val="center"/>
          </w:tcPr>
          <w:p w14:paraId="014B371E">
            <w:pPr>
              <w:spacing w:before="0" w:after="0" w:line="276" w:lineRule="auto"/>
              <w:ind w:left="135"/>
              <w:jc w:val="center"/>
            </w:pPr>
          </w:p>
        </w:tc>
        <w:tc>
          <w:tcPr>
            <w:tcW w:w="1054" w:type="dxa"/>
            <w:tcMar>
              <w:top w:w="50" w:type="dxa"/>
              <w:left w:w="100" w:type="dxa"/>
            </w:tcMar>
            <w:vAlign w:val="center"/>
          </w:tcPr>
          <w:p w14:paraId="76941D01">
            <w:pPr>
              <w:spacing w:before="0" w:after="0"/>
              <w:ind w:left="135"/>
              <w:jc w:val="left"/>
            </w:pPr>
          </w:p>
        </w:tc>
        <w:tc>
          <w:tcPr>
            <w:tcW w:w="1850" w:type="dxa"/>
            <w:tcMar>
              <w:top w:w="50" w:type="dxa"/>
              <w:left w:w="100" w:type="dxa"/>
            </w:tcMar>
            <w:vAlign w:val="center"/>
          </w:tcPr>
          <w:p w14:paraId="36689CC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"https://m.edsoo.ru/835392d4" \h </w:instrText>
            </w:r>
            <w:r>
              <w:fldChar w:fldCharType="separate"/>
            </w:r>
            <w:r>
              <w:rPr>
                <w:rFonts w:ascii="Times New Roman" w:hAnsi="Times New Roman"/>
                <w:b w:val="0"/>
                <w:i w:val="0"/>
                <w:color w:val="0000FF"/>
                <w:sz w:val="22"/>
                <w:u w:val="single"/>
              </w:rPr>
              <w:t>https://m.edsoo.ru/835392d4</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"https://m.edsoo.ru/83539b4e" \h </w:instrText>
            </w:r>
            <w:r>
              <w:fldChar w:fldCharType="separate"/>
            </w:r>
            <w:r>
              <w:rPr>
                <w:rFonts w:ascii="Times New Roman" w:hAnsi="Times New Roman"/>
                <w:b w:val="0"/>
                <w:i w:val="0"/>
                <w:color w:val="0000FF"/>
                <w:sz w:val="22"/>
                <w:u w:val="single"/>
              </w:rPr>
              <w:t>https://m.edsoo.ru/83539b4e</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"https://m.edsoo.ru/83539f18" \h </w:instrText>
            </w:r>
            <w:r>
              <w:fldChar w:fldCharType="separate"/>
            </w:r>
            <w:r>
              <w:rPr>
                <w:rFonts w:ascii="Times New Roman" w:hAnsi="Times New Roman"/>
                <w:b w:val="0"/>
                <w:i w:val="0"/>
                <w:color w:val="0000FF"/>
                <w:sz w:val="22"/>
                <w:u w:val="single"/>
              </w:rPr>
              <w:t>https://m.edsoo.ru/83539f18</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"https://m.edsoo.ru/8353a7b0" \h </w:instrText>
            </w:r>
            <w:r>
              <w:fldChar w:fldCharType="separate"/>
            </w:r>
            <w:r>
              <w:rPr>
                <w:rFonts w:ascii="Times New Roman" w:hAnsi="Times New Roman"/>
                <w:b w:val="0"/>
                <w:i w:val="0"/>
                <w:color w:val="0000FF"/>
                <w:sz w:val="22"/>
                <w:u w:val="single"/>
              </w:rPr>
              <w:t>https://m.edsoo.ru/8353a7b0</w:t>
            </w:r>
            <w:r>
              <w:rPr>
                <w:rFonts w:ascii="Times New Roman" w:hAnsi="Times New Roman"/>
                <w:b w:val="0"/>
                <w:i w:val="0"/>
                <w:color w:val="0000FF"/>
                <w:sz w:val="22"/>
                <w:u w:val="single"/>
              </w:rPr>
              <w:fldChar w:fldCharType="end"/>
            </w:r>
          </w:p>
        </w:tc>
      </w:tr>
      <w:tr w14:paraId="37210CA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65B1457F">
            <w:pPr>
              <w:spacing w:before="0" w:after="0"/>
              <w:ind w:left="0"/>
              <w:jc w:val="left"/>
            </w:pPr>
            <w:r>
              <w:rPr>
                <w:rFonts w:ascii="Times New Roman" w:hAnsi="Times New Roman"/>
                <w:b w:val="0"/>
                <w:i w:val="0"/>
                <w:color w:val="000000"/>
                <w:sz w:val="24"/>
              </w:rPr>
              <w:t>30</w:t>
            </w:r>
          </w:p>
        </w:tc>
        <w:tc>
          <w:tcPr>
            <w:tcW w:w="4019" w:type="dxa"/>
            <w:tcMar>
              <w:top w:w="50" w:type="dxa"/>
              <w:left w:w="100" w:type="dxa"/>
            </w:tcMar>
            <w:vAlign w:val="center"/>
          </w:tcPr>
          <w:p w14:paraId="23E7FFFF">
            <w:pPr>
              <w:spacing w:before="0" w:after="0"/>
              <w:ind w:left="135"/>
              <w:jc w:val="left"/>
            </w:pPr>
            <w:r>
              <w:rPr>
                <w:rFonts w:ascii="Times New Roman" w:hAnsi="Times New Roman"/>
                <w:b w:val="0"/>
                <w:i w:val="0"/>
                <w:color w:val="000000"/>
                <w:sz w:val="24"/>
              </w:rPr>
              <w:t>Здоровый образ жизни (фитнес)</w:t>
            </w:r>
          </w:p>
        </w:tc>
        <w:tc>
          <w:tcPr>
            <w:tcW w:w="722" w:type="dxa"/>
            <w:tcMar>
              <w:top w:w="50" w:type="dxa"/>
              <w:left w:w="100" w:type="dxa"/>
            </w:tcMar>
            <w:vAlign w:val="center"/>
          </w:tcPr>
          <w:p w14:paraId="744379F3">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5B9EF351">
            <w:pPr>
              <w:spacing w:before="0" w:after="0" w:line="276" w:lineRule="auto"/>
              <w:ind w:left="135"/>
              <w:jc w:val="center"/>
            </w:pPr>
          </w:p>
        </w:tc>
        <w:tc>
          <w:tcPr>
            <w:tcW w:w="1510" w:type="dxa"/>
            <w:tcMar>
              <w:top w:w="50" w:type="dxa"/>
              <w:left w:w="100" w:type="dxa"/>
            </w:tcMar>
            <w:vAlign w:val="center"/>
          </w:tcPr>
          <w:p w14:paraId="33B6D509">
            <w:pPr>
              <w:spacing w:before="0" w:after="0" w:line="276" w:lineRule="auto"/>
              <w:ind w:left="135"/>
              <w:jc w:val="center"/>
            </w:pPr>
          </w:p>
        </w:tc>
        <w:tc>
          <w:tcPr>
            <w:tcW w:w="1054" w:type="dxa"/>
            <w:tcMar>
              <w:top w:w="50" w:type="dxa"/>
              <w:left w:w="100" w:type="dxa"/>
            </w:tcMar>
            <w:vAlign w:val="center"/>
          </w:tcPr>
          <w:p w14:paraId="5364BA57">
            <w:pPr>
              <w:spacing w:before="0" w:after="0"/>
              <w:ind w:left="135"/>
              <w:jc w:val="left"/>
            </w:pPr>
          </w:p>
        </w:tc>
        <w:tc>
          <w:tcPr>
            <w:tcW w:w="1850" w:type="dxa"/>
            <w:tcMar>
              <w:top w:w="50" w:type="dxa"/>
              <w:left w:w="100" w:type="dxa"/>
            </w:tcMar>
            <w:vAlign w:val="center"/>
          </w:tcPr>
          <w:p w14:paraId="15A8397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"https://m.edsoo.ru/8353a9e0" \h </w:instrText>
            </w:r>
            <w:r>
              <w:fldChar w:fldCharType="separate"/>
            </w:r>
            <w:r>
              <w:rPr>
                <w:rFonts w:ascii="Times New Roman" w:hAnsi="Times New Roman"/>
                <w:b w:val="0"/>
                <w:i w:val="0"/>
                <w:color w:val="0000FF"/>
                <w:sz w:val="22"/>
                <w:u w:val="single"/>
              </w:rPr>
              <w:t>https://m.edsoo.ru/8353a9e0</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"https://m.edsoo.ru/835396d0" \h </w:instrText>
            </w:r>
            <w:r>
              <w:fldChar w:fldCharType="separate"/>
            </w:r>
            <w:r>
              <w:rPr>
                <w:rFonts w:ascii="Times New Roman" w:hAnsi="Times New Roman"/>
                <w:b w:val="0"/>
                <w:i w:val="0"/>
                <w:color w:val="0000FF"/>
                <w:sz w:val="22"/>
                <w:u w:val="single"/>
              </w:rPr>
              <w:t>https://m.edsoo.ru/835396d0</w:t>
            </w:r>
            <w:r>
              <w:rPr>
                <w:rFonts w:ascii="Times New Roman" w:hAnsi="Times New Roman"/>
                <w:b w:val="0"/>
                <w:i w:val="0"/>
                <w:color w:val="0000FF"/>
                <w:sz w:val="22"/>
                <w:u w:val="single"/>
              </w:rPr>
              <w:fldChar w:fldCharType="end"/>
            </w:r>
          </w:p>
        </w:tc>
      </w:tr>
      <w:tr w14:paraId="7532E95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442B5F2D">
            <w:pPr>
              <w:spacing w:before="0" w:after="0"/>
              <w:ind w:left="0"/>
              <w:jc w:val="left"/>
            </w:pPr>
            <w:r>
              <w:rPr>
                <w:rFonts w:ascii="Times New Roman" w:hAnsi="Times New Roman"/>
                <w:b w:val="0"/>
                <w:i w:val="0"/>
                <w:color w:val="000000"/>
                <w:sz w:val="24"/>
              </w:rPr>
              <w:t>31</w:t>
            </w:r>
          </w:p>
        </w:tc>
        <w:tc>
          <w:tcPr>
            <w:tcW w:w="4019" w:type="dxa"/>
            <w:tcMar>
              <w:top w:w="50" w:type="dxa"/>
              <w:left w:w="100" w:type="dxa"/>
            </w:tcMar>
            <w:vAlign w:val="center"/>
          </w:tcPr>
          <w:p w14:paraId="7B6C6394">
            <w:pPr>
              <w:spacing w:before="0" w:after="0"/>
              <w:ind w:left="135"/>
              <w:jc w:val="left"/>
            </w:pPr>
            <w:r>
              <w:rPr>
                <w:rFonts w:ascii="Times New Roman" w:hAnsi="Times New Roman"/>
                <w:b w:val="0"/>
                <w:i w:val="0"/>
                <w:color w:val="000000"/>
                <w:sz w:val="24"/>
              </w:rPr>
              <w:t>Здоровый образ жизни (мой любимый вид спорта)</w:t>
            </w:r>
          </w:p>
        </w:tc>
        <w:tc>
          <w:tcPr>
            <w:tcW w:w="722" w:type="dxa"/>
            <w:tcMar>
              <w:top w:w="50" w:type="dxa"/>
              <w:left w:w="100" w:type="dxa"/>
            </w:tcMar>
            <w:vAlign w:val="center"/>
          </w:tcPr>
          <w:p w14:paraId="6E0B482F">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1E431466">
            <w:pPr>
              <w:spacing w:before="0" w:after="0" w:line="276" w:lineRule="auto"/>
              <w:ind w:left="135"/>
              <w:jc w:val="center"/>
            </w:pPr>
          </w:p>
        </w:tc>
        <w:tc>
          <w:tcPr>
            <w:tcW w:w="1510" w:type="dxa"/>
            <w:tcMar>
              <w:top w:w="50" w:type="dxa"/>
              <w:left w:w="100" w:type="dxa"/>
            </w:tcMar>
            <w:vAlign w:val="center"/>
          </w:tcPr>
          <w:p w14:paraId="13F09E03">
            <w:pPr>
              <w:spacing w:before="0" w:after="0" w:line="276" w:lineRule="auto"/>
              <w:ind w:left="135"/>
              <w:jc w:val="center"/>
            </w:pPr>
          </w:p>
        </w:tc>
        <w:tc>
          <w:tcPr>
            <w:tcW w:w="1054" w:type="dxa"/>
            <w:tcMar>
              <w:top w:w="50" w:type="dxa"/>
              <w:left w:w="100" w:type="dxa"/>
            </w:tcMar>
            <w:vAlign w:val="center"/>
          </w:tcPr>
          <w:p w14:paraId="5C0833C7">
            <w:pPr>
              <w:spacing w:before="0" w:after="0"/>
              <w:ind w:left="135"/>
              <w:jc w:val="left"/>
            </w:pPr>
          </w:p>
        </w:tc>
        <w:tc>
          <w:tcPr>
            <w:tcW w:w="1850" w:type="dxa"/>
            <w:tcMar>
              <w:top w:w="50" w:type="dxa"/>
              <w:left w:w="100" w:type="dxa"/>
            </w:tcMar>
            <w:vAlign w:val="center"/>
          </w:tcPr>
          <w:p w14:paraId="2E783EF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"https://m.edsoo.ru/8353a10c" \h </w:instrText>
            </w:r>
            <w:r>
              <w:fldChar w:fldCharType="separate"/>
            </w:r>
            <w:r>
              <w:rPr>
                <w:rFonts w:ascii="Times New Roman" w:hAnsi="Times New Roman"/>
                <w:b w:val="0"/>
                <w:i w:val="0"/>
                <w:color w:val="0000FF"/>
                <w:sz w:val="22"/>
                <w:u w:val="single"/>
              </w:rPr>
              <w:t>https://m.edsoo.ru/8353a10c</w:t>
            </w:r>
            <w:r>
              <w:rPr>
                <w:rFonts w:ascii="Times New Roman" w:hAnsi="Times New Roman"/>
                <w:b w:val="0"/>
                <w:i w:val="0"/>
                <w:color w:val="0000FF"/>
                <w:sz w:val="22"/>
                <w:u w:val="single"/>
              </w:rPr>
              <w:fldChar w:fldCharType="end"/>
            </w:r>
          </w:p>
        </w:tc>
      </w:tr>
      <w:tr w14:paraId="68F5F4A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2FF9D79B">
            <w:pPr>
              <w:spacing w:before="0" w:after="0"/>
              <w:ind w:left="0"/>
              <w:jc w:val="left"/>
            </w:pPr>
            <w:r>
              <w:rPr>
                <w:rFonts w:ascii="Times New Roman" w:hAnsi="Times New Roman"/>
                <w:b w:val="0"/>
                <w:i w:val="0"/>
                <w:color w:val="000000"/>
                <w:sz w:val="24"/>
              </w:rPr>
              <w:t>32</w:t>
            </w:r>
          </w:p>
        </w:tc>
        <w:tc>
          <w:tcPr>
            <w:tcW w:w="4019" w:type="dxa"/>
            <w:tcMar>
              <w:top w:w="50" w:type="dxa"/>
              <w:left w:w="100" w:type="dxa"/>
            </w:tcMar>
            <w:vAlign w:val="center"/>
          </w:tcPr>
          <w:p w14:paraId="78296864">
            <w:pPr>
              <w:spacing w:before="0" w:after="0"/>
              <w:ind w:left="135"/>
              <w:jc w:val="left"/>
            </w:pPr>
            <w:r>
              <w:rPr>
                <w:rFonts w:ascii="Times New Roman" w:hAnsi="Times New Roman"/>
                <w:b w:val="0"/>
                <w:i w:val="0"/>
                <w:color w:val="000000"/>
                <w:sz w:val="24"/>
              </w:rPr>
              <w:t>Здоровый образ жизни (спортивная символика)</w:t>
            </w:r>
          </w:p>
        </w:tc>
        <w:tc>
          <w:tcPr>
            <w:tcW w:w="722" w:type="dxa"/>
            <w:tcMar>
              <w:top w:w="50" w:type="dxa"/>
              <w:left w:w="100" w:type="dxa"/>
            </w:tcMar>
            <w:vAlign w:val="center"/>
          </w:tcPr>
          <w:p w14:paraId="3CC15EF7">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5FBE1808">
            <w:pPr>
              <w:spacing w:before="0" w:after="0" w:line="276" w:lineRule="auto"/>
              <w:ind w:left="135"/>
              <w:jc w:val="center"/>
            </w:pPr>
          </w:p>
        </w:tc>
        <w:tc>
          <w:tcPr>
            <w:tcW w:w="1510" w:type="dxa"/>
            <w:tcMar>
              <w:top w:w="50" w:type="dxa"/>
              <w:left w:w="100" w:type="dxa"/>
            </w:tcMar>
            <w:vAlign w:val="center"/>
          </w:tcPr>
          <w:p w14:paraId="2F07AB93">
            <w:pPr>
              <w:spacing w:before="0" w:after="0" w:line="276" w:lineRule="auto"/>
              <w:ind w:left="135"/>
              <w:jc w:val="center"/>
            </w:pPr>
          </w:p>
        </w:tc>
        <w:tc>
          <w:tcPr>
            <w:tcW w:w="1054" w:type="dxa"/>
            <w:tcMar>
              <w:top w:w="50" w:type="dxa"/>
              <w:left w:w="100" w:type="dxa"/>
            </w:tcMar>
            <w:vAlign w:val="center"/>
          </w:tcPr>
          <w:p w14:paraId="0381A0F9">
            <w:pPr>
              <w:spacing w:before="0" w:after="0"/>
              <w:ind w:left="135"/>
              <w:jc w:val="left"/>
            </w:pPr>
          </w:p>
        </w:tc>
        <w:tc>
          <w:tcPr>
            <w:tcW w:w="1850" w:type="dxa"/>
            <w:tcMar>
              <w:top w:w="50" w:type="dxa"/>
              <w:left w:w="100" w:type="dxa"/>
            </w:tcMar>
            <w:vAlign w:val="center"/>
          </w:tcPr>
          <w:p w14:paraId="461B9FD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"https://m.edsoo.ru/8353a3aa" \h </w:instrText>
            </w:r>
            <w:r>
              <w:fldChar w:fldCharType="separate"/>
            </w:r>
            <w:r>
              <w:rPr>
                <w:rFonts w:ascii="Times New Roman" w:hAnsi="Times New Roman"/>
                <w:b w:val="0"/>
                <w:i w:val="0"/>
                <w:color w:val="0000FF"/>
                <w:sz w:val="22"/>
                <w:u w:val="single"/>
              </w:rPr>
              <w:t>https://m.edsoo.ru/8353a3aa</w:t>
            </w:r>
            <w:r>
              <w:rPr>
                <w:rFonts w:ascii="Times New Roman" w:hAnsi="Times New Roman"/>
                <w:b w:val="0"/>
                <w:i w:val="0"/>
                <w:color w:val="0000FF"/>
                <w:sz w:val="22"/>
                <w:u w:val="single"/>
              </w:rPr>
              <w:fldChar w:fldCharType="end"/>
            </w:r>
          </w:p>
        </w:tc>
      </w:tr>
      <w:tr w14:paraId="42B2154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36FBEFCA">
            <w:pPr>
              <w:spacing w:before="0" w:after="0"/>
              <w:ind w:left="0"/>
              <w:jc w:val="left"/>
            </w:pPr>
            <w:r>
              <w:rPr>
                <w:rFonts w:ascii="Times New Roman" w:hAnsi="Times New Roman"/>
                <w:b w:val="0"/>
                <w:i w:val="0"/>
                <w:color w:val="000000"/>
                <w:sz w:val="24"/>
              </w:rPr>
              <w:t>33</w:t>
            </w:r>
          </w:p>
        </w:tc>
        <w:tc>
          <w:tcPr>
            <w:tcW w:w="4019" w:type="dxa"/>
            <w:tcMar>
              <w:top w:w="50" w:type="dxa"/>
              <w:left w:w="100" w:type="dxa"/>
            </w:tcMar>
            <w:vAlign w:val="center"/>
          </w:tcPr>
          <w:p w14:paraId="06E4674A">
            <w:pPr>
              <w:spacing w:before="0" w:after="0"/>
              <w:ind w:left="135"/>
              <w:jc w:val="left"/>
            </w:pPr>
            <w:r>
              <w:rPr>
                <w:rFonts w:ascii="Times New Roman" w:hAnsi="Times New Roman"/>
                <w:b w:val="0"/>
                <w:i w:val="0"/>
                <w:color w:val="000000"/>
                <w:sz w:val="24"/>
              </w:rPr>
              <w:t>Обобщение по теме "Здоровый образ жизни: режим труда и отдыха, фитнес, сбалансированное питание. Посещение врача"</w:t>
            </w:r>
          </w:p>
        </w:tc>
        <w:tc>
          <w:tcPr>
            <w:tcW w:w="722" w:type="dxa"/>
            <w:tcMar>
              <w:top w:w="50" w:type="dxa"/>
              <w:left w:w="100" w:type="dxa"/>
            </w:tcMar>
            <w:vAlign w:val="center"/>
          </w:tcPr>
          <w:p w14:paraId="39ED9994">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429F2B3F">
            <w:pPr>
              <w:spacing w:before="0" w:after="0" w:line="276" w:lineRule="auto"/>
              <w:ind w:left="135"/>
              <w:jc w:val="center"/>
            </w:pPr>
          </w:p>
        </w:tc>
        <w:tc>
          <w:tcPr>
            <w:tcW w:w="1510" w:type="dxa"/>
            <w:tcMar>
              <w:top w:w="50" w:type="dxa"/>
              <w:left w:w="100" w:type="dxa"/>
            </w:tcMar>
            <w:vAlign w:val="center"/>
          </w:tcPr>
          <w:p w14:paraId="6A0DF7D5">
            <w:pPr>
              <w:spacing w:before="0" w:after="0" w:line="276" w:lineRule="auto"/>
              <w:ind w:left="135"/>
              <w:jc w:val="center"/>
            </w:pPr>
          </w:p>
        </w:tc>
        <w:tc>
          <w:tcPr>
            <w:tcW w:w="1054" w:type="dxa"/>
            <w:tcMar>
              <w:top w:w="50" w:type="dxa"/>
              <w:left w:w="100" w:type="dxa"/>
            </w:tcMar>
            <w:vAlign w:val="center"/>
          </w:tcPr>
          <w:p w14:paraId="6CB2CEC9">
            <w:pPr>
              <w:spacing w:before="0" w:after="0"/>
              <w:ind w:left="135"/>
              <w:jc w:val="left"/>
            </w:pPr>
          </w:p>
        </w:tc>
        <w:tc>
          <w:tcPr>
            <w:tcW w:w="1850" w:type="dxa"/>
            <w:tcMar>
              <w:top w:w="50" w:type="dxa"/>
              <w:left w:w="100" w:type="dxa"/>
            </w:tcMar>
            <w:vAlign w:val="center"/>
          </w:tcPr>
          <w:p w14:paraId="410924D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"https://m.edsoo.ru/8353ac92" \h </w:instrText>
            </w:r>
            <w:r>
              <w:fldChar w:fldCharType="separate"/>
            </w:r>
            <w:r>
              <w:rPr>
                <w:rFonts w:ascii="Times New Roman" w:hAnsi="Times New Roman"/>
                <w:b w:val="0"/>
                <w:i w:val="0"/>
                <w:color w:val="0000FF"/>
                <w:sz w:val="22"/>
                <w:u w:val="single"/>
              </w:rPr>
              <w:t>https://m.edsoo.ru/8353ac92</w:t>
            </w:r>
            <w:r>
              <w:rPr>
                <w:rFonts w:ascii="Times New Roman" w:hAnsi="Times New Roman"/>
                <w:b w:val="0"/>
                <w:i w:val="0"/>
                <w:color w:val="0000FF"/>
                <w:sz w:val="22"/>
                <w:u w:val="single"/>
              </w:rPr>
              <w:fldChar w:fldCharType="end"/>
            </w:r>
          </w:p>
        </w:tc>
      </w:tr>
      <w:tr w14:paraId="7576D67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3D265F88">
            <w:pPr>
              <w:spacing w:before="0" w:after="0"/>
              <w:ind w:left="0"/>
              <w:jc w:val="left"/>
            </w:pPr>
            <w:r>
              <w:rPr>
                <w:rFonts w:ascii="Times New Roman" w:hAnsi="Times New Roman"/>
                <w:b w:val="0"/>
                <w:i w:val="0"/>
                <w:color w:val="000000"/>
                <w:sz w:val="24"/>
              </w:rPr>
              <w:t>34</w:t>
            </w:r>
          </w:p>
        </w:tc>
        <w:tc>
          <w:tcPr>
            <w:tcW w:w="4019" w:type="dxa"/>
            <w:tcMar>
              <w:top w:w="50" w:type="dxa"/>
              <w:left w:w="100" w:type="dxa"/>
            </w:tcMar>
            <w:vAlign w:val="center"/>
          </w:tcPr>
          <w:p w14:paraId="4BBB82A4">
            <w:pPr>
              <w:spacing w:before="0" w:after="0"/>
              <w:ind w:left="135"/>
              <w:jc w:val="left"/>
            </w:pPr>
            <w:r>
              <w:rPr>
                <w:rFonts w:ascii="Times New Roman" w:hAnsi="Times New Roman"/>
                <w:b w:val="0"/>
                <w:i w:val="0"/>
                <w:color w:val="000000"/>
                <w:sz w:val="24"/>
              </w:rPr>
              <w:t>Контроль по темам "Досуг и увлечения (хобби) современного подростка (чтение, кино, театр, музей, спорт, музыка)" и "Здоровый образ жизни: режим труда и отдыха, фитнес, сбалансированное питание. Посещение врача"</w:t>
            </w:r>
          </w:p>
        </w:tc>
        <w:tc>
          <w:tcPr>
            <w:tcW w:w="722" w:type="dxa"/>
            <w:tcMar>
              <w:top w:w="50" w:type="dxa"/>
              <w:left w:w="100" w:type="dxa"/>
            </w:tcMar>
            <w:vAlign w:val="center"/>
          </w:tcPr>
          <w:p w14:paraId="7BA6C71D">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280E4791">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14:paraId="51811B77">
            <w:pPr>
              <w:spacing w:before="0" w:after="0" w:line="276" w:lineRule="auto"/>
              <w:ind w:left="135"/>
              <w:jc w:val="center"/>
            </w:pPr>
          </w:p>
        </w:tc>
        <w:tc>
          <w:tcPr>
            <w:tcW w:w="1054" w:type="dxa"/>
            <w:tcMar>
              <w:top w:w="50" w:type="dxa"/>
              <w:left w:w="100" w:type="dxa"/>
            </w:tcMar>
            <w:vAlign w:val="center"/>
          </w:tcPr>
          <w:p w14:paraId="03AE7D73">
            <w:pPr>
              <w:spacing w:before="0" w:after="0"/>
              <w:ind w:left="135"/>
              <w:jc w:val="left"/>
            </w:pPr>
          </w:p>
        </w:tc>
        <w:tc>
          <w:tcPr>
            <w:tcW w:w="1850" w:type="dxa"/>
            <w:tcMar>
              <w:top w:w="50" w:type="dxa"/>
              <w:left w:w="100" w:type="dxa"/>
            </w:tcMar>
            <w:vAlign w:val="center"/>
          </w:tcPr>
          <w:p w14:paraId="4154D23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"https://m.edsoo.ru/8353ac92" \h </w:instrText>
            </w:r>
            <w:r>
              <w:fldChar w:fldCharType="separate"/>
            </w:r>
            <w:r>
              <w:rPr>
                <w:rFonts w:ascii="Times New Roman" w:hAnsi="Times New Roman"/>
                <w:b w:val="0"/>
                <w:i w:val="0"/>
                <w:color w:val="0000FF"/>
                <w:sz w:val="22"/>
                <w:u w:val="single"/>
              </w:rPr>
              <w:t>https://m.edsoo.ru/8353ac92</w:t>
            </w:r>
            <w:r>
              <w:rPr>
                <w:rFonts w:ascii="Times New Roman" w:hAnsi="Times New Roman"/>
                <w:b w:val="0"/>
                <w:i w:val="0"/>
                <w:color w:val="0000FF"/>
                <w:sz w:val="22"/>
                <w:u w:val="single"/>
              </w:rPr>
              <w:fldChar w:fldCharType="end"/>
            </w:r>
          </w:p>
        </w:tc>
      </w:tr>
      <w:tr w14:paraId="3A18FFF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123A57BA">
            <w:pPr>
              <w:spacing w:before="0" w:after="0"/>
              <w:ind w:left="0"/>
              <w:jc w:val="left"/>
            </w:pPr>
            <w:r>
              <w:rPr>
                <w:rFonts w:ascii="Times New Roman" w:hAnsi="Times New Roman"/>
                <w:b w:val="0"/>
                <w:i w:val="0"/>
                <w:color w:val="000000"/>
                <w:sz w:val="24"/>
              </w:rPr>
              <w:t>35</w:t>
            </w:r>
          </w:p>
        </w:tc>
        <w:tc>
          <w:tcPr>
            <w:tcW w:w="4019" w:type="dxa"/>
            <w:tcMar>
              <w:top w:w="50" w:type="dxa"/>
              <w:left w:w="100" w:type="dxa"/>
            </w:tcMar>
            <w:vAlign w:val="center"/>
          </w:tcPr>
          <w:p w14:paraId="29E09F9B">
            <w:pPr>
              <w:spacing w:before="0" w:after="0"/>
              <w:ind w:left="135"/>
              <w:jc w:val="left"/>
            </w:pPr>
            <w:r>
              <w:rPr>
                <w:rFonts w:ascii="Times New Roman" w:hAnsi="Times New Roman"/>
                <w:b w:val="0"/>
                <w:i w:val="0"/>
                <w:color w:val="000000"/>
                <w:sz w:val="24"/>
              </w:rPr>
              <w:t>Покупки: одежда, обувь и продукты питания (виды магазинов)</w:t>
            </w:r>
          </w:p>
        </w:tc>
        <w:tc>
          <w:tcPr>
            <w:tcW w:w="722" w:type="dxa"/>
            <w:tcMar>
              <w:top w:w="50" w:type="dxa"/>
              <w:left w:w="100" w:type="dxa"/>
            </w:tcMar>
            <w:vAlign w:val="center"/>
          </w:tcPr>
          <w:p w14:paraId="7BB146A7">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587FE45C">
            <w:pPr>
              <w:spacing w:before="0" w:after="0" w:line="276" w:lineRule="auto"/>
              <w:ind w:left="135"/>
              <w:jc w:val="center"/>
            </w:pPr>
          </w:p>
        </w:tc>
        <w:tc>
          <w:tcPr>
            <w:tcW w:w="1510" w:type="dxa"/>
            <w:tcMar>
              <w:top w:w="50" w:type="dxa"/>
              <w:left w:w="100" w:type="dxa"/>
            </w:tcMar>
            <w:vAlign w:val="center"/>
          </w:tcPr>
          <w:p w14:paraId="47A20482">
            <w:pPr>
              <w:spacing w:before="0" w:after="0" w:line="276" w:lineRule="auto"/>
              <w:ind w:left="135"/>
              <w:jc w:val="center"/>
            </w:pPr>
          </w:p>
        </w:tc>
        <w:tc>
          <w:tcPr>
            <w:tcW w:w="1054" w:type="dxa"/>
            <w:tcMar>
              <w:top w:w="50" w:type="dxa"/>
              <w:left w:w="100" w:type="dxa"/>
            </w:tcMar>
            <w:vAlign w:val="center"/>
          </w:tcPr>
          <w:p w14:paraId="09C586DE">
            <w:pPr>
              <w:spacing w:before="0" w:after="0"/>
              <w:ind w:left="135"/>
              <w:jc w:val="left"/>
            </w:pPr>
          </w:p>
        </w:tc>
        <w:tc>
          <w:tcPr>
            <w:tcW w:w="1850" w:type="dxa"/>
            <w:tcMar>
              <w:top w:w="50" w:type="dxa"/>
              <w:left w:w="100" w:type="dxa"/>
            </w:tcMar>
            <w:vAlign w:val="center"/>
          </w:tcPr>
          <w:p w14:paraId="483495CF">
            <w:pPr>
              <w:spacing w:before="0" w:after="0"/>
              <w:ind w:left="135"/>
              <w:jc w:val="left"/>
            </w:pPr>
          </w:p>
        </w:tc>
      </w:tr>
      <w:tr w14:paraId="76A7E5E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0AB18E93">
            <w:pPr>
              <w:spacing w:before="0" w:after="0"/>
              <w:ind w:left="0"/>
              <w:jc w:val="left"/>
            </w:pPr>
            <w:r>
              <w:rPr>
                <w:rFonts w:ascii="Times New Roman" w:hAnsi="Times New Roman"/>
                <w:b w:val="0"/>
                <w:i w:val="0"/>
                <w:color w:val="000000"/>
                <w:sz w:val="24"/>
              </w:rPr>
              <w:t>36</w:t>
            </w:r>
          </w:p>
        </w:tc>
        <w:tc>
          <w:tcPr>
            <w:tcW w:w="4019" w:type="dxa"/>
            <w:tcMar>
              <w:top w:w="50" w:type="dxa"/>
              <w:left w:w="100" w:type="dxa"/>
            </w:tcMar>
            <w:vAlign w:val="center"/>
          </w:tcPr>
          <w:p w14:paraId="2008F330">
            <w:pPr>
              <w:spacing w:before="0" w:after="0"/>
              <w:ind w:left="135"/>
              <w:jc w:val="left"/>
            </w:pPr>
            <w:r>
              <w:rPr>
                <w:rFonts w:ascii="Times New Roman" w:hAnsi="Times New Roman"/>
                <w:b w:val="0"/>
                <w:i w:val="0"/>
                <w:color w:val="000000"/>
                <w:sz w:val="24"/>
              </w:rPr>
              <w:t>Покупки: одежда, обувь и продукты питания (в магазине)</w:t>
            </w:r>
          </w:p>
        </w:tc>
        <w:tc>
          <w:tcPr>
            <w:tcW w:w="722" w:type="dxa"/>
            <w:tcMar>
              <w:top w:w="50" w:type="dxa"/>
              <w:left w:w="100" w:type="dxa"/>
            </w:tcMar>
            <w:vAlign w:val="center"/>
          </w:tcPr>
          <w:p w14:paraId="71E6C2E1">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2B9A2688">
            <w:pPr>
              <w:spacing w:before="0" w:after="0" w:line="276" w:lineRule="auto"/>
              <w:ind w:left="135"/>
              <w:jc w:val="center"/>
            </w:pPr>
          </w:p>
        </w:tc>
        <w:tc>
          <w:tcPr>
            <w:tcW w:w="1510" w:type="dxa"/>
            <w:tcMar>
              <w:top w:w="50" w:type="dxa"/>
              <w:left w:w="100" w:type="dxa"/>
            </w:tcMar>
            <w:vAlign w:val="center"/>
          </w:tcPr>
          <w:p w14:paraId="6635D388">
            <w:pPr>
              <w:spacing w:before="0" w:after="0" w:line="276" w:lineRule="auto"/>
              <w:ind w:left="135"/>
              <w:jc w:val="center"/>
            </w:pPr>
          </w:p>
        </w:tc>
        <w:tc>
          <w:tcPr>
            <w:tcW w:w="1054" w:type="dxa"/>
            <w:tcMar>
              <w:top w:w="50" w:type="dxa"/>
              <w:left w:w="100" w:type="dxa"/>
            </w:tcMar>
            <w:vAlign w:val="center"/>
          </w:tcPr>
          <w:p w14:paraId="5DE250F1">
            <w:pPr>
              <w:spacing w:before="0" w:after="0"/>
              <w:ind w:left="135"/>
              <w:jc w:val="left"/>
            </w:pPr>
          </w:p>
        </w:tc>
        <w:tc>
          <w:tcPr>
            <w:tcW w:w="1850" w:type="dxa"/>
            <w:tcMar>
              <w:top w:w="50" w:type="dxa"/>
              <w:left w:w="100" w:type="dxa"/>
            </w:tcMar>
            <w:vAlign w:val="center"/>
          </w:tcPr>
          <w:p w14:paraId="6D31309D">
            <w:pPr>
              <w:spacing w:before="0" w:after="0"/>
              <w:ind w:left="135"/>
              <w:jc w:val="left"/>
            </w:pPr>
          </w:p>
        </w:tc>
      </w:tr>
      <w:tr w14:paraId="3F091C8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2B599383">
            <w:pPr>
              <w:spacing w:before="0" w:after="0"/>
              <w:ind w:left="0"/>
              <w:jc w:val="left"/>
            </w:pPr>
            <w:r>
              <w:rPr>
                <w:rFonts w:ascii="Times New Roman" w:hAnsi="Times New Roman"/>
                <w:b w:val="0"/>
                <w:i w:val="0"/>
                <w:color w:val="000000"/>
                <w:sz w:val="24"/>
              </w:rPr>
              <w:t>37</w:t>
            </w:r>
          </w:p>
        </w:tc>
        <w:tc>
          <w:tcPr>
            <w:tcW w:w="4019" w:type="dxa"/>
            <w:tcMar>
              <w:top w:w="50" w:type="dxa"/>
              <w:left w:w="100" w:type="dxa"/>
            </w:tcMar>
            <w:vAlign w:val="center"/>
          </w:tcPr>
          <w:p w14:paraId="6F0306AB">
            <w:pPr>
              <w:spacing w:before="0" w:after="0"/>
              <w:ind w:left="135"/>
              <w:jc w:val="left"/>
            </w:pPr>
            <w:r>
              <w:rPr>
                <w:rFonts w:ascii="Times New Roman" w:hAnsi="Times New Roman"/>
                <w:b w:val="0"/>
                <w:i w:val="0"/>
                <w:color w:val="000000"/>
                <w:sz w:val="24"/>
              </w:rPr>
              <w:t>Покупки: одежда, обувь и продукты питания (покупки на рынке)</w:t>
            </w:r>
          </w:p>
        </w:tc>
        <w:tc>
          <w:tcPr>
            <w:tcW w:w="722" w:type="dxa"/>
            <w:tcMar>
              <w:top w:w="50" w:type="dxa"/>
              <w:left w:w="100" w:type="dxa"/>
            </w:tcMar>
            <w:vAlign w:val="center"/>
          </w:tcPr>
          <w:p w14:paraId="4780FF1B">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66B599D5">
            <w:pPr>
              <w:spacing w:before="0" w:after="0" w:line="276" w:lineRule="auto"/>
              <w:ind w:left="135"/>
              <w:jc w:val="center"/>
            </w:pPr>
          </w:p>
        </w:tc>
        <w:tc>
          <w:tcPr>
            <w:tcW w:w="1510" w:type="dxa"/>
            <w:tcMar>
              <w:top w:w="50" w:type="dxa"/>
              <w:left w:w="100" w:type="dxa"/>
            </w:tcMar>
            <w:vAlign w:val="center"/>
          </w:tcPr>
          <w:p w14:paraId="704745BF">
            <w:pPr>
              <w:spacing w:before="0" w:after="0" w:line="276" w:lineRule="auto"/>
              <w:ind w:left="135"/>
              <w:jc w:val="center"/>
            </w:pPr>
          </w:p>
        </w:tc>
        <w:tc>
          <w:tcPr>
            <w:tcW w:w="1054" w:type="dxa"/>
            <w:tcMar>
              <w:top w:w="50" w:type="dxa"/>
              <w:left w:w="100" w:type="dxa"/>
            </w:tcMar>
            <w:vAlign w:val="center"/>
          </w:tcPr>
          <w:p w14:paraId="7236F5A1">
            <w:pPr>
              <w:spacing w:before="0" w:after="0"/>
              <w:ind w:left="135"/>
              <w:jc w:val="left"/>
            </w:pPr>
          </w:p>
        </w:tc>
        <w:tc>
          <w:tcPr>
            <w:tcW w:w="1850" w:type="dxa"/>
            <w:tcMar>
              <w:top w:w="50" w:type="dxa"/>
              <w:left w:w="100" w:type="dxa"/>
            </w:tcMar>
            <w:vAlign w:val="center"/>
          </w:tcPr>
          <w:p w14:paraId="7DEFB6B0">
            <w:pPr>
              <w:spacing w:before="0" w:after="0"/>
              <w:ind w:left="135"/>
              <w:jc w:val="left"/>
            </w:pPr>
          </w:p>
        </w:tc>
      </w:tr>
      <w:tr w14:paraId="059E486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292D6CF7">
            <w:pPr>
              <w:spacing w:before="0" w:after="0"/>
              <w:ind w:left="0"/>
              <w:jc w:val="left"/>
            </w:pPr>
            <w:r>
              <w:rPr>
                <w:rFonts w:ascii="Times New Roman" w:hAnsi="Times New Roman"/>
                <w:b w:val="0"/>
                <w:i w:val="0"/>
                <w:color w:val="000000"/>
                <w:sz w:val="24"/>
              </w:rPr>
              <w:t>38</w:t>
            </w:r>
          </w:p>
        </w:tc>
        <w:tc>
          <w:tcPr>
            <w:tcW w:w="4019" w:type="dxa"/>
            <w:tcMar>
              <w:top w:w="50" w:type="dxa"/>
              <w:left w:w="100" w:type="dxa"/>
            </w:tcMar>
            <w:vAlign w:val="center"/>
          </w:tcPr>
          <w:p w14:paraId="6C9ACA27">
            <w:pPr>
              <w:spacing w:before="0" w:after="0"/>
              <w:ind w:left="135"/>
              <w:jc w:val="left"/>
            </w:pPr>
            <w:r>
              <w:rPr>
                <w:rFonts w:ascii="Times New Roman" w:hAnsi="Times New Roman"/>
                <w:b w:val="0"/>
                <w:i w:val="0"/>
                <w:color w:val="000000"/>
                <w:sz w:val="24"/>
              </w:rPr>
              <w:t>Покупки: одежда, обувь и продукты питания (описание покупок)</w:t>
            </w:r>
          </w:p>
        </w:tc>
        <w:tc>
          <w:tcPr>
            <w:tcW w:w="722" w:type="dxa"/>
            <w:tcMar>
              <w:top w:w="50" w:type="dxa"/>
              <w:left w:w="100" w:type="dxa"/>
            </w:tcMar>
            <w:vAlign w:val="center"/>
          </w:tcPr>
          <w:p w14:paraId="578DF895">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6B4DDEE0">
            <w:pPr>
              <w:spacing w:before="0" w:after="0" w:line="276" w:lineRule="auto"/>
              <w:ind w:left="135"/>
              <w:jc w:val="center"/>
            </w:pPr>
          </w:p>
        </w:tc>
        <w:tc>
          <w:tcPr>
            <w:tcW w:w="1510" w:type="dxa"/>
            <w:tcMar>
              <w:top w:w="50" w:type="dxa"/>
              <w:left w:w="100" w:type="dxa"/>
            </w:tcMar>
            <w:vAlign w:val="center"/>
          </w:tcPr>
          <w:p w14:paraId="4A91623C">
            <w:pPr>
              <w:spacing w:before="0" w:after="0" w:line="276" w:lineRule="auto"/>
              <w:ind w:left="135"/>
              <w:jc w:val="center"/>
            </w:pPr>
          </w:p>
        </w:tc>
        <w:tc>
          <w:tcPr>
            <w:tcW w:w="1054" w:type="dxa"/>
            <w:tcMar>
              <w:top w:w="50" w:type="dxa"/>
              <w:left w:w="100" w:type="dxa"/>
            </w:tcMar>
            <w:vAlign w:val="center"/>
          </w:tcPr>
          <w:p w14:paraId="4C085297">
            <w:pPr>
              <w:spacing w:before="0" w:after="0"/>
              <w:ind w:left="135"/>
              <w:jc w:val="left"/>
            </w:pPr>
          </w:p>
        </w:tc>
        <w:tc>
          <w:tcPr>
            <w:tcW w:w="1850" w:type="dxa"/>
            <w:tcMar>
              <w:top w:w="50" w:type="dxa"/>
              <w:left w:w="100" w:type="dxa"/>
            </w:tcMar>
            <w:vAlign w:val="center"/>
          </w:tcPr>
          <w:p w14:paraId="3D4396FC">
            <w:pPr>
              <w:spacing w:before="0" w:after="0"/>
              <w:ind w:left="135"/>
              <w:jc w:val="left"/>
            </w:pPr>
          </w:p>
        </w:tc>
      </w:tr>
      <w:tr w14:paraId="0B641A1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5BE4F843">
            <w:pPr>
              <w:spacing w:before="0" w:after="0"/>
              <w:ind w:left="0"/>
              <w:jc w:val="left"/>
            </w:pPr>
            <w:r>
              <w:rPr>
                <w:rFonts w:ascii="Times New Roman" w:hAnsi="Times New Roman"/>
                <w:b w:val="0"/>
                <w:i w:val="0"/>
                <w:color w:val="000000"/>
                <w:sz w:val="24"/>
              </w:rPr>
              <w:t>39</w:t>
            </w:r>
          </w:p>
        </w:tc>
        <w:tc>
          <w:tcPr>
            <w:tcW w:w="4019" w:type="dxa"/>
            <w:tcMar>
              <w:top w:w="50" w:type="dxa"/>
              <w:left w:w="100" w:type="dxa"/>
            </w:tcMar>
            <w:vAlign w:val="center"/>
          </w:tcPr>
          <w:p w14:paraId="00945968">
            <w:pPr>
              <w:spacing w:before="0" w:after="0"/>
              <w:ind w:left="135"/>
              <w:jc w:val="left"/>
            </w:pPr>
            <w:r>
              <w:rPr>
                <w:rFonts w:ascii="Times New Roman" w:hAnsi="Times New Roman"/>
                <w:b w:val="0"/>
                <w:i w:val="0"/>
                <w:color w:val="000000"/>
                <w:sz w:val="24"/>
              </w:rPr>
              <w:t>Покупки: одежда, обувь и продукты питания (покупка подарков)</w:t>
            </w:r>
          </w:p>
        </w:tc>
        <w:tc>
          <w:tcPr>
            <w:tcW w:w="722" w:type="dxa"/>
            <w:tcMar>
              <w:top w:w="50" w:type="dxa"/>
              <w:left w:w="100" w:type="dxa"/>
            </w:tcMar>
            <w:vAlign w:val="center"/>
          </w:tcPr>
          <w:p w14:paraId="65340532">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56189CB7">
            <w:pPr>
              <w:spacing w:before="0" w:after="0" w:line="276" w:lineRule="auto"/>
              <w:ind w:left="135"/>
              <w:jc w:val="center"/>
            </w:pPr>
          </w:p>
        </w:tc>
        <w:tc>
          <w:tcPr>
            <w:tcW w:w="1510" w:type="dxa"/>
            <w:tcMar>
              <w:top w:w="50" w:type="dxa"/>
              <w:left w:w="100" w:type="dxa"/>
            </w:tcMar>
            <w:vAlign w:val="center"/>
          </w:tcPr>
          <w:p w14:paraId="5418DD40">
            <w:pPr>
              <w:spacing w:before="0" w:after="0" w:line="276" w:lineRule="auto"/>
              <w:ind w:left="135"/>
              <w:jc w:val="center"/>
            </w:pPr>
          </w:p>
        </w:tc>
        <w:tc>
          <w:tcPr>
            <w:tcW w:w="1054" w:type="dxa"/>
            <w:tcMar>
              <w:top w:w="50" w:type="dxa"/>
              <w:left w:w="100" w:type="dxa"/>
            </w:tcMar>
            <w:vAlign w:val="center"/>
          </w:tcPr>
          <w:p w14:paraId="543B2595">
            <w:pPr>
              <w:spacing w:before="0" w:after="0"/>
              <w:ind w:left="135"/>
              <w:jc w:val="left"/>
            </w:pPr>
          </w:p>
        </w:tc>
        <w:tc>
          <w:tcPr>
            <w:tcW w:w="1850" w:type="dxa"/>
            <w:tcMar>
              <w:top w:w="50" w:type="dxa"/>
              <w:left w:w="100" w:type="dxa"/>
            </w:tcMar>
            <w:vAlign w:val="center"/>
          </w:tcPr>
          <w:p w14:paraId="60F4E88D">
            <w:pPr>
              <w:spacing w:before="0" w:after="0"/>
              <w:ind w:left="135"/>
              <w:jc w:val="left"/>
            </w:pPr>
          </w:p>
        </w:tc>
      </w:tr>
      <w:tr w14:paraId="6A220DE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467F8F42">
            <w:pPr>
              <w:spacing w:before="0" w:after="0"/>
              <w:ind w:left="0"/>
              <w:jc w:val="left"/>
            </w:pPr>
            <w:r>
              <w:rPr>
                <w:rFonts w:ascii="Times New Roman" w:hAnsi="Times New Roman"/>
                <w:b w:val="0"/>
                <w:i w:val="0"/>
                <w:color w:val="000000"/>
                <w:sz w:val="24"/>
              </w:rPr>
              <w:t>40</w:t>
            </w:r>
          </w:p>
        </w:tc>
        <w:tc>
          <w:tcPr>
            <w:tcW w:w="4019" w:type="dxa"/>
            <w:tcMar>
              <w:top w:w="50" w:type="dxa"/>
              <w:left w:w="100" w:type="dxa"/>
            </w:tcMar>
            <w:vAlign w:val="center"/>
          </w:tcPr>
          <w:p w14:paraId="3E58DBD4">
            <w:pPr>
              <w:spacing w:before="0" w:after="0"/>
              <w:ind w:left="135"/>
              <w:jc w:val="left"/>
            </w:pPr>
            <w:r>
              <w:rPr>
                <w:rFonts w:ascii="Times New Roman" w:hAnsi="Times New Roman"/>
                <w:b w:val="0"/>
                <w:i w:val="0"/>
                <w:color w:val="000000"/>
                <w:sz w:val="24"/>
              </w:rPr>
              <w:t>Покупки: одежда, обувь и продукты питания (одежда и обувь)</w:t>
            </w:r>
          </w:p>
        </w:tc>
        <w:tc>
          <w:tcPr>
            <w:tcW w:w="722" w:type="dxa"/>
            <w:tcMar>
              <w:top w:w="50" w:type="dxa"/>
              <w:left w:w="100" w:type="dxa"/>
            </w:tcMar>
            <w:vAlign w:val="center"/>
          </w:tcPr>
          <w:p w14:paraId="07B3C11C">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7A650082">
            <w:pPr>
              <w:spacing w:before="0" w:after="0" w:line="276" w:lineRule="auto"/>
              <w:ind w:left="135"/>
              <w:jc w:val="center"/>
            </w:pPr>
          </w:p>
        </w:tc>
        <w:tc>
          <w:tcPr>
            <w:tcW w:w="1510" w:type="dxa"/>
            <w:tcMar>
              <w:top w:w="50" w:type="dxa"/>
              <w:left w:w="100" w:type="dxa"/>
            </w:tcMar>
            <w:vAlign w:val="center"/>
          </w:tcPr>
          <w:p w14:paraId="741CD21F">
            <w:pPr>
              <w:spacing w:before="0" w:after="0" w:line="276" w:lineRule="auto"/>
              <w:ind w:left="135"/>
              <w:jc w:val="center"/>
            </w:pPr>
          </w:p>
        </w:tc>
        <w:tc>
          <w:tcPr>
            <w:tcW w:w="1054" w:type="dxa"/>
            <w:tcMar>
              <w:top w:w="50" w:type="dxa"/>
              <w:left w:w="100" w:type="dxa"/>
            </w:tcMar>
            <w:vAlign w:val="center"/>
          </w:tcPr>
          <w:p w14:paraId="7E29D9A2">
            <w:pPr>
              <w:spacing w:before="0" w:after="0"/>
              <w:ind w:left="135"/>
              <w:jc w:val="left"/>
            </w:pPr>
          </w:p>
        </w:tc>
        <w:tc>
          <w:tcPr>
            <w:tcW w:w="1850" w:type="dxa"/>
            <w:tcMar>
              <w:top w:w="50" w:type="dxa"/>
              <w:left w:w="100" w:type="dxa"/>
            </w:tcMar>
            <w:vAlign w:val="center"/>
          </w:tcPr>
          <w:p w14:paraId="4C3CD3D4">
            <w:pPr>
              <w:spacing w:before="0" w:after="0"/>
              <w:ind w:left="135"/>
              <w:jc w:val="left"/>
            </w:pPr>
          </w:p>
        </w:tc>
      </w:tr>
      <w:tr w14:paraId="064A004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4B982A02">
            <w:pPr>
              <w:spacing w:before="0" w:after="0"/>
              <w:ind w:left="0"/>
              <w:jc w:val="left"/>
            </w:pPr>
            <w:r>
              <w:rPr>
                <w:rFonts w:ascii="Times New Roman" w:hAnsi="Times New Roman"/>
                <w:b w:val="0"/>
                <w:i w:val="0"/>
                <w:color w:val="000000"/>
                <w:sz w:val="24"/>
              </w:rPr>
              <w:t>41</w:t>
            </w:r>
          </w:p>
        </w:tc>
        <w:tc>
          <w:tcPr>
            <w:tcW w:w="4019" w:type="dxa"/>
            <w:tcMar>
              <w:top w:w="50" w:type="dxa"/>
              <w:left w:w="100" w:type="dxa"/>
            </w:tcMar>
            <w:vAlign w:val="center"/>
          </w:tcPr>
          <w:p w14:paraId="4DF286E9">
            <w:pPr>
              <w:spacing w:before="0" w:after="0"/>
              <w:ind w:left="135"/>
              <w:jc w:val="left"/>
            </w:pPr>
            <w:r>
              <w:rPr>
                <w:rFonts w:ascii="Times New Roman" w:hAnsi="Times New Roman"/>
                <w:b w:val="0"/>
                <w:i w:val="0"/>
                <w:color w:val="000000"/>
                <w:sz w:val="24"/>
              </w:rPr>
              <w:t>Обобщение по теме "Покупки: одежда, обувь и продукты питания. Карманные деньги"</w:t>
            </w:r>
          </w:p>
        </w:tc>
        <w:tc>
          <w:tcPr>
            <w:tcW w:w="722" w:type="dxa"/>
            <w:tcMar>
              <w:top w:w="50" w:type="dxa"/>
              <w:left w:w="100" w:type="dxa"/>
            </w:tcMar>
            <w:vAlign w:val="center"/>
          </w:tcPr>
          <w:p w14:paraId="20EAB5E7">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14897B8C">
            <w:pPr>
              <w:spacing w:before="0" w:after="0" w:line="276" w:lineRule="auto"/>
              <w:ind w:left="135"/>
              <w:jc w:val="center"/>
            </w:pPr>
          </w:p>
        </w:tc>
        <w:tc>
          <w:tcPr>
            <w:tcW w:w="1510" w:type="dxa"/>
            <w:tcMar>
              <w:top w:w="50" w:type="dxa"/>
              <w:left w:w="100" w:type="dxa"/>
            </w:tcMar>
            <w:vAlign w:val="center"/>
          </w:tcPr>
          <w:p w14:paraId="67879339">
            <w:pPr>
              <w:spacing w:before="0" w:after="0" w:line="276" w:lineRule="auto"/>
              <w:ind w:left="135"/>
              <w:jc w:val="center"/>
            </w:pPr>
          </w:p>
        </w:tc>
        <w:tc>
          <w:tcPr>
            <w:tcW w:w="1054" w:type="dxa"/>
            <w:tcMar>
              <w:top w:w="50" w:type="dxa"/>
              <w:left w:w="100" w:type="dxa"/>
            </w:tcMar>
            <w:vAlign w:val="center"/>
          </w:tcPr>
          <w:p w14:paraId="6D065485">
            <w:pPr>
              <w:spacing w:before="0" w:after="0"/>
              <w:ind w:left="135"/>
              <w:jc w:val="left"/>
            </w:pPr>
          </w:p>
        </w:tc>
        <w:tc>
          <w:tcPr>
            <w:tcW w:w="1850" w:type="dxa"/>
            <w:tcMar>
              <w:top w:w="50" w:type="dxa"/>
              <w:left w:w="100" w:type="dxa"/>
            </w:tcMar>
            <w:vAlign w:val="center"/>
          </w:tcPr>
          <w:p w14:paraId="077F4130">
            <w:pPr>
              <w:spacing w:before="0" w:after="0"/>
              <w:ind w:left="135"/>
              <w:jc w:val="left"/>
            </w:pPr>
          </w:p>
        </w:tc>
      </w:tr>
      <w:tr w14:paraId="38AFF92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57F20660">
            <w:pPr>
              <w:spacing w:before="0" w:after="0"/>
              <w:ind w:left="0"/>
              <w:jc w:val="left"/>
            </w:pPr>
            <w:r>
              <w:rPr>
                <w:rFonts w:ascii="Times New Roman" w:hAnsi="Times New Roman"/>
                <w:b w:val="0"/>
                <w:i w:val="0"/>
                <w:color w:val="000000"/>
                <w:sz w:val="24"/>
              </w:rPr>
              <w:t>42</w:t>
            </w:r>
          </w:p>
        </w:tc>
        <w:tc>
          <w:tcPr>
            <w:tcW w:w="4019" w:type="dxa"/>
            <w:tcMar>
              <w:top w:w="50" w:type="dxa"/>
              <w:left w:w="100" w:type="dxa"/>
            </w:tcMar>
            <w:vAlign w:val="center"/>
          </w:tcPr>
          <w:p w14:paraId="2C4A94EC">
            <w:pPr>
              <w:spacing w:before="0" w:after="0"/>
              <w:ind w:left="135"/>
              <w:jc w:val="left"/>
            </w:pPr>
            <w:r>
              <w:rPr>
                <w:rFonts w:ascii="Times New Roman" w:hAnsi="Times New Roman"/>
                <w:b w:val="0"/>
                <w:i w:val="0"/>
                <w:color w:val="000000"/>
                <w:sz w:val="24"/>
              </w:rPr>
              <w:t>Контроль по теме "Покупки: одежда, обувь и продукты питания. Карманные деньги"</w:t>
            </w:r>
          </w:p>
        </w:tc>
        <w:tc>
          <w:tcPr>
            <w:tcW w:w="722" w:type="dxa"/>
            <w:tcMar>
              <w:top w:w="50" w:type="dxa"/>
              <w:left w:w="100" w:type="dxa"/>
            </w:tcMar>
            <w:vAlign w:val="center"/>
          </w:tcPr>
          <w:p w14:paraId="7C9017E8">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34108F03">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14:paraId="55CA1AF8">
            <w:pPr>
              <w:spacing w:before="0" w:after="0" w:line="276" w:lineRule="auto"/>
              <w:ind w:left="135"/>
              <w:jc w:val="center"/>
            </w:pPr>
          </w:p>
        </w:tc>
        <w:tc>
          <w:tcPr>
            <w:tcW w:w="1054" w:type="dxa"/>
            <w:tcMar>
              <w:top w:w="50" w:type="dxa"/>
              <w:left w:w="100" w:type="dxa"/>
            </w:tcMar>
            <w:vAlign w:val="center"/>
          </w:tcPr>
          <w:p w14:paraId="7BEDCF96">
            <w:pPr>
              <w:spacing w:before="0" w:after="0"/>
              <w:ind w:left="135"/>
              <w:jc w:val="left"/>
            </w:pPr>
          </w:p>
        </w:tc>
        <w:tc>
          <w:tcPr>
            <w:tcW w:w="1850" w:type="dxa"/>
            <w:tcMar>
              <w:top w:w="50" w:type="dxa"/>
              <w:left w:w="100" w:type="dxa"/>
            </w:tcMar>
            <w:vAlign w:val="center"/>
          </w:tcPr>
          <w:p w14:paraId="1859F686">
            <w:pPr>
              <w:spacing w:before="0" w:after="0"/>
              <w:ind w:left="135"/>
              <w:jc w:val="left"/>
            </w:pPr>
          </w:p>
        </w:tc>
      </w:tr>
      <w:tr w14:paraId="79F2BCE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522D1DE2">
            <w:pPr>
              <w:spacing w:before="0" w:after="0"/>
              <w:ind w:left="0"/>
              <w:jc w:val="left"/>
            </w:pPr>
            <w:r>
              <w:rPr>
                <w:rFonts w:ascii="Times New Roman" w:hAnsi="Times New Roman"/>
                <w:b w:val="0"/>
                <w:i w:val="0"/>
                <w:color w:val="000000"/>
                <w:sz w:val="24"/>
              </w:rPr>
              <w:t>43</w:t>
            </w:r>
          </w:p>
        </w:tc>
        <w:tc>
          <w:tcPr>
            <w:tcW w:w="4019" w:type="dxa"/>
            <w:tcMar>
              <w:top w:w="50" w:type="dxa"/>
              <w:left w:w="100" w:type="dxa"/>
            </w:tcMar>
            <w:vAlign w:val="center"/>
          </w:tcPr>
          <w:p w14:paraId="342E148A">
            <w:pPr>
              <w:spacing w:before="0" w:after="0"/>
              <w:ind w:left="135"/>
              <w:jc w:val="left"/>
            </w:pPr>
            <w:r>
              <w:rPr>
                <w:rFonts w:ascii="Times New Roman" w:hAnsi="Times New Roman"/>
                <w:b w:val="0"/>
                <w:i w:val="0"/>
                <w:color w:val="000000"/>
                <w:sz w:val="24"/>
              </w:rPr>
              <w:t>Школа, школьная жизнь (любимые предметы)</w:t>
            </w:r>
          </w:p>
        </w:tc>
        <w:tc>
          <w:tcPr>
            <w:tcW w:w="722" w:type="dxa"/>
            <w:tcMar>
              <w:top w:w="50" w:type="dxa"/>
              <w:left w:w="100" w:type="dxa"/>
            </w:tcMar>
            <w:vAlign w:val="center"/>
          </w:tcPr>
          <w:p w14:paraId="2AEAA10F">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00C3D37B">
            <w:pPr>
              <w:spacing w:before="0" w:after="0" w:line="276" w:lineRule="auto"/>
              <w:ind w:left="135"/>
              <w:jc w:val="center"/>
            </w:pPr>
          </w:p>
        </w:tc>
        <w:tc>
          <w:tcPr>
            <w:tcW w:w="1510" w:type="dxa"/>
            <w:tcMar>
              <w:top w:w="50" w:type="dxa"/>
              <w:left w:w="100" w:type="dxa"/>
            </w:tcMar>
            <w:vAlign w:val="center"/>
          </w:tcPr>
          <w:p w14:paraId="7817D2E7">
            <w:pPr>
              <w:spacing w:before="0" w:after="0" w:line="276" w:lineRule="auto"/>
              <w:ind w:left="135"/>
              <w:jc w:val="center"/>
            </w:pPr>
          </w:p>
        </w:tc>
        <w:tc>
          <w:tcPr>
            <w:tcW w:w="1054" w:type="dxa"/>
            <w:tcMar>
              <w:top w:w="50" w:type="dxa"/>
              <w:left w:w="100" w:type="dxa"/>
            </w:tcMar>
            <w:vAlign w:val="center"/>
          </w:tcPr>
          <w:p w14:paraId="2A88FA41">
            <w:pPr>
              <w:spacing w:before="0" w:after="0"/>
              <w:ind w:left="135"/>
              <w:jc w:val="left"/>
            </w:pPr>
          </w:p>
        </w:tc>
        <w:tc>
          <w:tcPr>
            <w:tcW w:w="1850" w:type="dxa"/>
            <w:tcMar>
              <w:top w:w="50" w:type="dxa"/>
              <w:left w:w="100" w:type="dxa"/>
            </w:tcMar>
            <w:vAlign w:val="center"/>
          </w:tcPr>
          <w:p w14:paraId="41CDA28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"https://m.edsoo.ru/83531ab6" \h </w:instrText>
            </w:r>
            <w:r>
              <w:fldChar w:fldCharType="separate"/>
            </w:r>
            <w:r>
              <w:rPr>
                <w:rFonts w:ascii="Times New Roman" w:hAnsi="Times New Roman"/>
                <w:b w:val="0"/>
                <w:i w:val="0"/>
                <w:color w:val="0000FF"/>
                <w:sz w:val="22"/>
                <w:u w:val="single"/>
              </w:rPr>
              <w:t>https://m.edsoo.ru/83531ab6</w:t>
            </w:r>
            <w:r>
              <w:rPr>
                <w:rFonts w:ascii="Times New Roman" w:hAnsi="Times New Roman"/>
                <w:b w:val="0"/>
                <w:i w:val="0"/>
                <w:color w:val="0000FF"/>
                <w:sz w:val="22"/>
                <w:u w:val="single"/>
              </w:rPr>
              <w:fldChar w:fldCharType="end"/>
            </w:r>
          </w:p>
        </w:tc>
      </w:tr>
      <w:tr w14:paraId="74E46EB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1A3D5445">
            <w:pPr>
              <w:spacing w:before="0" w:after="0"/>
              <w:ind w:left="0"/>
              <w:jc w:val="left"/>
            </w:pPr>
            <w:r>
              <w:rPr>
                <w:rFonts w:ascii="Times New Roman" w:hAnsi="Times New Roman"/>
                <w:b w:val="0"/>
                <w:i w:val="0"/>
                <w:color w:val="000000"/>
                <w:sz w:val="24"/>
              </w:rPr>
              <w:t>44</w:t>
            </w:r>
          </w:p>
        </w:tc>
        <w:tc>
          <w:tcPr>
            <w:tcW w:w="4019" w:type="dxa"/>
            <w:tcMar>
              <w:top w:w="50" w:type="dxa"/>
              <w:left w:w="100" w:type="dxa"/>
            </w:tcMar>
            <w:vAlign w:val="center"/>
          </w:tcPr>
          <w:p w14:paraId="51A139C8">
            <w:pPr>
              <w:spacing w:before="0" w:after="0"/>
              <w:ind w:left="135"/>
              <w:jc w:val="left"/>
            </w:pPr>
            <w:r>
              <w:rPr>
                <w:rFonts w:ascii="Times New Roman" w:hAnsi="Times New Roman"/>
                <w:b w:val="0"/>
                <w:i w:val="0"/>
                <w:color w:val="000000"/>
                <w:sz w:val="24"/>
              </w:rPr>
              <w:t>Школа, школьная жизнь (взаимоотношения в школе)</w:t>
            </w:r>
          </w:p>
        </w:tc>
        <w:tc>
          <w:tcPr>
            <w:tcW w:w="722" w:type="dxa"/>
            <w:tcMar>
              <w:top w:w="50" w:type="dxa"/>
              <w:left w:w="100" w:type="dxa"/>
            </w:tcMar>
            <w:vAlign w:val="center"/>
          </w:tcPr>
          <w:p w14:paraId="3F6ACB35">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569A9D6F">
            <w:pPr>
              <w:spacing w:before="0" w:after="0" w:line="276" w:lineRule="auto"/>
              <w:ind w:left="135"/>
              <w:jc w:val="center"/>
            </w:pPr>
          </w:p>
        </w:tc>
        <w:tc>
          <w:tcPr>
            <w:tcW w:w="1510" w:type="dxa"/>
            <w:tcMar>
              <w:top w:w="50" w:type="dxa"/>
              <w:left w:w="100" w:type="dxa"/>
            </w:tcMar>
            <w:vAlign w:val="center"/>
          </w:tcPr>
          <w:p w14:paraId="259F1D6E">
            <w:pPr>
              <w:spacing w:before="0" w:after="0" w:line="276" w:lineRule="auto"/>
              <w:ind w:left="135"/>
              <w:jc w:val="center"/>
            </w:pPr>
          </w:p>
        </w:tc>
        <w:tc>
          <w:tcPr>
            <w:tcW w:w="1054" w:type="dxa"/>
            <w:tcMar>
              <w:top w:w="50" w:type="dxa"/>
              <w:left w:w="100" w:type="dxa"/>
            </w:tcMar>
            <w:vAlign w:val="center"/>
          </w:tcPr>
          <w:p w14:paraId="024E1F72">
            <w:pPr>
              <w:spacing w:before="0" w:after="0"/>
              <w:ind w:left="135"/>
              <w:jc w:val="left"/>
            </w:pPr>
          </w:p>
        </w:tc>
        <w:tc>
          <w:tcPr>
            <w:tcW w:w="1850" w:type="dxa"/>
            <w:tcMar>
              <w:top w:w="50" w:type="dxa"/>
              <w:left w:w="100" w:type="dxa"/>
            </w:tcMar>
            <w:vAlign w:val="center"/>
          </w:tcPr>
          <w:p w14:paraId="1F712F4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"https://m.edsoo.ru/8352cde0" \h </w:instrText>
            </w:r>
            <w:r>
              <w:fldChar w:fldCharType="separate"/>
            </w:r>
            <w:r>
              <w:rPr>
                <w:rFonts w:ascii="Times New Roman" w:hAnsi="Times New Roman"/>
                <w:b w:val="0"/>
                <w:i w:val="0"/>
                <w:color w:val="0000FF"/>
                <w:sz w:val="22"/>
                <w:u w:val="single"/>
              </w:rPr>
              <w:t>https://m.edsoo.ru/8352cde0</w:t>
            </w:r>
            <w:r>
              <w:rPr>
                <w:rFonts w:ascii="Times New Roman" w:hAnsi="Times New Roman"/>
                <w:b w:val="0"/>
                <w:i w:val="0"/>
                <w:color w:val="0000FF"/>
                <w:sz w:val="22"/>
                <w:u w:val="single"/>
              </w:rPr>
              <w:fldChar w:fldCharType="end"/>
            </w:r>
          </w:p>
        </w:tc>
      </w:tr>
      <w:tr w14:paraId="64CC50C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15A57E8E">
            <w:pPr>
              <w:spacing w:before="0" w:after="0"/>
              <w:ind w:left="0"/>
              <w:jc w:val="left"/>
            </w:pPr>
            <w:r>
              <w:rPr>
                <w:rFonts w:ascii="Times New Roman" w:hAnsi="Times New Roman"/>
                <w:b w:val="0"/>
                <w:i w:val="0"/>
                <w:color w:val="000000"/>
                <w:sz w:val="24"/>
              </w:rPr>
              <w:t>45</w:t>
            </w:r>
          </w:p>
        </w:tc>
        <w:tc>
          <w:tcPr>
            <w:tcW w:w="4019" w:type="dxa"/>
            <w:tcMar>
              <w:top w:w="50" w:type="dxa"/>
              <w:left w:w="100" w:type="dxa"/>
            </w:tcMar>
            <w:vAlign w:val="center"/>
          </w:tcPr>
          <w:p w14:paraId="775F9F79">
            <w:pPr>
              <w:spacing w:before="0" w:after="0"/>
              <w:ind w:left="135"/>
              <w:jc w:val="left"/>
            </w:pPr>
            <w:r>
              <w:rPr>
                <w:rFonts w:ascii="Times New Roman" w:hAnsi="Times New Roman"/>
                <w:b w:val="0"/>
                <w:i w:val="0"/>
                <w:color w:val="000000"/>
                <w:sz w:val="24"/>
              </w:rPr>
              <w:t>Школа, школьная жизнь (международные обмены для школьников)</w:t>
            </w:r>
          </w:p>
        </w:tc>
        <w:tc>
          <w:tcPr>
            <w:tcW w:w="722" w:type="dxa"/>
            <w:tcMar>
              <w:top w:w="50" w:type="dxa"/>
              <w:left w:w="100" w:type="dxa"/>
            </w:tcMar>
            <w:vAlign w:val="center"/>
          </w:tcPr>
          <w:p w14:paraId="4BC0F507">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55A8FD1E">
            <w:pPr>
              <w:spacing w:before="0" w:after="0" w:line="276" w:lineRule="auto"/>
              <w:ind w:left="135"/>
              <w:jc w:val="center"/>
            </w:pPr>
          </w:p>
        </w:tc>
        <w:tc>
          <w:tcPr>
            <w:tcW w:w="1510" w:type="dxa"/>
            <w:tcMar>
              <w:top w:w="50" w:type="dxa"/>
              <w:left w:w="100" w:type="dxa"/>
            </w:tcMar>
            <w:vAlign w:val="center"/>
          </w:tcPr>
          <w:p w14:paraId="1EAA0F1E">
            <w:pPr>
              <w:spacing w:before="0" w:after="0" w:line="276" w:lineRule="auto"/>
              <w:ind w:left="135"/>
              <w:jc w:val="center"/>
            </w:pPr>
          </w:p>
        </w:tc>
        <w:tc>
          <w:tcPr>
            <w:tcW w:w="1054" w:type="dxa"/>
            <w:tcMar>
              <w:top w:w="50" w:type="dxa"/>
              <w:left w:w="100" w:type="dxa"/>
            </w:tcMar>
            <w:vAlign w:val="center"/>
          </w:tcPr>
          <w:p w14:paraId="6A41CDA7">
            <w:pPr>
              <w:spacing w:before="0" w:after="0"/>
              <w:ind w:left="135"/>
              <w:jc w:val="left"/>
            </w:pPr>
          </w:p>
        </w:tc>
        <w:tc>
          <w:tcPr>
            <w:tcW w:w="1850" w:type="dxa"/>
            <w:tcMar>
              <w:top w:w="50" w:type="dxa"/>
              <w:left w:w="100" w:type="dxa"/>
            </w:tcMar>
            <w:vAlign w:val="center"/>
          </w:tcPr>
          <w:p w14:paraId="25A65015">
            <w:pPr>
              <w:spacing w:before="0" w:after="0"/>
              <w:ind w:left="135"/>
              <w:jc w:val="left"/>
            </w:pPr>
          </w:p>
        </w:tc>
      </w:tr>
      <w:tr w14:paraId="0EBB045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63F2E0C7">
            <w:pPr>
              <w:spacing w:before="0" w:after="0"/>
              <w:ind w:left="0"/>
              <w:jc w:val="left"/>
            </w:pPr>
            <w:r>
              <w:rPr>
                <w:rFonts w:ascii="Times New Roman" w:hAnsi="Times New Roman"/>
                <w:b w:val="0"/>
                <w:i w:val="0"/>
                <w:color w:val="000000"/>
                <w:sz w:val="24"/>
              </w:rPr>
              <w:t>46</w:t>
            </w:r>
          </w:p>
        </w:tc>
        <w:tc>
          <w:tcPr>
            <w:tcW w:w="4019" w:type="dxa"/>
            <w:tcMar>
              <w:top w:w="50" w:type="dxa"/>
              <w:left w:w="100" w:type="dxa"/>
            </w:tcMar>
            <w:vAlign w:val="center"/>
          </w:tcPr>
          <w:p w14:paraId="3C8BF28E">
            <w:pPr>
              <w:spacing w:before="0" w:after="0"/>
              <w:ind w:left="135"/>
              <w:jc w:val="left"/>
            </w:pPr>
            <w:r>
              <w:rPr>
                <w:rFonts w:ascii="Times New Roman" w:hAnsi="Times New Roman"/>
                <w:b w:val="0"/>
                <w:i w:val="0"/>
                <w:color w:val="000000"/>
                <w:sz w:val="24"/>
              </w:rPr>
              <w:t>Школа, школьная жизнь (школьные будни)</w:t>
            </w:r>
          </w:p>
        </w:tc>
        <w:tc>
          <w:tcPr>
            <w:tcW w:w="722" w:type="dxa"/>
            <w:tcMar>
              <w:top w:w="50" w:type="dxa"/>
              <w:left w:w="100" w:type="dxa"/>
            </w:tcMar>
            <w:vAlign w:val="center"/>
          </w:tcPr>
          <w:p w14:paraId="047431F3">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3F6EA21D">
            <w:pPr>
              <w:spacing w:before="0" w:after="0" w:line="276" w:lineRule="auto"/>
              <w:ind w:left="135"/>
              <w:jc w:val="center"/>
            </w:pPr>
          </w:p>
        </w:tc>
        <w:tc>
          <w:tcPr>
            <w:tcW w:w="1510" w:type="dxa"/>
            <w:tcMar>
              <w:top w:w="50" w:type="dxa"/>
              <w:left w:w="100" w:type="dxa"/>
            </w:tcMar>
            <w:vAlign w:val="center"/>
          </w:tcPr>
          <w:p w14:paraId="1FF6DE15">
            <w:pPr>
              <w:spacing w:before="0" w:after="0" w:line="276" w:lineRule="auto"/>
              <w:ind w:left="135"/>
              <w:jc w:val="center"/>
            </w:pPr>
          </w:p>
        </w:tc>
        <w:tc>
          <w:tcPr>
            <w:tcW w:w="1054" w:type="dxa"/>
            <w:tcMar>
              <w:top w:w="50" w:type="dxa"/>
              <w:left w:w="100" w:type="dxa"/>
            </w:tcMar>
            <w:vAlign w:val="center"/>
          </w:tcPr>
          <w:p w14:paraId="121166AD">
            <w:pPr>
              <w:spacing w:before="0" w:after="0"/>
              <w:ind w:left="135"/>
              <w:jc w:val="left"/>
            </w:pPr>
          </w:p>
        </w:tc>
        <w:tc>
          <w:tcPr>
            <w:tcW w:w="1850" w:type="dxa"/>
            <w:tcMar>
              <w:top w:w="50" w:type="dxa"/>
              <w:left w:w="100" w:type="dxa"/>
            </w:tcMar>
            <w:vAlign w:val="center"/>
          </w:tcPr>
          <w:p w14:paraId="5009214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"https://m.edsoo.ru/83530c06" \h </w:instrText>
            </w:r>
            <w:r>
              <w:fldChar w:fldCharType="separate"/>
            </w:r>
            <w:r>
              <w:rPr>
                <w:rFonts w:ascii="Times New Roman" w:hAnsi="Times New Roman"/>
                <w:b w:val="0"/>
                <w:i w:val="0"/>
                <w:color w:val="0000FF"/>
                <w:sz w:val="22"/>
                <w:u w:val="single"/>
              </w:rPr>
              <w:t>https://m.edsoo.ru/83530c06</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"https://m.edsoo.ru/83530d78" \h </w:instrText>
            </w:r>
            <w:r>
              <w:fldChar w:fldCharType="separate"/>
            </w:r>
            <w:r>
              <w:rPr>
                <w:rFonts w:ascii="Times New Roman" w:hAnsi="Times New Roman"/>
                <w:b w:val="0"/>
                <w:i w:val="0"/>
                <w:color w:val="0000FF"/>
                <w:sz w:val="22"/>
                <w:u w:val="single"/>
              </w:rPr>
              <w:t>https://m.edsoo.ru/83530d78</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"https://m.edsoo.ru/83530e9a" \h </w:instrText>
            </w:r>
            <w:r>
              <w:fldChar w:fldCharType="separate"/>
            </w:r>
            <w:r>
              <w:rPr>
                <w:rFonts w:ascii="Times New Roman" w:hAnsi="Times New Roman"/>
                <w:b w:val="0"/>
                <w:i w:val="0"/>
                <w:color w:val="0000FF"/>
                <w:sz w:val="22"/>
                <w:u w:val="single"/>
              </w:rPr>
              <w:t>https://m.edsoo.ru/83530e9a</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"https://m.edsoo.ru/83530166" \h </w:instrText>
            </w:r>
            <w:r>
              <w:fldChar w:fldCharType="separate"/>
            </w:r>
            <w:r>
              <w:rPr>
                <w:rFonts w:ascii="Times New Roman" w:hAnsi="Times New Roman"/>
                <w:b w:val="0"/>
                <w:i w:val="0"/>
                <w:color w:val="0000FF"/>
                <w:sz w:val="22"/>
                <w:u w:val="single"/>
              </w:rPr>
              <w:t>https://m.edsoo.ru/83530166</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"https://m.edsoo.ru/8353b660" \h </w:instrText>
            </w:r>
            <w:r>
              <w:fldChar w:fldCharType="separate"/>
            </w:r>
            <w:r>
              <w:rPr>
                <w:rFonts w:ascii="Times New Roman" w:hAnsi="Times New Roman"/>
                <w:b w:val="0"/>
                <w:i w:val="0"/>
                <w:color w:val="0000FF"/>
                <w:sz w:val="22"/>
                <w:u w:val="single"/>
              </w:rPr>
              <w:t>https://m.edsoo.ru/8353b660</w:t>
            </w:r>
            <w:r>
              <w:rPr>
                <w:rFonts w:ascii="Times New Roman" w:hAnsi="Times New Roman"/>
                <w:b w:val="0"/>
                <w:i w:val="0"/>
                <w:color w:val="0000FF"/>
                <w:sz w:val="22"/>
                <w:u w:val="single"/>
              </w:rPr>
              <w:fldChar w:fldCharType="end"/>
            </w:r>
          </w:p>
        </w:tc>
      </w:tr>
      <w:tr w14:paraId="0874863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7033FF66">
            <w:pPr>
              <w:spacing w:before="0" w:after="0"/>
              <w:ind w:left="0"/>
              <w:jc w:val="left"/>
            </w:pPr>
            <w:r>
              <w:rPr>
                <w:rFonts w:ascii="Times New Roman" w:hAnsi="Times New Roman"/>
                <w:b w:val="0"/>
                <w:i w:val="0"/>
                <w:color w:val="000000"/>
                <w:sz w:val="24"/>
              </w:rPr>
              <w:t>47</w:t>
            </w:r>
          </w:p>
        </w:tc>
        <w:tc>
          <w:tcPr>
            <w:tcW w:w="4019" w:type="dxa"/>
            <w:tcMar>
              <w:top w:w="50" w:type="dxa"/>
              <w:left w:w="100" w:type="dxa"/>
            </w:tcMar>
            <w:vAlign w:val="center"/>
          </w:tcPr>
          <w:p w14:paraId="20CED546">
            <w:pPr>
              <w:spacing w:before="0" w:after="0"/>
              <w:ind w:left="135"/>
              <w:jc w:val="left"/>
            </w:pPr>
            <w:r>
              <w:rPr>
                <w:rFonts w:ascii="Times New Roman" w:hAnsi="Times New Roman"/>
                <w:b w:val="0"/>
                <w:i w:val="0"/>
                <w:color w:val="000000"/>
                <w:sz w:val="24"/>
              </w:rPr>
              <w:t>Школа, школьная жизнь (использование интернета)</w:t>
            </w:r>
          </w:p>
        </w:tc>
        <w:tc>
          <w:tcPr>
            <w:tcW w:w="722" w:type="dxa"/>
            <w:tcMar>
              <w:top w:w="50" w:type="dxa"/>
              <w:left w:w="100" w:type="dxa"/>
            </w:tcMar>
            <w:vAlign w:val="center"/>
          </w:tcPr>
          <w:p w14:paraId="4F6C59A7">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5E1FADE3">
            <w:pPr>
              <w:spacing w:before="0" w:after="0" w:line="276" w:lineRule="auto"/>
              <w:ind w:left="135"/>
              <w:jc w:val="center"/>
            </w:pPr>
          </w:p>
        </w:tc>
        <w:tc>
          <w:tcPr>
            <w:tcW w:w="1510" w:type="dxa"/>
            <w:tcMar>
              <w:top w:w="50" w:type="dxa"/>
              <w:left w:w="100" w:type="dxa"/>
            </w:tcMar>
            <w:vAlign w:val="center"/>
          </w:tcPr>
          <w:p w14:paraId="4DC6A3B5">
            <w:pPr>
              <w:spacing w:before="0" w:after="0" w:line="276" w:lineRule="auto"/>
              <w:ind w:left="135"/>
              <w:jc w:val="center"/>
            </w:pPr>
          </w:p>
        </w:tc>
        <w:tc>
          <w:tcPr>
            <w:tcW w:w="1054" w:type="dxa"/>
            <w:tcMar>
              <w:top w:w="50" w:type="dxa"/>
              <w:left w:w="100" w:type="dxa"/>
            </w:tcMar>
            <w:vAlign w:val="center"/>
          </w:tcPr>
          <w:p w14:paraId="3E92471F">
            <w:pPr>
              <w:spacing w:before="0" w:after="0"/>
              <w:ind w:left="135"/>
              <w:jc w:val="left"/>
            </w:pPr>
          </w:p>
        </w:tc>
        <w:tc>
          <w:tcPr>
            <w:tcW w:w="1850" w:type="dxa"/>
            <w:tcMar>
              <w:top w:w="50" w:type="dxa"/>
              <w:left w:w="100" w:type="dxa"/>
            </w:tcMar>
            <w:vAlign w:val="center"/>
          </w:tcPr>
          <w:p w14:paraId="2131821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"https://m.edsoo.ru/835304e0" \h </w:instrText>
            </w:r>
            <w:r>
              <w:fldChar w:fldCharType="separate"/>
            </w:r>
            <w:r>
              <w:rPr>
                <w:rFonts w:ascii="Times New Roman" w:hAnsi="Times New Roman"/>
                <w:b w:val="0"/>
                <w:i w:val="0"/>
                <w:color w:val="0000FF"/>
                <w:sz w:val="22"/>
                <w:u w:val="single"/>
              </w:rPr>
              <w:t>https://m.edsoo.ru/835304e0</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"https://m.edsoo.ru/8353ae68" \h </w:instrText>
            </w:r>
            <w:r>
              <w:fldChar w:fldCharType="separate"/>
            </w:r>
            <w:r>
              <w:rPr>
                <w:rFonts w:ascii="Times New Roman" w:hAnsi="Times New Roman"/>
                <w:b w:val="0"/>
                <w:i w:val="0"/>
                <w:color w:val="0000FF"/>
                <w:sz w:val="22"/>
                <w:u w:val="single"/>
              </w:rPr>
              <w:t>https://m.edsoo.ru/8353ae68</w:t>
            </w:r>
            <w:r>
              <w:rPr>
                <w:rFonts w:ascii="Times New Roman" w:hAnsi="Times New Roman"/>
                <w:b w:val="0"/>
                <w:i w:val="0"/>
                <w:color w:val="0000FF"/>
                <w:sz w:val="22"/>
                <w:u w:val="single"/>
              </w:rPr>
              <w:fldChar w:fldCharType="end"/>
            </w:r>
          </w:p>
        </w:tc>
      </w:tr>
      <w:tr w14:paraId="1948FDA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100EA095">
            <w:pPr>
              <w:spacing w:before="0" w:after="0"/>
              <w:ind w:left="0"/>
              <w:jc w:val="left"/>
            </w:pPr>
            <w:r>
              <w:rPr>
                <w:rFonts w:ascii="Times New Roman" w:hAnsi="Times New Roman"/>
                <w:b w:val="0"/>
                <w:i w:val="0"/>
                <w:color w:val="000000"/>
                <w:sz w:val="24"/>
              </w:rPr>
              <w:t>48</w:t>
            </w:r>
          </w:p>
        </w:tc>
        <w:tc>
          <w:tcPr>
            <w:tcW w:w="4019" w:type="dxa"/>
            <w:tcMar>
              <w:top w:w="50" w:type="dxa"/>
              <w:left w:w="100" w:type="dxa"/>
            </w:tcMar>
            <w:vAlign w:val="center"/>
          </w:tcPr>
          <w:p w14:paraId="15296BFB">
            <w:pPr>
              <w:spacing w:before="0" w:after="0"/>
              <w:ind w:left="135"/>
              <w:jc w:val="left"/>
            </w:pPr>
            <w:r>
              <w:rPr>
                <w:rFonts w:ascii="Times New Roman" w:hAnsi="Times New Roman"/>
                <w:b w:val="0"/>
                <w:i w:val="0"/>
                <w:color w:val="000000"/>
                <w:sz w:val="24"/>
              </w:rPr>
              <w:t>Школа, школьная жизнь (онлайн-обучение)</w:t>
            </w:r>
          </w:p>
        </w:tc>
        <w:tc>
          <w:tcPr>
            <w:tcW w:w="722" w:type="dxa"/>
            <w:tcMar>
              <w:top w:w="50" w:type="dxa"/>
              <w:left w:w="100" w:type="dxa"/>
            </w:tcMar>
            <w:vAlign w:val="center"/>
          </w:tcPr>
          <w:p w14:paraId="01F8A576">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1B6F0083">
            <w:pPr>
              <w:spacing w:before="0" w:after="0" w:line="276" w:lineRule="auto"/>
              <w:ind w:left="135"/>
              <w:jc w:val="center"/>
            </w:pPr>
          </w:p>
        </w:tc>
        <w:tc>
          <w:tcPr>
            <w:tcW w:w="1510" w:type="dxa"/>
            <w:tcMar>
              <w:top w:w="50" w:type="dxa"/>
              <w:left w:w="100" w:type="dxa"/>
            </w:tcMar>
            <w:vAlign w:val="center"/>
          </w:tcPr>
          <w:p w14:paraId="36503440">
            <w:pPr>
              <w:spacing w:before="0" w:after="0" w:line="276" w:lineRule="auto"/>
              <w:ind w:left="135"/>
              <w:jc w:val="center"/>
            </w:pPr>
          </w:p>
        </w:tc>
        <w:tc>
          <w:tcPr>
            <w:tcW w:w="1054" w:type="dxa"/>
            <w:tcMar>
              <w:top w:w="50" w:type="dxa"/>
              <w:left w:w="100" w:type="dxa"/>
            </w:tcMar>
            <w:vAlign w:val="center"/>
          </w:tcPr>
          <w:p w14:paraId="45F1D795">
            <w:pPr>
              <w:spacing w:before="0" w:after="0"/>
              <w:ind w:left="135"/>
              <w:jc w:val="left"/>
            </w:pPr>
          </w:p>
        </w:tc>
        <w:tc>
          <w:tcPr>
            <w:tcW w:w="1850" w:type="dxa"/>
            <w:tcMar>
              <w:top w:w="50" w:type="dxa"/>
              <w:left w:w="100" w:type="dxa"/>
            </w:tcMar>
            <w:vAlign w:val="center"/>
          </w:tcPr>
          <w:p w14:paraId="5BB0271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"https://m.edsoo.ru/8353ebc6" \h </w:instrText>
            </w:r>
            <w:r>
              <w:fldChar w:fldCharType="separate"/>
            </w:r>
            <w:r>
              <w:rPr>
                <w:rFonts w:ascii="Times New Roman" w:hAnsi="Times New Roman"/>
                <w:b w:val="0"/>
                <w:i w:val="0"/>
                <w:color w:val="0000FF"/>
                <w:sz w:val="22"/>
                <w:u w:val="single"/>
              </w:rPr>
              <w:t>https://m.edsoo.ru/8353ebc6</w:t>
            </w:r>
            <w:r>
              <w:rPr>
                <w:rFonts w:ascii="Times New Roman" w:hAnsi="Times New Roman"/>
                <w:b w:val="0"/>
                <w:i w:val="0"/>
                <w:color w:val="0000FF"/>
                <w:sz w:val="22"/>
                <w:u w:val="single"/>
              </w:rPr>
              <w:fldChar w:fldCharType="end"/>
            </w:r>
          </w:p>
        </w:tc>
      </w:tr>
      <w:tr w14:paraId="3FB2018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72FF0E8F">
            <w:pPr>
              <w:spacing w:before="0" w:after="0"/>
              <w:ind w:left="0"/>
              <w:jc w:val="left"/>
            </w:pPr>
            <w:r>
              <w:rPr>
                <w:rFonts w:ascii="Times New Roman" w:hAnsi="Times New Roman"/>
                <w:b w:val="0"/>
                <w:i w:val="0"/>
                <w:color w:val="000000"/>
                <w:sz w:val="24"/>
              </w:rPr>
              <w:t>49</w:t>
            </w:r>
          </w:p>
        </w:tc>
        <w:tc>
          <w:tcPr>
            <w:tcW w:w="4019" w:type="dxa"/>
            <w:tcMar>
              <w:top w:w="50" w:type="dxa"/>
              <w:left w:w="100" w:type="dxa"/>
            </w:tcMar>
            <w:vAlign w:val="center"/>
          </w:tcPr>
          <w:p w14:paraId="32539D5C">
            <w:pPr>
              <w:spacing w:before="0" w:after="0"/>
              <w:ind w:left="135"/>
              <w:jc w:val="left"/>
            </w:pPr>
            <w:r>
              <w:rPr>
                <w:rFonts w:ascii="Times New Roman" w:hAnsi="Times New Roman"/>
                <w:b w:val="0"/>
                <w:i w:val="0"/>
                <w:color w:val="000000"/>
                <w:sz w:val="24"/>
              </w:rPr>
              <w:t>Школа, школьная жизнь (экзамены)</w:t>
            </w:r>
          </w:p>
        </w:tc>
        <w:tc>
          <w:tcPr>
            <w:tcW w:w="722" w:type="dxa"/>
            <w:tcMar>
              <w:top w:w="50" w:type="dxa"/>
              <w:left w:w="100" w:type="dxa"/>
            </w:tcMar>
            <w:vAlign w:val="center"/>
          </w:tcPr>
          <w:p w14:paraId="523BBE62">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1E323773">
            <w:pPr>
              <w:spacing w:before="0" w:after="0" w:line="276" w:lineRule="auto"/>
              <w:ind w:left="135"/>
              <w:jc w:val="center"/>
            </w:pPr>
          </w:p>
        </w:tc>
        <w:tc>
          <w:tcPr>
            <w:tcW w:w="1510" w:type="dxa"/>
            <w:tcMar>
              <w:top w:w="50" w:type="dxa"/>
              <w:left w:w="100" w:type="dxa"/>
            </w:tcMar>
            <w:vAlign w:val="center"/>
          </w:tcPr>
          <w:p w14:paraId="4F31242C">
            <w:pPr>
              <w:spacing w:before="0" w:after="0" w:line="276" w:lineRule="auto"/>
              <w:ind w:left="135"/>
              <w:jc w:val="center"/>
            </w:pPr>
          </w:p>
        </w:tc>
        <w:tc>
          <w:tcPr>
            <w:tcW w:w="1054" w:type="dxa"/>
            <w:tcMar>
              <w:top w:w="50" w:type="dxa"/>
              <w:left w:w="100" w:type="dxa"/>
            </w:tcMar>
            <w:vAlign w:val="center"/>
          </w:tcPr>
          <w:p w14:paraId="705BDE2A">
            <w:pPr>
              <w:spacing w:before="0" w:after="0"/>
              <w:ind w:left="135"/>
              <w:jc w:val="left"/>
            </w:pPr>
          </w:p>
        </w:tc>
        <w:tc>
          <w:tcPr>
            <w:tcW w:w="1850" w:type="dxa"/>
            <w:tcMar>
              <w:top w:w="50" w:type="dxa"/>
              <w:left w:w="100" w:type="dxa"/>
            </w:tcMar>
            <w:vAlign w:val="center"/>
          </w:tcPr>
          <w:p w14:paraId="1D43085A">
            <w:pPr>
              <w:spacing w:before="0" w:after="0"/>
              <w:ind w:left="135"/>
              <w:jc w:val="left"/>
            </w:pPr>
          </w:p>
        </w:tc>
      </w:tr>
      <w:tr w14:paraId="7EF1A6E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65BA961D">
            <w:pPr>
              <w:spacing w:before="0" w:after="0"/>
              <w:ind w:left="0"/>
              <w:jc w:val="left"/>
            </w:pPr>
            <w:r>
              <w:rPr>
                <w:rFonts w:ascii="Times New Roman" w:hAnsi="Times New Roman"/>
                <w:b w:val="0"/>
                <w:i w:val="0"/>
                <w:color w:val="000000"/>
                <w:sz w:val="24"/>
              </w:rPr>
              <w:t>50</w:t>
            </w:r>
          </w:p>
        </w:tc>
        <w:tc>
          <w:tcPr>
            <w:tcW w:w="4019" w:type="dxa"/>
            <w:tcMar>
              <w:top w:w="50" w:type="dxa"/>
              <w:left w:w="100" w:type="dxa"/>
            </w:tcMar>
            <w:vAlign w:val="center"/>
          </w:tcPr>
          <w:p w14:paraId="74E18589">
            <w:pPr>
              <w:spacing w:before="0" w:after="0"/>
              <w:ind w:left="135"/>
              <w:jc w:val="left"/>
            </w:pPr>
            <w:r>
              <w:rPr>
                <w:rFonts w:ascii="Times New Roman" w:hAnsi="Times New Roman"/>
                <w:b w:val="0"/>
                <w:i w:val="0"/>
                <w:color w:val="000000"/>
                <w:sz w:val="24"/>
              </w:rPr>
              <w:t>Школа, школьная жизнь (проект)</w:t>
            </w:r>
          </w:p>
        </w:tc>
        <w:tc>
          <w:tcPr>
            <w:tcW w:w="722" w:type="dxa"/>
            <w:tcMar>
              <w:top w:w="50" w:type="dxa"/>
              <w:left w:w="100" w:type="dxa"/>
            </w:tcMar>
            <w:vAlign w:val="center"/>
          </w:tcPr>
          <w:p w14:paraId="3B68269D">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04E1B7FA">
            <w:pPr>
              <w:spacing w:before="0" w:after="0" w:line="276" w:lineRule="auto"/>
              <w:ind w:left="135"/>
              <w:jc w:val="center"/>
            </w:pPr>
          </w:p>
        </w:tc>
        <w:tc>
          <w:tcPr>
            <w:tcW w:w="1510" w:type="dxa"/>
            <w:tcMar>
              <w:top w:w="50" w:type="dxa"/>
              <w:left w:w="100" w:type="dxa"/>
            </w:tcMar>
            <w:vAlign w:val="center"/>
          </w:tcPr>
          <w:p w14:paraId="52C6F775">
            <w:pPr>
              <w:spacing w:before="0" w:after="0" w:line="276" w:lineRule="auto"/>
              <w:ind w:left="135"/>
              <w:jc w:val="center"/>
            </w:pPr>
          </w:p>
        </w:tc>
        <w:tc>
          <w:tcPr>
            <w:tcW w:w="1054" w:type="dxa"/>
            <w:tcMar>
              <w:top w:w="50" w:type="dxa"/>
              <w:left w:w="100" w:type="dxa"/>
            </w:tcMar>
            <w:vAlign w:val="center"/>
          </w:tcPr>
          <w:p w14:paraId="38D0CB38">
            <w:pPr>
              <w:spacing w:before="0" w:after="0"/>
              <w:ind w:left="135"/>
              <w:jc w:val="left"/>
            </w:pPr>
          </w:p>
        </w:tc>
        <w:tc>
          <w:tcPr>
            <w:tcW w:w="1850" w:type="dxa"/>
            <w:tcMar>
              <w:top w:w="50" w:type="dxa"/>
              <w:left w:w="100" w:type="dxa"/>
            </w:tcMar>
            <w:vAlign w:val="center"/>
          </w:tcPr>
          <w:p w14:paraId="3CC83F2A">
            <w:pPr>
              <w:spacing w:before="0" w:after="0"/>
              <w:ind w:left="135"/>
              <w:jc w:val="left"/>
            </w:pPr>
          </w:p>
        </w:tc>
      </w:tr>
      <w:tr w14:paraId="6EBA690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5A09F831">
            <w:pPr>
              <w:spacing w:before="0" w:after="0"/>
              <w:ind w:left="0"/>
              <w:jc w:val="left"/>
            </w:pPr>
            <w:r>
              <w:rPr>
                <w:rFonts w:ascii="Times New Roman" w:hAnsi="Times New Roman"/>
                <w:b w:val="0"/>
                <w:i w:val="0"/>
                <w:color w:val="000000"/>
                <w:sz w:val="24"/>
              </w:rPr>
              <w:t>51</w:t>
            </w:r>
          </w:p>
        </w:tc>
        <w:tc>
          <w:tcPr>
            <w:tcW w:w="4019" w:type="dxa"/>
            <w:tcMar>
              <w:top w:w="50" w:type="dxa"/>
              <w:left w:w="100" w:type="dxa"/>
            </w:tcMar>
            <w:vAlign w:val="center"/>
          </w:tcPr>
          <w:p w14:paraId="12EE97EA">
            <w:pPr>
              <w:spacing w:before="0" w:after="0"/>
              <w:ind w:left="135"/>
              <w:jc w:val="left"/>
            </w:pPr>
            <w:r>
              <w:rPr>
                <w:rFonts w:ascii="Times New Roman" w:hAnsi="Times New Roman"/>
                <w:b w:val="0"/>
                <w:i w:val="0"/>
                <w:color w:val="000000"/>
                <w:sz w:val="24"/>
              </w:rPr>
              <w:t>Обобщение по теме "Школа, школьная жизнь, школьная форма, изучаемые предметы и отношение к ним. Посещение школьной библиотеки (ресурсного центра). Переписка с зарубежными сверстниками"</w:t>
            </w:r>
          </w:p>
        </w:tc>
        <w:tc>
          <w:tcPr>
            <w:tcW w:w="722" w:type="dxa"/>
            <w:tcMar>
              <w:top w:w="50" w:type="dxa"/>
              <w:left w:w="100" w:type="dxa"/>
            </w:tcMar>
            <w:vAlign w:val="center"/>
          </w:tcPr>
          <w:p w14:paraId="74791180">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19EF9E77">
            <w:pPr>
              <w:spacing w:before="0" w:after="0" w:line="276" w:lineRule="auto"/>
              <w:ind w:left="135"/>
              <w:jc w:val="center"/>
            </w:pPr>
          </w:p>
        </w:tc>
        <w:tc>
          <w:tcPr>
            <w:tcW w:w="1510" w:type="dxa"/>
            <w:tcMar>
              <w:top w:w="50" w:type="dxa"/>
              <w:left w:w="100" w:type="dxa"/>
            </w:tcMar>
            <w:vAlign w:val="center"/>
          </w:tcPr>
          <w:p w14:paraId="081D256B">
            <w:pPr>
              <w:spacing w:before="0" w:after="0" w:line="276" w:lineRule="auto"/>
              <w:ind w:left="135"/>
              <w:jc w:val="center"/>
            </w:pPr>
          </w:p>
        </w:tc>
        <w:tc>
          <w:tcPr>
            <w:tcW w:w="1054" w:type="dxa"/>
            <w:tcMar>
              <w:top w:w="50" w:type="dxa"/>
              <w:left w:w="100" w:type="dxa"/>
            </w:tcMar>
            <w:vAlign w:val="center"/>
          </w:tcPr>
          <w:p w14:paraId="5BF54066">
            <w:pPr>
              <w:spacing w:before="0" w:after="0"/>
              <w:ind w:left="135"/>
              <w:jc w:val="left"/>
            </w:pPr>
          </w:p>
        </w:tc>
        <w:tc>
          <w:tcPr>
            <w:tcW w:w="1850" w:type="dxa"/>
            <w:tcMar>
              <w:top w:w="50" w:type="dxa"/>
              <w:left w:w="100" w:type="dxa"/>
            </w:tcMar>
            <w:vAlign w:val="center"/>
          </w:tcPr>
          <w:p w14:paraId="11649B1C">
            <w:pPr>
              <w:spacing w:before="0" w:after="0"/>
              <w:ind w:left="135"/>
              <w:jc w:val="left"/>
            </w:pPr>
          </w:p>
        </w:tc>
      </w:tr>
      <w:tr w14:paraId="62FC8B2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4F940B36">
            <w:pPr>
              <w:spacing w:before="0" w:after="0"/>
              <w:ind w:left="0"/>
              <w:jc w:val="left"/>
            </w:pPr>
            <w:r>
              <w:rPr>
                <w:rFonts w:ascii="Times New Roman" w:hAnsi="Times New Roman"/>
                <w:b w:val="0"/>
                <w:i w:val="0"/>
                <w:color w:val="000000"/>
                <w:sz w:val="24"/>
              </w:rPr>
              <w:t>52</w:t>
            </w:r>
          </w:p>
        </w:tc>
        <w:tc>
          <w:tcPr>
            <w:tcW w:w="4019" w:type="dxa"/>
            <w:tcMar>
              <w:top w:w="50" w:type="dxa"/>
              <w:left w:w="100" w:type="dxa"/>
            </w:tcMar>
            <w:vAlign w:val="center"/>
          </w:tcPr>
          <w:p w14:paraId="7973CCC7">
            <w:pPr>
              <w:spacing w:before="0" w:after="0"/>
              <w:ind w:left="135"/>
              <w:jc w:val="left"/>
            </w:pPr>
            <w:r>
              <w:rPr>
                <w:rFonts w:ascii="Times New Roman" w:hAnsi="Times New Roman"/>
                <w:b w:val="0"/>
                <w:i w:val="0"/>
                <w:color w:val="000000"/>
                <w:sz w:val="24"/>
              </w:rPr>
              <w:t>Контроль по теме "Школа, школьная жизнь, школьная форма, изучаемые предметы и отношение к ним. Посещение школьной библиотеки (ресурсного центра). Переписка с зарубежными сверстниками"</w:t>
            </w:r>
          </w:p>
        </w:tc>
        <w:tc>
          <w:tcPr>
            <w:tcW w:w="722" w:type="dxa"/>
            <w:tcMar>
              <w:top w:w="50" w:type="dxa"/>
              <w:left w:w="100" w:type="dxa"/>
            </w:tcMar>
            <w:vAlign w:val="center"/>
          </w:tcPr>
          <w:p w14:paraId="5B6F9813">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254BE72F">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14:paraId="2EA924CA">
            <w:pPr>
              <w:spacing w:before="0" w:after="0" w:line="276" w:lineRule="auto"/>
              <w:ind w:left="135"/>
              <w:jc w:val="center"/>
            </w:pPr>
          </w:p>
        </w:tc>
        <w:tc>
          <w:tcPr>
            <w:tcW w:w="1054" w:type="dxa"/>
            <w:tcMar>
              <w:top w:w="50" w:type="dxa"/>
              <w:left w:w="100" w:type="dxa"/>
            </w:tcMar>
            <w:vAlign w:val="center"/>
          </w:tcPr>
          <w:p w14:paraId="5698D6AA">
            <w:pPr>
              <w:spacing w:before="0" w:after="0"/>
              <w:ind w:left="135"/>
              <w:jc w:val="left"/>
            </w:pPr>
          </w:p>
        </w:tc>
        <w:tc>
          <w:tcPr>
            <w:tcW w:w="1850" w:type="dxa"/>
            <w:tcMar>
              <w:top w:w="50" w:type="dxa"/>
              <w:left w:w="100" w:type="dxa"/>
            </w:tcMar>
            <w:vAlign w:val="center"/>
          </w:tcPr>
          <w:p w14:paraId="63E244C3">
            <w:pPr>
              <w:spacing w:before="0" w:after="0"/>
              <w:ind w:left="135"/>
              <w:jc w:val="left"/>
            </w:pPr>
          </w:p>
        </w:tc>
      </w:tr>
      <w:tr w14:paraId="1764D87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74B729A7">
            <w:pPr>
              <w:spacing w:before="0" w:after="0"/>
              <w:ind w:left="0"/>
              <w:jc w:val="left"/>
            </w:pPr>
            <w:r>
              <w:rPr>
                <w:rFonts w:ascii="Times New Roman" w:hAnsi="Times New Roman"/>
                <w:b w:val="0"/>
                <w:i w:val="0"/>
                <w:color w:val="000000"/>
                <w:sz w:val="24"/>
              </w:rPr>
              <w:t>53</w:t>
            </w:r>
          </w:p>
        </w:tc>
        <w:tc>
          <w:tcPr>
            <w:tcW w:w="4019" w:type="dxa"/>
            <w:tcMar>
              <w:top w:w="50" w:type="dxa"/>
              <w:left w:w="100" w:type="dxa"/>
            </w:tcMar>
            <w:vAlign w:val="center"/>
          </w:tcPr>
          <w:p w14:paraId="5D5BA228">
            <w:pPr>
              <w:spacing w:before="0" w:after="0"/>
              <w:ind w:left="135"/>
              <w:jc w:val="left"/>
            </w:pPr>
            <w:r>
              <w:rPr>
                <w:rFonts w:ascii="Times New Roman" w:hAnsi="Times New Roman"/>
                <w:b w:val="0"/>
                <w:i w:val="0"/>
                <w:color w:val="000000"/>
                <w:sz w:val="24"/>
              </w:rPr>
              <w:t>Виды отдыха в различное время года. Путешествия по России и зарубежным странам (виды путешествий)</w:t>
            </w:r>
          </w:p>
        </w:tc>
        <w:tc>
          <w:tcPr>
            <w:tcW w:w="722" w:type="dxa"/>
            <w:tcMar>
              <w:top w:w="50" w:type="dxa"/>
              <w:left w:w="100" w:type="dxa"/>
            </w:tcMar>
            <w:vAlign w:val="center"/>
          </w:tcPr>
          <w:p w14:paraId="3F2935DD">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24CAA33D">
            <w:pPr>
              <w:spacing w:before="0" w:after="0" w:line="276" w:lineRule="auto"/>
              <w:ind w:left="135"/>
              <w:jc w:val="center"/>
            </w:pPr>
          </w:p>
        </w:tc>
        <w:tc>
          <w:tcPr>
            <w:tcW w:w="1510" w:type="dxa"/>
            <w:tcMar>
              <w:top w:w="50" w:type="dxa"/>
              <w:left w:w="100" w:type="dxa"/>
            </w:tcMar>
            <w:vAlign w:val="center"/>
          </w:tcPr>
          <w:p w14:paraId="320B5C4B">
            <w:pPr>
              <w:spacing w:before="0" w:after="0" w:line="276" w:lineRule="auto"/>
              <w:ind w:left="135"/>
              <w:jc w:val="center"/>
            </w:pPr>
          </w:p>
        </w:tc>
        <w:tc>
          <w:tcPr>
            <w:tcW w:w="1054" w:type="dxa"/>
            <w:tcMar>
              <w:top w:w="50" w:type="dxa"/>
              <w:left w:w="100" w:type="dxa"/>
            </w:tcMar>
            <w:vAlign w:val="center"/>
          </w:tcPr>
          <w:p w14:paraId="60FD357F">
            <w:pPr>
              <w:spacing w:before="0" w:after="0"/>
              <w:ind w:left="135"/>
              <w:jc w:val="left"/>
            </w:pPr>
          </w:p>
        </w:tc>
        <w:tc>
          <w:tcPr>
            <w:tcW w:w="1850" w:type="dxa"/>
            <w:tcMar>
              <w:top w:w="50" w:type="dxa"/>
              <w:left w:w="100" w:type="dxa"/>
            </w:tcMar>
            <w:vAlign w:val="center"/>
          </w:tcPr>
          <w:p w14:paraId="4FBA3B2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"https://m.edsoo.ru/8353204c" \h </w:instrText>
            </w:r>
            <w:r>
              <w:fldChar w:fldCharType="separate"/>
            </w:r>
            <w:r>
              <w:rPr>
                <w:rFonts w:ascii="Times New Roman" w:hAnsi="Times New Roman"/>
                <w:b w:val="0"/>
                <w:i w:val="0"/>
                <w:color w:val="0000FF"/>
                <w:sz w:val="22"/>
                <w:u w:val="single"/>
              </w:rPr>
              <w:t>https://m.edsoo.ru/8353204c</w:t>
            </w:r>
            <w:r>
              <w:rPr>
                <w:rFonts w:ascii="Times New Roman" w:hAnsi="Times New Roman"/>
                <w:b w:val="0"/>
                <w:i w:val="0"/>
                <w:color w:val="0000FF"/>
                <w:sz w:val="22"/>
                <w:u w:val="single"/>
              </w:rPr>
              <w:fldChar w:fldCharType="end"/>
            </w:r>
          </w:p>
        </w:tc>
      </w:tr>
      <w:tr w14:paraId="7BB7FAB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5D9B90FB">
            <w:pPr>
              <w:spacing w:before="0" w:after="0"/>
              <w:ind w:left="0"/>
              <w:jc w:val="left"/>
            </w:pPr>
            <w:r>
              <w:rPr>
                <w:rFonts w:ascii="Times New Roman" w:hAnsi="Times New Roman"/>
                <w:b w:val="0"/>
                <w:i w:val="0"/>
                <w:color w:val="000000"/>
                <w:sz w:val="24"/>
              </w:rPr>
              <w:t>54</w:t>
            </w:r>
          </w:p>
        </w:tc>
        <w:tc>
          <w:tcPr>
            <w:tcW w:w="4019" w:type="dxa"/>
            <w:tcMar>
              <w:top w:w="50" w:type="dxa"/>
              <w:left w:w="100" w:type="dxa"/>
            </w:tcMar>
            <w:vAlign w:val="center"/>
          </w:tcPr>
          <w:p w14:paraId="237F3DE3">
            <w:pPr>
              <w:spacing w:before="0" w:after="0"/>
              <w:ind w:left="135"/>
              <w:jc w:val="left"/>
            </w:pPr>
            <w:r>
              <w:rPr>
                <w:rFonts w:ascii="Times New Roman" w:hAnsi="Times New Roman"/>
                <w:b w:val="0"/>
                <w:i w:val="0"/>
                <w:color w:val="000000"/>
                <w:sz w:val="24"/>
              </w:rPr>
              <w:t>Виды отдыха в различное время года. Путешествия по России и зарубежным странам (занятия на отдыхе)</w:t>
            </w:r>
          </w:p>
        </w:tc>
        <w:tc>
          <w:tcPr>
            <w:tcW w:w="722" w:type="dxa"/>
            <w:tcMar>
              <w:top w:w="50" w:type="dxa"/>
              <w:left w:w="100" w:type="dxa"/>
            </w:tcMar>
            <w:vAlign w:val="center"/>
          </w:tcPr>
          <w:p w14:paraId="08452BD3">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740FB33D">
            <w:pPr>
              <w:spacing w:before="0" w:after="0" w:line="276" w:lineRule="auto"/>
              <w:ind w:left="135"/>
              <w:jc w:val="center"/>
            </w:pPr>
          </w:p>
        </w:tc>
        <w:tc>
          <w:tcPr>
            <w:tcW w:w="1510" w:type="dxa"/>
            <w:tcMar>
              <w:top w:w="50" w:type="dxa"/>
              <w:left w:w="100" w:type="dxa"/>
            </w:tcMar>
            <w:vAlign w:val="center"/>
          </w:tcPr>
          <w:p w14:paraId="0F607401">
            <w:pPr>
              <w:spacing w:before="0" w:after="0" w:line="276" w:lineRule="auto"/>
              <w:ind w:left="135"/>
              <w:jc w:val="center"/>
            </w:pPr>
          </w:p>
        </w:tc>
        <w:tc>
          <w:tcPr>
            <w:tcW w:w="1054" w:type="dxa"/>
            <w:tcMar>
              <w:top w:w="50" w:type="dxa"/>
              <w:left w:w="100" w:type="dxa"/>
            </w:tcMar>
            <w:vAlign w:val="center"/>
          </w:tcPr>
          <w:p w14:paraId="18D65197">
            <w:pPr>
              <w:spacing w:before="0" w:after="0"/>
              <w:ind w:left="135"/>
              <w:jc w:val="left"/>
            </w:pPr>
          </w:p>
        </w:tc>
        <w:tc>
          <w:tcPr>
            <w:tcW w:w="1850" w:type="dxa"/>
            <w:tcMar>
              <w:top w:w="50" w:type="dxa"/>
              <w:left w:w="100" w:type="dxa"/>
            </w:tcMar>
            <w:vAlign w:val="center"/>
          </w:tcPr>
          <w:p w14:paraId="4AA2A22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"https://m.edsoo.ru/8353e2fc" \h </w:instrText>
            </w:r>
            <w:r>
              <w:fldChar w:fldCharType="separate"/>
            </w:r>
            <w:r>
              <w:rPr>
                <w:rFonts w:ascii="Times New Roman" w:hAnsi="Times New Roman"/>
                <w:b w:val="0"/>
                <w:i w:val="0"/>
                <w:color w:val="0000FF"/>
                <w:sz w:val="22"/>
                <w:u w:val="single"/>
              </w:rPr>
              <w:t>https://m.edsoo.ru/8353e2fc</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"https://m.edsoo.ru/8353e086" \h </w:instrText>
            </w:r>
            <w:r>
              <w:fldChar w:fldCharType="separate"/>
            </w:r>
            <w:r>
              <w:rPr>
                <w:rFonts w:ascii="Times New Roman" w:hAnsi="Times New Roman"/>
                <w:b w:val="0"/>
                <w:i w:val="0"/>
                <w:color w:val="0000FF"/>
                <w:sz w:val="22"/>
                <w:u w:val="single"/>
              </w:rPr>
              <w:t>https://m.edsoo.ru/8353e086</w:t>
            </w:r>
            <w:r>
              <w:rPr>
                <w:rFonts w:ascii="Times New Roman" w:hAnsi="Times New Roman"/>
                <w:b w:val="0"/>
                <w:i w:val="0"/>
                <w:color w:val="0000FF"/>
                <w:sz w:val="22"/>
                <w:u w:val="single"/>
              </w:rPr>
              <w:fldChar w:fldCharType="end"/>
            </w:r>
          </w:p>
        </w:tc>
      </w:tr>
      <w:tr w14:paraId="5F3F090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135E07FD">
            <w:pPr>
              <w:spacing w:before="0" w:after="0"/>
              <w:ind w:left="0"/>
              <w:jc w:val="left"/>
            </w:pPr>
            <w:r>
              <w:rPr>
                <w:rFonts w:ascii="Times New Roman" w:hAnsi="Times New Roman"/>
                <w:b w:val="0"/>
                <w:i w:val="0"/>
                <w:color w:val="000000"/>
                <w:sz w:val="24"/>
              </w:rPr>
              <w:t>55</w:t>
            </w:r>
          </w:p>
        </w:tc>
        <w:tc>
          <w:tcPr>
            <w:tcW w:w="4019" w:type="dxa"/>
            <w:tcMar>
              <w:top w:w="50" w:type="dxa"/>
              <w:left w:w="100" w:type="dxa"/>
            </w:tcMar>
            <w:vAlign w:val="center"/>
          </w:tcPr>
          <w:p w14:paraId="32B90A5A">
            <w:pPr>
              <w:spacing w:before="0" w:after="0"/>
              <w:ind w:left="135"/>
              <w:jc w:val="left"/>
            </w:pPr>
            <w:r>
              <w:rPr>
                <w:rFonts w:ascii="Times New Roman" w:hAnsi="Times New Roman"/>
                <w:b w:val="0"/>
                <w:i w:val="0"/>
                <w:color w:val="000000"/>
                <w:sz w:val="24"/>
              </w:rPr>
              <w:t>Виды отдыха в различное время года. Путешествия по России и зарубежным странам (трудности в путешествиях)</w:t>
            </w:r>
          </w:p>
        </w:tc>
        <w:tc>
          <w:tcPr>
            <w:tcW w:w="722" w:type="dxa"/>
            <w:tcMar>
              <w:top w:w="50" w:type="dxa"/>
              <w:left w:w="100" w:type="dxa"/>
            </w:tcMar>
            <w:vAlign w:val="center"/>
          </w:tcPr>
          <w:p w14:paraId="6689EB87">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1A2C4F2C">
            <w:pPr>
              <w:spacing w:before="0" w:after="0" w:line="276" w:lineRule="auto"/>
              <w:ind w:left="135"/>
              <w:jc w:val="center"/>
            </w:pPr>
          </w:p>
        </w:tc>
        <w:tc>
          <w:tcPr>
            <w:tcW w:w="1510" w:type="dxa"/>
            <w:tcMar>
              <w:top w:w="50" w:type="dxa"/>
              <w:left w:w="100" w:type="dxa"/>
            </w:tcMar>
            <w:vAlign w:val="center"/>
          </w:tcPr>
          <w:p w14:paraId="15E9F9EE">
            <w:pPr>
              <w:spacing w:before="0" w:after="0" w:line="276" w:lineRule="auto"/>
              <w:ind w:left="135"/>
              <w:jc w:val="center"/>
            </w:pPr>
          </w:p>
        </w:tc>
        <w:tc>
          <w:tcPr>
            <w:tcW w:w="1054" w:type="dxa"/>
            <w:tcMar>
              <w:top w:w="50" w:type="dxa"/>
              <w:left w:w="100" w:type="dxa"/>
            </w:tcMar>
            <w:vAlign w:val="center"/>
          </w:tcPr>
          <w:p w14:paraId="4993C141">
            <w:pPr>
              <w:spacing w:before="0" w:after="0"/>
              <w:ind w:left="135"/>
              <w:jc w:val="left"/>
            </w:pPr>
          </w:p>
        </w:tc>
        <w:tc>
          <w:tcPr>
            <w:tcW w:w="1850" w:type="dxa"/>
            <w:tcMar>
              <w:top w:w="50" w:type="dxa"/>
              <w:left w:w="100" w:type="dxa"/>
            </w:tcMar>
            <w:vAlign w:val="center"/>
          </w:tcPr>
          <w:p w14:paraId="3B407B12">
            <w:pPr>
              <w:spacing w:before="0" w:after="0"/>
              <w:ind w:left="135"/>
              <w:jc w:val="left"/>
            </w:pPr>
          </w:p>
        </w:tc>
      </w:tr>
      <w:tr w14:paraId="53479DF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6A43D6D8">
            <w:pPr>
              <w:spacing w:before="0" w:after="0"/>
              <w:ind w:left="0"/>
              <w:jc w:val="left"/>
            </w:pPr>
            <w:r>
              <w:rPr>
                <w:rFonts w:ascii="Times New Roman" w:hAnsi="Times New Roman"/>
                <w:b w:val="0"/>
                <w:i w:val="0"/>
                <w:color w:val="000000"/>
                <w:sz w:val="24"/>
              </w:rPr>
              <w:t>56</w:t>
            </w:r>
          </w:p>
        </w:tc>
        <w:tc>
          <w:tcPr>
            <w:tcW w:w="4019" w:type="dxa"/>
            <w:tcMar>
              <w:top w:w="50" w:type="dxa"/>
              <w:left w:w="100" w:type="dxa"/>
            </w:tcMar>
            <w:vAlign w:val="center"/>
          </w:tcPr>
          <w:p w14:paraId="76D924AB">
            <w:pPr>
              <w:spacing w:before="0" w:after="0"/>
              <w:ind w:left="135"/>
              <w:jc w:val="left"/>
            </w:pPr>
            <w:r>
              <w:rPr>
                <w:rFonts w:ascii="Times New Roman" w:hAnsi="Times New Roman"/>
                <w:b w:val="0"/>
                <w:i w:val="0"/>
                <w:color w:val="000000"/>
                <w:sz w:val="24"/>
              </w:rPr>
              <w:t>Виды отдыха в различное время года. Путешествия по России и зарубежным странам (различные туры)</w:t>
            </w:r>
          </w:p>
        </w:tc>
        <w:tc>
          <w:tcPr>
            <w:tcW w:w="722" w:type="dxa"/>
            <w:tcMar>
              <w:top w:w="50" w:type="dxa"/>
              <w:left w:w="100" w:type="dxa"/>
            </w:tcMar>
            <w:vAlign w:val="center"/>
          </w:tcPr>
          <w:p w14:paraId="2D19686D">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3086AEE9">
            <w:pPr>
              <w:spacing w:before="0" w:after="0" w:line="276" w:lineRule="auto"/>
              <w:ind w:left="135"/>
              <w:jc w:val="center"/>
            </w:pPr>
          </w:p>
        </w:tc>
        <w:tc>
          <w:tcPr>
            <w:tcW w:w="1510" w:type="dxa"/>
            <w:tcMar>
              <w:top w:w="50" w:type="dxa"/>
              <w:left w:w="100" w:type="dxa"/>
            </w:tcMar>
            <w:vAlign w:val="center"/>
          </w:tcPr>
          <w:p w14:paraId="101B0794">
            <w:pPr>
              <w:spacing w:before="0" w:after="0" w:line="276" w:lineRule="auto"/>
              <w:ind w:left="135"/>
              <w:jc w:val="center"/>
            </w:pPr>
          </w:p>
        </w:tc>
        <w:tc>
          <w:tcPr>
            <w:tcW w:w="1054" w:type="dxa"/>
            <w:tcMar>
              <w:top w:w="50" w:type="dxa"/>
              <w:left w:w="100" w:type="dxa"/>
            </w:tcMar>
            <w:vAlign w:val="center"/>
          </w:tcPr>
          <w:p w14:paraId="70A2C283">
            <w:pPr>
              <w:spacing w:before="0" w:after="0"/>
              <w:ind w:left="135"/>
              <w:jc w:val="left"/>
            </w:pPr>
          </w:p>
        </w:tc>
        <w:tc>
          <w:tcPr>
            <w:tcW w:w="1850" w:type="dxa"/>
            <w:tcMar>
              <w:top w:w="50" w:type="dxa"/>
              <w:left w:w="100" w:type="dxa"/>
            </w:tcMar>
            <w:vAlign w:val="center"/>
          </w:tcPr>
          <w:p w14:paraId="1904D51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"https://m.edsoo.ru/8353e1c6" \h </w:instrText>
            </w:r>
            <w:r>
              <w:fldChar w:fldCharType="separate"/>
            </w:r>
            <w:r>
              <w:rPr>
                <w:rFonts w:ascii="Times New Roman" w:hAnsi="Times New Roman"/>
                <w:b w:val="0"/>
                <w:i w:val="0"/>
                <w:color w:val="0000FF"/>
                <w:sz w:val="22"/>
                <w:u w:val="single"/>
              </w:rPr>
              <w:t>https://m.edsoo.ru/8353e1c6</w:t>
            </w:r>
            <w:r>
              <w:rPr>
                <w:rFonts w:ascii="Times New Roman" w:hAnsi="Times New Roman"/>
                <w:b w:val="0"/>
                <w:i w:val="0"/>
                <w:color w:val="0000FF"/>
                <w:sz w:val="22"/>
                <w:u w:val="single"/>
              </w:rPr>
              <w:fldChar w:fldCharType="end"/>
            </w:r>
          </w:p>
        </w:tc>
      </w:tr>
      <w:tr w14:paraId="520E970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48557E8E">
            <w:pPr>
              <w:spacing w:before="0" w:after="0"/>
              <w:ind w:left="0"/>
              <w:jc w:val="left"/>
            </w:pPr>
            <w:r>
              <w:rPr>
                <w:rFonts w:ascii="Times New Roman" w:hAnsi="Times New Roman"/>
                <w:b w:val="0"/>
                <w:i w:val="0"/>
                <w:color w:val="000000"/>
                <w:sz w:val="24"/>
              </w:rPr>
              <w:t>57</w:t>
            </w:r>
          </w:p>
        </w:tc>
        <w:tc>
          <w:tcPr>
            <w:tcW w:w="4019" w:type="dxa"/>
            <w:tcMar>
              <w:top w:w="50" w:type="dxa"/>
              <w:left w:w="100" w:type="dxa"/>
            </w:tcMar>
            <w:vAlign w:val="center"/>
          </w:tcPr>
          <w:p w14:paraId="7F2C2F4D">
            <w:pPr>
              <w:spacing w:before="0" w:after="0"/>
              <w:ind w:left="135"/>
              <w:jc w:val="left"/>
            </w:pPr>
            <w:r>
              <w:rPr>
                <w:rFonts w:ascii="Times New Roman" w:hAnsi="Times New Roman"/>
                <w:b w:val="0"/>
                <w:i w:val="0"/>
                <w:color w:val="000000"/>
                <w:sz w:val="24"/>
              </w:rPr>
              <w:t>Обобщение по теме "Виды отдыха в различное время года. Путешествия по России и зарубежным странам"</w:t>
            </w:r>
          </w:p>
        </w:tc>
        <w:tc>
          <w:tcPr>
            <w:tcW w:w="722" w:type="dxa"/>
            <w:tcMar>
              <w:top w:w="50" w:type="dxa"/>
              <w:left w:w="100" w:type="dxa"/>
            </w:tcMar>
            <w:vAlign w:val="center"/>
          </w:tcPr>
          <w:p w14:paraId="3F7DC2FE">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0CF81C21">
            <w:pPr>
              <w:spacing w:before="0" w:after="0" w:line="276" w:lineRule="auto"/>
              <w:ind w:left="135"/>
              <w:jc w:val="center"/>
            </w:pPr>
          </w:p>
        </w:tc>
        <w:tc>
          <w:tcPr>
            <w:tcW w:w="1510" w:type="dxa"/>
            <w:tcMar>
              <w:top w:w="50" w:type="dxa"/>
              <w:left w:w="100" w:type="dxa"/>
            </w:tcMar>
            <w:vAlign w:val="center"/>
          </w:tcPr>
          <w:p w14:paraId="4EDB25F5">
            <w:pPr>
              <w:spacing w:before="0" w:after="0" w:line="276" w:lineRule="auto"/>
              <w:ind w:left="135"/>
              <w:jc w:val="center"/>
            </w:pPr>
          </w:p>
        </w:tc>
        <w:tc>
          <w:tcPr>
            <w:tcW w:w="1054" w:type="dxa"/>
            <w:tcMar>
              <w:top w:w="50" w:type="dxa"/>
              <w:left w:w="100" w:type="dxa"/>
            </w:tcMar>
            <w:vAlign w:val="center"/>
          </w:tcPr>
          <w:p w14:paraId="39549183">
            <w:pPr>
              <w:spacing w:before="0" w:after="0"/>
              <w:ind w:left="135"/>
              <w:jc w:val="left"/>
            </w:pPr>
          </w:p>
        </w:tc>
        <w:tc>
          <w:tcPr>
            <w:tcW w:w="1850" w:type="dxa"/>
            <w:tcMar>
              <w:top w:w="50" w:type="dxa"/>
              <w:left w:w="100" w:type="dxa"/>
            </w:tcMar>
            <w:vAlign w:val="center"/>
          </w:tcPr>
          <w:p w14:paraId="6DD5A41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"https://m.edsoo.ru/8353e54a" \h </w:instrText>
            </w:r>
            <w:r>
              <w:fldChar w:fldCharType="separate"/>
            </w:r>
            <w:r>
              <w:rPr>
                <w:rFonts w:ascii="Times New Roman" w:hAnsi="Times New Roman"/>
                <w:b w:val="0"/>
                <w:i w:val="0"/>
                <w:color w:val="0000FF"/>
                <w:sz w:val="22"/>
                <w:u w:val="single"/>
              </w:rPr>
              <w:t>https://m.edsoo.ru/8353e54a</w:t>
            </w:r>
            <w:r>
              <w:rPr>
                <w:rFonts w:ascii="Times New Roman" w:hAnsi="Times New Roman"/>
                <w:b w:val="0"/>
                <w:i w:val="0"/>
                <w:color w:val="0000FF"/>
                <w:sz w:val="22"/>
                <w:u w:val="single"/>
              </w:rPr>
              <w:fldChar w:fldCharType="end"/>
            </w:r>
          </w:p>
        </w:tc>
      </w:tr>
      <w:tr w14:paraId="42CA728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4F9EECEB">
            <w:pPr>
              <w:spacing w:before="0" w:after="0"/>
              <w:ind w:left="0"/>
              <w:jc w:val="left"/>
            </w:pPr>
            <w:r>
              <w:rPr>
                <w:rFonts w:ascii="Times New Roman" w:hAnsi="Times New Roman"/>
                <w:b w:val="0"/>
                <w:i w:val="0"/>
                <w:color w:val="000000"/>
                <w:sz w:val="24"/>
              </w:rPr>
              <w:t>58</w:t>
            </w:r>
          </w:p>
        </w:tc>
        <w:tc>
          <w:tcPr>
            <w:tcW w:w="4019" w:type="dxa"/>
            <w:tcMar>
              <w:top w:w="50" w:type="dxa"/>
              <w:left w:w="100" w:type="dxa"/>
            </w:tcMar>
            <w:vAlign w:val="center"/>
          </w:tcPr>
          <w:p w14:paraId="2EDD5875">
            <w:pPr>
              <w:spacing w:before="0" w:after="0"/>
              <w:ind w:left="135"/>
              <w:jc w:val="left"/>
            </w:pPr>
            <w:r>
              <w:rPr>
                <w:rFonts w:ascii="Times New Roman" w:hAnsi="Times New Roman"/>
                <w:b w:val="0"/>
                <w:i w:val="0"/>
                <w:color w:val="000000"/>
                <w:sz w:val="24"/>
              </w:rPr>
              <w:t>Контроль по теме "Виды отдыха в различное время года. Путешествия по России и зарубежным странам"</w:t>
            </w:r>
          </w:p>
        </w:tc>
        <w:tc>
          <w:tcPr>
            <w:tcW w:w="722" w:type="dxa"/>
            <w:tcMar>
              <w:top w:w="50" w:type="dxa"/>
              <w:left w:w="100" w:type="dxa"/>
            </w:tcMar>
            <w:vAlign w:val="center"/>
          </w:tcPr>
          <w:p w14:paraId="55318B59">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372FC758">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14:paraId="59FED577">
            <w:pPr>
              <w:spacing w:before="0" w:after="0" w:line="276" w:lineRule="auto"/>
              <w:ind w:left="135"/>
              <w:jc w:val="center"/>
            </w:pPr>
          </w:p>
        </w:tc>
        <w:tc>
          <w:tcPr>
            <w:tcW w:w="1054" w:type="dxa"/>
            <w:tcMar>
              <w:top w:w="50" w:type="dxa"/>
              <w:left w:w="100" w:type="dxa"/>
            </w:tcMar>
            <w:vAlign w:val="center"/>
          </w:tcPr>
          <w:p w14:paraId="114ED2A1">
            <w:pPr>
              <w:spacing w:before="0" w:after="0"/>
              <w:ind w:left="135"/>
              <w:jc w:val="left"/>
            </w:pPr>
          </w:p>
        </w:tc>
        <w:tc>
          <w:tcPr>
            <w:tcW w:w="1850" w:type="dxa"/>
            <w:tcMar>
              <w:top w:w="50" w:type="dxa"/>
              <w:left w:w="100" w:type="dxa"/>
            </w:tcMar>
            <w:vAlign w:val="center"/>
          </w:tcPr>
          <w:p w14:paraId="41201FB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"https://m.edsoo.ru/8353e54a" \h </w:instrText>
            </w:r>
            <w:r>
              <w:fldChar w:fldCharType="separate"/>
            </w:r>
            <w:r>
              <w:rPr>
                <w:rFonts w:ascii="Times New Roman" w:hAnsi="Times New Roman"/>
                <w:b w:val="0"/>
                <w:i w:val="0"/>
                <w:color w:val="0000FF"/>
                <w:sz w:val="22"/>
                <w:u w:val="single"/>
              </w:rPr>
              <w:t>https://m.edsoo.ru/8353e54a</w:t>
            </w:r>
            <w:r>
              <w:rPr>
                <w:rFonts w:ascii="Times New Roman" w:hAnsi="Times New Roman"/>
                <w:b w:val="0"/>
                <w:i w:val="0"/>
                <w:color w:val="0000FF"/>
                <w:sz w:val="22"/>
                <w:u w:val="single"/>
              </w:rPr>
              <w:fldChar w:fldCharType="end"/>
            </w:r>
          </w:p>
        </w:tc>
      </w:tr>
      <w:tr w14:paraId="5D1584E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00701195">
            <w:pPr>
              <w:spacing w:before="0" w:after="0"/>
              <w:ind w:left="0"/>
              <w:jc w:val="left"/>
            </w:pPr>
            <w:r>
              <w:rPr>
                <w:rFonts w:ascii="Times New Roman" w:hAnsi="Times New Roman"/>
                <w:b w:val="0"/>
                <w:i w:val="0"/>
                <w:color w:val="000000"/>
                <w:sz w:val="24"/>
              </w:rPr>
              <w:t>59</w:t>
            </w:r>
          </w:p>
        </w:tc>
        <w:tc>
          <w:tcPr>
            <w:tcW w:w="4019" w:type="dxa"/>
            <w:tcMar>
              <w:top w:w="50" w:type="dxa"/>
              <w:left w:w="100" w:type="dxa"/>
            </w:tcMar>
            <w:vAlign w:val="center"/>
          </w:tcPr>
          <w:p w14:paraId="0107E32A">
            <w:pPr>
              <w:spacing w:before="0" w:after="0"/>
              <w:ind w:left="135"/>
              <w:jc w:val="left"/>
            </w:pPr>
            <w:r>
              <w:rPr>
                <w:rFonts w:ascii="Times New Roman" w:hAnsi="Times New Roman"/>
                <w:b w:val="0"/>
                <w:i w:val="0"/>
                <w:color w:val="000000"/>
                <w:sz w:val="24"/>
              </w:rPr>
              <w:t>Проблемы экологии (перерабатываемые материалы)</w:t>
            </w:r>
          </w:p>
        </w:tc>
        <w:tc>
          <w:tcPr>
            <w:tcW w:w="722" w:type="dxa"/>
            <w:tcMar>
              <w:top w:w="50" w:type="dxa"/>
              <w:left w:w="100" w:type="dxa"/>
            </w:tcMar>
            <w:vAlign w:val="center"/>
          </w:tcPr>
          <w:p w14:paraId="472EC744">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6E6F61AE">
            <w:pPr>
              <w:spacing w:before="0" w:after="0" w:line="276" w:lineRule="auto"/>
              <w:ind w:left="135"/>
              <w:jc w:val="center"/>
            </w:pPr>
          </w:p>
        </w:tc>
        <w:tc>
          <w:tcPr>
            <w:tcW w:w="1510" w:type="dxa"/>
            <w:tcMar>
              <w:top w:w="50" w:type="dxa"/>
              <w:left w:w="100" w:type="dxa"/>
            </w:tcMar>
            <w:vAlign w:val="center"/>
          </w:tcPr>
          <w:p w14:paraId="4C03C86B">
            <w:pPr>
              <w:spacing w:before="0" w:after="0" w:line="276" w:lineRule="auto"/>
              <w:ind w:left="135"/>
              <w:jc w:val="center"/>
            </w:pPr>
          </w:p>
        </w:tc>
        <w:tc>
          <w:tcPr>
            <w:tcW w:w="1054" w:type="dxa"/>
            <w:tcMar>
              <w:top w:w="50" w:type="dxa"/>
              <w:left w:w="100" w:type="dxa"/>
            </w:tcMar>
            <w:vAlign w:val="center"/>
          </w:tcPr>
          <w:p w14:paraId="6DE361B8">
            <w:pPr>
              <w:spacing w:before="0" w:after="0"/>
              <w:ind w:left="135"/>
              <w:jc w:val="left"/>
            </w:pPr>
          </w:p>
        </w:tc>
        <w:tc>
          <w:tcPr>
            <w:tcW w:w="1850" w:type="dxa"/>
            <w:tcMar>
              <w:top w:w="50" w:type="dxa"/>
              <w:left w:w="100" w:type="dxa"/>
            </w:tcMar>
            <w:vAlign w:val="center"/>
          </w:tcPr>
          <w:p w14:paraId="37BBB671">
            <w:pPr>
              <w:spacing w:before="0" w:after="0"/>
              <w:ind w:left="135"/>
              <w:jc w:val="left"/>
            </w:pPr>
          </w:p>
        </w:tc>
      </w:tr>
      <w:tr w14:paraId="404BA67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0C29270C">
            <w:pPr>
              <w:spacing w:before="0" w:after="0"/>
              <w:ind w:left="0"/>
              <w:jc w:val="left"/>
            </w:pPr>
            <w:r>
              <w:rPr>
                <w:rFonts w:ascii="Times New Roman" w:hAnsi="Times New Roman"/>
                <w:b w:val="0"/>
                <w:i w:val="0"/>
                <w:color w:val="000000"/>
                <w:sz w:val="24"/>
              </w:rPr>
              <w:t>60</w:t>
            </w:r>
          </w:p>
        </w:tc>
        <w:tc>
          <w:tcPr>
            <w:tcW w:w="4019" w:type="dxa"/>
            <w:tcMar>
              <w:top w:w="50" w:type="dxa"/>
              <w:left w:w="100" w:type="dxa"/>
            </w:tcMar>
            <w:vAlign w:val="center"/>
          </w:tcPr>
          <w:p w14:paraId="4E12C718">
            <w:pPr>
              <w:spacing w:before="0" w:after="0"/>
              <w:ind w:left="135"/>
              <w:jc w:val="left"/>
            </w:pPr>
            <w:r>
              <w:rPr>
                <w:rFonts w:ascii="Times New Roman" w:hAnsi="Times New Roman"/>
                <w:b w:val="0"/>
                <w:i w:val="0"/>
                <w:color w:val="000000"/>
                <w:sz w:val="24"/>
              </w:rPr>
              <w:t>Проблемы экологии (экологичные материалы)</w:t>
            </w:r>
          </w:p>
        </w:tc>
        <w:tc>
          <w:tcPr>
            <w:tcW w:w="722" w:type="dxa"/>
            <w:tcMar>
              <w:top w:w="50" w:type="dxa"/>
              <w:left w:w="100" w:type="dxa"/>
            </w:tcMar>
            <w:vAlign w:val="center"/>
          </w:tcPr>
          <w:p w14:paraId="4EFDB944">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41C8D142">
            <w:pPr>
              <w:spacing w:before="0" w:after="0" w:line="276" w:lineRule="auto"/>
              <w:ind w:left="135"/>
              <w:jc w:val="center"/>
            </w:pPr>
          </w:p>
        </w:tc>
        <w:tc>
          <w:tcPr>
            <w:tcW w:w="1510" w:type="dxa"/>
            <w:tcMar>
              <w:top w:w="50" w:type="dxa"/>
              <w:left w:w="100" w:type="dxa"/>
            </w:tcMar>
            <w:vAlign w:val="center"/>
          </w:tcPr>
          <w:p w14:paraId="64A32404">
            <w:pPr>
              <w:spacing w:before="0" w:after="0" w:line="276" w:lineRule="auto"/>
              <w:ind w:left="135"/>
              <w:jc w:val="center"/>
            </w:pPr>
          </w:p>
        </w:tc>
        <w:tc>
          <w:tcPr>
            <w:tcW w:w="1054" w:type="dxa"/>
            <w:tcMar>
              <w:top w:w="50" w:type="dxa"/>
              <w:left w:w="100" w:type="dxa"/>
            </w:tcMar>
            <w:vAlign w:val="center"/>
          </w:tcPr>
          <w:p w14:paraId="6921E488">
            <w:pPr>
              <w:spacing w:before="0" w:after="0"/>
              <w:ind w:left="135"/>
              <w:jc w:val="left"/>
            </w:pPr>
          </w:p>
        </w:tc>
        <w:tc>
          <w:tcPr>
            <w:tcW w:w="1850" w:type="dxa"/>
            <w:tcMar>
              <w:top w:w="50" w:type="dxa"/>
              <w:left w:w="100" w:type="dxa"/>
            </w:tcMar>
            <w:vAlign w:val="center"/>
          </w:tcPr>
          <w:p w14:paraId="6D45CA81">
            <w:pPr>
              <w:spacing w:before="0" w:after="0"/>
              <w:ind w:left="135"/>
              <w:jc w:val="left"/>
            </w:pPr>
          </w:p>
        </w:tc>
      </w:tr>
      <w:tr w14:paraId="3BADA56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49810687">
            <w:pPr>
              <w:spacing w:before="0" w:after="0"/>
              <w:ind w:left="0"/>
              <w:jc w:val="left"/>
            </w:pPr>
            <w:r>
              <w:rPr>
                <w:rFonts w:ascii="Times New Roman" w:hAnsi="Times New Roman"/>
                <w:b w:val="0"/>
                <w:i w:val="0"/>
                <w:color w:val="000000"/>
                <w:sz w:val="24"/>
              </w:rPr>
              <w:t>61</w:t>
            </w:r>
          </w:p>
        </w:tc>
        <w:tc>
          <w:tcPr>
            <w:tcW w:w="4019" w:type="dxa"/>
            <w:tcMar>
              <w:top w:w="50" w:type="dxa"/>
              <w:left w:w="100" w:type="dxa"/>
            </w:tcMar>
            <w:vAlign w:val="center"/>
          </w:tcPr>
          <w:p w14:paraId="57E741EA">
            <w:pPr>
              <w:spacing w:before="0" w:after="0"/>
              <w:ind w:left="135"/>
              <w:jc w:val="left"/>
            </w:pPr>
            <w:r>
              <w:rPr>
                <w:rFonts w:ascii="Times New Roman" w:hAnsi="Times New Roman"/>
                <w:b w:val="0"/>
                <w:i w:val="0"/>
                <w:color w:val="000000"/>
                <w:sz w:val="24"/>
              </w:rPr>
              <w:t>Природа. Стихийные бедствия (виды природных катастроф)</w:t>
            </w:r>
          </w:p>
        </w:tc>
        <w:tc>
          <w:tcPr>
            <w:tcW w:w="722" w:type="dxa"/>
            <w:tcMar>
              <w:top w:w="50" w:type="dxa"/>
              <w:left w:w="100" w:type="dxa"/>
            </w:tcMar>
            <w:vAlign w:val="center"/>
          </w:tcPr>
          <w:p w14:paraId="350CDE0C">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004E56DE">
            <w:pPr>
              <w:spacing w:before="0" w:after="0" w:line="276" w:lineRule="auto"/>
              <w:ind w:left="135"/>
              <w:jc w:val="center"/>
            </w:pPr>
          </w:p>
        </w:tc>
        <w:tc>
          <w:tcPr>
            <w:tcW w:w="1510" w:type="dxa"/>
            <w:tcMar>
              <w:top w:w="50" w:type="dxa"/>
              <w:left w:w="100" w:type="dxa"/>
            </w:tcMar>
            <w:vAlign w:val="center"/>
          </w:tcPr>
          <w:p w14:paraId="01D41A8F">
            <w:pPr>
              <w:spacing w:before="0" w:after="0" w:line="276" w:lineRule="auto"/>
              <w:ind w:left="135"/>
              <w:jc w:val="center"/>
            </w:pPr>
          </w:p>
        </w:tc>
        <w:tc>
          <w:tcPr>
            <w:tcW w:w="1054" w:type="dxa"/>
            <w:tcMar>
              <w:top w:w="50" w:type="dxa"/>
              <w:left w:w="100" w:type="dxa"/>
            </w:tcMar>
            <w:vAlign w:val="center"/>
          </w:tcPr>
          <w:p w14:paraId="2F31AA38">
            <w:pPr>
              <w:spacing w:before="0" w:after="0"/>
              <w:ind w:left="135"/>
              <w:jc w:val="left"/>
            </w:pPr>
          </w:p>
        </w:tc>
        <w:tc>
          <w:tcPr>
            <w:tcW w:w="1850" w:type="dxa"/>
            <w:tcMar>
              <w:top w:w="50" w:type="dxa"/>
              <w:left w:w="100" w:type="dxa"/>
            </w:tcMar>
            <w:vAlign w:val="center"/>
          </w:tcPr>
          <w:p w14:paraId="79594817">
            <w:pPr>
              <w:spacing w:before="0" w:after="0"/>
              <w:ind w:left="135"/>
              <w:jc w:val="left"/>
            </w:pPr>
          </w:p>
        </w:tc>
      </w:tr>
      <w:tr w14:paraId="1650E5A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75B293C1">
            <w:pPr>
              <w:spacing w:before="0" w:after="0"/>
              <w:ind w:left="0"/>
              <w:jc w:val="left"/>
            </w:pPr>
            <w:r>
              <w:rPr>
                <w:rFonts w:ascii="Times New Roman" w:hAnsi="Times New Roman"/>
                <w:b w:val="0"/>
                <w:i w:val="0"/>
                <w:color w:val="000000"/>
                <w:sz w:val="24"/>
              </w:rPr>
              <w:t>62</w:t>
            </w:r>
          </w:p>
        </w:tc>
        <w:tc>
          <w:tcPr>
            <w:tcW w:w="4019" w:type="dxa"/>
            <w:tcMar>
              <w:top w:w="50" w:type="dxa"/>
              <w:left w:w="100" w:type="dxa"/>
            </w:tcMar>
            <w:vAlign w:val="center"/>
          </w:tcPr>
          <w:p w14:paraId="6AF92BA7">
            <w:pPr>
              <w:spacing w:before="0" w:after="0"/>
              <w:ind w:left="135"/>
              <w:jc w:val="left"/>
            </w:pPr>
            <w:r>
              <w:rPr>
                <w:rFonts w:ascii="Times New Roman" w:hAnsi="Times New Roman"/>
                <w:b w:val="0"/>
                <w:i w:val="0"/>
                <w:color w:val="000000"/>
                <w:sz w:val="24"/>
              </w:rPr>
              <w:t>Природа. Стихийные бедствия (последствия природных катастроф)</w:t>
            </w:r>
          </w:p>
        </w:tc>
        <w:tc>
          <w:tcPr>
            <w:tcW w:w="722" w:type="dxa"/>
            <w:tcMar>
              <w:top w:w="50" w:type="dxa"/>
              <w:left w:w="100" w:type="dxa"/>
            </w:tcMar>
            <w:vAlign w:val="center"/>
          </w:tcPr>
          <w:p w14:paraId="168F070C">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02797956">
            <w:pPr>
              <w:spacing w:before="0" w:after="0" w:line="276" w:lineRule="auto"/>
              <w:ind w:left="135"/>
              <w:jc w:val="center"/>
            </w:pPr>
          </w:p>
        </w:tc>
        <w:tc>
          <w:tcPr>
            <w:tcW w:w="1510" w:type="dxa"/>
            <w:tcMar>
              <w:top w:w="50" w:type="dxa"/>
              <w:left w:w="100" w:type="dxa"/>
            </w:tcMar>
            <w:vAlign w:val="center"/>
          </w:tcPr>
          <w:p w14:paraId="3CE7E7D4">
            <w:pPr>
              <w:spacing w:before="0" w:after="0" w:line="276" w:lineRule="auto"/>
              <w:ind w:left="135"/>
              <w:jc w:val="center"/>
            </w:pPr>
          </w:p>
        </w:tc>
        <w:tc>
          <w:tcPr>
            <w:tcW w:w="1054" w:type="dxa"/>
            <w:tcMar>
              <w:top w:w="50" w:type="dxa"/>
              <w:left w:w="100" w:type="dxa"/>
            </w:tcMar>
            <w:vAlign w:val="center"/>
          </w:tcPr>
          <w:p w14:paraId="27C32651">
            <w:pPr>
              <w:spacing w:before="0" w:after="0"/>
              <w:ind w:left="135"/>
              <w:jc w:val="left"/>
            </w:pPr>
          </w:p>
        </w:tc>
        <w:tc>
          <w:tcPr>
            <w:tcW w:w="1850" w:type="dxa"/>
            <w:tcMar>
              <w:top w:w="50" w:type="dxa"/>
              <w:left w:w="100" w:type="dxa"/>
            </w:tcMar>
            <w:vAlign w:val="center"/>
          </w:tcPr>
          <w:p w14:paraId="374B6E5D">
            <w:pPr>
              <w:spacing w:before="0" w:after="0"/>
              <w:ind w:left="135"/>
              <w:jc w:val="left"/>
            </w:pPr>
          </w:p>
        </w:tc>
      </w:tr>
      <w:tr w14:paraId="4909DDF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3B42EA1C">
            <w:pPr>
              <w:spacing w:before="0" w:after="0"/>
              <w:ind w:left="0"/>
              <w:jc w:val="left"/>
            </w:pPr>
            <w:r>
              <w:rPr>
                <w:rFonts w:ascii="Times New Roman" w:hAnsi="Times New Roman"/>
                <w:b w:val="0"/>
                <w:i w:val="0"/>
                <w:color w:val="000000"/>
                <w:sz w:val="24"/>
              </w:rPr>
              <w:t>63</w:t>
            </w:r>
          </w:p>
        </w:tc>
        <w:tc>
          <w:tcPr>
            <w:tcW w:w="4019" w:type="dxa"/>
            <w:tcMar>
              <w:top w:w="50" w:type="dxa"/>
              <w:left w:w="100" w:type="dxa"/>
            </w:tcMar>
            <w:vAlign w:val="center"/>
          </w:tcPr>
          <w:p w14:paraId="794C515A">
            <w:pPr>
              <w:spacing w:before="0" w:after="0"/>
              <w:ind w:left="135"/>
              <w:jc w:val="left"/>
            </w:pPr>
            <w:r>
              <w:rPr>
                <w:rFonts w:ascii="Times New Roman" w:hAnsi="Times New Roman"/>
                <w:b w:val="0"/>
                <w:i w:val="0"/>
                <w:color w:val="000000"/>
                <w:sz w:val="24"/>
              </w:rPr>
              <w:t>Природа. Стихийные бедствия (причины возникновения)</w:t>
            </w:r>
          </w:p>
        </w:tc>
        <w:tc>
          <w:tcPr>
            <w:tcW w:w="722" w:type="dxa"/>
            <w:tcMar>
              <w:top w:w="50" w:type="dxa"/>
              <w:left w:w="100" w:type="dxa"/>
            </w:tcMar>
            <w:vAlign w:val="center"/>
          </w:tcPr>
          <w:p w14:paraId="1EBA14EF">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210E680C">
            <w:pPr>
              <w:spacing w:before="0" w:after="0" w:line="276" w:lineRule="auto"/>
              <w:ind w:left="135"/>
              <w:jc w:val="center"/>
            </w:pPr>
          </w:p>
        </w:tc>
        <w:tc>
          <w:tcPr>
            <w:tcW w:w="1510" w:type="dxa"/>
            <w:tcMar>
              <w:top w:w="50" w:type="dxa"/>
              <w:left w:w="100" w:type="dxa"/>
            </w:tcMar>
            <w:vAlign w:val="center"/>
          </w:tcPr>
          <w:p w14:paraId="650F97A9">
            <w:pPr>
              <w:spacing w:before="0" w:after="0" w:line="276" w:lineRule="auto"/>
              <w:ind w:left="135"/>
              <w:jc w:val="center"/>
            </w:pPr>
          </w:p>
        </w:tc>
        <w:tc>
          <w:tcPr>
            <w:tcW w:w="1054" w:type="dxa"/>
            <w:tcMar>
              <w:top w:w="50" w:type="dxa"/>
              <w:left w:w="100" w:type="dxa"/>
            </w:tcMar>
            <w:vAlign w:val="center"/>
          </w:tcPr>
          <w:p w14:paraId="46A60673">
            <w:pPr>
              <w:spacing w:before="0" w:after="0"/>
              <w:ind w:left="135"/>
              <w:jc w:val="left"/>
            </w:pPr>
          </w:p>
        </w:tc>
        <w:tc>
          <w:tcPr>
            <w:tcW w:w="1850" w:type="dxa"/>
            <w:tcMar>
              <w:top w:w="50" w:type="dxa"/>
              <w:left w:w="100" w:type="dxa"/>
            </w:tcMar>
            <w:vAlign w:val="center"/>
          </w:tcPr>
          <w:p w14:paraId="0E6FAEEB">
            <w:pPr>
              <w:spacing w:before="0" w:after="0"/>
              <w:ind w:left="135"/>
              <w:jc w:val="left"/>
            </w:pPr>
          </w:p>
        </w:tc>
      </w:tr>
      <w:tr w14:paraId="13F41FC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63AA7167">
            <w:pPr>
              <w:spacing w:before="0" w:after="0"/>
              <w:ind w:left="0"/>
              <w:jc w:val="left"/>
            </w:pPr>
            <w:r>
              <w:rPr>
                <w:rFonts w:ascii="Times New Roman" w:hAnsi="Times New Roman"/>
                <w:b w:val="0"/>
                <w:i w:val="0"/>
                <w:color w:val="000000"/>
                <w:sz w:val="24"/>
              </w:rPr>
              <w:t>64</w:t>
            </w:r>
          </w:p>
        </w:tc>
        <w:tc>
          <w:tcPr>
            <w:tcW w:w="4019" w:type="dxa"/>
            <w:tcMar>
              <w:top w:w="50" w:type="dxa"/>
              <w:left w:w="100" w:type="dxa"/>
            </w:tcMar>
            <w:vAlign w:val="center"/>
          </w:tcPr>
          <w:p w14:paraId="50A7731F">
            <w:pPr>
              <w:spacing w:before="0" w:after="0"/>
              <w:ind w:left="135"/>
              <w:jc w:val="left"/>
            </w:pPr>
            <w:r>
              <w:rPr>
                <w:rFonts w:ascii="Times New Roman" w:hAnsi="Times New Roman"/>
                <w:b w:val="0"/>
                <w:i w:val="0"/>
                <w:color w:val="000000"/>
                <w:sz w:val="24"/>
              </w:rPr>
              <w:t>Природа (глобальные вызовы)</w:t>
            </w:r>
          </w:p>
        </w:tc>
        <w:tc>
          <w:tcPr>
            <w:tcW w:w="722" w:type="dxa"/>
            <w:tcMar>
              <w:top w:w="50" w:type="dxa"/>
              <w:left w:w="100" w:type="dxa"/>
            </w:tcMar>
            <w:vAlign w:val="center"/>
          </w:tcPr>
          <w:p w14:paraId="6678607D">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6543069D">
            <w:pPr>
              <w:spacing w:before="0" w:after="0" w:line="276" w:lineRule="auto"/>
              <w:ind w:left="135"/>
              <w:jc w:val="center"/>
            </w:pPr>
          </w:p>
        </w:tc>
        <w:tc>
          <w:tcPr>
            <w:tcW w:w="1510" w:type="dxa"/>
            <w:tcMar>
              <w:top w:w="50" w:type="dxa"/>
              <w:left w:w="100" w:type="dxa"/>
            </w:tcMar>
            <w:vAlign w:val="center"/>
          </w:tcPr>
          <w:p w14:paraId="441DB398">
            <w:pPr>
              <w:spacing w:before="0" w:after="0" w:line="276" w:lineRule="auto"/>
              <w:ind w:left="135"/>
              <w:jc w:val="center"/>
            </w:pPr>
          </w:p>
        </w:tc>
        <w:tc>
          <w:tcPr>
            <w:tcW w:w="1054" w:type="dxa"/>
            <w:tcMar>
              <w:top w:w="50" w:type="dxa"/>
              <w:left w:w="100" w:type="dxa"/>
            </w:tcMar>
            <w:vAlign w:val="center"/>
          </w:tcPr>
          <w:p w14:paraId="0EFF4738">
            <w:pPr>
              <w:spacing w:before="0" w:after="0"/>
              <w:ind w:left="135"/>
              <w:jc w:val="left"/>
            </w:pPr>
          </w:p>
        </w:tc>
        <w:tc>
          <w:tcPr>
            <w:tcW w:w="1850" w:type="dxa"/>
            <w:tcMar>
              <w:top w:w="50" w:type="dxa"/>
              <w:left w:w="100" w:type="dxa"/>
            </w:tcMar>
            <w:vAlign w:val="center"/>
          </w:tcPr>
          <w:p w14:paraId="5B06931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"https://m.edsoo.ru/8353d500" \h </w:instrText>
            </w:r>
            <w:r>
              <w:fldChar w:fldCharType="separate"/>
            </w:r>
            <w:r>
              <w:rPr>
                <w:rFonts w:ascii="Times New Roman" w:hAnsi="Times New Roman"/>
                <w:b w:val="0"/>
                <w:i w:val="0"/>
                <w:color w:val="0000FF"/>
                <w:sz w:val="22"/>
                <w:u w:val="single"/>
              </w:rPr>
              <w:t>https://m.edsoo.ru/8353d500</w:t>
            </w:r>
            <w:r>
              <w:rPr>
                <w:rFonts w:ascii="Times New Roman" w:hAnsi="Times New Roman"/>
                <w:b w:val="0"/>
                <w:i w:val="0"/>
                <w:color w:val="0000FF"/>
                <w:sz w:val="22"/>
                <w:u w:val="single"/>
              </w:rPr>
              <w:fldChar w:fldCharType="end"/>
            </w:r>
          </w:p>
        </w:tc>
      </w:tr>
      <w:tr w14:paraId="48E4E96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556298E5">
            <w:pPr>
              <w:spacing w:before="0" w:after="0"/>
              <w:ind w:left="0"/>
              <w:jc w:val="left"/>
            </w:pPr>
            <w:r>
              <w:rPr>
                <w:rFonts w:ascii="Times New Roman" w:hAnsi="Times New Roman"/>
                <w:b w:val="0"/>
                <w:i w:val="0"/>
                <w:color w:val="000000"/>
                <w:sz w:val="24"/>
              </w:rPr>
              <w:t>65</w:t>
            </w:r>
          </w:p>
        </w:tc>
        <w:tc>
          <w:tcPr>
            <w:tcW w:w="4019" w:type="dxa"/>
            <w:tcMar>
              <w:top w:w="50" w:type="dxa"/>
              <w:left w:w="100" w:type="dxa"/>
            </w:tcMar>
            <w:vAlign w:val="center"/>
          </w:tcPr>
          <w:p w14:paraId="10B5C723">
            <w:pPr>
              <w:spacing w:before="0" w:after="0"/>
              <w:ind w:left="135"/>
              <w:jc w:val="left"/>
            </w:pPr>
            <w:r>
              <w:rPr>
                <w:rFonts w:ascii="Times New Roman" w:hAnsi="Times New Roman"/>
                <w:b w:val="0"/>
                <w:i w:val="0"/>
                <w:color w:val="000000"/>
                <w:sz w:val="24"/>
              </w:rPr>
              <w:t>Природа (климат, погода)</w:t>
            </w:r>
          </w:p>
        </w:tc>
        <w:tc>
          <w:tcPr>
            <w:tcW w:w="722" w:type="dxa"/>
            <w:tcMar>
              <w:top w:w="50" w:type="dxa"/>
              <w:left w:w="100" w:type="dxa"/>
            </w:tcMar>
            <w:vAlign w:val="center"/>
          </w:tcPr>
          <w:p w14:paraId="36EA8468">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413B6B84">
            <w:pPr>
              <w:spacing w:before="0" w:after="0" w:line="276" w:lineRule="auto"/>
              <w:ind w:left="135"/>
              <w:jc w:val="center"/>
            </w:pPr>
          </w:p>
        </w:tc>
        <w:tc>
          <w:tcPr>
            <w:tcW w:w="1510" w:type="dxa"/>
            <w:tcMar>
              <w:top w:w="50" w:type="dxa"/>
              <w:left w:w="100" w:type="dxa"/>
            </w:tcMar>
            <w:vAlign w:val="center"/>
          </w:tcPr>
          <w:p w14:paraId="39F458AC">
            <w:pPr>
              <w:spacing w:before="0" w:after="0" w:line="276" w:lineRule="auto"/>
              <w:ind w:left="135"/>
              <w:jc w:val="center"/>
            </w:pPr>
          </w:p>
        </w:tc>
        <w:tc>
          <w:tcPr>
            <w:tcW w:w="1054" w:type="dxa"/>
            <w:tcMar>
              <w:top w:w="50" w:type="dxa"/>
              <w:left w:w="100" w:type="dxa"/>
            </w:tcMar>
            <w:vAlign w:val="center"/>
          </w:tcPr>
          <w:p w14:paraId="2F1F20F8">
            <w:pPr>
              <w:spacing w:before="0" w:after="0"/>
              <w:ind w:left="135"/>
              <w:jc w:val="left"/>
            </w:pPr>
          </w:p>
        </w:tc>
        <w:tc>
          <w:tcPr>
            <w:tcW w:w="1850" w:type="dxa"/>
            <w:tcMar>
              <w:top w:w="50" w:type="dxa"/>
              <w:left w:w="100" w:type="dxa"/>
            </w:tcMar>
            <w:vAlign w:val="center"/>
          </w:tcPr>
          <w:p w14:paraId="3E8CF952">
            <w:pPr>
              <w:spacing w:before="0" w:after="0"/>
              <w:ind w:left="135"/>
              <w:jc w:val="left"/>
            </w:pPr>
          </w:p>
        </w:tc>
      </w:tr>
      <w:tr w14:paraId="1BA3B96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4CC6FCD2">
            <w:pPr>
              <w:spacing w:before="0" w:after="0"/>
              <w:ind w:left="0"/>
              <w:jc w:val="left"/>
            </w:pPr>
            <w:r>
              <w:rPr>
                <w:rFonts w:ascii="Times New Roman" w:hAnsi="Times New Roman"/>
                <w:b w:val="0"/>
                <w:i w:val="0"/>
                <w:color w:val="000000"/>
                <w:sz w:val="24"/>
              </w:rPr>
              <w:t>66</w:t>
            </w:r>
          </w:p>
        </w:tc>
        <w:tc>
          <w:tcPr>
            <w:tcW w:w="4019" w:type="dxa"/>
            <w:tcMar>
              <w:top w:w="50" w:type="dxa"/>
              <w:left w:w="100" w:type="dxa"/>
            </w:tcMar>
            <w:vAlign w:val="center"/>
          </w:tcPr>
          <w:p w14:paraId="5638DA70">
            <w:pPr>
              <w:spacing w:before="0" w:after="0"/>
              <w:ind w:left="135"/>
              <w:jc w:val="left"/>
            </w:pPr>
            <w:r>
              <w:rPr>
                <w:rFonts w:ascii="Times New Roman" w:hAnsi="Times New Roman"/>
                <w:b w:val="0"/>
                <w:i w:val="0"/>
                <w:color w:val="000000"/>
                <w:sz w:val="24"/>
              </w:rPr>
              <w:t>Природа (флора и фауна)</w:t>
            </w:r>
          </w:p>
        </w:tc>
        <w:tc>
          <w:tcPr>
            <w:tcW w:w="722" w:type="dxa"/>
            <w:tcMar>
              <w:top w:w="50" w:type="dxa"/>
              <w:left w:w="100" w:type="dxa"/>
            </w:tcMar>
            <w:vAlign w:val="center"/>
          </w:tcPr>
          <w:p w14:paraId="18B05798">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17588071">
            <w:pPr>
              <w:spacing w:before="0" w:after="0" w:line="276" w:lineRule="auto"/>
              <w:ind w:left="135"/>
              <w:jc w:val="center"/>
            </w:pPr>
          </w:p>
        </w:tc>
        <w:tc>
          <w:tcPr>
            <w:tcW w:w="1510" w:type="dxa"/>
            <w:tcMar>
              <w:top w:w="50" w:type="dxa"/>
              <w:left w:w="100" w:type="dxa"/>
            </w:tcMar>
            <w:vAlign w:val="center"/>
          </w:tcPr>
          <w:p w14:paraId="52B7C46F">
            <w:pPr>
              <w:spacing w:before="0" w:after="0" w:line="276" w:lineRule="auto"/>
              <w:ind w:left="135"/>
              <w:jc w:val="center"/>
            </w:pPr>
          </w:p>
        </w:tc>
        <w:tc>
          <w:tcPr>
            <w:tcW w:w="1054" w:type="dxa"/>
            <w:tcMar>
              <w:top w:w="50" w:type="dxa"/>
              <w:left w:w="100" w:type="dxa"/>
            </w:tcMar>
            <w:vAlign w:val="center"/>
          </w:tcPr>
          <w:p w14:paraId="1E10262A">
            <w:pPr>
              <w:spacing w:before="0" w:after="0"/>
              <w:ind w:left="135"/>
              <w:jc w:val="left"/>
            </w:pPr>
          </w:p>
        </w:tc>
        <w:tc>
          <w:tcPr>
            <w:tcW w:w="1850" w:type="dxa"/>
            <w:tcMar>
              <w:top w:w="50" w:type="dxa"/>
              <w:left w:w="100" w:type="dxa"/>
            </w:tcMar>
            <w:vAlign w:val="center"/>
          </w:tcPr>
          <w:p w14:paraId="0180995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"https://m.edsoo.ru/8353d258" \h </w:instrText>
            </w:r>
            <w:r>
              <w:fldChar w:fldCharType="separate"/>
            </w:r>
            <w:r>
              <w:rPr>
                <w:rFonts w:ascii="Times New Roman" w:hAnsi="Times New Roman"/>
                <w:b w:val="0"/>
                <w:i w:val="0"/>
                <w:color w:val="0000FF"/>
                <w:sz w:val="22"/>
                <w:u w:val="single"/>
              </w:rPr>
              <w:t>https://m.edsoo.ru/8353d258</w:t>
            </w:r>
            <w:r>
              <w:rPr>
                <w:rFonts w:ascii="Times New Roman" w:hAnsi="Times New Roman"/>
                <w:b w:val="0"/>
                <w:i w:val="0"/>
                <w:color w:val="0000FF"/>
                <w:sz w:val="22"/>
                <w:u w:val="single"/>
              </w:rPr>
              <w:fldChar w:fldCharType="end"/>
            </w:r>
          </w:p>
        </w:tc>
      </w:tr>
      <w:tr w14:paraId="186F7F8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35120A2C">
            <w:pPr>
              <w:spacing w:before="0" w:after="0"/>
              <w:ind w:left="0"/>
              <w:jc w:val="left"/>
            </w:pPr>
            <w:r>
              <w:rPr>
                <w:rFonts w:ascii="Times New Roman" w:hAnsi="Times New Roman"/>
                <w:b w:val="0"/>
                <w:i w:val="0"/>
                <w:color w:val="000000"/>
                <w:sz w:val="24"/>
              </w:rPr>
              <w:t>67</w:t>
            </w:r>
          </w:p>
        </w:tc>
        <w:tc>
          <w:tcPr>
            <w:tcW w:w="4019" w:type="dxa"/>
            <w:tcMar>
              <w:top w:w="50" w:type="dxa"/>
              <w:left w:w="100" w:type="dxa"/>
            </w:tcMar>
            <w:vAlign w:val="center"/>
          </w:tcPr>
          <w:p w14:paraId="77BAF0FF">
            <w:pPr>
              <w:spacing w:before="0" w:after="0"/>
              <w:ind w:left="135"/>
              <w:jc w:val="left"/>
            </w:pPr>
            <w:r>
              <w:rPr>
                <w:rFonts w:ascii="Times New Roman" w:hAnsi="Times New Roman"/>
                <w:b w:val="0"/>
                <w:i w:val="0"/>
                <w:color w:val="000000"/>
                <w:sz w:val="24"/>
              </w:rPr>
              <w:t>Природа (природные памятники в опасности)</w:t>
            </w:r>
          </w:p>
        </w:tc>
        <w:tc>
          <w:tcPr>
            <w:tcW w:w="722" w:type="dxa"/>
            <w:tcMar>
              <w:top w:w="50" w:type="dxa"/>
              <w:left w:w="100" w:type="dxa"/>
            </w:tcMar>
            <w:vAlign w:val="center"/>
          </w:tcPr>
          <w:p w14:paraId="50CD8828">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6DBFF939">
            <w:pPr>
              <w:spacing w:before="0" w:after="0" w:line="276" w:lineRule="auto"/>
              <w:ind w:left="135"/>
              <w:jc w:val="center"/>
            </w:pPr>
          </w:p>
        </w:tc>
        <w:tc>
          <w:tcPr>
            <w:tcW w:w="1510" w:type="dxa"/>
            <w:tcMar>
              <w:top w:w="50" w:type="dxa"/>
              <w:left w:w="100" w:type="dxa"/>
            </w:tcMar>
            <w:vAlign w:val="center"/>
          </w:tcPr>
          <w:p w14:paraId="414F9B2D">
            <w:pPr>
              <w:spacing w:before="0" w:after="0" w:line="276" w:lineRule="auto"/>
              <w:ind w:left="135"/>
              <w:jc w:val="center"/>
            </w:pPr>
          </w:p>
        </w:tc>
        <w:tc>
          <w:tcPr>
            <w:tcW w:w="1054" w:type="dxa"/>
            <w:tcMar>
              <w:top w:w="50" w:type="dxa"/>
              <w:left w:w="100" w:type="dxa"/>
            </w:tcMar>
            <w:vAlign w:val="center"/>
          </w:tcPr>
          <w:p w14:paraId="556ACDAB">
            <w:pPr>
              <w:spacing w:before="0" w:after="0"/>
              <w:ind w:left="135"/>
              <w:jc w:val="left"/>
            </w:pPr>
          </w:p>
        </w:tc>
        <w:tc>
          <w:tcPr>
            <w:tcW w:w="1850" w:type="dxa"/>
            <w:tcMar>
              <w:top w:w="50" w:type="dxa"/>
              <w:left w:w="100" w:type="dxa"/>
            </w:tcMar>
            <w:vAlign w:val="center"/>
          </w:tcPr>
          <w:p w14:paraId="29BD394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"https://m.edsoo.ru/8353ced4" \h </w:instrText>
            </w:r>
            <w:r>
              <w:fldChar w:fldCharType="separate"/>
            </w:r>
            <w:r>
              <w:rPr>
                <w:rFonts w:ascii="Times New Roman" w:hAnsi="Times New Roman"/>
                <w:b w:val="0"/>
                <w:i w:val="0"/>
                <w:color w:val="0000FF"/>
                <w:sz w:val="22"/>
                <w:u w:val="single"/>
              </w:rPr>
              <w:t>https://m.edsoo.ru/8353ced4</w:t>
            </w:r>
            <w:r>
              <w:rPr>
                <w:rFonts w:ascii="Times New Roman" w:hAnsi="Times New Roman"/>
                <w:b w:val="0"/>
                <w:i w:val="0"/>
                <w:color w:val="0000FF"/>
                <w:sz w:val="22"/>
                <w:u w:val="single"/>
              </w:rPr>
              <w:fldChar w:fldCharType="end"/>
            </w:r>
          </w:p>
        </w:tc>
      </w:tr>
      <w:tr w14:paraId="496BCD2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2206535D">
            <w:pPr>
              <w:spacing w:before="0" w:after="0"/>
              <w:ind w:left="0"/>
              <w:jc w:val="left"/>
            </w:pPr>
            <w:r>
              <w:rPr>
                <w:rFonts w:ascii="Times New Roman" w:hAnsi="Times New Roman"/>
                <w:b w:val="0"/>
                <w:i w:val="0"/>
                <w:color w:val="000000"/>
                <w:sz w:val="24"/>
              </w:rPr>
              <w:t>68</w:t>
            </w:r>
          </w:p>
        </w:tc>
        <w:tc>
          <w:tcPr>
            <w:tcW w:w="4019" w:type="dxa"/>
            <w:tcMar>
              <w:top w:w="50" w:type="dxa"/>
              <w:left w:w="100" w:type="dxa"/>
            </w:tcMar>
            <w:vAlign w:val="center"/>
          </w:tcPr>
          <w:p w14:paraId="4EF0CF35">
            <w:pPr>
              <w:spacing w:before="0" w:after="0"/>
              <w:ind w:left="135"/>
              <w:jc w:val="left"/>
            </w:pPr>
            <w:r>
              <w:rPr>
                <w:rFonts w:ascii="Times New Roman" w:hAnsi="Times New Roman"/>
                <w:b w:val="0"/>
                <w:i w:val="0"/>
                <w:color w:val="000000"/>
                <w:sz w:val="24"/>
              </w:rPr>
              <w:t>Природа (редкие животные)</w:t>
            </w:r>
          </w:p>
        </w:tc>
        <w:tc>
          <w:tcPr>
            <w:tcW w:w="722" w:type="dxa"/>
            <w:tcMar>
              <w:top w:w="50" w:type="dxa"/>
              <w:left w:w="100" w:type="dxa"/>
            </w:tcMar>
            <w:vAlign w:val="center"/>
          </w:tcPr>
          <w:p w14:paraId="31DF1778">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7BA0D263">
            <w:pPr>
              <w:spacing w:before="0" w:after="0" w:line="276" w:lineRule="auto"/>
              <w:ind w:left="135"/>
              <w:jc w:val="center"/>
            </w:pPr>
          </w:p>
        </w:tc>
        <w:tc>
          <w:tcPr>
            <w:tcW w:w="1510" w:type="dxa"/>
            <w:tcMar>
              <w:top w:w="50" w:type="dxa"/>
              <w:left w:w="100" w:type="dxa"/>
            </w:tcMar>
            <w:vAlign w:val="center"/>
          </w:tcPr>
          <w:p w14:paraId="1E82E671">
            <w:pPr>
              <w:spacing w:before="0" w:after="0" w:line="276" w:lineRule="auto"/>
              <w:ind w:left="135"/>
              <w:jc w:val="center"/>
            </w:pPr>
          </w:p>
        </w:tc>
        <w:tc>
          <w:tcPr>
            <w:tcW w:w="1054" w:type="dxa"/>
            <w:tcMar>
              <w:top w:w="50" w:type="dxa"/>
              <w:left w:w="100" w:type="dxa"/>
            </w:tcMar>
            <w:vAlign w:val="center"/>
          </w:tcPr>
          <w:p w14:paraId="1A083E13">
            <w:pPr>
              <w:spacing w:before="0" w:after="0"/>
              <w:ind w:left="135"/>
              <w:jc w:val="left"/>
            </w:pPr>
          </w:p>
        </w:tc>
        <w:tc>
          <w:tcPr>
            <w:tcW w:w="1850" w:type="dxa"/>
            <w:tcMar>
              <w:top w:w="50" w:type="dxa"/>
              <w:left w:w="100" w:type="dxa"/>
            </w:tcMar>
            <w:vAlign w:val="center"/>
          </w:tcPr>
          <w:p w14:paraId="1590A42E">
            <w:pPr>
              <w:spacing w:before="0" w:after="0"/>
              <w:ind w:left="135"/>
              <w:jc w:val="left"/>
            </w:pPr>
          </w:p>
        </w:tc>
      </w:tr>
      <w:tr w14:paraId="7250D4B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4029AE0E">
            <w:pPr>
              <w:spacing w:before="0" w:after="0"/>
              <w:ind w:left="0"/>
              <w:jc w:val="left"/>
            </w:pPr>
            <w:r>
              <w:rPr>
                <w:rFonts w:ascii="Times New Roman" w:hAnsi="Times New Roman"/>
                <w:b w:val="0"/>
                <w:i w:val="0"/>
                <w:color w:val="000000"/>
                <w:sz w:val="24"/>
              </w:rPr>
              <w:t>69</w:t>
            </w:r>
          </w:p>
        </w:tc>
        <w:tc>
          <w:tcPr>
            <w:tcW w:w="4019" w:type="dxa"/>
            <w:tcMar>
              <w:top w:w="50" w:type="dxa"/>
              <w:left w:w="100" w:type="dxa"/>
            </w:tcMar>
            <w:vAlign w:val="center"/>
          </w:tcPr>
          <w:p w14:paraId="07D541EB">
            <w:pPr>
              <w:spacing w:before="0" w:after="0"/>
              <w:ind w:left="135"/>
              <w:jc w:val="left"/>
            </w:pPr>
            <w:r>
              <w:rPr>
                <w:rFonts w:ascii="Times New Roman" w:hAnsi="Times New Roman"/>
                <w:b w:val="0"/>
                <w:i w:val="0"/>
                <w:color w:val="000000"/>
                <w:sz w:val="24"/>
              </w:rPr>
              <w:t>Проблемы экологии (волонтерское экологическое движение)</w:t>
            </w:r>
          </w:p>
        </w:tc>
        <w:tc>
          <w:tcPr>
            <w:tcW w:w="722" w:type="dxa"/>
            <w:tcMar>
              <w:top w:w="50" w:type="dxa"/>
              <w:left w:w="100" w:type="dxa"/>
            </w:tcMar>
            <w:vAlign w:val="center"/>
          </w:tcPr>
          <w:p w14:paraId="5A4A87C6">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23427C57">
            <w:pPr>
              <w:spacing w:before="0" w:after="0" w:line="276" w:lineRule="auto"/>
              <w:ind w:left="135"/>
              <w:jc w:val="center"/>
            </w:pPr>
          </w:p>
        </w:tc>
        <w:tc>
          <w:tcPr>
            <w:tcW w:w="1510" w:type="dxa"/>
            <w:tcMar>
              <w:top w:w="50" w:type="dxa"/>
              <w:left w:w="100" w:type="dxa"/>
            </w:tcMar>
            <w:vAlign w:val="center"/>
          </w:tcPr>
          <w:p w14:paraId="5CA5D24A">
            <w:pPr>
              <w:spacing w:before="0" w:after="0" w:line="276" w:lineRule="auto"/>
              <w:ind w:left="135"/>
              <w:jc w:val="center"/>
            </w:pPr>
          </w:p>
        </w:tc>
        <w:tc>
          <w:tcPr>
            <w:tcW w:w="1054" w:type="dxa"/>
            <w:tcMar>
              <w:top w:w="50" w:type="dxa"/>
              <w:left w:w="100" w:type="dxa"/>
            </w:tcMar>
            <w:vAlign w:val="center"/>
          </w:tcPr>
          <w:p w14:paraId="066659BB">
            <w:pPr>
              <w:spacing w:before="0" w:after="0"/>
              <w:ind w:left="135"/>
              <w:jc w:val="left"/>
            </w:pPr>
          </w:p>
        </w:tc>
        <w:tc>
          <w:tcPr>
            <w:tcW w:w="1850" w:type="dxa"/>
            <w:tcMar>
              <w:top w:w="50" w:type="dxa"/>
              <w:left w:w="100" w:type="dxa"/>
            </w:tcMar>
            <w:vAlign w:val="center"/>
          </w:tcPr>
          <w:p w14:paraId="24E33DD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"https://m.edsoo.ru/8353d6e0" \h </w:instrText>
            </w:r>
            <w:r>
              <w:fldChar w:fldCharType="separate"/>
            </w:r>
            <w:r>
              <w:rPr>
                <w:rFonts w:ascii="Times New Roman" w:hAnsi="Times New Roman"/>
                <w:b w:val="0"/>
                <w:i w:val="0"/>
                <w:color w:val="0000FF"/>
                <w:sz w:val="22"/>
                <w:u w:val="single"/>
              </w:rPr>
              <w:t>https://m.edsoo.ru/8353d6e0</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"https://m.edsoo.ru/8353d80c" \h </w:instrText>
            </w:r>
            <w:r>
              <w:fldChar w:fldCharType="separate"/>
            </w:r>
            <w:r>
              <w:rPr>
                <w:rFonts w:ascii="Times New Roman" w:hAnsi="Times New Roman"/>
                <w:b w:val="0"/>
                <w:i w:val="0"/>
                <w:color w:val="0000FF"/>
                <w:sz w:val="22"/>
                <w:u w:val="single"/>
              </w:rPr>
              <w:t>https://m.edsoo.ru/8353d80c</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"https://m.edsoo.ru/8353d92e" \h </w:instrText>
            </w:r>
            <w:r>
              <w:fldChar w:fldCharType="separate"/>
            </w:r>
            <w:r>
              <w:rPr>
                <w:rFonts w:ascii="Times New Roman" w:hAnsi="Times New Roman"/>
                <w:b w:val="0"/>
                <w:i w:val="0"/>
                <w:color w:val="0000FF"/>
                <w:sz w:val="22"/>
                <w:u w:val="single"/>
              </w:rPr>
              <w:t>https://m.edsoo.ru/8353d92e</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"https://m.edsoo.ru/8353cd1c" \h </w:instrText>
            </w:r>
            <w:r>
              <w:fldChar w:fldCharType="separate"/>
            </w:r>
            <w:r>
              <w:rPr>
                <w:rFonts w:ascii="Times New Roman" w:hAnsi="Times New Roman"/>
                <w:b w:val="0"/>
                <w:i w:val="0"/>
                <w:color w:val="0000FF"/>
                <w:sz w:val="22"/>
                <w:u w:val="single"/>
              </w:rPr>
              <w:t>https://m.edsoo.ru/8353cd1c</w:t>
            </w:r>
            <w:r>
              <w:rPr>
                <w:rFonts w:ascii="Times New Roman" w:hAnsi="Times New Roman"/>
                <w:b w:val="0"/>
                <w:i w:val="0"/>
                <w:color w:val="0000FF"/>
                <w:sz w:val="22"/>
                <w:u w:val="single"/>
              </w:rPr>
              <w:fldChar w:fldCharType="end"/>
            </w:r>
          </w:p>
        </w:tc>
      </w:tr>
      <w:tr w14:paraId="3C5F4E1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0850A2F9">
            <w:pPr>
              <w:spacing w:before="0" w:after="0"/>
              <w:ind w:left="0"/>
              <w:jc w:val="left"/>
            </w:pPr>
            <w:r>
              <w:rPr>
                <w:rFonts w:ascii="Times New Roman" w:hAnsi="Times New Roman"/>
                <w:b w:val="0"/>
                <w:i w:val="0"/>
                <w:color w:val="000000"/>
                <w:sz w:val="24"/>
              </w:rPr>
              <w:t>70</w:t>
            </w:r>
          </w:p>
        </w:tc>
        <w:tc>
          <w:tcPr>
            <w:tcW w:w="4019" w:type="dxa"/>
            <w:tcMar>
              <w:top w:w="50" w:type="dxa"/>
              <w:left w:w="100" w:type="dxa"/>
            </w:tcMar>
            <w:vAlign w:val="center"/>
          </w:tcPr>
          <w:p w14:paraId="12F48ACB">
            <w:pPr>
              <w:spacing w:before="0" w:after="0"/>
              <w:ind w:left="135"/>
              <w:jc w:val="left"/>
            </w:pPr>
            <w:r>
              <w:rPr>
                <w:rFonts w:ascii="Times New Roman" w:hAnsi="Times New Roman"/>
                <w:b w:val="0"/>
                <w:i w:val="0"/>
                <w:color w:val="000000"/>
                <w:sz w:val="24"/>
              </w:rPr>
              <w:t>Обобщение по теме "Природа: флора и фауна. Проблемы экологии. Климат, погода. Стихийные бедствия"</w:t>
            </w:r>
          </w:p>
        </w:tc>
        <w:tc>
          <w:tcPr>
            <w:tcW w:w="722" w:type="dxa"/>
            <w:tcMar>
              <w:top w:w="50" w:type="dxa"/>
              <w:left w:w="100" w:type="dxa"/>
            </w:tcMar>
            <w:vAlign w:val="center"/>
          </w:tcPr>
          <w:p w14:paraId="5E88595C">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51F79EE0">
            <w:pPr>
              <w:spacing w:before="0" w:after="0" w:line="276" w:lineRule="auto"/>
              <w:ind w:left="135"/>
              <w:jc w:val="center"/>
            </w:pPr>
          </w:p>
        </w:tc>
        <w:tc>
          <w:tcPr>
            <w:tcW w:w="1510" w:type="dxa"/>
            <w:tcMar>
              <w:top w:w="50" w:type="dxa"/>
              <w:left w:w="100" w:type="dxa"/>
            </w:tcMar>
            <w:vAlign w:val="center"/>
          </w:tcPr>
          <w:p w14:paraId="7AC8B664">
            <w:pPr>
              <w:spacing w:before="0" w:after="0" w:line="276" w:lineRule="auto"/>
              <w:ind w:left="135"/>
              <w:jc w:val="center"/>
            </w:pPr>
          </w:p>
        </w:tc>
        <w:tc>
          <w:tcPr>
            <w:tcW w:w="1054" w:type="dxa"/>
            <w:tcMar>
              <w:top w:w="50" w:type="dxa"/>
              <w:left w:w="100" w:type="dxa"/>
            </w:tcMar>
            <w:vAlign w:val="center"/>
          </w:tcPr>
          <w:p w14:paraId="7B5CBBF3">
            <w:pPr>
              <w:spacing w:before="0" w:after="0"/>
              <w:ind w:left="135"/>
              <w:jc w:val="left"/>
            </w:pPr>
          </w:p>
        </w:tc>
        <w:tc>
          <w:tcPr>
            <w:tcW w:w="1850" w:type="dxa"/>
            <w:tcMar>
              <w:top w:w="50" w:type="dxa"/>
              <w:left w:w="100" w:type="dxa"/>
            </w:tcMar>
            <w:vAlign w:val="center"/>
          </w:tcPr>
          <w:p w14:paraId="1AC5BA5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"https://m.edsoo.ru/8353d3b6" \h </w:instrText>
            </w:r>
            <w:r>
              <w:fldChar w:fldCharType="separate"/>
            </w:r>
            <w:r>
              <w:rPr>
                <w:rFonts w:ascii="Times New Roman" w:hAnsi="Times New Roman"/>
                <w:b w:val="0"/>
                <w:i w:val="0"/>
                <w:color w:val="0000FF"/>
                <w:sz w:val="22"/>
                <w:u w:val="single"/>
              </w:rPr>
              <w:t>https://m.edsoo.ru/8353d3b6</w:t>
            </w:r>
            <w:r>
              <w:rPr>
                <w:rFonts w:ascii="Times New Roman" w:hAnsi="Times New Roman"/>
                <w:b w:val="0"/>
                <w:i w:val="0"/>
                <w:color w:val="0000FF"/>
                <w:sz w:val="22"/>
                <w:u w:val="single"/>
              </w:rPr>
              <w:fldChar w:fldCharType="end"/>
            </w:r>
          </w:p>
        </w:tc>
      </w:tr>
      <w:tr w14:paraId="1A28377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0ED831A2">
            <w:pPr>
              <w:spacing w:before="0" w:after="0"/>
              <w:ind w:left="0"/>
              <w:jc w:val="left"/>
            </w:pPr>
            <w:r>
              <w:rPr>
                <w:rFonts w:ascii="Times New Roman" w:hAnsi="Times New Roman"/>
                <w:b w:val="0"/>
                <w:i w:val="0"/>
                <w:color w:val="000000"/>
                <w:sz w:val="24"/>
              </w:rPr>
              <w:t>71</w:t>
            </w:r>
          </w:p>
        </w:tc>
        <w:tc>
          <w:tcPr>
            <w:tcW w:w="4019" w:type="dxa"/>
            <w:tcMar>
              <w:top w:w="50" w:type="dxa"/>
              <w:left w:w="100" w:type="dxa"/>
            </w:tcMar>
            <w:vAlign w:val="center"/>
          </w:tcPr>
          <w:p w14:paraId="77FE1BEA">
            <w:pPr>
              <w:spacing w:before="0" w:after="0"/>
              <w:ind w:left="135"/>
              <w:jc w:val="left"/>
            </w:pPr>
            <w:r>
              <w:rPr>
                <w:rFonts w:ascii="Times New Roman" w:hAnsi="Times New Roman"/>
                <w:b w:val="0"/>
                <w:i w:val="0"/>
                <w:color w:val="000000"/>
                <w:sz w:val="24"/>
              </w:rPr>
              <w:t>Контроль по теме "Природа: флора и фауна. Проблемы экологии. Климат, погода. Стихийные бедствия"</w:t>
            </w:r>
          </w:p>
        </w:tc>
        <w:tc>
          <w:tcPr>
            <w:tcW w:w="722" w:type="dxa"/>
            <w:tcMar>
              <w:top w:w="50" w:type="dxa"/>
              <w:left w:w="100" w:type="dxa"/>
            </w:tcMar>
            <w:vAlign w:val="center"/>
          </w:tcPr>
          <w:p w14:paraId="01E1C6AF">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2EB91DC1">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14:paraId="76247F64">
            <w:pPr>
              <w:spacing w:before="0" w:after="0" w:line="276" w:lineRule="auto"/>
              <w:ind w:left="135"/>
              <w:jc w:val="center"/>
            </w:pPr>
          </w:p>
        </w:tc>
        <w:tc>
          <w:tcPr>
            <w:tcW w:w="1054" w:type="dxa"/>
            <w:tcMar>
              <w:top w:w="50" w:type="dxa"/>
              <w:left w:w="100" w:type="dxa"/>
            </w:tcMar>
            <w:vAlign w:val="center"/>
          </w:tcPr>
          <w:p w14:paraId="08A12627">
            <w:pPr>
              <w:spacing w:before="0" w:after="0"/>
              <w:ind w:left="135"/>
              <w:jc w:val="left"/>
            </w:pPr>
          </w:p>
        </w:tc>
        <w:tc>
          <w:tcPr>
            <w:tcW w:w="1850" w:type="dxa"/>
            <w:tcMar>
              <w:top w:w="50" w:type="dxa"/>
              <w:left w:w="100" w:type="dxa"/>
            </w:tcMar>
            <w:vAlign w:val="center"/>
          </w:tcPr>
          <w:p w14:paraId="22E80E77">
            <w:pPr>
              <w:spacing w:before="0" w:after="0"/>
              <w:ind w:left="135"/>
              <w:jc w:val="left"/>
            </w:pPr>
          </w:p>
        </w:tc>
      </w:tr>
      <w:tr w14:paraId="20D1899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3FDA0A02">
            <w:pPr>
              <w:spacing w:before="0" w:after="0"/>
              <w:ind w:left="0"/>
              <w:jc w:val="left"/>
            </w:pPr>
            <w:r>
              <w:rPr>
                <w:rFonts w:ascii="Times New Roman" w:hAnsi="Times New Roman"/>
                <w:b w:val="0"/>
                <w:i w:val="0"/>
                <w:color w:val="000000"/>
                <w:sz w:val="24"/>
              </w:rPr>
              <w:t>72</w:t>
            </w:r>
          </w:p>
        </w:tc>
        <w:tc>
          <w:tcPr>
            <w:tcW w:w="4019" w:type="dxa"/>
            <w:tcMar>
              <w:top w:w="50" w:type="dxa"/>
              <w:left w:w="100" w:type="dxa"/>
            </w:tcMar>
            <w:vAlign w:val="center"/>
          </w:tcPr>
          <w:p w14:paraId="06BDCC4E">
            <w:pPr>
              <w:spacing w:before="0" w:after="0"/>
              <w:ind w:left="135"/>
              <w:jc w:val="left"/>
            </w:pPr>
            <w:r>
              <w:rPr>
                <w:rFonts w:ascii="Times New Roman" w:hAnsi="Times New Roman"/>
                <w:b w:val="0"/>
                <w:i w:val="0"/>
                <w:color w:val="000000"/>
                <w:sz w:val="24"/>
              </w:rPr>
              <w:t>Условия проживания в городской/сельской местности (транспорт)</w:t>
            </w:r>
          </w:p>
        </w:tc>
        <w:tc>
          <w:tcPr>
            <w:tcW w:w="722" w:type="dxa"/>
            <w:tcMar>
              <w:top w:w="50" w:type="dxa"/>
              <w:left w:w="100" w:type="dxa"/>
            </w:tcMar>
            <w:vAlign w:val="center"/>
          </w:tcPr>
          <w:p w14:paraId="4C6C1FBA">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7DACDDB6">
            <w:pPr>
              <w:spacing w:before="0" w:after="0" w:line="276" w:lineRule="auto"/>
              <w:ind w:left="135"/>
              <w:jc w:val="center"/>
            </w:pPr>
          </w:p>
        </w:tc>
        <w:tc>
          <w:tcPr>
            <w:tcW w:w="1510" w:type="dxa"/>
            <w:tcMar>
              <w:top w:w="50" w:type="dxa"/>
              <w:left w:w="100" w:type="dxa"/>
            </w:tcMar>
            <w:vAlign w:val="center"/>
          </w:tcPr>
          <w:p w14:paraId="4AAFE464">
            <w:pPr>
              <w:spacing w:before="0" w:after="0" w:line="276" w:lineRule="auto"/>
              <w:ind w:left="135"/>
              <w:jc w:val="center"/>
            </w:pPr>
          </w:p>
        </w:tc>
        <w:tc>
          <w:tcPr>
            <w:tcW w:w="1054" w:type="dxa"/>
            <w:tcMar>
              <w:top w:w="50" w:type="dxa"/>
              <w:left w:w="100" w:type="dxa"/>
            </w:tcMar>
            <w:vAlign w:val="center"/>
          </w:tcPr>
          <w:p w14:paraId="72B6D50C">
            <w:pPr>
              <w:spacing w:before="0" w:after="0"/>
              <w:ind w:left="135"/>
              <w:jc w:val="left"/>
            </w:pPr>
          </w:p>
        </w:tc>
        <w:tc>
          <w:tcPr>
            <w:tcW w:w="1850" w:type="dxa"/>
            <w:tcMar>
              <w:top w:w="50" w:type="dxa"/>
              <w:left w:w="100" w:type="dxa"/>
            </w:tcMar>
            <w:vAlign w:val="center"/>
          </w:tcPr>
          <w:p w14:paraId="51746C67">
            <w:pPr>
              <w:spacing w:before="0" w:after="0"/>
              <w:ind w:left="135"/>
              <w:jc w:val="left"/>
            </w:pPr>
          </w:p>
        </w:tc>
      </w:tr>
      <w:tr w14:paraId="6A65440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30471993">
            <w:pPr>
              <w:spacing w:before="0" w:after="0"/>
              <w:ind w:left="0"/>
              <w:jc w:val="left"/>
            </w:pPr>
            <w:r>
              <w:rPr>
                <w:rFonts w:ascii="Times New Roman" w:hAnsi="Times New Roman"/>
                <w:b w:val="0"/>
                <w:i w:val="0"/>
                <w:color w:val="000000"/>
                <w:sz w:val="24"/>
              </w:rPr>
              <w:t>73</w:t>
            </w:r>
          </w:p>
        </w:tc>
        <w:tc>
          <w:tcPr>
            <w:tcW w:w="4019" w:type="dxa"/>
            <w:tcMar>
              <w:top w:w="50" w:type="dxa"/>
              <w:left w:w="100" w:type="dxa"/>
            </w:tcMar>
            <w:vAlign w:val="center"/>
          </w:tcPr>
          <w:p w14:paraId="1CEDB72E">
            <w:pPr>
              <w:spacing w:before="0" w:after="0"/>
              <w:ind w:left="135"/>
              <w:jc w:val="left"/>
            </w:pPr>
            <w:r>
              <w:rPr>
                <w:rFonts w:ascii="Times New Roman" w:hAnsi="Times New Roman"/>
                <w:b w:val="0"/>
                <w:i w:val="0"/>
                <w:color w:val="000000"/>
                <w:sz w:val="24"/>
              </w:rPr>
              <w:t>Условия проживания в городской/сельской местности (история транспорта)</w:t>
            </w:r>
          </w:p>
        </w:tc>
        <w:tc>
          <w:tcPr>
            <w:tcW w:w="722" w:type="dxa"/>
            <w:tcMar>
              <w:top w:w="50" w:type="dxa"/>
              <w:left w:w="100" w:type="dxa"/>
            </w:tcMar>
            <w:vAlign w:val="center"/>
          </w:tcPr>
          <w:p w14:paraId="313F6817">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18DD1124">
            <w:pPr>
              <w:spacing w:before="0" w:after="0" w:line="276" w:lineRule="auto"/>
              <w:ind w:left="135"/>
              <w:jc w:val="center"/>
            </w:pPr>
          </w:p>
        </w:tc>
        <w:tc>
          <w:tcPr>
            <w:tcW w:w="1510" w:type="dxa"/>
            <w:tcMar>
              <w:top w:w="50" w:type="dxa"/>
              <w:left w:w="100" w:type="dxa"/>
            </w:tcMar>
            <w:vAlign w:val="center"/>
          </w:tcPr>
          <w:p w14:paraId="59B60F20">
            <w:pPr>
              <w:spacing w:before="0" w:after="0" w:line="276" w:lineRule="auto"/>
              <w:ind w:left="135"/>
              <w:jc w:val="center"/>
            </w:pPr>
          </w:p>
        </w:tc>
        <w:tc>
          <w:tcPr>
            <w:tcW w:w="1054" w:type="dxa"/>
            <w:tcMar>
              <w:top w:w="50" w:type="dxa"/>
              <w:left w:w="100" w:type="dxa"/>
            </w:tcMar>
            <w:vAlign w:val="center"/>
          </w:tcPr>
          <w:p w14:paraId="25D4F918">
            <w:pPr>
              <w:spacing w:before="0" w:after="0"/>
              <w:ind w:left="135"/>
              <w:jc w:val="left"/>
            </w:pPr>
          </w:p>
        </w:tc>
        <w:tc>
          <w:tcPr>
            <w:tcW w:w="1850" w:type="dxa"/>
            <w:tcMar>
              <w:top w:w="50" w:type="dxa"/>
              <w:left w:w="100" w:type="dxa"/>
            </w:tcMar>
            <w:vAlign w:val="center"/>
          </w:tcPr>
          <w:p w14:paraId="18BE4A34">
            <w:pPr>
              <w:spacing w:before="0" w:after="0"/>
              <w:ind w:left="135"/>
              <w:jc w:val="left"/>
            </w:pPr>
          </w:p>
        </w:tc>
      </w:tr>
      <w:tr w14:paraId="2A074F8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59D593B7">
            <w:pPr>
              <w:spacing w:before="0" w:after="0"/>
              <w:ind w:left="0"/>
              <w:jc w:val="left"/>
            </w:pPr>
            <w:r>
              <w:rPr>
                <w:rFonts w:ascii="Times New Roman" w:hAnsi="Times New Roman"/>
                <w:b w:val="0"/>
                <w:i w:val="0"/>
                <w:color w:val="000000"/>
                <w:sz w:val="24"/>
              </w:rPr>
              <w:t>74</w:t>
            </w:r>
          </w:p>
        </w:tc>
        <w:tc>
          <w:tcPr>
            <w:tcW w:w="4019" w:type="dxa"/>
            <w:tcMar>
              <w:top w:w="50" w:type="dxa"/>
              <w:left w:w="100" w:type="dxa"/>
            </w:tcMar>
            <w:vAlign w:val="center"/>
          </w:tcPr>
          <w:p w14:paraId="22021C70">
            <w:pPr>
              <w:spacing w:before="0" w:after="0"/>
              <w:ind w:left="135"/>
              <w:jc w:val="left"/>
            </w:pPr>
            <w:r>
              <w:rPr>
                <w:rFonts w:ascii="Times New Roman" w:hAnsi="Times New Roman"/>
                <w:b w:val="0"/>
                <w:i w:val="0"/>
                <w:color w:val="000000"/>
                <w:sz w:val="24"/>
              </w:rPr>
              <w:t>Условия проживания в городской/сельской местности (современный транспорт)</w:t>
            </w:r>
          </w:p>
        </w:tc>
        <w:tc>
          <w:tcPr>
            <w:tcW w:w="722" w:type="dxa"/>
            <w:tcMar>
              <w:top w:w="50" w:type="dxa"/>
              <w:left w:w="100" w:type="dxa"/>
            </w:tcMar>
            <w:vAlign w:val="center"/>
          </w:tcPr>
          <w:p w14:paraId="273DC921">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77833033">
            <w:pPr>
              <w:spacing w:before="0" w:after="0" w:line="276" w:lineRule="auto"/>
              <w:ind w:left="135"/>
              <w:jc w:val="center"/>
            </w:pPr>
          </w:p>
        </w:tc>
        <w:tc>
          <w:tcPr>
            <w:tcW w:w="1510" w:type="dxa"/>
            <w:tcMar>
              <w:top w:w="50" w:type="dxa"/>
              <w:left w:w="100" w:type="dxa"/>
            </w:tcMar>
            <w:vAlign w:val="center"/>
          </w:tcPr>
          <w:p w14:paraId="16AB0067">
            <w:pPr>
              <w:spacing w:before="0" w:after="0" w:line="276" w:lineRule="auto"/>
              <w:ind w:left="135"/>
              <w:jc w:val="center"/>
            </w:pPr>
          </w:p>
        </w:tc>
        <w:tc>
          <w:tcPr>
            <w:tcW w:w="1054" w:type="dxa"/>
            <w:tcMar>
              <w:top w:w="50" w:type="dxa"/>
              <w:left w:w="100" w:type="dxa"/>
            </w:tcMar>
            <w:vAlign w:val="center"/>
          </w:tcPr>
          <w:p w14:paraId="39D0587E">
            <w:pPr>
              <w:spacing w:before="0" w:after="0"/>
              <w:ind w:left="135"/>
              <w:jc w:val="left"/>
            </w:pPr>
          </w:p>
        </w:tc>
        <w:tc>
          <w:tcPr>
            <w:tcW w:w="1850" w:type="dxa"/>
            <w:tcMar>
              <w:top w:w="50" w:type="dxa"/>
              <w:left w:w="100" w:type="dxa"/>
            </w:tcMar>
            <w:vAlign w:val="center"/>
          </w:tcPr>
          <w:p w14:paraId="6A295DD7">
            <w:pPr>
              <w:spacing w:before="0" w:after="0"/>
              <w:ind w:left="135"/>
              <w:jc w:val="left"/>
            </w:pPr>
          </w:p>
        </w:tc>
      </w:tr>
      <w:tr w14:paraId="2AD7D5A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520D1BAB">
            <w:pPr>
              <w:spacing w:before="0" w:after="0"/>
              <w:ind w:left="0"/>
              <w:jc w:val="left"/>
            </w:pPr>
            <w:r>
              <w:rPr>
                <w:rFonts w:ascii="Times New Roman" w:hAnsi="Times New Roman"/>
                <w:b w:val="0"/>
                <w:i w:val="0"/>
                <w:color w:val="000000"/>
                <w:sz w:val="24"/>
              </w:rPr>
              <w:t>75</w:t>
            </w:r>
          </w:p>
        </w:tc>
        <w:tc>
          <w:tcPr>
            <w:tcW w:w="4019" w:type="dxa"/>
            <w:tcMar>
              <w:top w:w="50" w:type="dxa"/>
              <w:left w:w="100" w:type="dxa"/>
            </w:tcMar>
            <w:vAlign w:val="center"/>
          </w:tcPr>
          <w:p w14:paraId="78EF0713">
            <w:pPr>
              <w:spacing w:before="0" w:after="0"/>
              <w:ind w:left="135"/>
              <w:jc w:val="left"/>
            </w:pPr>
            <w:r>
              <w:rPr>
                <w:rFonts w:ascii="Times New Roman" w:hAnsi="Times New Roman"/>
                <w:b w:val="0"/>
                <w:i w:val="0"/>
                <w:color w:val="000000"/>
                <w:sz w:val="24"/>
              </w:rPr>
              <w:t>Условия проживания в городской/сельской местности (утилизация мусора)</w:t>
            </w:r>
          </w:p>
        </w:tc>
        <w:tc>
          <w:tcPr>
            <w:tcW w:w="722" w:type="dxa"/>
            <w:tcMar>
              <w:top w:w="50" w:type="dxa"/>
              <w:left w:w="100" w:type="dxa"/>
            </w:tcMar>
            <w:vAlign w:val="center"/>
          </w:tcPr>
          <w:p w14:paraId="14C578D2">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55E46E38">
            <w:pPr>
              <w:spacing w:before="0" w:after="0" w:line="276" w:lineRule="auto"/>
              <w:ind w:left="135"/>
              <w:jc w:val="center"/>
            </w:pPr>
          </w:p>
        </w:tc>
        <w:tc>
          <w:tcPr>
            <w:tcW w:w="1510" w:type="dxa"/>
            <w:tcMar>
              <w:top w:w="50" w:type="dxa"/>
              <w:left w:w="100" w:type="dxa"/>
            </w:tcMar>
            <w:vAlign w:val="center"/>
          </w:tcPr>
          <w:p w14:paraId="4175A685">
            <w:pPr>
              <w:spacing w:before="0" w:after="0" w:line="276" w:lineRule="auto"/>
              <w:ind w:left="135"/>
              <w:jc w:val="center"/>
            </w:pPr>
          </w:p>
        </w:tc>
        <w:tc>
          <w:tcPr>
            <w:tcW w:w="1054" w:type="dxa"/>
            <w:tcMar>
              <w:top w:w="50" w:type="dxa"/>
              <w:left w:w="100" w:type="dxa"/>
            </w:tcMar>
            <w:vAlign w:val="center"/>
          </w:tcPr>
          <w:p w14:paraId="0CC9E9DF">
            <w:pPr>
              <w:spacing w:before="0" w:after="0"/>
              <w:ind w:left="135"/>
              <w:jc w:val="left"/>
            </w:pPr>
          </w:p>
        </w:tc>
        <w:tc>
          <w:tcPr>
            <w:tcW w:w="1850" w:type="dxa"/>
            <w:tcMar>
              <w:top w:w="50" w:type="dxa"/>
              <w:left w:w="100" w:type="dxa"/>
            </w:tcMar>
            <w:vAlign w:val="center"/>
          </w:tcPr>
          <w:p w14:paraId="010F0F8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"https://m.edsoo.ru/8353d0a0" \h </w:instrText>
            </w:r>
            <w:r>
              <w:fldChar w:fldCharType="separate"/>
            </w:r>
            <w:r>
              <w:rPr>
                <w:rFonts w:ascii="Times New Roman" w:hAnsi="Times New Roman"/>
                <w:b w:val="0"/>
                <w:i w:val="0"/>
                <w:color w:val="0000FF"/>
                <w:sz w:val="22"/>
                <w:u w:val="single"/>
              </w:rPr>
              <w:t>https://m.edsoo.ru/8353d0a0</w:t>
            </w:r>
            <w:r>
              <w:rPr>
                <w:rFonts w:ascii="Times New Roman" w:hAnsi="Times New Roman"/>
                <w:b w:val="0"/>
                <w:i w:val="0"/>
                <w:color w:val="0000FF"/>
                <w:sz w:val="22"/>
                <w:u w:val="single"/>
              </w:rPr>
              <w:fldChar w:fldCharType="end"/>
            </w:r>
          </w:p>
        </w:tc>
      </w:tr>
      <w:tr w14:paraId="1B2B4CE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181F8692">
            <w:pPr>
              <w:spacing w:before="0" w:after="0"/>
              <w:ind w:left="0"/>
              <w:jc w:val="left"/>
            </w:pPr>
            <w:r>
              <w:rPr>
                <w:rFonts w:ascii="Times New Roman" w:hAnsi="Times New Roman"/>
                <w:b w:val="0"/>
                <w:i w:val="0"/>
                <w:color w:val="000000"/>
                <w:sz w:val="24"/>
              </w:rPr>
              <w:t>76</w:t>
            </w:r>
          </w:p>
        </w:tc>
        <w:tc>
          <w:tcPr>
            <w:tcW w:w="4019" w:type="dxa"/>
            <w:tcMar>
              <w:top w:w="50" w:type="dxa"/>
              <w:left w:w="100" w:type="dxa"/>
            </w:tcMar>
            <w:vAlign w:val="center"/>
          </w:tcPr>
          <w:p w14:paraId="4BC803FE">
            <w:pPr>
              <w:spacing w:before="0" w:after="0"/>
              <w:ind w:left="135"/>
              <w:jc w:val="left"/>
            </w:pPr>
            <w:r>
              <w:rPr>
                <w:rFonts w:ascii="Times New Roman" w:hAnsi="Times New Roman"/>
                <w:b w:val="0"/>
                <w:i w:val="0"/>
                <w:color w:val="000000"/>
                <w:sz w:val="24"/>
              </w:rPr>
              <w:t>Обобщение по теме "Условия проживания в городской/сельской местности. Транспорт"</w:t>
            </w:r>
          </w:p>
        </w:tc>
        <w:tc>
          <w:tcPr>
            <w:tcW w:w="722" w:type="dxa"/>
            <w:tcMar>
              <w:top w:w="50" w:type="dxa"/>
              <w:left w:w="100" w:type="dxa"/>
            </w:tcMar>
            <w:vAlign w:val="center"/>
          </w:tcPr>
          <w:p w14:paraId="1FE32D8A">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7D554806">
            <w:pPr>
              <w:spacing w:before="0" w:after="0" w:line="276" w:lineRule="auto"/>
              <w:ind w:left="135"/>
              <w:jc w:val="center"/>
            </w:pPr>
          </w:p>
        </w:tc>
        <w:tc>
          <w:tcPr>
            <w:tcW w:w="1510" w:type="dxa"/>
            <w:tcMar>
              <w:top w:w="50" w:type="dxa"/>
              <w:left w:w="100" w:type="dxa"/>
            </w:tcMar>
            <w:vAlign w:val="center"/>
          </w:tcPr>
          <w:p w14:paraId="4394AA98">
            <w:pPr>
              <w:spacing w:before="0" w:after="0" w:line="276" w:lineRule="auto"/>
              <w:ind w:left="135"/>
              <w:jc w:val="center"/>
            </w:pPr>
          </w:p>
        </w:tc>
        <w:tc>
          <w:tcPr>
            <w:tcW w:w="1054" w:type="dxa"/>
            <w:tcMar>
              <w:top w:w="50" w:type="dxa"/>
              <w:left w:w="100" w:type="dxa"/>
            </w:tcMar>
            <w:vAlign w:val="center"/>
          </w:tcPr>
          <w:p w14:paraId="0DC12B05">
            <w:pPr>
              <w:spacing w:before="0" w:after="0"/>
              <w:ind w:left="135"/>
              <w:jc w:val="left"/>
            </w:pPr>
          </w:p>
        </w:tc>
        <w:tc>
          <w:tcPr>
            <w:tcW w:w="1850" w:type="dxa"/>
            <w:tcMar>
              <w:top w:w="50" w:type="dxa"/>
              <w:left w:w="100" w:type="dxa"/>
            </w:tcMar>
            <w:vAlign w:val="center"/>
          </w:tcPr>
          <w:p w14:paraId="4869B47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"https://m.edsoo.ru/8353ded8" \h </w:instrText>
            </w:r>
            <w:r>
              <w:fldChar w:fldCharType="separate"/>
            </w:r>
            <w:r>
              <w:rPr>
                <w:rFonts w:ascii="Times New Roman" w:hAnsi="Times New Roman"/>
                <w:b w:val="0"/>
                <w:i w:val="0"/>
                <w:color w:val="0000FF"/>
                <w:sz w:val="22"/>
                <w:u w:val="single"/>
              </w:rPr>
              <w:t>https://m.edsoo.ru/8353ded8</w:t>
            </w:r>
            <w:r>
              <w:rPr>
                <w:rFonts w:ascii="Times New Roman" w:hAnsi="Times New Roman"/>
                <w:b w:val="0"/>
                <w:i w:val="0"/>
                <w:color w:val="0000FF"/>
                <w:sz w:val="22"/>
                <w:u w:val="single"/>
              </w:rPr>
              <w:fldChar w:fldCharType="end"/>
            </w:r>
          </w:p>
        </w:tc>
      </w:tr>
      <w:tr w14:paraId="54AD7B3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40DE0E19">
            <w:pPr>
              <w:spacing w:before="0" w:after="0"/>
              <w:ind w:left="0"/>
              <w:jc w:val="left"/>
            </w:pPr>
            <w:r>
              <w:rPr>
                <w:rFonts w:ascii="Times New Roman" w:hAnsi="Times New Roman"/>
                <w:b w:val="0"/>
                <w:i w:val="0"/>
                <w:color w:val="000000"/>
                <w:sz w:val="24"/>
              </w:rPr>
              <w:t>77</w:t>
            </w:r>
          </w:p>
        </w:tc>
        <w:tc>
          <w:tcPr>
            <w:tcW w:w="4019" w:type="dxa"/>
            <w:tcMar>
              <w:top w:w="50" w:type="dxa"/>
              <w:left w:w="100" w:type="dxa"/>
            </w:tcMar>
            <w:vAlign w:val="center"/>
          </w:tcPr>
          <w:p w14:paraId="4EE76E0B">
            <w:pPr>
              <w:spacing w:before="0" w:after="0"/>
              <w:ind w:left="135"/>
              <w:jc w:val="left"/>
            </w:pPr>
            <w:r>
              <w:rPr>
                <w:rFonts w:ascii="Times New Roman" w:hAnsi="Times New Roman"/>
                <w:b w:val="0"/>
                <w:i w:val="0"/>
                <w:color w:val="000000"/>
                <w:sz w:val="24"/>
              </w:rPr>
              <w:t>Контроль по теме "Условия проживания в городской/сельской местности. Транспорт"</w:t>
            </w:r>
          </w:p>
        </w:tc>
        <w:tc>
          <w:tcPr>
            <w:tcW w:w="722" w:type="dxa"/>
            <w:tcMar>
              <w:top w:w="50" w:type="dxa"/>
              <w:left w:w="100" w:type="dxa"/>
            </w:tcMar>
            <w:vAlign w:val="center"/>
          </w:tcPr>
          <w:p w14:paraId="76F7342F">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7E65FD4C">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14:paraId="7FBFECC9">
            <w:pPr>
              <w:spacing w:before="0" w:after="0" w:line="276" w:lineRule="auto"/>
              <w:ind w:left="135"/>
              <w:jc w:val="center"/>
            </w:pPr>
          </w:p>
        </w:tc>
        <w:tc>
          <w:tcPr>
            <w:tcW w:w="1054" w:type="dxa"/>
            <w:tcMar>
              <w:top w:w="50" w:type="dxa"/>
              <w:left w:w="100" w:type="dxa"/>
            </w:tcMar>
            <w:vAlign w:val="center"/>
          </w:tcPr>
          <w:p w14:paraId="15AC9F2B">
            <w:pPr>
              <w:spacing w:before="0" w:after="0"/>
              <w:ind w:left="135"/>
              <w:jc w:val="left"/>
            </w:pPr>
          </w:p>
        </w:tc>
        <w:tc>
          <w:tcPr>
            <w:tcW w:w="1850" w:type="dxa"/>
            <w:tcMar>
              <w:top w:w="50" w:type="dxa"/>
              <w:left w:w="100" w:type="dxa"/>
            </w:tcMar>
            <w:vAlign w:val="center"/>
          </w:tcPr>
          <w:p w14:paraId="1CB5D1F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"https://m.edsoo.ru/8353ded8" \h </w:instrText>
            </w:r>
            <w:r>
              <w:fldChar w:fldCharType="separate"/>
            </w:r>
            <w:r>
              <w:rPr>
                <w:rFonts w:ascii="Times New Roman" w:hAnsi="Times New Roman"/>
                <w:b w:val="0"/>
                <w:i w:val="0"/>
                <w:color w:val="0000FF"/>
                <w:sz w:val="22"/>
                <w:u w:val="single"/>
              </w:rPr>
              <w:t>https://m.edsoo.ru/8353ded8</w:t>
            </w:r>
            <w:r>
              <w:rPr>
                <w:rFonts w:ascii="Times New Roman" w:hAnsi="Times New Roman"/>
                <w:b w:val="0"/>
                <w:i w:val="0"/>
                <w:color w:val="0000FF"/>
                <w:sz w:val="22"/>
                <w:u w:val="single"/>
              </w:rPr>
              <w:fldChar w:fldCharType="end"/>
            </w:r>
          </w:p>
        </w:tc>
      </w:tr>
      <w:tr w14:paraId="6F421CD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495D760A">
            <w:pPr>
              <w:spacing w:before="0" w:after="0"/>
              <w:ind w:left="0"/>
              <w:jc w:val="left"/>
            </w:pPr>
            <w:r>
              <w:rPr>
                <w:rFonts w:ascii="Times New Roman" w:hAnsi="Times New Roman"/>
                <w:b w:val="0"/>
                <w:i w:val="0"/>
                <w:color w:val="000000"/>
                <w:sz w:val="24"/>
              </w:rPr>
              <w:t>78</w:t>
            </w:r>
          </w:p>
        </w:tc>
        <w:tc>
          <w:tcPr>
            <w:tcW w:w="4019" w:type="dxa"/>
            <w:tcMar>
              <w:top w:w="50" w:type="dxa"/>
              <w:left w:w="100" w:type="dxa"/>
            </w:tcMar>
            <w:vAlign w:val="center"/>
          </w:tcPr>
          <w:p w14:paraId="3BBAD550">
            <w:pPr>
              <w:spacing w:before="0" w:after="0"/>
              <w:ind w:left="135"/>
              <w:jc w:val="left"/>
            </w:pPr>
            <w:r>
              <w:rPr>
                <w:rFonts w:ascii="Times New Roman" w:hAnsi="Times New Roman"/>
                <w:b w:val="0"/>
                <w:i w:val="0"/>
                <w:color w:val="000000"/>
                <w:sz w:val="24"/>
              </w:rPr>
              <w:t>Средства массовой информации (влияние СМИ)</w:t>
            </w:r>
          </w:p>
        </w:tc>
        <w:tc>
          <w:tcPr>
            <w:tcW w:w="722" w:type="dxa"/>
            <w:tcMar>
              <w:top w:w="50" w:type="dxa"/>
              <w:left w:w="100" w:type="dxa"/>
            </w:tcMar>
            <w:vAlign w:val="center"/>
          </w:tcPr>
          <w:p w14:paraId="39E0FDB2">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24ED7C81">
            <w:pPr>
              <w:spacing w:before="0" w:after="0" w:line="276" w:lineRule="auto"/>
              <w:ind w:left="135"/>
              <w:jc w:val="center"/>
            </w:pPr>
          </w:p>
        </w:tc>
        <w:tc>
          <w:tcPr>
            <w:tcW w:w="1510" w:type="dxa"/>
            <w:tcMar>
              <w:top w:w="50" w:type="dxa"/>
              <w:left w:w="100" w:type="dxa"/>
            </w:tcMar>
            <w:vAlign w:val="center"/>
          </w:tcPr>
          <w:p w14:paraId="65D5C04B">
            <w:pPr>
              <w:spacing w:before="0" w:after="0" w:line="276" w:lineRule="auto"/>
              <w:ind w:left="135"/>
              <w:jc w:val="center"/>
            </w:pPr>
          </w:p>
        </w:tc>
        <w:tc>
          <w:tcPr>
            <w:tcW w:w="1054" w:type="dxa"/>
            <w:tcMar>
              <w:top w:w="50" w:type="dxa"/>
              <w:left w:w="100" w:type="dxa"/>
            </w:tcMar>
            <w:vAlign w:val="center"/>
          </w:tcPr>
          <w:p w14:paraId="2C528C68">
            <w:pPr>
              <w:spacing w:before="0" w:after="0"/>
              <w:ind w:left="135"/>
              <w:jc w:val="left"/>
            </w:pPr>
          </w:p>
        </w:tc>
        <w:tc>
          <w:tcPr>
            <w:tcW w:w="1850" w:type="dxa"/>
            <w:tcMar>
              <w:top w:w="50" w:type="dxa"/>
              <w:left w:w="100" w:type="dxa"/>
            </w:tcMar>
            <w:vAlign w:val="center"/>
          </w:tcPr>
          <w:p w14:paraId="51364712">
            <w:pPr>
              <w:spacing w:before="0" w:after="0"/>
              <w:ind w:left="135"/>
              <w:jc w:val="left"/>
            </w:pPr>
          </w:p>
        </w:tc>
      </w:tr>
      <w:tr w14:paraId="5548410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500E729B">
            <w:pPr>
              <w:spacing w:before="0" w:after="0"/>
              <w:ind w:left="0"/>
              <w:jc w:val="left"/>
            </w:pPr>
            <w:r>
              <w:rPr>
                <w:rFonts w:ascii="Times New Roman" w:hAnsi="Times New Roman"/>
                <w:b w:val="0"/>
                <w:i w:val="0"/>
                <w:color w:val="000000"/>
                <w:sz w:val="24"/>
              </w:rPr>
              <w:t>79</w:t>
            </w:r>
          </w:p>
        </w:tc>
        <w:tc>
          <w:tcPr>
            <w:tcW w:w="4019" w:type="dxa"/>
            <w:tcMar>
              <w:top w:w="50" w:type="dxa"/>
              <w:left w:w="100" w:type="dxa"/>
            </w:tcMar>
            <w:vAlign w:val="center"/>
          </w:tcPr>
          <w:p w14:paraId="38C9A907">
            <w:pPr>
              <w:spacing w:before="0" w:after="0"/>
              <w:ind w:left="135"/>
              <w:jc w:val="left"/>
            </w:pPr>
            <w:r>
              <w:rPr>
                <w:rFonts w:ascii="Times New Roman" w:hAnsi="Times New Roman"/>
                <w:b w:val="0"/>
                <w:i w:val="0"/>
                <w:color w:val="000000"/>
                <w:sz w:val="24"/>
              </w:rPr>
              <w:t>Средства массовой информации (современные СМИ)</w:t>
            </w:r>
          </w:p>
        </w:tc>
        <w:tc>
          <w:tcPr>
            <w:tcW w:w="722" w:type="dxa"/>
            <w:tcMar>
              <w:top w:w="50" w:type="dxa"/>
              <w:left w:w="100" w:type="dxa"/>
            </w:tcMar>
            <w:vAlign w:val="center"/>
          </w:tcPr>
          <w:p w14:paraId="5F57620E">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196B28ED">
            <w:pPr>
              <w:spacing w:before="0" w:after="0" w:line="276" w:lineRule="auto"/>
              <w:ind w:left="135"/>
              <w:jc w:val="center"/>
            </w:pPr>
          </w:p>
        </w:tc>
        <w:tc>
          <w:tcPr>
            <w:tcW w:w="1510" w:type="dxa"/>
            <w:tcMar>
              <w:top w:w="50" w:type="dxa"/>
              <w:left w:w="100" w:type="dxa"/>
            </w:tcMar>
            <w:vAlign w:val="center"/>
          </w:tcPr>
          <w:p w14:paraId="380447E3">
            <w:pPr>
              <w:spacing w:before="0" w:after="0" w:line="276" w:lineRule="auto"/>
              <w:ind w:left="135"/>
              <w:jc w:val="center"/>
            </w:pPr>
          </w:p>
        </w:tc>
        <w:tc>
          <w:tcPr>
            <w:tcW w:w="1054" w:type="dxa"/>
            <w:tcMar>
              <w:top w:w="50" w:type="dxa"/>
              <w:left w:w="100" w:type="dxa"/>
            </w:tcMar>
            <w:vAlign w:val="center"/>
          </w:tcPr>
          <w:p w14:paraId="1E37F6F3">
            <w:pPr>
              <w:spacing w:before="0" w:after="0"/>
              <w:ind w:left="135"/>
              <w:jc w:val="left"/>
            </w:pPr>
          </w:p>
        </w:tc>
        <w:tc>
          <w:tcPr>
            <w:tcW w:w="1850" w:type="dxa"/>
            <w:tcMar>
              <w:top w:w="50" w:type="dxa"/>
              <w:left w:w="100" w:type="dxa"/>
            </w:tcMar>
            <w:vAlign w:val="center"/>
          </w:tcPr>
          <w:p w14:paraId="45ACA40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"https://m.edsoo.ru/8353e77a" \h </w:instrText>
            </w:r>
            <w:r>
              <w:fldChar w:fldCharType="separate"/>
            </w:r>
            <w:r>
              <w:rPr>
                <w:rFonts w:ascii="Times New Roman" w:hAnsi="Times New Roman"/>
                <w:b w:val="0"/>
                <w:i w:val="0"/>
                <w:color w:val="0000FF"/>
                <w:sz w:val="22"/>
                <w:u w:val="single"/>
              </w:rPr>
              <w:t>https://m.edsoo.ru/8353e77a</w:t>
            </w:r>
            <w:r>
              <w:rPr>
                <w:rFonts w:ascii="Times New Roman" w:hAnsi="Times New Roman"/>
                <w:b w:val="0"/>
                <w:i w:val="0"/>
                <w:color w:val="0000FF"/>
                <w:sz w:val="22"/>
                <w:u w:val="single"/>
              </w:rPr>
              <w:fldChar w:fldCharType="end"/>
            </w:r>
          </w:p>
        </w:tc>
      </w:tr>
      <w:tr w14:paraId="209C853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414CD5F2">
            <w:pPr>
              <w:spacing w:before="0" w:after="0"/>
              <w:ind w:left="0"/>
              <w:jc w:val="left"/>
            </w:pPr>
            <w:r>
              <w:rPr>
                <w:rFonts w:ascii="Times New Roman" w:hAnsi="Times New Roman"/>
                <w:b w:val="0"/>
                <w:i w:val="0"/>
                <w:color w:val="000000"/>
                <w:sz w:val="24"/>
              </w:rPr>
              <w:t>80</w:t>
            </w:r>
          </w:p>
        </w:tc>
        <w:tc>
          <w:tcPr>
            <w:tcW w:w="4019" w:type="dxa"/>
            <w:tcMar>
              <w:top w:w="50" w:type="dxa"/>
              <w:left w:w="100" w:type="dxa"/>
            </w:tcMar>
            <w:vAlign w:val="center"/>
          </w:tcPr>
          <w:p w14:paraId="08E213A5">
            <w:pPr>
              <w:spacing w:before="0" w:after="0"/>
              <w:ind w:left="135"/>
              <w:jc w:val="left"/>
            </w:pPr>
            <w:r>
              <w:rPr>
                <w:rFonts w:ascii="Times New Roman" w:hAnsi="Times New Roman"/>
                <w:b w:val="0"/>
                <w:i w:val="0"/>
                <w:color w:val="000000"/>
                <w:sz w:val="24"/>
              </w:rPr>
              <w:t>Средства массовой информации (медиаграмотность)</w:t>
            </w:r>
          </w:p>
        </w:tc>
        <w:tc>
          <w:tcPr>
            <w:tcW w:w="722" w:type="dxa"/>
            <w:tcMar>
              <w:top w:w="50" w:type="dxa"/>
              <w:left w:w="100" w:type="dxa"/>
            </w:tcMar>
            <w:vAlign w:val="center"/>
          </w:tcPr>
          <w:p w14:paraId="53BE9FD0">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397299D3">
            <w:pPr>
              <w:spacing w:before="0" w:after="0" w:line="276" w:lineRule="auto"/>
              <w:ind w:left="135"/>
              <w:jc w:val="center"/>
            </w:pPr>
          </w:p>
        </w:tc>
        <w:tc>
          <w:tcPr>
            <w:tcW w:w="1510" w:type="dxa"/>
            <w:tcMar>
              <w:top w:w="50" w:type="dxa"/>
              <w:left w:w="100" w:type="dxa"/>
            </w:tcMar>
            <w:vAlign w:val="center"/>
          </w:tcPr>
          <w:p w14:paraId="24C60ACD">
            <w:pPr>
              <w:spacing w:before="0" w:after="0" w:line="276" w:lineRule="auto"/>
              <w:ind w:left="135"/>
              <w:jc w:val="center"/>
            </w:pPr>
          </w:p>
        </w:tc>
        <w:tc>
          <w:tcPr>
            <w:tcW w:w="1054" w:type="dxa"/>
            <w:tcMar>
              <w:top w:w="50" w:type="dxa"/>
              <w:left w:w="100" w:type="dxa"/>
            </w:tcMar>
            <w:vAlign w:val="center"/>
          </w:tcPr>
          <w:p w14:paraId="7D7EB2D7">
            <w:pPr>
              <w:spacing w:before="0" w:after="0"/>
              <w:ind w:left="135"/>
              <w:jc w:val="left"/>
            </w:pPr>
          </w:p>
        </w:tc>
        <w:tc>
          <w:tcPr>
            <w:tcW w:w="1850" w:type="dxa"/>
            <w:tcMar>
              <w:top w:w="50" w:type="dxa"/>
              <w:left w:w="100" w:type="dxa"/>
            </w:tcMar>
            <w:vAlign w:val="center"/>
          </w:tcPr>
          <w:p w14:paraId="3A71C4F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"https://m.edsoo.ru/8353e662" \h </w:instrText>
            </w:r>
            <w:r>
              <w:fldChar w:fldCharType="separate"/>
            </w:r>
            <w:r>
              <w:rPr>
                <w:rFonts w:ascii="Times New Roman" w:hAnsi="Times New Roman"/>
                <w:b w:val="0"/>
                <w:i w:val="0"/>
                <w:color w:val="0000FF"/>
                <w:sz w:val="22"/>
                <w:u w:val="single"/>
              </w:rPr>
              <w:t>https://m.edsoo.ru/8353e662</w:t>
            </w:r>
            <w:r>
              <w:rPr>
                <w:rFonts w:ascii="Times New Roman" w:hAnsi="Times New Roman"/>
                <w:b w:val="0"/>
                <w:i w:val="0"/>
                <w:color w:val="0000FF"/>
                <w:sz w:val="22"/>
                <w:u w:val="single"/>
              </w:rPr>
              <w:fldChar w:fldCharType="end"/>
            </w:r>
          </w:p>
        </w:tc>
      </w:tr>
      <w:tr w14:paraId="112B89E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10A136B5">
            <w:pPr>
              <w:spacing w:before="0" w:after="0"/>
              <w:ind w:left="0"/>
              <w:jc w:val="left"/>
            </w:pPr>
            <w:r>
              <w:rPr>
                <w:rFonts w:ascii="Times New Roman" w:hAnsi="Times New Roman"/>
                <w:b w:val="0"/>
                <w:i w:val="0"/>
                <w:color w:val="000000"/>
                <w:sz w:val="24"/>
              </w:rPr>
              <w:t>81</w:t>
            </w:r>
          </w:p>
        </w:tc>
        <w:tc>
          <w:tcPr>
            <w:tcW w:w="4019" w:type="dxa"/>
            <w:tcMar>
              <w:top w:w="50" w:type="dxa"/>
              <w:left w:w="100" w:type="dxa"/>
            </w:tcMar>
            <w:vAlign w:val="center"/>
          </w:tcPr>
          <w:p w14:paraId="59672CB6">
            <w:pPr>
              <w:spacing w:before="0" w:after="0"/>
              <w:ind w:left="135"/>
              <w:jc w:val="left"/>
            </w:pPr>
            <w:r>
              <w:rPr>
                <w:rFonts w:ascii="Times New Roman" w:hAnsi="Times New Roman"/>
                <w:b w:val="0"/>
                <w:i w:val="0"/>
                <w:color w:val="000000"/>
                <w:sz w:val="24"/>
              </w:rPr>
              <w:t>Средства массовой информации (интернет)</w:t>
            </w:r>
          </w:p>
        </w:tc>
        <w:tc>
          <w:tcPr>
            <w:tcW w:w="722" w:type="dxa"/>
            <w:tcMar>
              <w:top w:w="50" w:type="dxa"/>
              <w:left w:w="100" w:type="dxa"/>
            </w:tcMar>
            <w:vAlign w:val="center"/>
          </w:tcPr>
          <w:p w14:paraId="49498C5A">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33A083AE">
            <w:pPr>
              <w:spacing w:before="0" w:after="0" w:line="276" w:lineRule="auto"/>
              <w:ind w:left="135"/>
              <w:jc w:val="center"/>
            </w:pPr>
          </w:p>
        </w:tc>
        <w:tc>
          <w:tcPr>
            <w:tcW w:w="1510" w:type="dxa"/>
            <w:tcMar>
              <w:top w:w="50" w:type="dxa"/>
              <w:left w:w="100" w:type="dxa"/>
            </w:tcMar>
            <w:vAlign w:val="center"/>
          </w:tcPr>
          <w:p w14:paraId="704B86EC">
            <w:pPr>
              <w:spacing w:before="0" w:after="0" w:line="276" w:lineRule="auto"/>
              <w:ind w:left="135"/>
              <w:jc w:val="center"/>
            </w:pPr>
          </w:p>
        </w:tc>
        <w:tc>
          <w:tcPr>
            <w:tcW w:w="1054" w:type="dxa"/>
            <w:tcMar>
              <w:top w:w="50" w:type="dxa"/>
              <w:left w:w="100" w:type="dxa"/>
            </w:tcMar>
            <w:vAlign w:val="center"/>
          </w:tcPr>
          <w:p w14:paraId="3E99593D">
            <w:pPr>
              <w:spacing w:before="0" w:after="0"/>
              <w:ind w:left="135"/>
              <w:jc w:val="left"/>
            </w:pPr>
          </w:p>
        </w:tc>
        <w:tc>
          <w:tcPr>
            <w:tcW w:w="1850" w:type="dxa"/>
            <w:tcMar>
              <w:top w:w="50" w:type="dxa"/>
              <w:left w:w="100" w:type="dxa"/>
            </w:tcMar>
            <w:vAlign w:val="center"/>
          </w:tcPr>
          <w:p w14:paraId="1F8D417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"https://m.edsoo.ru/8353ea7c" \h </w:instrText>
            </w:r>
            <w:r>
              <w:fldChar w:fldCharType="separate"/>
            </w:r>
            <w:r>
              <w:rPr>
                <w:rFonts w:ascii="Times New Roman" w:hAnsi="Times New Roman"/>
                <w:b w:val="0"/>
                <w:i w:val="0"/>
                <w:color w:val="0000FF"/>
                <w:sz w:val="22"/>
                <w:u w:val="single"/>
              </w:rPr>
              <w:t>https://m.edsoo.ru/8353ea7c</w:t>
            </w:r>
            <w:r>
              <w:rPr>
                <w:rFonts w:ascii="Times New Roman" w:hAnsi="Times New Roman"/>
                <w:b w:val="0"/>
                <w:i w:val="0"/>
                <w:color w:val="0000FF"/>
                <w:sz w:val="22"/>
                <w:u w:val="single"/>
              </w:rPr>
              <w:fldChar w:fldCharType="end"/>
            </w:r>
          </w:p>
        </w:tc>
      </w:tr>
      <w:tr w14:paraId="11A4433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4C7FB8CB">
            <w:pPr>
              <w:spacing w:before="0" w:after="0"/>
              <w:ind w:left="0"/>
              <w:jc w:val="left"/>
            </w:pPr>
            <w:r>
              <w:rPr>
                <w:rFonts w:ascii="Times New Roman" w:hAnsi="Times New Roman"/>
                <w:b w:val="0"/>
                <w:i w:val="0"/>
                <w:color w:val="000000"/>
                <w:sz w:val="24"/>
              </w:rPr>
              <w:t>82</w:t>
            </w:r>
          </w:p>
        </w:tc>
        <w:tc>
          <w:tcPr>
            <w:tcW w:w="4019" w:type="dxa"/>
            <w:tcMar>
              <w:top w:w="50" w:type="dxa"/>
              <w:left w:w="100" w:type="dxa"/>
            </w:tcMar>
            <w:vAlign w:val="center"/>
          </w:tcPr>
          <w:p w14:paraId="44C8225C">
            <w:pPr>
              <w:spacing w:before="0" w:after="0"/>
              <w:ind w:left="135"/>
              <w:jc w:val="left"/>
            </w:pPr>
            <w:r>
              <w:rPr>
                <w:rFonts w:ascii="Times New Roman" w:hAnsi="Times New Roman"/>
                <w:b w:val="0"/>
                <w:i w:val="0"/>
                <w:color w:val="000000"/>
                <w:sz w:val="24"/>
              </w:rPr>
              <w:t>Средства массовой информации (сетевые ресурсы)</w:t>
            </w:r>
          </w:p>
        </w:tc>
        <w:tc>
          <w:tcPr>
            <w:tcW w:w="722" w:type="dxa"/>
            <w:tcMar>
              <w:top w:w="50" w:type="dxa"/>
              <w:left w:w="100" w:type="dxa"/>
            </w:tcMar>
            <w:vAlign w:val="center"/>
          </w:tcPr>
          <w:p w14:paraId="46D8786C">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725052B5">
            <w:pPr>
              <w:spacing w:before="0" w:after="0" w:line="276" w:lineRule="auto"/>
              <w:ind w:left="135"/>
              <w:jc w:val="center"/>
            </w:pPr>
          </w:p>
        </w:tc>
        <w:tc>
          <w:tcPr>
            <w:tcW w:w="1510" w:type="dxa"/>
            <w:tcMar>
              <w:top w:w="50" w:type="dxa"/>
              <w:left w:w="100" w:type="dxa"/>
            </w:tcMar>
            <w:vAlign w:val="center"/>
          </w:tcPr>
          <w:p w14:paraId="00147019">
            <w:pPr>
              <w:spacing w:before="0" w:after="0" w:line="276" w:lineRule="auto"/>
              <w:ind w:left="135"/>
              <w:jc w:val="center"/>
            </w:pPr>
          </w:p>
        </w:tc>
        <w:tc>
          <w:tcPr>
            <w:tcW w:w="1054" w:type="dxa"/>
            <w:tcMar>
              <w:top w:w="50" w:type="dxa"/>
              <w:left w:w="100" w:type="dxa"/>
            </w:tcMar>
            <w:vAlign w:val="center"/>
          </w:tcPr>
          <w:p w14:paraId="6D608F07">
            <w:pPr>
              <w:spacing w:before="0" w:after="0"/>
              <w:ind w:left="135"/>
              <w:jc w:val="left"/>
            </w:pPr>
          </w:p>
        </w:tc>
        <w:tc>
          <w:tcPr>
            <w:tcW w:w="1850" w:type="dxa"/>
            <w:tcMar>
              <w:top w:w="50" w:type="dxa"/>
              <w:left w:w="100" w:type="dxa"/>
            </w:tcMar>
            <w:vAlign w:val="center"/>
          </w:tcPr>
          <w:p w14:paraId="3CBCCE7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"https://m.edsoo.ru/8353ece8" \h </w:instrText>
            </w:r>
            <w:r>
              <w:fldChar w:fldCharType="separate"/>
            </w:r>
            <w:r>
              <w:rPr>
                <w:rFonts w:ascii="Times New Roman" w:hAnsi="Times New Roman"/>
                <w:b w:val="0"/>
                <w:i w:val="0"/>
                <w:color w:val="0000FF"/>
                <w:sz w:val="22"/>
                <w:u w:val="single"/>
              </w:rPr>
              <w:t>https://m.edsoo.ru/8353ece8</w:t>
            </w:r>
            <w:r>
              <w:rPr>
                <w:rFonts w:ascii="Times New Roman" w:hAnsi="Times New Roman"/>
                <w:b w:val="0"/>
                <w:i w:val="0"/>
                <w:color w:val="0000FF"/>
                <w:sz w:val="22"/>
                <w:u w:val="single"/>
              </w:rPr>
              <w:fldChar w:fldCharType="end"/>
            </w:r>
          </w:p>
        </w:tc>
      </w:tr>
      <w:tr w14:paraId="5549C2D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415AAE07">
            <w:pPr>
              <w:spacing w:before="0" w:after="0"/>
              <w:ind w:left="0"/>
              <w:jc w:val="left"/>
            </w:pPr>
            <w:r>
              <w:rPr>
                <w:rFonts w:ascii="Times New Roman" w:hAnsi="Times New Roman"/>
                <w:b w:val="0"/>
                <w:i w:val="0"/>
                <w:color w:val="000000"/>
                <w:sz w:val="24"/>
              </w:rPr>
              <w:t>83</w:t>
            </w:r>
          </w:p>
        </w:tc>
        <w:tc>
          <w:tcPr>
            <w:tcW w:w="4019" w:type="dxa"/>
            <w:tcMar>
              <w:top w:w="50" w:type="dxa"/>
              <w:left w:w="100" w:type="dxa"/>
            </w:tcMar>
            <w:vAlign w:val="center"/>
          </w:tcPr>
          <w:p w14:paraId="2A3AAE56">
            <w:pPr>
              <w:spacing w:before="0" w:after="0"/>
              <w:ind w:left="135"/>
              <w:jc w:val="left"/>
            </w:pPr>
            <w:r>
              <w:rPr>
                <w:rFonts w:ascii="Times New Roman" w:hAnsi="Times New Roman"/>
                <w:b w:val="0"/>
                <w:i w:val="0"/>
                <w:color w:val="000000"/>
                <w:sz w:val="24"/>
              </w:rPr>
              <w:t>Обобщение по теме "Средства массовой информации (телевидение, радио, пресса, Интернет)"</w:t>
            </w:r>
          </w:p>
        </w:tc>
        <w:tc>
          <w:tcPr>
            <w:tcW w:w="722" w:type="dxa"/>
            <w:tcMar>
              <w:top w:w="50" w:type="dxa"/>
              <w:left w:w="100" w:type="dxa"/>
            </w:tcMar>
            <w:vAlign w:val="center"/>
          </w:tcPr>
          <w:p w14:paraId="43AC282C">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553CD391">
            <w:pPr>
              <w:spacing w:before="0" w:after="0" w:line="276" w:lineRule="auto"/>
              <w:ind w:left="135"/>
              <w:jc w:val="center"/>
            </w:pPr>
          </w:p>
        </w:tc>
        <w:tc>
          <w:tcPr>
            <w:tcW w:w="1510" w:type="dxa"/>
            <w:tcMar>
              <w:top w:w="50" w:type="dxa"/>
              <w:left w:w="100" w:type="dxa"/>
            </w:tcMar>
            <w:vAlign w:val="center"/>
          </w:tcPr>
          <w:p w14:paraId="4C0F8D48">
            <w:pPr>
              <w:spacing w:before="0" w:after="0" w:line="276" w:lineRule="auto"/>
              <w:ind w:left="135"/>
              <w:jc w:val="center"/>
            </w:pPr>
          </w:p>
        </w:tc>
        <w:tc>
          <w:tcPr>
            <w:tcW w:w="1054" w:type="dxa"/>
            <w:tcMar>
              <w:top w:w="50" w:type="dxa"/>
              <w:left w:w="100" w:type="dxa"/>
            </w:tcMar>
            <w:vAlign w:val="center"/>
          </w:tcPr>
          <w:p w14:paraId="389D8506">
            <w:pPr>
              <w:spacing w:before="0" w:after="0"/>
              <w:ind w:left="135"/>
              <w:jc w:val="left"/>
            </w:pPr>
          </w:p>
        </w:tc>
        <w:tc>
          <w:tcPr>
            <w:tcW w:w="1850" w:type="dxa"/>
            <w:tcMar>
              <w:top w:w="50" w:type="dxa"/>
              <w:left w:w="100" w:type="dxa"/>
            </w:tcMar>
            <w:vAlign w:val="center"/>
          </w:tcPr>
          <w:p w14:paraId="406D277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"https://m.edsoo.ru/8353ee0a" \h </w:instrText>
            </w:r>
            <w:r>
              <w:fldChar w:fldCharType="separate"/>
            </w:r>
            <w:r>
              <w:rPr>
                <w:rFonts w:ascii="Times New Roman" w:hAnsi="Times New Roman"/>
                <w:b w:val="0"/>
                <w:i w:val="0"/>
                <w:color w:val="0000FF"/>
                <w:sz w:val="22"/>
                <w:u w:val="single"/>
              </w:rPr>
              <w:t>https://m.edsoo.ru/8353ee0a</w:t>
            </w:r>
            <w:r>
              <w:rPr>
                <w:rFonts w:ascii="Times New Roman" w:hAnsi="Times New Roman"/>
                <w:b w:val="0"/>
                <w:i w:val="0"/>
                <w:color w:val="0000FF"/>
                <w:sz w:val="22"/>
                <w:u w:val="single"/>
              </w:rPr>
              <w:fldChar w:fldCharType="end"/>
            </w:r>
          </w:p>
        </w:tc>
      </w:tr>
      <w:tr w14:paraId="5C3F0FA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5ED0BFD5">
            <w:pPr>
              <w:spacing w:before="0" w:after="0"/>
              <w:ind w:left="0"/>
              <w:jc w:val="left"/>
            </w:pPr>
            <w:r>
              <w:rPr>
                <w:rFonts w:ascii="Times New Roman" w:hAnsi="Times New Roman"/>
                <w:b w:val="0"/>
                <w:i w:val="0"/>
                <w:color w:val="000000"/>
                <w:sz w:val="24"/>
              </w:rPr>
              <w:t>84</w:t>
            </w:r>
          </w:p>
        </w:tc>
        <w:tc>
          <w:tcPr>
            <w:tcW w:w="4019" w:type="dxa"/>
            <w:tcMar>
              <w:top w:w="50" w:type="dxa"/>
              <w:left w:w="100" w:type="dxa"/>
            </w:tcMar>
            <w:vAlign w:val="center"/>
          </w:tcPr>
          <w:p w14:paraId="28332AE2">
            <w:pPr>
              <w:spacing w:before="0" w:after="0"/>
              <w:ind w:left="135"/>
              <w:jc w:val="left"/>
            </w:pPr>
            <w:r>
              <w:rPr>
                <w:rFonts w:ascii="Times New Roman" w:hAnsi="Times New Roman"/>
                <w:b w:val="0"/>
                <w:i w:val="0"/>
                <w:color w:val="000000"/>
                <w:sz w:val="24"/>
              </w:rPr>
              <w:t>Контроль по теме "Средства массовой информации (телевидение, радио, пресса, Интернет)" / Всероссийская проверочная работа</w:t>
            </w:r>
          </w:p>
        </w:tc>
        <w:tc>
          <w:tcPr>
            <w:tcW w:w="722" w:type="dxa"/>
            <w:tcMar>
              <w:top w:w="50" w:type="dxa"/>
              <w:left w:w="100" w:type="dxa"/>
            </w:tcMar>
            <w:vAlign w:val="center"/>
          </w:tcPr>
          <w:p w14:paraId="42C9B3B1">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2099FF0C">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14:paraId="7CAE4D6A">
            <w:pPr>
              <w:spacing w:before="0" w:after="0" w:line="276" w:lineRule="auto"/>
              <w:ind w:left="135"/>
              <w:jc w:val="center"/>
            </w:pPr>
          </w:p>
        </w:tc>
        <w:tc>
          <w:tcPr>
            <w:tcW w:w="1054" w:type="dxa"/>
            <w:tcMar>
              <w:top w:w="50" w:type="dxa"/>
              <w:left w:w="100" w:type="dxa"/>
            </w:tcMar>
            <w:vAlign w:val="center"/>
          </w:tcPr>
          <w:p w14:paraId="30889D00">
            <w:pPr>
              <w:spacing w:before="0" w:after="0"/>
              <w:ind w:left="135"/>
              <w:jc w:val="left"/>
            </w:pPr>
          </w:p>
        </w:tc>
        <w:tc>
          <w:tcPr>
            <w:tcW w:w="1850" w:type="dxa"/>
            <w:tcMar>
              <w:top w:w="50" w:type="dxa"/>
              <w:left w:w="100" w:type="dxa"/>
            </w:tcMar>
            <w:vAlign w:val="center"/>
          </w:tcPr>
          <w:p w14:paraId="353F497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"https://m.edsoo.ru/8353ee0a" \h </w:instrText>
            </w:r>
            <w:r>
              <w:fldChar w:fldCharType="separate"/>
            </w:r>
            <w:r>
              <w:rPr>
                <w:rFonts w:ascii="Times New Roman" w:hAnsi="Times New Roman"/>
                <w:b w:val="0"/>
                <w:i w:val="0"/>
                <w:color w:val="0000FF"/>
                <w:sz w:val="22"/>
                <w:u w:val="single"/>
              </w:rPr>
              <w:t>https://m.edsoo.ru/8353ee0a</w:t>
            </w:r>
            <w:r>
              <w:rPr>
                <w:rFonts w:ascii="Times New Roman" w:hAnsi="Times New Roman"/>
                <w:b w:val="0"/>
                <w:i w:val="0"/>
                <w:color w:val="0000FF"/>
                <w:sz w:val="22"/>
                <w:u w:val="single"/>
              </w:rPr>
              <w:fldChar w:fldCharType="end"/>
            </w:r>
          </w:p>
        </w:tc>
      </w:tr>
      <w:tr w14:paraId="5C5644C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7AAB9964">
            <w:pPr>
              <w:spacing w:before="0" w:after="0"/>
              <w:ind w:left="0"/>
              <w:jc w:val="left"/>
            </w:pPr>
            <w:r>
              <w:rPr>
                <w:rFonts w:ascii="Times New Roman" w:hAnsi="Times New Roman"/>
                <w:b w:val="0"/>
                <w:i w:val="0"/>
                <w:color w:val="000000"/>
                <w:sz w:val="24"/>
              </w:rPr>
              <w:t>85</w:t>
            </w:r>
          </w:p>
        </w:tc>
        <w:tc>
          <w:tcPr>
            <w:tcW w:w="4019" w:type="dxa"/>
            <w:tcMar>
              <w:top w:w="50" w:type="dxa"/>
              <w:left w:w="100" w:type="dxa"/>
            </w:tcMar>
            <w:vAlign w:val="center"/>
          </w:tcPr>
          <w:p w14:paraId="1C7BB845">
            <w:pPr>
              <w:spacing w:before="0" w:after="0"/>
              <w:ind w:left="135"/>
              <w:jc w:val="left"/>
            </w:pPr>
            <w:r>
              <w:rPr>
                <w:rFonts w:ascii="Times New Roman" w:hAnsi="Times New Roman"/>
                <w:b w:val="0"/>
                <w:i w:val="0"/>
                <w:color w:val="000000"/>
                <w:sz w:val="24"/>
              </w:rPr>
              <w:t>Страна (страны) изучаемого языка (культурные особенности)</w:t>
            </w:r>
          </w:p>
        </w:tc>
        <w:tc>
          <w:tcPr>
            <w:tcW w:w="722" w:type="dxa"/>
            <w:tcMar>
              <w:top w:w="50" w:type="dxa"/>
              <w:left w:w="100" w:type="dxa"/>
            </w:tcMar>
            <w:vAlign w:val="center"/>
          </w:tcPr>
          <w:p w14:paraId="2F1CFA0B">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7375528C">
            <w:pPr>
              <w:spacing w:before="0" w:after="0" w:line="276" w:lineRule="auto"/>
              <w:ind w:left="135"/>
              <w:jc w:val="center"/>
            </w:pPr>
          </w:p>
        </w:tc>
        <w:tc>
          <w:tcPr>
            <w:tcW w:w="1510" w:type="dxa"/>
            <w:tcMar>
              <w:top w:w="50" w:type="dxa"/>
              <w:left w:w="100" w:type="dxa"/>
            </w:tcMar>
            <w:vAlign w:val="center"/>
          </w:tcPr>
          <w:p w14:paraId="2090C79A">
            <w:pPr>
              <w:spacing w:before="0" w:after="0" w:line="276" w:lineRule="auto"/>
              <w:ind w:left="135"/>
              <w:jc w:val="center"/>
            </w:pPr>
          </w:p>
        </w:tc>
        <w:tc>
          <w:tcPr>
            <w:tcW w:w="1054" w:type="dxa"/>
            <w:tcMar>
              <w:top w:w="50" w:type="dxa"/>
              <w:left w:w="100" w:type="dxa"/>
            </w:tcMar>
            <w:vAlign w:val="center"/>
          </w:tcPr>
          <w:p w14:paraId="580AC131">
            <w:pPr>
              <w:spacing w:before="0" w:after="0"/>
              <w:ind w:left="135"/>
              <w:jc w:val="left"/>
            </w:pPr>
          </w:p>
        </w:tc>
        <w:tc>
          <w:tcPr>
            <w:tcW w:w="1850" w:type="dxa"/>
            <w:tcMar>
              <w:top w:w="50" w:type="dxa"/>
              <w:left w:w="100" w:type="dxa"/>
            </w:tcMar>
            <w:vAlign w:val="center"/>
          </w:tcPr>
          <w:p w14:paraId="6C5DAFC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"https://m.edsoo.ru/8353ef22" \h </w:instrText>
            </w:r>
            <w:r>
              <w:fldChar w:fldCharType="separate"/>
            </w:r>
            <w:r>
              <w:rPr>
                <w:rFonts w:ascii="Times New Roman" w:hAnsi="Times New Roman"/>
                <w:b w:val="0"/>
                <w:i w:val="0"/>
                <w:color w:val="0000FF"/>
                <w:sz w:val="22"/>
                <w:u w:val="single"/>
              </w:rPr>
              <w:t>https://m.edsoo.ru/8353ef22</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"https://m.edsoo.ru/8353f044" \h </w:instrText>
            </w:r>
            <w:r>
              <w:fldChar w:fldCharType="separate"/>
            </w:r>
            <w:r>
              <w:rPr>
                <w:rFonts w:ascii="Times New Roman" w:hAnsi="Times New Roman"/>
                <w:b w:val="0"/>
                <w:i w:val="0"/>
                <w:color w:val="0000FF"/>
                <w:sz w:val="22"/>
                <w:u w:val="single"/>
              </w:rPr>
              <w:t>https://m.edsoo.ru/8353f044</w:t>
            </w:r>
            <w:r>
              <w:rPr>
                <w:rFonts w:ascii="Times New Roman" w:hAnsi="Times New Roman"/>
                <w:b w:val="0"/>
                <w:i w:val="0"/>
                <w:color w:val="0000FF"/>
                <w:sz w:val="22"/>
                <w:u w:val="single"/>
              </w:rPr>
              <w:fldChar w:fldCharType="end"/>
            </w:r>
          </w:p>
        </w:tc>
      </w:tr>
      <w:tr w14:paraId="49EBBF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69854311">
            <w:pPr>
              <w:spacing w:before="0" w:after="0"/>
              <w:ind w:left="0"/>
              <w:jc w:val="left"/>
            </w:pPr>
            <w:r>
              <w:rPr>
                <w:rFonts w:ascii="Times New Roman" w:hAnsi="Times New Roman"/>
                <w:b w:val="0"/>
                <w:i w:val="0"/>
                <w:color w:val="000000"/>
                <w:sz w:val="24"/>
              </w:rPr>
              <w:t>86</w:t>
            </w:r>
          </w:p>
        </w:tc>
        <w:tc>
          <w:tcPr>
            <w:tcW w:w="4019" w:type="dxa"/>
            <w:tcMar>
              <w:top w:w="50" w:type="dxa"/>
              <w:left w:w="100" w:type="dxa"/>
            </w:tcMar>
            <w:vAlign w:val="center"/>
          </w:tcPr>
          <w:p w14:paraId="44EC49AC">
            <w:pPr>
              <w:spacing w:before="0" w:after="0"/>
              <w:ind w:left="135"/>
              <w:jc w:val="left"/>
            </w:pPr>
            <w:r>
              <w:rPr>
                <w:rFonts w:ascii="Times New Roman" w:hAnsi="Times New Roman"/>
                <w:b w:val="0"/>
                <w:i w:val="0"/>
                <w:color w:val="000000"/>
                <w:sz w:val="24"/>
              </w:rPr>
              <w:t>Родная страна и страна (страны) изучаемого языка (деньги)</w:t>
            </w:r>
          </w:p>
        </w:tc>
        <w:tc>
          <w:tcPr>
            <w:tcW w:w="722" w:type="dxa"/>
            <w:tcMar>
              <w:top w:w="50" w:type="dxa"/>
              <w:left w:w="100" w:type="dxa"/>
            </w:tcMar>
            <w:vAlign w:val="center"/>
          </w:tcPr>
          <w:p w14:paraId="582FA9A5">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7603477A">
            <w:pPr>
              <w:spacing w:before="0" w:after="0" w:line="276" w:lineRule="auto"/>
              <w:ind w:left="135"/>
              <w:jc w:val="center"/>
            </w:pPr>
          </w:p>
        </w:tc>
        <w:tc>
          <w:tcPr>
            <w:tcW w:w="1510" w:type="dxa"/>
            <w:tcMar>
              <w:top w:w="50" w:type="dxa"/>
              <w:left w:w="100" w:type="dxa"/>
            </w:tcMar>
            <w:vAlign w:val="center"/>
          </w:tcPr>
          <w:p w14:paraId="686AA467">
            <w:pPr>
              <w:spacing w:before="0" w:after="0" w:line="276" w:lineRule="auto"/>
              <w:ind w:left="135"/>
              <w:jc w:val="center"/>
            </w:pPr>
          </w:p>
        </w:tc>
        <w:tc>
          <w:tcPr>
            <w:tcW w:w="1054" w:type="dxa"/>
            <w:tcMar>
              <w:top w:w="50" w:type="dxa"/>
              <w:left w:w="100" w:type="dxa"/>
            </w:tcMar>
            <w:vAlign w:val="center"/>
          </w:tcPr>
          <w:p w14:paraId="1404AB65">
            <w:pPr>
              <w:spacing w:before="0" w:after="0"/>
              <w:ind w:left="135"/>
              <w:jc w:val="left"/>
            </w:pPr>
          </w:p>
        </w:tc>
        <w:tc>
          <w:tcPr>
            <w:tcW w:w="1850" w:type="dxa"/>
            <w:tcMar>
              <w:top w:w="50" w:type="dxa"/>
              <w:left w:w="100" w:type="dxa"/>
            </w:tcMar>
            <w:vAlign w:val="center"/>
          </w:tcPr>
          <w:p w14:paraId="53A2B1AC">
            <w:pPr>
              <w:spacing w:before="0" w:after="0"/>
              <w:ind w:left="135"/>
              <w:jc w:val="left"/>
            </w:pPr>
          </w:p>
        </w:tc>
      </w:tr>
      <w:tr w14:paraId="4B2364B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02723469">
            <w:pPr>
              <w:spacing w:before="0" w:after="0"/>
              <w:ind w:left="0"/>
              <w:jc w:val="left"/>
            </w:pPr>
            <w:r>
              <w:rPr>
                <w:rFonts w:ascii="Times New Roman" w:hAnsi="Times New Roman"/>
                <w:b w:val="0"/>
                <w:i w:val="0"/>
                <w:color w:val="000000"/>
                <w:sz w:val="24"/>
              </w:rPr>
              <w:t>87</w:t>
            </w:r>
          </w:p>
        </w:tc>
        <w:tc>
          <w:tcPr>
            <w:tcW w:w="4019" w:type="dxa"/>
            <w:tcMar>
              <w:top w:w="50" w:type="dxa"/>
              <w:left w:w="100" w:type="dxa"/>
            </w:tcMar>
            <w:vAlign w:val="center"/>
          </w:tcPr>
          <w:p w14:paraId="10889FDC">
            <w:pPr>
              <w:spacing w:before="0" w:after="0"/>
              <w:ind w:left="135"/>
              <w:jc w:val="left"/>
            </w:pPr>
            <w:r>
              <w:rPr>
                <w:rFonts w:ascii="Times New Roman" w:hAnsi="Times New Roman"/>
                <w:b w:val="0"/>
                <w:i w:val="0"/>
                <w:color w:val="000000"/>
                <w:sz w:val="24"/>
              </w:rPr>
              <w:t>Cтрана (страны) изучаемого языка (традиционная одежда)</w:t>
            </w:r>
          </w:p>
        </w:tc>
        <w:tc>
          <w:tcPr>
            <w:tcW w:w="722" w:type="dxa"/>
            <w:tcMar>
              <w:top w:w="50" w:type="dxa"/>
              <w:left w:w="100" w:type="dxa"/>
            </w:tcMar>
            <w:vAlign w:val="center"/>
          </w:tcPr>
          <w:p w14:paraId="42FC1FA0">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3318A888">
            <w:pPr>
              <w:spacing w:before="0" w:after="0" w:line="276" w:lineRule="auto"/>
              <w:ind w:left="135"/>
              <w:jc w:val="center"/>
            </w:pPr>
          </w:p>
        </w:tc>
        <w:tc>
          <w:tcPr>
            <w:tcW w:w="1510" w:type="dxa"/>
            <w:tcMar>
              <w:top w:w="50" w:type="dxa"/>
              <w:left w:w="100" w:type="dxa"/>
            </w:tcMar>
            <w:vAlign w:val="center"/>
          </w:tcPr>
          <w:p w14:paraId="5CCBDDB5">
            <w:pPr>
              <w:spacing w:before="0" w:after="0" w:line="276" w:lineRule="auto"/>
              <w:ind w:left="135"/>
              <w:jc w:val="center"/>
            </w:pPr>
          </w:p>
        </w:tc>
        <w:tc>
          <w:tcPr>
            <w:tcW w:w="1054" w:type="dxa"/>
            <w:tcMar>
              <w:top w:w="50" w:type="dxa"/>
              <w:left w:w="100" w:type="dxa"/>
            </w:tcMar>
            <w:vAlign w:val="center"/>
          </w:tcPr>
          <w:p w14:paraId="1CAE22D9">
            <w:pPr>
              <w:spacing w:before="0" w:after="0"/>
              <w:ind w:left="135"/>
              <w:jc w:val="left"/>
            </w:pPr>
          </w:p>
        </w:tc>
        <w:tc>
          <w:tcPr>
            <w:tcW w:w="1850" w:type="dxa"/>
            <w:tcMar>
              <w:top w:w="50" w:type="dxa"/>
              <w:left w:w="100" w:type="dxa"/>
            </w:tcMar>
            <w:vAlign w:val="center"/>
          </w:tcPr>
          <w:p w14:paraId="3BB41712">
            <w:pPr>
              <w:spacing w:before="0" w:after="0"/>
              <w:ind w:left="135"/>
              <w:jc w:val="left"/>
            </w:pPr>
          </w:p>
        </w:tc>
      </w:tr>
      <w:tr w14:paraId="0FB8020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18555E78">
            <w:pPr>
              <w:spacing w:before="0" w:after="0"/>
              <w:ind w:left="0"/>
              <w:jc w:val="left"/>
            </w:pPr>
            <w:r>
              <w:rPr>
                <w:rFonts w:ascii="Times New Roman" w:hAnsi="Times New Roman"/>
                <w:b w:val="0"/>
                <w:i w:val="0"/>
                <w:color w:val="000000"/>
                <w:sz w:val="24"/>
              </w:rPr>
              <w:t>88</w:t>
            </w:r>
          </w:p>
        </w:tc>
        <w:tc>
          <w:tcPr>
            <w:tcW w:w="4019" w:type="dxa"/>
            <w:tcMar>
              <w:top w:w="50" w:type="dxa"/>
              <w:left w:w="100" w:type="dxa"/>
            </w:tcMar>
            <w:vAlign w:val="center"/>
          </w:tcPr>
          <w:p w14:paraId="67CA0831">
            <w:pPr>
              <w:spacing w:before="0" w:after="0"/>
              <w:ind w:left="135"/>
              <w:jc w:val="left"/>
            </w:pPr>
            <w:r>
              <w:rPr>
                <w:rFonts w:ascii="Times New Roman" w:hAnsi="Times New Roman"/>
                <w:b w:val="0"/>
                <w:i w:val="0"/>
                <w:color w:val="000000"/>
                <w:sz w:val="24"/>
              </w:rPr>
              <w:t>Родная страна и страна (страны) изучаемого языка (достопримечательности)</w:t>
            </w:r>
          </w:p>
        </w:tc>
        <w:tc>
          <w:tcPr>
            <w:tcW w:w="722" w:type="dxa"/>
            <w:tcMar>
              <w:top w:w="50" w:type="dxa"/>
              <w:left w:w="100" w:type="dxa"/>
            </w:tcMar>
            <w:vAlign w:val="center"/>
          </w:tcPr>
          <w:p w14:paraId="0DA77E34">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4EFCEC06">
            <w:pPr>
              <w:spacing w:before="0" w:after="0" w:line="276" w:lineRule="auto"/>
              <w:ind w:left="135"/>
              <w:jc w:val="center"/>
            </w:pPr>
          </w:p>
        </w:tc>
        <w:tc>
          <w:tcPr>
            <w:tcW w:w="1510" w:type="dxa"/>
            <w:tcMar>
              <w:top w:w="50" w:type="dxa"/>
              <w:left w:w="100" w:type="dxa"/>
            </w:tcMar>
            <w:vAlign w:val="center"/>
          </w:tcPr>
          <w:p w14:paraId="329FFA18">
            <w:pPr>
              <w:spacing w:before="0" w:after="0" w:line="276" w:lineRule="auto"/>
              <w:ind w:left="135"/>
              <w:jc w:val="center"/>
            </w:pPr>
          </w:p>
        </w:tc>
        <w:tc>
          <w:tcPr>
            <w:tcW w:w="1054" w:type="dxa"/>
            <w:tcMar>
              <w:top w:w="50" w:type="dxa"/>
              <w:left w:w="100" w:type="dxa"/>
            </w:tcMar>
            <w:vAlign w:val="center"/>
          </w:tcPr>
          <w:p w14:paraId="4C55A4BF">
            <w:pPr>
              <w:spacing w:before="0" w:after="0"/>
              <w:ind w:left="135"/>
              <w:jc w:val="left"/>
            </w:pPr>
          </w:p>
        </w:tc>
        <w:tc>
          <w:tcPr>
            <w:tcW w:w="1850" w:type="dxa"/>
            <w:tcMar>
              <w:top w:w="50" w:type="dxa"/>
              <w:left w:w="100" w:type="dxa"/>
            </w:tcMar>
            <w:vAlign w:val="center"/>
          </w:tcPr>
          <w:p w14:paraId="4CB6D30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"https://m.edsoo.ru/8353f698" \h </w:instrText>
            </w:r>
            <w:r>
              <w:fldChar w:fldCharType="separate"/>
            </w:r>
            <w:r>
              <w:rPr>
                <w:rFonts w:ascii="Times New Roman" w:hAnsi="Times New Roman"/>
                <w:b w:val="0"/>
                <w:i w:val="0"/>
                <w:color w:val="0000FF"/>
                <w:sz w:val="22"/>
                <w:u w:val="single"/>
              </w:rPr>
              <w:t>https://m.edsoo.ru/8353f698</w:t>
            </w:r>
            <w:r>
              <w:rPr>
                <w:rFonts w:ascii="Times New Roman" w:hAnsi="Times New Roman"/>
                <w:b w:val="0"/>
                <w:i w:val="0"/>
                <w:color w:val="0000FF"/>
                <w:sz w:val="22"/>
                <w:u w:val="single"/>
              </w:rPr>
              <w:fldChar w:fldCharType="end"/>
            </w:r>
          </w:p>
        </w:tc>
      </w:tr>
      <w:tr w14:paraId="1E09156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18192255">
            <w:pPr>
              <w:spacing w:before="0" w:after="0"/>
              <w:ind w:left="0"/>
              <w:jc w:val="left"/>
            </w:pPr>
            <w:r>
              <w:rPr>
                <w:rFonts w:ascii="Times New Roman" w:hAnsi="Times New Roman"/>
                <w:b w:val="0"/>
                <w:i w:val="0"/>
                <w:color w:val="000000"/>
                <w:sz w:val="24"/>
              </w:rPr>
              <w:t>89</w:t>
            </w:r>
          </w:p>
        </w:tc>
        <w:tc>
          <w:tcPr>
            <w:tcW w:w="4019" w:type="dxa"/>
            <w:tcMar>
              <w:top w:w="50" w:type="dxa"/>
              <w:left w:w="100" w:type="dxa"/>
            </w:tcMar>
            <w:vAlign w:val="center"/>
          </w:tcPr>
          <w:p w14:paraId="7D284AE7">
            <w:pPr>
              <w:spacing w:before="0" w:after="0"/>
              <w:ind w:left="135"/>
              <w:jc w:val="left"/>
            </w:pPr>
            <w:r>
              <w:rPr>
                <w:rFonts w:ascii="Times New Roman" w:hAnsi="Times New Roman"/>
                <w:b w:val="0"/>
                <w:i w:val="0"/>
                <w:color w:val="000000"/>
                <w:sz w:val="24"/>
              </w:rPr>
              <w:t>Родная страна (культурные особенности)</w:t>
            </w:r>
          </w:p>
        </w:tc>
        <w:tc>
          <w:tcPr>
            <w:tcW w:w="722" w:type="dxa"/>
            <w:tcMar>
              <w:top w:w="50" w:type="dxa"/>
              <w:left w:w="100" w:type="dxa"/>
            </w:tcMar>
            <w:vAlign w:val="center"/>
          </w:tcPr>
          <w:p w14:paraId="1016FFEB">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3ECFCAA3">
            <w:pPr>
              <w:spacing w:before="0" w:after="0" w:line="276" w:lineRule="auto"/>
              <w:ind w:left="135"/>
              <w:jc w:val="center"/>
            </w:pPr>
          </w:p>
        </w:tc>
        <w:tc>
          <w:tcPr>
            <w:tcW w:w="1510" w:type="dxa"/>
            <w:tcMar>
              <w:top w:w="50" w:type="dxa"/>
              <w:left w:w="100" w:type="dxa"/>
            </w:tcMar>
            <w:vAlign w:val="center"/>
          </w:tcPr>
          <w:p w14:paraId="6D05022D">
            <w:pPr>
              <w:spacing w:before="0" w:after="0" w:line="276" w:lineRule="auto"/>
              <w:ind w:left="135"/>
              <w:jc w:val="center"/>
            </w:pPr>
          </w:p>
        </w:tc>
        <w:tc>
          <w:tcPr>
            <w:tcW w:w="1054" w:type="dxa"/>
            <w:tcMar>
              <w:top w:w="50" w:type="dxa"/>
              <w:left w:w="100" w:type="dxa"/>
            </w:tcMar>
            <w:vAlign w:val="center"/>
          </w:tcPr>
          <w:p w14:paraId="1A6AB315">
            <w:pPr>
              <w:spacing w:before="0" w:after="0"/>
              <w:ind w:left="135"/>
              <w:jc w:val="left"/>
            </w:pPr>
          </w:p>
        </w:tc>
        <w:tc>
          <w:tcPr>
            <w:tcW w:w="1850" w:type="dxa"/>
            <w:tcMar>
              <w:top w:w="50" w:type="dxa"/>
              <w:left w:w="100" w:type="dxa"/>
            </w:tcMar>
            <w:vAlign w:val="center"/>
          </w:tcPr>
          <w:p w14:paraId="5D27605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"https://m.edsoo.ru/8353f558" \h </w:instrText>
            </w:r>
            <w:r>
              <w:fldChar w:fldCharType="separate"/>
            </w:r>
            <w:r>
              <w:rPr>
                <w:rFonts w:ascii="Times New Roman" w:hAnsi="Times New Roman"/>
                <w:b w:val="0"/>
                <w:i w:val="0"/>
                <w:color w:val="0000FF"/>
                <w:sz w:val="22"/>
                <w:u w:val="single"/>
              </w:rPr>
              <w:t>https://m.edsoo.ru/8353f558</w:t>
            </w:r>
            <w:r>
              <w:rPr>
                <w:rFonts w:ascii="Times New Roman" w:hAnsi="Times New Roman"/>
                <w:b w:val="0"/>
                <w:i w:val="0"/>
                <w:color w:val="0000FF"/>
                <w:sz w:val="22"/>
                <w:u w:val="single"/>
              </w:rPr>
              <w:fldChar w:fldCharType="end"/>
            </w:r>
          </w:p>
        </w:tc>
      </w:tr>
      <w:tr w14:paraId="25EB478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29EBDF97">
            <w:pPr>
              <w:spacing w:before="0" w:after="0"/>
              <w:ind w:left="0"/>
              <w:jc w:val="left"/>
            </w:pPr>
            <w:r>
              <w:rPr>
                <w:rFonts w:ascii="Times New Roman" w:hAnsi="Times New Roman"/>
                <w:b w:val="0"/>
                <w:i w:val="0"/>
                <w:color w:val="000000"/>
                <w:sz w:val="24"/>
              </w:rPr>
              <w:t>90</w:t>
            </w:r>
          </w:p>
        </w:tc>
        <w:tc>
          <w:tcPr>
            <w:tcW w:w="4019" w:type="dxa"/>
            <w:tcMar>
              <w:top w:w="50" w:type="dxa"/>
              <w:left w:w="100" w:type="dxa"/>
            </w:tcMar>
            <w:vAlign w:val="center"/>
          </w:tcPr>
          <w:p w14:paraId="2D20B9FA">
            <w:pPr>
              <w:spacing w:before="0" w:after="0"/>
              <w:ind w:left="135"/>
              <w:jc w:val="left"/>
            </w:pPr>
            <w:r>
              <w:rPr>
                <w:rFonts w:ascii="Times New Roman" w:hAnsi="Times New Roman"/>
                <w:b w:val="0"/>
                <w:i w:val="0"/>
                <w:color w:val="000000"/>
                <w:sz w:val="24"/>
              </w:rPr>
              <w:t>Родная страна и страна (страны) изучаемого языка (национальная кухня)</w:t>
            </w:r>
          </w:p>
        </w:tc>
        <w:tc>
          <w:tcPr>
            <w:tcW w:w="722" w:type="dxa"/>
            <w:tcMar>
              <w:top w:w="50" w:type="dxa"/>
              <w:left w:w="100" w:type="dxa"/>
            </w:tcMar>
            <w:vAlign w:val="center"/>
          </w:tcPr>
          <w:p w14:paraId="66192C92">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3A9FC12A">
            <w:pPr>
              <w:spacing w:before="0" w:after="0" w:line="276" w:lineRule="auto"/>
              <w:ind w:left="135"/>
              <w:jc w:val="center"/>
            </w:pPr>
          </w:p>
        </w:tc>
        <w:tc>
          <w:tcPr>
            <w:tcW w:w="1510" w:type="dxa"/>
            <w:tcMar>
              <w:top w:w="50" w:type="dxa"/>
              <w:left w:w="100" w:type="dxa"/>
            </w:tcMar>
            <w:vAlign w:val="center"/>
          </w:tcPr>
          <w:p w14:paraId="64D65FFC">
            <w:pPr>
              <w:spacing w:before="0" w:after="0" w:line="276" w:lineRule="auto"/>
              <w:ind w:left="135"/>
              <w:jc w:val="center"/>
            </w:pPr>
          </w:p>
        </w:tc>
        <w:tc>
          <w:tcPr>
            <w:tcW w:w="1054" w:type="dxa"/>
            <w:tcMar>
              <w:top w:w="50" w:type="dxa"/>
              <w:left w:w="100" w:type="dxa"/>
            </w:tcMar>
            <w:vAlign w:val="center"/>
          </w:tcPr>
          <w:p w14:paraId="595ECAB5">
            <w:pPr>
              <w:spacing w:before="0" w:after="0"/>
              <w:ind w:left="135"/>
              <w:jc w:val="left"/>
            </w:pPr>
          </w:p>
        </w:tc>
        <w:tc>
          <w:tcPr>
            <w:tcW w:w="1850" w:type="dxa"/>
            <w:tcMar>
              <w:top w:w="50" w:type="dxa"/>
              <w:left w:w="100" w:type="dxa"/>
            </w:tcMar>
            <w:vAlign w:val="center"/>
          </w:tcPr>
          <w:p w14:paraId="0B83697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"https://m.edsoo.ru/8352f004" \h </w:instrText>
            </w:r>
            <w:r>
              <w:fldChar w:fldCharType="separate"/>
            </w:r>
            <w:r>
              <w:rPr>
                <w:rFonts w:ascii="Times New Roman" w:hAnsi="Times New Roman"/>
                <w:b w:val="0"/>
                <w:i w:val="0"/>
                <w:color w:val="0000FF"/>
                <w:sz w:val="22"/>
                <w:u w:val="single"/>
              </w:rPr>
              <w:t>https://m.edsoo.ru/8352f004</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"https://m.edsoo.ru/8352366e" \h </w:instrText>
            </w:r>
            <w:r>
              <w:fldChar w:fldCharType="separate"/>
            </w:r>
            <w:r>
              <w:rPr>
                <w:rFonts w:ascii="Times New Roman" w:hAnsi="Times New Roman"/>
                <w:b w:val="0"/>
                <w:i w:val="0"/>
                <w:color w:val="0000FF"/>
                <w:sz w:val="22"/>
                <w:u w:val="single"/>
              </w:rPr>
              <w:t>https://m.edsoo.ru/8352366e</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"https://m.edsoo.ru/83523786" \h </w:instrText>
            </w:r>
            <w:r>
              <w:fldChar w:fldCharType="separate"/>
            </w:r>
            <w:r>
              <w:rPr>
                <w:rFonts w:ascii="Times New Roman" w:hAnsi="Times New Roman"/>
                <w:b w:val="0"/>
                <w:i w:val="0"/>
                <w:color w:val="0000FF"/>
                <w:sz w:val="22"/>
                <w:u w:val="single"/>
              </w:rPr>
              <w:t>https://m.edsoo.ru/83523786</w:t>
            </w:r>
            <w:r>
              <w:rPr>
                <w:rFonts w:ascii="Times New Roman" w:hAnsi="Times New Roman"/>
                <w:b w:val="0"/>
                <w:i w:val="0"/>
                <w:color w:val="0000FF"/>
                <w:sz w:val="22"/>
                <w:u w:val="single"/>
              </w:rPr>
              <w:fldChar w:fldCharType="end"/>
            </w:r>
          </w:p>
        </w:tc>
      </w:tr>
      <w:tr w14:paraId="705215D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77FAF269">
            <w:pPr>
              <w:spacing w:before="0" w:after="0"/>
              <w:ind w:left="0"/>
              <w:jc w:val="left"/>
            </w:pPr>
            <w:r>
              <w:rPr>
                <w:rFonts w:ascii="Times New Roman" w:hAnsi="Times New Roman"/>
                <w:b w:val="0"/>
                <w:i w:val="0"/>
                <w:color w:val="000000"/>
                <w:sz w:val="24"/>
              </w:rPr>
              <w:t>91</w:t>
            </w:r>
          </w:p>
        </w:tc>
        <w:tc>
          <w:tcPr>
            <w:tcW w:w="4019" w:type="dxa"/>
            <w:tcMar>
              <w:top w:w="50" w:type="dxa"/>
              <w:left w:w="100" w:type="dxa"/>
            </w:tcMar>
            <w:vAlign w:val="center"/>
          </w:tcPr>
          <w:p w14:paraId="7B625343">
            <w:pPr>
              <w:spacing w:before="0" w:after="0"/>
              <w:ind w:left="135"/>
              <w:jc w:val="left"/>
            </w:pPr>
            <w:r>
              <w:rPr>
                <w:rFonts w:ascii="Times New Roman" w:hAnsi="Times New Roman"/>
                <w:b w:val="0"/>
                <w:i w:val="0"/>
                <w:color w:val="000000"/>
                <w:sz w:val="24"/>
              </w:rPr>
              <w:t>Родная страна (национальная одежда)</w:t>
            </w:r>
          </w:p>
        </w:tc>
        <w:tc>
          <w:tcPr>
            <w:tcW w:w="722" w:type="dxa"/>
            <w:tcMar>
              <w:top w:w="50" w:type="dxa"/>
              <w:left w:w="100" w:type="dxa"/>
            </w:tcMar>
            <w:vAlign w:val="center"/>
          </w:tcPr>
          <w:p w14:paraId="2A0F9EEA">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237139D2">
            <w:pPr>
              <w:spacing w:before="0" w:after="0" w:line="276" w:lineRule="auto"/>
              <w:ind w:left="135"/>
              <w:jc w:val="center"/>
            </w:pPr>
          </w:p>
        </w:tc>
        <w:tc>
          <w:tcPr>
            <w:tcW w:w="1510" w:type="dxa"/>
            <w:tcMar>
              <w:top w:w="50" w:type="dxa"/>
              <w:left w:w="100" w:type="dxa"/>
            </w:tcMar>
            <w:vAlign w:val="center"/>
          </w:tcPr>
          <w:p w14:paraId="4B92D232">
            <w:pPr>
              <w:spacing w:before="0" w:after="0" w:line="276" w:lineRule="auto"/>
              <w:ind w:left="135"/>
              <w:jc w:val="center"/>
            </w:pPr>
          </w:p>
        </w:tc>
        <w:tc>
          <w:tcPr>
            <w:tcW w:w="1054" w:type="dxa"/>
            <w:tcMar>
              <w:top w:w="50" w:type="dxa"/>
              <w:left w:w="100" w:type="dxa"/>
            </w:tcMar>
            <w:vAlign w:val="center"/>
          </w:tcPr>
          <w:p w14:paraId="6B52B203">
            <w:pPr>
              <w:spacing w:before="0" w:after="0"/>
              <w:ind w:left="135"/>
              <w:jc w:val="left"/>
            </w:pPr>
          </w:p>
        </w:tc>
        <w:tc>
          <w:tcPr>
            <w:tcW w:w="1850" w:type="dxa"/>
            <w:tcMar>
              <w:top w:w="50" w:type="dxa"/>
              <w:left w:w="100" w:type="dxa"/>
            </w:tcMar>
            <w:vAlign w:val="center"/>
          </w:tcPr>
          <w:p w14:paraId="5E43D62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"https://m.edsoo.ru/8353f558" \h </w:instrText>
            </w:r>
            <w:r>
              <w:fldChar w:fldCharType="separate"/>
            </w:r>
            <w:r>
              <w:rPr>
                <w:rFonts w:ascii="Times New Roman" w:hAnsi="Times New Roman"/>
                <w:b w:val="0"/>
                <w:i w:val="0"/>
                <w:color w:val="0000FF"/>
                <w:sz w:val="22"/>
                <w:u w:val="single"/>
              </w:rPr>
              <w:t>https://m.edsoo.ru/8353f558</w:t>
            </w:r>
            <w:r>
              <w:rPr>
                <w:rFonts w:ascii="Times New Roman" w:hAnsi="Times New Roman"/>
                <w:b w:val="0"/>
                <w:i w:val="0"/>
                <w:color w:val="0000FF"/>
                <w:sz w:val="22"/>
                <w:u w:val="single"/>
              </w:rPr>
              <w:fldChar w:fldCharType="end"/>
            </w:r>
          </w:p>
        </w:tc>
      </w:tr>
      <w:tr w14:paraId="7336024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2BCD071B">
            <w:pPr>
              <w:spacing w:before="0" w:after="0"/>
              <w:ind w:left="0"/>
              <w:jc w:val="left"/>
            </w:pPr>
            <w:r>
              <w:rPr>
                <w:rFonts w:ascii="Times New Roman" w:hAnsi="Times New Roman"/>
                <w:b w:val="0"/>
                <w:i w:val="0"/>
                <w:color w:val="000000"/>
                <w:sz w:val="24"/>
              </w:rPr>
              <w:t>92</w:t>
            </w:r>
          </w:p>
        </w:tc>
        <w:tc>
          <w:tcPr>
            <w:tcW w:w="4019" w:type="dxa"/>
            <w:tcMar>
              <w:top w:w="50" w:type="dxa"/>
              <w:left w:w="100" w:type="dxa"/>
            </w:tcMar>
            <w:vAlign w:val="center"/>
          </w:tcPr>
          <w:p w14:paraId="1B8931B6">
            <w:pPr>
              <w:spacing w:before="0" w:after="0"/>
              <w:ind w:left="135"/>
              <w:jc w:val="left"/>
            </w:pPr>
            <w:r>
              <w:rPr>
                <w:rFonts w:ascii="Times New Roman" w:hAnsi="Times New Roman"/>
                <w:b w:val="0"/>
                <w:i w:val="0"/>
                <w:color w:val="000000"/>
                <w:sz w:val="24"/>
              </w:rPr>
              <w:t>Родная страна и страна (страны) изучаемого языка (традиции, обычаи)</w:t>
            </w:r>
          </w:p>
        </w:tc>
        <w:tc>
          <w:tcPr>
            <w:tcW w:w="722" w:type="dxa"/>
            <w:tcMar>
              <w:top w:w="50" w:type="dxa"/>
              <w:left w:w="100" w:type="dxa"/>
            </w:tcMar>
            <w:vAlign w:val="center"/>
          </w:tcPr>
          <w:p w14:paraId="6DF2B09E">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31FB2D24">
            <w:pPr>
              <w:spacing w:before="0" w:after="0" w:line="276" w:lineRule="auto"/>
              <w:ind w:left="135"/>
              <w:jc w:val="center"/>
            </w:pPr>
          </w:p>
        </w:tc>
        <w:tc>
          <w:tcPr>
            <w:tcW w:w="1510" w:type="dxa"/>
            <w:tcMar>
              <w:top w:w="50" w:type="dxa"/>
              <w:left w:w="100" w:type="dxa"/>
            </w:tcMar>
            <w:vAlign w:val="center"/>
          </w:tcPr>
          <w:p w14:paraId="481107EE">
            <w:pPr>
              <w:spacing w:before="0" w:after="0" w:line="276" w:lineRule="auto"/>
              <w:ind w:left="135"/>
              <w:jc w:val="center"/>
            </w:pPr>
          </w:p>
        </w:tc>
        <w:tc>
          <w:tcPr>
            <w:tcW w:w="1054" w:type="dxa"/>
            <w:tcMar>
              <w:top w:w="50" w:type="dxa"/>
              <w:left w:w="100" w:type="dxa"/>
            </w:tcMar>
            <w:vAlign w:val="center"/>
          </w:tcPr>
          <w:p w14:paraId="116BE2D6">
            <w:pPr>
              <w:spacing w:before="0" w:after="0"/>
              <w:ind w:left="135"/>
              <w:jc w:val="left"/>
            </w:pPr>
          </w:p>
        </w:tc>
        <w:tc>
          <w:tcPr>
            <w:tcW w:w="1850" w:type="dxa"/>
            <w:tcMar>
              <w:top w:w="50" w:type="dxa"/>
              <w:left w:w="100" w:type="dxa"/>
            </w:tcMar>
            <w:vAlign w:val="center"/>
          </w:tcPr>
          <w:p w14:paraId="1C2396C9">
            <w:pPr>
              <w:spacing w:before="0" w:after="0"/>
              <w:ind w:left="135"/>
              <w:jc w:val="left"/>
            </w:pPr>
          </w:p>
        </w:tc>
      </w:tr>
      <w:tr w14:paraId="0E962F2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15EB95E4">
            <w:pPr>
              <w:spacing w:before="0" w:after="0"/>
              <w:ind w:left="0"/>
              <w:jc w:val="left"/>
            </w:pPr>
            <w:r>
              <w:rPr>
                <w:rFonts w:ascii="Times New Roman" w:hAnsi="Times New Roman"/>
                <w:b w:val="0"/>
                <w:i w:val="0"/>
                <w:color w:val="000000"/>
                <w:sz w:val="24"/>
              </w:rPr>
              <w:t>93</w:t>
            </w:r>
          </w:p>
        </w:tc>
        <w:tc>
          <w:tcPr>
            <w:tcW w:w="4019" w:type="dxa"/>
            <w:tcMar>
              <w:top w:w="50" w:type="dxa"/>
              <w:left w:w="100" w:type="dxa"/>
            </w:tcMar>
            <w:vAlign w:val="center"/>
          </w:tcPr>
          <w:p w14:paraId="2C3E35F1">
            <w:pPr>
              <w:spacing w:before="0" w:after="0"/>
              <w:ind w:left="135"/>
              <w:jc w:val="left"/>
            </w:pPr>
            <w:r>
              <w:rPr>
                <w:rFonts w:ascii="Times New Roman" w:hAnsi="Times New Roman"/>
                <w:b w:val="0"/>
                <w:i w:val="0"/>
                <w:color w:val="000000"/>
                <w:sz w:val="24"/>
              </w:rPr>
              <w:t>Родная страна и страна (страны) изучаемого языка (культурное наследие)</w:t>
            </w:r>
          </w:p>
        </w:tc>
        <w:tc>
          <w:tcPr>
            <w:tcW w:w="722" w:type="dxa"/>
            <w:tcMar>
              <w:top w:w="50" w:type="dxa"/>
              <w:left w:w="100" w:type="dxa"/>
            </w:tcMar>
            <w:vAlign w:val="center"/>
          </w:tcPr>
          <w:p w14:paraId="07082A75">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0794F4DC">
            <w:pPr>
              <w:spacing w:before="0" w:after="0" w:line="276" w:lineRule="auto"/>
              <w:ind w:left="135"/>
              <w:jc w:val="center"/>
            </w:pPr>
          </w:p>
        </w:tc>
        <w:tc>
          <w:tcPr>
            <w:tcW w:w="1510" w:type="dxa"/>
            <w:tcMar>
              <w:top w:w="50" w:type="dxa"/>
              <w:left w:w="100" w:type="dxa"/>
            </w:tcMar>
            <w:vAlign w:val="center"/>
          </w:tcPr>
          <w:p w14:paraId="349265A4">
            <w:pPr>
              <w:spacing w:before="0" w:after="0" w:line="276" w:lineRule="auto"/>
              <w:ind w:left="135"/>
              <w:jc w:val="center"/>
            </w:pPr>
          </w:p>
        </w:tc>
        <w:tc>
          <w:tcPr>
            <w:tcW w:w="1054" w:type="dxa"/>
            <w:tcMar>
              <w:top w:w="50" w:type="dxa"/>
              <w:left w:w="100" w:type="dxa"/>
            </w:tcMar>
            <w:vAlign w:val="center"/>
          </w:tcPr>
          <w:p w14:paraId="22E364CC">
            <w:pPr>
              <w:spacing w:before="0" w:after="0"/>
              <w:ind w:left="135"/>
              <w:jc w:val="left"/>
            </w:pPr>
          </w:p>
        </w:tc>
        <w:tc>
          <w:tcPr>
            <w:tcW w:w="1850" w:type="dxa"/>
            <w:tcMar>
              <w:top w:w="50" w:type="dxa"/>
              <w:left w:w="100" w:type="dxa"/>
            </w:tcMar>
            <w:vAlign w:val="center"/>
          </w:tcPr>
          <w:p w14:paraId="72C0136E">
            <w:pPr>
              <w:spacing w:before="0" w:after="0"/>
              <w:ind w:left="135"/>
              <w:jc w:val="left"/>
            </w:pPr>
          </w:p>
        </w:tc>
      </w:tr>
      <w:tr w14:paraId="4361FB5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38E83896">
            <w:pPr>
              <w:spacing w:before="0" w:after="0"/>
              <w:ind w:left="0"/>
              <w:jc w:val="left"/>
            </w:pPr>
            <w:r>
              <w:rPr>
                <w:rFonts w:ascii="Times New Roman" w:hAnsi="Times New Roman"/>
                <w:b w:val="0"/>
                <w:i w:val="0"/>
                <w:color w:val="000000"/>
                <w:sz w:val="24"/>
              </w:rPr>
              <w:t>94</w:t>
            </w:r>
          </w:p>
        </w:tc>
        <w:tc>
          <w:tcPr>
            <w:tcW w:w="4019" w:type="dxa"/>
            <w:tcMar>
              <w:top w:w="50" w:type="dxa"/>
              <w:left w:w="100" w:type="dxa"/>
            </w:tcMar>
            <w:vAlign w:val="center"/>
          </w:tcPr>
          <w:p w14:paraId="7823D5C5">
            <w:pPr>
              <w:spacing w:before="0" w:after="0"/>
              <w:ind w:left="135"/>
              <w:jc w:val="left"/>
            </w:pPr>
            <w:r>
              <w:rPr>
                <w:rFonts w:ascii="Times New Roman" w:hAnsi="Times New Roman"/>
                <w:b w:val="0"/>
                <w:i w:val="0"/>
                <w:color w:val="000000"/>
                <w:sz w:val="24"/>
              </w:rPr>
              <w:t>Родная страна и страна (страны) изучаемого языка (образование)</w:t>
            </w:r>
          </w:p>
        </w:tc>
        <w:tc>
          <w:tcPr>
            <w:tcW w:w="722" w:type="dxa"/>
            <w:tcMar>
              <w:top w:w="50" w:type="dxa"/>
              <w:left w:w="100" w:type="dxa"/>
            </w:tcMar>
            <w:vAlign w:val="center"/>
          </w:tcPr>
          <w:p w14:paraId="6763632D">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1F45ACD3">
            <w:pPr>
              <w:spacing w:before="0" w:after="0" w:line="276" w:lineRule="auto"/>
              <w:ind w:left="135"/>
              <w:jc w:val="center"/>
            </w:pPr>
          </w:p>
        </w:tc>
        <w:tc>
          <w:tcPr>
            <w:tcW w:w="1510" w:type="dxa"/>
            <w:tcMar>
              <w:top w:w="50" w:type="dxa"/>
              <w:left w:w="100" w:type="dxa"/>
            </w:tcMar>
            <w:vAlign w:val="center"/>
          </w:tcPr>
          <w:p w14:paraId="0A454C17">
            <w:pPr>
              <w:spacing w:before="0" w:after="0" w:line="276" w:lineRule="auto"/>
              <w:ind w:left="135"/>
              <w:jc w:val="center"/>
            </w:pPr>
          </w:p>
        </w:tc>
        <w:tc>
          <w:tcPr>
            <w:tcW w:w="1054" w:type="dxa"/>
            <w:tcMar>
              <w:top w:w="50" w:type="dxa"/>
              <w:left w:w="100" w:type="dxa"/>
            </w:tcMar>
            <w:vAlign w:val="center"/>
          </w:tcPr>
          <w:p w14:paraId="77D3AD8E">
            <w:pPr>
              <w:spacing w:before="0" w:after="0"/>
              <w:ind w:left="135"/>
              <w:jc w:val="left"/>
            </w:pPr>
          </w:p>
        </w:tc>
        <w:tc>
          <w:tcPr>
            <w:tcW w:w="1850" w:type="dxa"/>
            <w:tcMar>
              <w:top w:w="50" w:type="dxa"/>
              <w:left w:w="100" w:type="dxa"/>
            </w:tcMar>
            <w:vAlign w:val="center"/>
          </w:tcPr>
          <w:p w14:paraId="42B439FC">
            <w:pPr>
              <w:spacing w:before="0" w:after="0"/>
              <w:ind w:left="135"/>
              <w:jc w:val="left"/>
            </w:pPr>
          </w:p>
        </w:tc>
      </w:tr>
      <w:tr w14:paraId="72DC6CB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2637EA83">
            <w:pPr>
              <w:spacing w:before="0" w:after="0"/>
              <w:ind w:left="0"/>
              <w:jc w:val="left"/>
            </w:pPr>
            <w:r>
              <w:rPr>
                <w:rFonts w:ascii="Times New Roman" w:hAnsi="Times New Roman"/>
                <w:b w:val="0"/>
                <w:i w:val="0"/>
                <w:color w:val="000000"/>
                <w:sz w:val="24"/>
              </w:rPr>
              <w:t>95</w:t>
            </w:r>
          </w:p>
        </w:tc>
        <w:tc>
          <w:tcPr>
            <w:tcW w:w="4019" w:type="dxa"/>
            <w:tcMar>
              <w:top w:w="50" w:type="dxa"/>
              <w:left w:w="100" w:type="dxa"/>
            </w:tcMar>
            <w:vAlign w:val="center"/>
          </w:tcPr>
          <w:p w14:paraId="5FD46C32">
            <w:pPr>
              <w:spacing w:before="0" w:after="0"/>
              <w:ind w:left="135"/>
              <w:jc w:val="left"/>
            </w:pPr>
            <w:r>
              <w:rPr>
                <w:rFonts w:ascii="Times New Roman" w:hAnsi="Times New Roman"/>
                <w:b w:val="0"/>
                <w:i w:val="0"/>
                <w:color w:val="000000"/>
                <w:sz w:val="24"/>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14:paraId="1F3C67D7">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1DBE3EAE">
            <w:pPr>
              <w:spacing w:before="0" w:after="0" w:line="276" w:lineRule="auto"/>
              <w:ind w:left="135"/>
              <w:jc w:val="center"/>
            </w:pPr>
          </w:p>
        </w:tc>
        <w:tc>
          <w:tcPr>
            <w:tcW w:w="1510" w:type="dxa"/>
            <w:tcMar>
              <w:top w:w="50" w:type="dxa"/>
              <w:left w:w="100" w:type="dxa"/>
            </w:tcMar>
            <w:vAlign w:val="center"/>
          </w:tcPr>
          <w:p w14:paraId="762A17F2">
            <w:pPr>
              <w:spacing w:before="0" w:after="0" w:line="276" w:lineRule="auto"/>
              <w:ind w:left="135"/>
              <w:jc w:val="center"/>
            </w:pPr>
          </w:p>
        </w:tc>
        <w:tc>
          <w:tcPr>
            <w:tcW w:w="1054" w:type="dxa"/>
            <w:tcMar>
              <w:top w:w="50" w:type="dxa"/>
              <w:left w:w="100" w:type="dxa"/>
            </w:tcMar>
            <w:vAlign w:val="center"/>
          </w:tcPr>
          <w:p w14:paraId="76AC6D7F">
            <w:pPr>
              <w:spacing w:before="0" w:after="0"/>
              <w:ind w:left="135"/>
              <w:jc w:val="left"/>
            </w:pPr>
          </w:p>
        </w:tc>
        <w:tc>
          <w:tcPr>
            <w:tcW w:w="1850" w:type="dxa"/>
            <w:tcMar>
              <w:top w:w="50" w:type="dxa"/>
              <w:left w:w="100" w:type="dxa"/>
            </w:tcMar>
            <w:vAlign w:val="center"/>
          </w:tcPr>
          <w:p w14:paraId="6F76057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"https://m.edsoo.ru/8353fa26" \h </w:instrText>
            </w:r>
            <w:r>
              <w:fldChar w:fldCharType="separate"/>
            </w:r>
            <w:r>
              <w:rPr>
                <w:rFonts w:ascii="Times New Roman" w:hAnsi="Times New Roman"/>
                <w:b w:val="0"/>
                <w:i w:val="0"/>
                <w:color w:val="0000FF"/>
                <w:sz w:val="22"/>
                <w:u w:val="single"/>
              </w:rPr>
              <w:t>https://m.edsoo.ru/8353fa26</w:t>
            </w:r>
            <w:r>
              <w:rPr>
                <w:rFonts w:ascii="Times New Roman" w:hAnsi="Times New Roman"/>
                <w:b w:val="0"/>
                <w:i w:val="0"/>
                <w:color w:val="0000FF"/>
                <w:sz w:val="22"/>
                <w:u w:val="single"/>
              </w:rPr>
              <w:fldChar w:fldCharType="end"/>
            </w:r>
          </w:p>
        </w:tc>
      </w:tr>
      <w:tr w14:paraId="63ACC2D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163E87AD">
            <w:pPr>
              <w:spacing w:before="0" w:after="0"/>
              <w:ind w:left="0"/>
              <w:jc w:val="left"/>
            </w:pPr>
            <w:r>
              <w:rPr>
                <w:rFonts w:ascii="Times New Roman" w:hAnsi="Times New Roman"/>
                <w:b w:val="0"/>
                <w:i w:val="0"/>
                <w:color w:val="000000"/>
                <w:sz w:val="24"/>
              </w:rPr>
              <w:t>96</w:t>
            </w:r>
          </w:p>
        </w:tc>
        <w:tc>
          <w:tcPr>
            <w:tcW w:w="4019" w:type="dxa"/>
            <w:tcMar>
              <w:top w:w="50" w:type="dxa"/>
              <w:left w:w="100" w:type="dxa"/>
            </w:tcMar>
            <w:vAlign w:val="center"/>
          </w:tcPr>
          <w:p w14:paraId="74B4E34B">
            <w:pPr>
              <w:spacing w:before="0" w:after="0"/>
              <w:ind w:left="135"/>
              <w:jc w:val="left"/>
            </w:pPr>
            <w:r>
              <w:rPr>
                <w:rFonts w:ascii="Times New Roman" w:hAnsi="Times New Roman"/>
                <w:b w:val="0"/>
                <w:i w:val="0"/>
                <w:color w:val="000000"/>
                <w:sz w:val="24"/>
              </w:rPr>
              <w:t>Выдающиеся люди родной страны и страны (стран) изучаемого языка (знаменитые путешественники)</w:t>
            </w:r>
          </w:p>
        </w:tc>
        <w:tc>
          <w:tcPr>
            <w:tcW w:w="722" w:type="dxa"/>
            <w:tcMar>
              <w:top w:w="50" w:type="dxa"/>
              <w:left w:w="100" w:type="dxa"/>
            </w:tcMar>
            <w:vAlign w:val="center"/>
          </w:tcPr>
          <w:p w14:paraId="1C8E9D69">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67E6FDCE">
            <w:pPr>
              <w:spacing w:before="0" w:after="0" w:line="276" w:lineRule="auto"/>
              <w:ind w:left="135"/>
              <w:jc w:val="center"/>
            </w:pPr>
          </w:p>
        </w:tc>
        <w:tc>
          <w:tcPr>
            <w:tcW w:w="1510" w:type="dxa"/>
            <w:tcMar>
              <w:top w:w="50" w:type="dxa"/>
              <w:left w:w="100" w:type="dxa"/>
            </w:tcMar>
            <w:vAlign w:val="center"/>
          </w:tcPr>
          <w:p w14:paraId="21F42E5D">
            <w:pPr>
              <w:spacing w:before="0" w:after="0" w:line="276" w:lineRule="auto"/>
              <w:ind w:left="135"/>
              <w:jc w:val="center"/>
            </w:pPr>
          </w:p>
        </w:tc>
        <w:tc>
          <w:tcPr>
            <w:tcW w:w="1054" w:type="dxa"/>
            <w:tcMar>
              <w:top w:w="50" w:type="dxa"/>
              <w:left w:w="100" w:type="dxa"/>
            </w:tcMar>
            <w:vAlign w:val="center"/>
          </w:tcPr>
          <w:p w14:paraId="377080C9">
            <w:pPr>
              <w:spacing w:before="0" w:after="0"/>
              <w:ind w:left="135"/>
              <w:jc w:val="left"/>
            </w:pPr>
          </w:p>
        </w:tc>
        <w:tc>
          <w:tcPr>
            <w:tcW w:w="1850" w:type="dxa"/>
            <w:tcMar>
              <w:top w:w="50" w:type="dxa"/>
              <w:left w:w="100" w:type="dxa"/>
            </w:tcMar>
            <w:vAlign w:val="center"/>
          </w:tcPr>
          <w:p w14:paraId="2571955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"https://m.edsoo.ru/8353fa26" \h </w:instrText>
            </w:r>
            <w:r>
              <w:fldChar w:fldCharType="separate"/>
            </w:r>
            <w:r>
              <w:rPr>
                <w:rFonts w:ascii="Times New Roman" w:hAnsi="Times New Roman"/>
                <w:b w:val="0"/>
                <w:i w:val="0"/>
                <w:color w:val="0000FF"/>
                <w:sz w:val="22"/>
                <w:u w:val="single"/>
              </w:rPr>
              <w:t>https://m.edsoo.ru/8353fa26</w:t>
            </w:r>
            <w:r>
              <w:rPr>
                <w:rFonts w:ascii="Times New Roman" w:hAnsi="Times New Roman"/>
                <w:b w:val="0"/>
                <w:i w:val="0"/>
                <w:color w:val="0000FF"/>
                <w:sz w:val="22"/>
                <w:u w:val="single"/>
              </w:rPr>
              <w:fldChar w:fldCharType="end"/>
            </w:r>
          </w:p>
        </w:tc>
      </w:tr>
      <w:tr w14:paraId="16F59DC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4A8B75BA">
            <w:pPr>
              <w:spacing w:before="0" w:after="0"/>
              <w:ind w:left="0"/>
              <w:jc w:val="left"/>
            </w:pPr>
            <w:r>
              <w:rPr>
                <w:rFonts w:ascii="Times New Roman" w:hAnsi="Times New Roman"/>
                <w:b w:val="0"/>
                <w:i w:val="0"/>
                <w:color w:val="000000"/>
                <w:sz w:val="24"/>
              </w:rPr>
              <w:t>97</w:t>
            </w:r>
          </w:p>
        </w:tc>
        <w:tc>
          <w:tcPr>
            <w:tcW w:w="4019" w:type="dxa"/>
            <w:tcMar>
              <w:top w:w="50" w:type="dxa"/>
              <w:left w:w="100" w:type="dxa"/>
            </w:tcMar>
            <w:vAlign w:val="center"/>
          </w:tcPr>
          <w:p w14:paraId="5AB17854">
            <w:pPr>
              <w:spacing w:before="0" w:after="0"/>
              <w:ind w:left="135"/>
              <w:jc w:val="left"/>
            </w:pPr>
            <w:r>
              <w:rPr>
                <w:rFonts w:ascii="Times New Roman" w:hAnsi="Times New Roman"/>
                <w:b w:val="0"/>
                <w:i w:val="0"/>
                <w:color w:val="000000"/>
                <w:sz w:val="24"/>
              </w:rPr>
              <w:t>Выдающиеся люди родной страны (учёные)</w:t>
            </w:r>
          </w:p>
        </w:tc>
        <w:tc>
          <w:tcPr>
            <w:tcW w:w="722" w:type="dxa"/>
            <w:tcMar>
              <w:top w:w="50" w:type="dxa"/>
              <w:left w:w="100" w:type="dxa"/>
            </w:tcMar>
            <w:vAlign w:val="center"/>
          </w:tcPr>
          <w:p w14:paraId="765704C4">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6CE070D1">
            <w:pPr>
              <w:spacing w:before="0" w:after="0" w:line="276" w:lineRule="auto"/>
              <w:ind w:left="135"/>
              <w:jc w:val="center"/>
            </w:pPr>
          </w:p>
        </w:tc>
        <w:tc>
          <w:tcPr>
            <w:tcW w:w="1510" w:type="dxa"/>
            <w:tcMar>
              <w:top w:w="50" w:type="dxa"/>
              <w:left w:w="100" w:type="dxa"/>
            </w:tcMar>
            <w:vAlign w:val="center"/>
          </w:tcPr>
          <w:p w14:paraId="29EF79CC">
            <w:pPr>
              <w:spacing w:before="0" w:after="0" w:line="276" w:lineRule="auto"/>
              <w:ind w:left="135"/>
              <w:jc w:val="center"/>
            </w:pPr>
          </w:p>
        </w:tc>
        <w:tc>
          <w:tcPr>
            <w:tcW w:w="1054" w:type="dxa"/>
            <w:tcMar>
              <w:top w:w="50" w:type="dxa"/>
              <w:left w:w="100" w:type="dxa"/>
            </w:tcMar>
            <w:vAlign w:val="center"/>
          </w:tcPr>
          <w:p w14:paraId="682D6721">
            <w:pPr>
              <w:spacing w:before="0" w:after="0"/>
              <w:ind w:left="135"/>
              <w:jc w:val="left"/>
            </w:pPr>
          </w:p>
        </w:tc>
        <w:tc>
          <w:tcPr>
            <w:tcW w:w="1850" w:type="dxa"/>
            <w:tcMar>
              <w:top w:w="50" w:type="dxa"/>
              <w:left w:w="100" w:type="dxa"/>
            </w:tcMar>
            <w:vAlign w:val="center"/>
          </w:tcPr>
          <w:p w14:paraId="510EDE8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"https://m.edsoo.ru/83526a1c" \h </w:instrText>
            </w:r>
            <w:r>
              <w:fldChar w:fldCharType="separate"/>
            </w:r>
            <w:r>
              <w:rPr>
                <w:rFonts w:ascii="Times New Roman" w:hAnsi="Times New Roman"/>
                <w:b w:val="0"/>
                <w:i w:val="0"/>
                <w:color w:val="0000FF"/>
                <w:sz w:val="22"/>
                <w:u w:val="single"/>
              </w:rPr>
              <w:t>https://m.edsoo.ru/83526a1c</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"https://m.edsoo.ru/83526f08" \h </w:instrText>
            </w:r>
            <w:r>
              <w:fldChar w:fldCharType="separate"/>
            </w:r>
            <w:r>
              <w:rPr>
                <w:rFonts w:ascii="Times New Roman" w:hAnsi="Times New Roman"/>
                <w:b w:val="0"/>
                <w:i w:val="0"/>
                <w:color w:val="0000FF"/>
                <w:sz w:val="22"/>
                <w:u w:val="single"/>
              </w:rPr>
              <w:t>https://m.edsoo.ru/83526f08</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"https://m.edsoo.ru/835270c0" \h </w:instrText>
            </w:r>
            <w:r>
              <w:fldChar w:fldCharType="separate"/>
            </w:r>
            <w:r>
              <w:rPr>
                <w:rFonts w:ascii="Times New Roman" w:hAnsi="Times New Roman"/>
                <w:b w:val="0"/>
                <w:i w:val="0"/>
                <w:color w:val="0000FF"/>
                <w:sz w:val="22"/>
                <w:u w:val="single"/>
              </w:rPr>
              <w:t>https://m.edsoo.ru/835270c0</w:t>
            </w:r>
            <w:r>
              <w:rPr>
                <w:rFonts w:ascii="Times New Roman" w:hAnsi="Times New Roman"/>
                <w:b w:val="0"/>
                <w:i w:val="0"/>
                <w:color w:val="0000FF"/>
                <w:sz w:val="22"/>
                <w:u w:val="single"/>
              </w:rPr>
              <w:fldChar w:fldCharType="end"/>
            </w:r>
          </w:p>
        </w:tc>
      </w:tr>
      <w:tr w14:paraId="76FFC82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6B318CA4">
            <w:pPr>
              <w:spacing w:before="0" w:after="0"/>
              <w:ind w:left="0"/>
              <w:jc w:val="left"/>
            </w:pPr>
            <w:r>
              <w:rPr>
                <w:rFonts w:ascii="Times New Roman" w:hAnsi="Times New Roman"/>
                <w:b w:val="0"/>
                <w:i w:val="0"/>
                <w:color w:val="000000"/>
                <w:sz w:val="24"/>
              </w:rPr>
              <w:t>98</w:t>
            </w:r>
          </w:p>
        </w:tc>
        <w:tc>
          <w:tcPr>
            <w:tcW w:w="4019" w:type="dxa"/>
            <w:tcMar>
              <w:top w:w="50" w:type="dxa"/>
              <w:left w:w="100" w:type="dxa"/>
            </w:tcMar>
            <w:vAlign w:val="center"/>
          </w:tcPr>
          <w:p w14:paraId="559447BC">
            <w:pPr>
              <w:spacing w:before="0" w:after="0"/>
              <w:ind w:left="135"/>
              <w:jc w:val="left"/>
            </w:pPr>
            <w:r>
              <w:rPr>
                <w:rFonts w:ascii="Times New Roman" w:hAnsi="Times New Roman"/>
                <w:b w:val="0"/>
                <w:i w:val="0"/>
                <w:color w:val="000000"/>
                <w:sz w:val="24"/>
              </w:rPr>
              <w:t>Выдающиеся люди страны (стран) изучаемого языка (учёные)</w:t>
            </w:r>
          </w:p>
        </w:tc>
        <w:tc>
          <w:tcPr>
            <w:tcW w:w="722" w:type="dxa"/>
            <w:tcMar>
              <w:top w:w="50" w:type="dxa"/>
              <w:left w:w="100" w:type="dxa"/>
            </w:tcMar>
            <w:vAlign w:val="center"/>
          </w:tcPr>
          <w:p w14:paraId="2E4EAFD3">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67F9BD6E">
            <w:pPr>
              <w:spacing w:before="0" w:after="0" w:line="276" w:lineRule="auto"/>
              <w:ind w:left="135"/>
              <w:jc w:val="center"/>
            </w:pPr>
          </w:p>
        </w:tc>
        <w:tc>
          <w:tcPr>
            <w:tcW w:w="1510" w:type="dxa"/>
            <w:tcMar>
              <w:top w:w="50" w:type="dxa"/>
              <w:left w:w="100" w:type="dxa"/>
            </w:tcMar>
            <w:vAlign w:val="center"/>
          </w:tcPr>
          <w:p w14:paraId="45B5B323">
            <w:pPr>
              <w:spacing w:before="0" w:after="0" w:line="276" w:lineRule="auto"/>
              <w:ind w:left="135"/>
              <w:jc w:val="center"/>
            </w:pPr>
          </w:p>
        </w:tc>
        <w:tc>
          <w:tcPr>
            <w:tcW w:w="1054" w:type="dxa"/>
            <w:tcMar>
              <w:top w:w="50" w:type="dxa"/>
              <w:left w:w="100" w:type="dxa"/>
            </w:tcMar>
            <w:vAlign w:val="center"/>
          </w:tcPr>
          <w:p w14:paraId="5D62EBA0">
            <w:pPr>
              <w:spacing w:before="0" w:after="0"/>
              <w:ind w:left="135"/>
              <w:jc w:val="left"/>
            </w:pPr>
          </w:p>
        </w:tc>
        <w:tc>
          <w:tcPr>
            <w:tcW w:w="1850" w:type="dxa"/>
            <w:tcMar>
              <w:top w:w="50" w:type="dxa"/>
              <w:left w:w="100" w:type="dxa"/>
            </w:tcMar>
            <w:vAlign w:val="center"/>
          </w:tcPr>
          <w:p w14:paraId="3850B2E4">
            <w:pPr>
              <w:spacing w:before="0" w:after="0"/>
              <w:ind w:left="135"/>
              <w:jc w:val="left"/>
            </w:pPr>
          </w:p>
        </w:tc>
      </w:tr>
      <w:tr w14:paraId="31FF017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6401D5A7">
            <w:pPr>
              <w:spacing w:before="0" w:after="0"/>
              <w:ind w:left="0"/>
              <w:jc w:val="left"/>
            </w:pPr>
            <w:r>
              <w:rPr>
                <w:rFonts w:ascii="Times New Roman" w:hAnsi="Times New Roman"/>
                <w:b w:val="0"/>
                <w:i w:val="0"/>
                <w:color w:val="000000"/>
                <w:sz w:val="24"/>
              </w:rPr>
              <w:t>99</w:t>
            </w:r>
          </w:p>
        </w:tc>
        <w:tc>
          <w:tcPr>
            <w:tcW w:w="4019" w:type="dxa"/>
            <w:tcMar>
              <w:top w:w="50" w:type="dxa"/>
              <w:left w:w="100" w:type="dxa"/>
            </w:tcMar>
            <w:vAlign w:val="center"/>
          </w:tcPr>
          <w:p w14:paraId="3E78A43D">
            <w:pPr>
              <w:spacing w:before="0" w:after="0"/>
              <w:ind w:left="135"/>
              <w:jc w:val="left"/>
            </w:pPr>
            <w:r>
              <w:rPr>
                <w:rFonts w:ascii="Times New Roman" w:hAnsi="Times New Roman"/>
                <w:b w:val="0"/>
                <w:i w:val="0"/>
                <w:color w:val="000000"/>
                <w:sz w:val="24"/>
              </w:rPr>
              <w:t>Выдающиеся люди родной страны и страны (стран) изучаемого языка (писатели, поэты)</w:t>
            </w:r>
          </w:p>
        </w:tc>
        <w:tc>
          <w:tcPr>
            <w:tcW w:w="722" w:type="dxa"/>
            <w:tcMar>
              <w:top w:w="50" w:type="dxa"/>
              <w:left w:w="100" w:type="dxa"/>
            </w:tcMar>
            <w:vAlign w:val="center"/>
          </w:tcPr>
          <w:p w14:paraId="64B6E095">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52191F55">
            <w:pPr>
              <w:spacing w:before="0" w:after="0" w:line="276" w:lineRule="auto"/>
              <w:ind w:left="135"/>
              <w:jc w:val="center"/>
            </w:pPr>
          </w:p>
        </w:tc>
        <w:tc>
          <w:tcPr>
            <w:tcW w:w="1510" w:type="dxa"/>
            <w:tcMar>
              <w:top w:w="50" w:type="dxa"/>
              <w:left w:w="100" w:type="dxa"/>
            </w:tcMar>
            <w:vAlign w:val="center"/>
          </w:tcPr>
          <w:p w14:paraId="16326F3E">
            <w:pPr>
              <w:spacing w:before="0" w:after="0" w:line="276" w:lineRule="auto"/>
              <w:ind w:left="135"/>
              <w:jc w:val="center"/>
            </w:pPr>
          </w:p>
        </w:tc>
        <w:tc>
          <w:tcPr>
            <w:tcW w:w="1054" w:type="dxa"/>
            <w:tcMar>
              <w:top w:w="50" w:type="dxa"/>
              <w:left w:w="100" w:type="dxa"/>
            </w:tcMar>
            <w:vAlign w:val="center"/>
          </w:tcPr>
          <w:p w14:paraId="66FFD1BB">
            <w:pPr>
              <w:spacing w:before="0" w:after="0"/>
              <w:ind w:left="135"/>
              <w:jc w:val="left"/>
            </w:pPr>
          </w:p>
        </w:tc>
        <w:tc>
          <w:tcPr>
            <w:tcW w:w="1850" w:type="dxa"/>
            <w:tcMar>
              <w:top w:w="50" w:type="dxa"/>
              <w:left w:w="100" w:type="dxa"/>
            </w:tcMar>
            <w:vAlign w:val="center"/>
          </w:tcPr>
          <w:p w14:paraId="65087E1B">
            <w:pPr>
              <w:spacing w:before="0" w:after="0"/>
              <w:ind w:left="135"/>
              <w:jc w:val="left"/>
            </w:pPr>
          </w:p>
        </w:tc>
      </w:tr>
      <w:tr w14:paraId="0AA187B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4E64AC28">
            <w:pPr>
              <w:spacing w:before="0" w:after="0"/>
              <w:ind w:left="0"/>
              <w:jc w:val="left"/>
            </w:pPr>
            <w:r>
              <w:rPr>
                <w:rFonts w:ascii="Times New Roman" w:hAnsi="Times New Roman"/>
                <w:b w:val="0"/>
                <w:i w:val="0"/>
                <w:color w:val="000000"/>
                <w:sz w:val="24"/>
              </w:rPr>
              <w:t>100</w:t>
            </w:r>
          </w:p>
        </w:tc>
        <w:tc>
          <w:tcPr>
            <w:tcW w:w="4019" w:type="dxa"/>
            <w:tcMar>
              <w:top w:w="50" w:type="dxa"/>
              <w:left w:w="100" w:type="dxa"/>
            </w:tcMar>
            <w:vAlign w:val="center"/>
          </w:tcPr>
          <w:p w14:paraId="120DB7CD">
            <w:pPr>
              <w:spacing w:before="0" w:after="0"/>
              <w:ind w:left="135"/>
              <w:jc w:val="left"/>
            </w:pPr>
            <w:r>
              <w:rPr>
                <w:rFonts w:ascii="Times New Roman" w:hAnsi="Times New Roman"/>
                <w:b w:val="0"/>
                <w:i w:val="0"/>
                <w:color w:val="000000"/>
                <w:sz w:val="24"/>
              </w:rPr>
              <w:t>Выдающиеся люди родной страны и страны (стран) изучаемого языка (нобелевские лауреаты)</w:t>
            </w:r>
          </w:p>
        </w:tc>
        <w:tc>
          <w:tcPr>
            <w:tcW w:w="722" w:type="dxa"/>
            <w:tcMar>
              <w:top w:w="50" w:type="dxa"/>
              <w:left w:w="100" w:type="dxa"/>
            </w:tcMar>
            <w:vAlign w:val="center"/>
          </w:tcPr>
          <w:p w14:paraId="22C45EBF">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22426AD8">
            <w:pPr>
              <w:spacing w:before="0" w:after="0" w:line="276" w:lineRule="auto"/>
              <w:ind w:left="135"/>
              <w:jc w:val="center"/>
            </w:pPr>
          </w:p>
        </w:tc>
        <w:tc>
          <w:tcPr>
            <w:tcW w:w="1510" w:type="dxa"/>
            <w:tcMar>
              <w:top w:w="50" w:type="dxa"/>
              <w:left w:w="100" w:type="dxa"/>
            </w:tcMar>
            <w:vAlign w:val="center"/>
          </w:tcPr>
          <w:p w14:paraId="6A091C1A">
            <w:pPr>
              <w:spacing w:before="0" w:after="0" w:line="276" w:lineRule="auto"/>
              <w:ind w:left="135"/>
              <w:jc w:val="center"/>
            </w:pPr>
          </w:p>
        </w:tc>
        <w:tc>
          <w:tcPr>
            <w:tcW w:w="1054" w:type="dxa"/>
            <w:tcMar>
              <w:top w:w="50" w:type="dxa"/>
              <w:left w:w="100" w:type="dxa"/>
            </w:tcMar>
            <w:vAlign w:val="center"/>
          </w:tcPr>
          <w:p w14:paraId="33D8F296">
            <w:pPr>
              <w:spacing w:before="0" w:after="0"/>
              <w:ind w:left="135"/>
              <w:jc w:val="left"/>
            </w:pPr>
          </w:p>
        </w:tc>
        <w:tc>
          <w:tcPr>
            <w:tcW w:w="1850" w:type="dxa"/>
            <w:tcMar>
              <w:top w:w="50" w:type="dxa"/>
              <w:left w:w="100" w:type="dxa"/>
            </w:tcMar>
            <w:vAlign w:val="center"/>
          </w:tcPr>
          <w:p w14:paraId="46FBFE90">
            <w:pPr>
              <w:spacing w:before="0" w:after="0"/>
              <w:ind w:left="135"/>
              <w:jc w:val="left"/>
            </w:pPr>
          </w:p>
        </w:tc>
      </w:tr>
      <w:tr w14:paraId="53C0101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0D0C1030">
            <w:pPr>
              <w:spacing w:before="0" w:after="0"/>
              <w:ind w:left="0"/>
              <w:jc w:val="left"/>
            </w:pPr>
            <w:r>
              <w:rPr>
                <w:rFonts w:ascii="Times New Roman" w:hAnsi="Times New Roman"/>
                <w:b w:val="0"/>
                <w:i w:val="0"/>
                <w:color w:val="000000"/>
                <w:sz w:val="24"/>
              </w:rPr>
              <w:t>101</w:t>
            </w:r>
          </w:p>
        </w:tc>
        <w:tc>
          <w:tcPr>
            <w:tcW w:w="4019" w:type="dxa"/>
            <w:tcMar>
              <w:top w:w="50" w:type="dxa"/>
              <w:left w:w="100" w:type="dxa"/>
            </w:tcMar>
            <w:vAlign w:val="center"/>
          </w:tcPr>
          <w:p w14:paraId="13B4CCC2">
            <w:pPr>
              <w:spacing w:before="0" w:after="0"/>
              <w:ind w:left="135"/>
              <w:jc w:val="left"/>
            </w:pPr>
            <w:r>
              <w:rPr>
                <w:rFonts w:ascii="Times New Roman" w:hAnsi="Times New Roman"/>
                <w:b w:val="0"/>
                <w:i w:val="0"/>
                <w:color w:val="000000"/>
                <w:sz w:val="24"/>
              </w:rPr>
              <w:t>Обобщение по теме "Выдающиеся люди родной страны и страны (стран) изучаемого языка: учёные, писатели, поэты, художники, музыканты, спортсмены"</w:t>
            </w:r>
          </w:p>
        </w:tc>
        <w:tc>
          <w:tcPr>
            <w:tcW w:w="722" w:type="dxa"/>
            <w:tcMar>
              <w:top w:w="50" w:type="dxa"/>
              <w:left w:w="100" w:type="dxa"/>
            </w:tcMar>
            <w:vAlign w:val="center"/>
          </w:tcPr>
          <w:p w14:paraId="758B5CD9">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43904634">
            <w:pPr>
              <w:spacing w:before="0" w:after="0" w:line="276" w:lineRule="auto"/>
              <w:ind w:left="135"/>
              <w:jc w:val="center"/>
            </w:pPr>
          </w:p>
        </w:tc>
        <w:tc>
          <w:tcPr>
            <w:tcW w:w="1510" w:type="dxa"/>
            <w:tcMar>
              <w:top w:w="50" w:type="dxa"/>
              <w:left w:w="100" w:type="dxa"/>
            </w:tcMar>
            <w:vAlign w:val="center"/>
          </w:tcPr>
          <w:p w14:paraId="3F583FD5">
            <w:pPr>
              <w:spacing w:before="0" w:after="0" w:line="276" w:lineRule="auto"/>
              <w:ind w:left="135"/>
              <w:jc w:val="center"/>
            </w:pPr>
          </w:p>
        </w:tc>
        <w:tc>
          <w:tcPr>
            <w:tcW w:w="1054" w:type="dxa"/>
            <w:tcMar>
              <w:top w:w="50" w:type="dxa"/>
              <w:left w:w="100" w:type="dxa"/>
            </w:tcMar>
            <w:vAlign w:val="center"/>
          </w:tcPr>
          <w:p w14:paraId="4C411517">
            <w:pPr>
              <w:spacing w:before="0" w:after="0"/>
              <w:ind w:left="135"/>
              <w:jc w:val="left"/>
            </w:pPr>
          </w:p>
        </w:tc>
        <w:tc>
          <w:tcPr>
            <w:tcW w:w="1850" w:type="dxa"/>
            <w:tcMar>
              <w:top w:w="50" w:type="dxa"/>
              <w:left w:w="100" w:type="dxa"/>
            </w:tcMar>
            <w:vAlign w:val="center"/>
          </w:tcPr>
          <w:p w14:paraId="69388A8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"https://m.edsoo.ru/83540494" \h </w:instrText>
            </w:r>
            <w:r>
              <w:fldChar w:fldCharType="separate"/>
            </w:r>
            <w:r>
              <w:rPr>
                <w:rFonts w:ascii="Times New Roman" w:hAnsi="Times New Roman"/>
                <w:b w:val="0"/>
                <w:i w:val="0"/>
                <w:color w:val="0000FF"/>
                <w:sz w:val="22"/>
                <w:u w:val="single"/>
              </w:rPr>
              <w:t>https://m.edsoo.ru/83540494</w:t>
            </w:r>
            <w:r>
              <w:rPr>
                <w:rFonts w:ascii="Times New Roman" w:hAnsi="Times New Roman"/>
                <w:b w:val="0"/>
                <w:i w:val="0"/>
                <w:color w:val="0000FF"/>
                <w:sz w:val="22"/>
                <w:u w:val="single"/>
              </w:rPr>
              <w:fldChar w:fldCharType="end"/>
            </w:r>
          </w:p>
        </w:tc>
      </w:tr>
      <w:tr w14:paraId="430045E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01B995B1">
            <w:pPr>
              <w:spacing w:before="0" w:after="0"/>
              <w:ind w:left="0"/>
              <w:jc w:val="left"/>
            </w:pPr>
            <w:r>
              <w:rPr>
                <w:rFonts w:ascii="Times New Roman" w:hAnsi="Times New Roman"/>
                <w:b w:val="0"/>
                <w:i w:val="0"/>
                <w:color w:val="000000"/>
                <w:sz w:val="24"/>
              </w:rPr>
              <w:t>102</w:t>
            </w:r>
          </w:p>
        </w:tc>
        <w:tc>
          <w:tcPr>
            <w:tcW w:w="4019" w:type="dxa"/>
            <w:tcMar>
              <w:top w:w="50" w:type="dxa"/>
              <w:left w:w="100" w:type="dxa"/>
            </w:tcMar>
            <w:vAlign w:val="center"/>
          </w:tcPr>
          <w:p w14:paraId="28285ECD">
            <w:pPr>
              <w:spacing w:before="0" w:after="0"/>
              <w:ind w:left="135"/>
              <w:jc w:val="left"/>
            </w:pPr>
            <w:r>
              <w:rPr>
                <w:rFonts w:ascii="Times New Roman" w:hAnsi="Times New Roman"/>
                <w:b w:val="0"/>
                <w:i w:val="0"/>
                <w:color w:val="000000"/>
                <w:sz w:val="24"/>
              </w:rPr>
              <w:t>Контроль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и "Выдающиеся люди родной страны и страны (стран) изучаемого языка: учёные, писатели, поэты, художники, музыканты, спортсмены"</w:t>
            </w:r>
          </w:p>
        </w:tc>
        <w:tc>
          <w:tcPr>
            <w:tcW w:w="722" w:type="dxa"/>
            <w:tcMar>
              <w:top w:w="50" w:type="dxa"/>
              <w:left w:w="100" w:type="dxa"/>
            </w:tcMar>
            <w:vAlign w:val="center"/>
          </w:tcPr>
          <w:p w14:paraId="67E1D1B8">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2536CFD9">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14:paraId="6CF4B9E0">
            <w:pPr>
              <w:spacing w:before="0" w:after="0" w:line="276" w:lineRule="auto"/>
              <w:ind w:left="135"/>
              <w:jc w:val="center"/>
            </w:pPr>
          </w:p>
        </w:tc>
        <w:tc>
          <w:tcPr>
            <w:tcW w:w="1054" w:type="dxa"/>
            <w:tcMar>
              <w:top w:w="50" w:type="dxa"/>
              <w:left w:w="100" w:type="dxa"/>
            </w:tcMar>
            <w:vAlign w:val="center"/>
          </w:tcPr>
          <w:p w14:paraId="22F69EEC">
            <w:pPr>
              <w:spacing w:before="0" w:after="0"/>
              <w:ind w:left="135"/>
              <w:jc w:val="left"/>
            </w:pPr>
          </w:p>
        </w:tc>
        <w:tc>
          <w:tcPr>
            <w:tcW w:w="1850" w:type="dxa"/>
            <w:tcMar>
              <w:top w:w="50" w:type="dxa"/>
              <w:left w:w="100" w:type="dxa"/>
            </w:tcMar>
            <w:vAlign w:val="center"/>
          </w:tcPr>
          <w:p w14:paraId="472E112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"https://m.edsoo.ru/83540494" \h </w:instrText>
            </w:r>
            <w:r>
              <w:fldChar w:fldCharType="separate"/>
            </w:r>
            <w:r>
              <w:rPr>
                <w:rFonts w:ascii="Times New Roman" w:hAnsi="Times New Roman"/>
                <w:b w:val="0"/>
                <w:i w:val="0"/>
                <w:color w:val="0000FF"/>
                <w:sz w:val="22"/>
                <w:u w:val="single"/>
              </w:rPr>
              <w:t>https://m.edsoo.ru/83540494</w:t>
            </w:r>
            <w:r>
              <w:rPr>
                <w:rFonts w:ascii="Times New Roman" w:hAnsi="Times New Roman"/>
                <w:b w:val="0"/>
                <w:i w:val="0"/>
                <w:color w:val="0000FF"/>
                <w:sz w:val="22"/>
                <w:u w:val="single"/>
              </w:rPr>
              <w:fldChar w:fldCharType="end"/>
            </w:r>
          </w:p>
        </w:tc>
      </w:tr>
      <w:tr w14:paraId="098EC24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78923574">
            <w:pPr>
              <w:spacing w:before="0" w:after="0"/>
              <w:ind w:left="135"/>
              <w:jc w:val="left"/>
            </w:pPr>
            <w:r>
              <w:rPr>
                <w:rFonts w:ascii="Times New Roman" w:hAnsi="Times New Roman"/>
                <w:b w:val="0"/>
                <w:i w:val="0"/>
                <w:color w:val="000000"/>
                <w:sz w:val="24"/>
              </w:rPr>
              <w:t>ОБЩЕЕ КОЛИЧЕСТВО ЧАСОВ ПО ПРОГРАММЕ</w:t>
            </w:r>
          </w:p>
        </w:tc>
        <w:tc>
          <w:tcPr>
            <w:tcW w:w="1135" w:type="dxa"/>
            <w:tcMar>
              <w:top w:w="50" w:type="dxa"/>
              <w:left w:w="100" w:type="dxa"/>
            </w:tcMar>
            <w:vAlign w:val="center"/>
          </w:tcPr>
          <w:p w14:paraId="624064DD">
            <w:pPr>
              <w:spacing w:before="0" w:after="0" w:line="276" w:lineRule="auto"/>
              <w:ind w:left="135"/>
              <w:jc w:val="center"/>
            </w:pPr>
            <w:r>
              <w:rPr>
                <w:rFonts w:ascii="Times New Roman" w:hAnsi="Times New Roman"/>
                <w:b w:val="0"/>
                <w:i w:val="0"/>
                <w:color w:val="000000"/>
                <w:sz w:val="24"/>
              </w:rPr>
              <w:t xml:space="preserve"> 102 </w:t>
            </w:r>
          </w:p>
        </w:tc>
        <w:tc>
          <w:tcPr>
            <w:tcW w:w="1402" w:type="dxa"/>
            <w:tcMar>
              <w:top w:w="50" w:type="dxa"/>
              <w:left w:w="100" w:type="dxa"/>
            </w:tcMar>
            <w:vAlign w:val="center"/>
          </w:tcPr>
          <w:p w14:paraId="354BF4A0">
            <w:pPr>
              <w:spacing w:before="0" w:after="0" w:line="276" w:lineRule="auto"/>
              <w:ind w:left="135"/>
              <w:jc w:val="center"/>
            </w:pPr>
            <w:r>
              <w:rPr>
                <w:rFonts w:ascii="Times New Roman" w:hAnsi="Times New Roman"/>
                <w:b w:val="0"/>
                <w:i w:val="0"/>
                <w:color w:val="000000"/>
                <w:sz w:val="24"/>
              </w:rPr>
              <w:t xml:space="preserve"> 10 </w:t>
            </w:r>
          </w:p>
        </w:tc>
        <w:tc>
          <w:tcPr>
            <w:tcW w:w="1510" w:type="dxa"/>
            <w:tcMar>
              <w:top w:w="50" w:type="dxa"/>
              <w:left w:w="100" w:type="dxa"/>
            </w:tcMar>
            <w:vAlign w:val="center"/>
          </w:tcPr>
          <w:p w14:paraId="6833093D">
            <w:pPr>
              <w:spacing w:before="0" w:after="0" w:line="276" w:lineRule="auto"/>
              <w:ind w:left="135"/>
              <w:jc w:val="center"/>
            </w:pPr>
            <w:r>
              <w:rPr>
                <w:rFonts w:ascii="Times New Roman" w:hAnsi="Times New Roman"/>
                <w:b w:val="0"/>
                <w:i w:val="0"/>
                <w:color w:val="000000"/>
                <w:sz w:val="24"/>
              </w:rPr>
              <w:t xml:space="preserve"> 0 </w:t>
            </w:r>
          </w:p>
        </w:tc>
        <w:tc>
          <w:tcPr>
            <w:tcW w:w="0" w:type="auto"/>
            <w:gridSpan w:val="2"/>
            <w:tcMar>
              <w:top w:w="50" w:type="dxa"/>
              <w:left w:w="100" w:type="dxa"/>
            </w:tcMar>
            <w:vAlign w:val="center"/>
          </w:tcPr>
          <w:p w14:paraId="6D1E146A">
            <w:pPr>
              <w:jc w:val="left"/>
            </w:pPr>
          </w:p>
        </w:tc>
      </w:tr>
    </w:tbl>
    <w:p w14:paraId="0ACB5CDD">
      <w:pPr>
        <w:sectPr>
          <w:pgSz w:w="16383" w:h="11906" w:orient="landscape"/>
          <w:cols w:space="720" w:num="1"/>
        </w:sectPr>
      </w:pPr>
    </w:p>
    <w:p w14:paraId="021B5045">
      <w:pPr>
        <w:spacing w:before="0" w:after="0"/>
        <w:ind w:left="120"/>
        <w:jc w:val="left"/>
      </w:pPr>
      <w:r>
        <w:rPr>
          <w:rFonts w:ascii="Times New Roman" w:hAnsi="Times New Roman"/>
          <w:b/>
          <w:i w:val="0"/>
          <w:color w:val="000000"/>
          <w:sz w:val="28"/>
        </w:rPr>
        <w:t xml:space="preserve"> 9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16"/>
        <w:gridCol w:w="4628"/>
        <w:gridCol w:w="1069"/>
        <w:gridCol w:w="1285"/>
        <w:gridCol w:w="1362"/>
        <w:gridCol w:w="953"/>
        <w:gridCol w:w="2883"/>
      </w:tblGrid>
      <w:tr w14:paraId="0FE8F47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vMerge w:val="restart"/>
            <w:tcMar>
              <w:top w:w="50" w:type="dxa"/>
              <w:left w:w="100" w:type="dxa"/>
            </w:tcMar>
            <w:vAlign w:val="center"/>
          </w:tcPr>
          <w:p w14:paraId="7DD30EBF">
            <w:pPr>
              <w:spacing w:before="0" w:after="0"/>
              <w:ind w:left="135"/>
              <w:jc w:val="left"/>
            </w:pPr>
            <w:r>
              <w:rPr>
                <w:rFonts w:ascii="Times New Roman" w:hAnsi="Times New Roman"/>
                <w:b/>
                <w:i w:val="0"/>
                <w:color w:val="000000"/>
                <w:sz w:val="24"/>
              </w:rPr>
              <w:t xml:space="preserve">№ п/п </w:t>
            </w:r>
          </w:p>
          <w:p w14:paraId="39B0998A">
            <w:pPr>
              <w:spacing w:before="0" w:after="0"/>
              <w:ind w:left="135"/>
              <w:jc w:val="left"/>
            </w:pPr>
          </w:p>
        </w:tc>
        <w:tc>
          <w:tcPr>
            <w:tcW w:w="4077" w:type="dxa"/>
            <w:vMerge w:val="restart"/>
            <w:tcMar>
              <w:top w:w="50" w:type="dxa"/>
              <w:left w:w="100" w:type="dxa"/>
            </w:tcMar>
            <w:vAlign w:val="center"/>
          </w:tcPr>
          <w:p w14:paraId="7436C7C9">
            <w:pPr>
              <w:spacing w:before="0" w:after="0"/>
              <w:ind w:left="135"/>
              <w:jc w:val="left"/>
            </w:pPr>
            <w:r>
              <w:rPr>
                <w:rFonts w:ascii="Times New Roman" w:hAnsi="Times New Roman"/>
                <w:b/>
                <w:i w:val="0"/>
                <w:color w:val="000000"/>
                <w:sz w:val="24"/>
              </w:rPr>
              <w:t xml:space="preserve">Тема урока </w:t>
            </w:r>
          </w:p>
          <w:p w14:paraId="627AA2FA">
            <w:pPr>
              <w:spacing w:before="0" w:after="0"/>
              <w:ind w:left="135"/>
              <w:jc w:val="left"/>
            </w:pPr>
          </w:p>
        </w:tc>
        <w:tc>
          <w:tcPr>
            <w:tcW w:w="0" w:type="auto"/>
            <w:gridSpan w:val="3"/>
            <w:tcMar>
              <w:top w:w="50" w:type="dxa"/>
              <w:left w:w="100" w:type="dxa"/>
            </w:tcMar>
            <w:vAlign w:val="center"/>
          </w:tcPr>
          <w:p w14:paraId="518E2BDF">
            <w:pPr>
              <w:spacing w:before="0" w:after="0"/>
              <w:ind w:left="0"/>
              <w:jc w:val="left"/>
            </w:pPr>
            <w:r>
              <w:rPr>
                <w:rFonts w:ascii="Times New Roman" w:hAnsi="Times New Roman"/>
                <w:b/>
                <w:i w:val="0"/>
                <w:color w:val="000000"/>
                <w:sz w:val="24"/>
              </w:rPr>
              <w:t>Количество часов</w:t>
            </w:r>
          </w:p>
        </w:tc>
        <w:tc>
          <w:tcPr>
            <w:tcW w:w="1048" w:type="dxa"/>
            <w:vMerge w:val="restart"/>
            <w:tcMar>
              <w:top w:w="50" w:type="dxa"/>
              <w:left w:w="100" w:type="dxa"/>
            </w:tcMar>
            <w:vAlign w:val="center"/>
          </w:tcPr>
          <w:p w14:paraId="5BBC4B4D">
            <w:pPr>
              <w:spacing w:before="0" w:after="0"/>
              <w:ind w:left="135"/>
              <w:jc w:val="left"/>
            </w:pPr>
            <w:r>
              <w:rPr>
                <w:rFonts w:ascii="Times New Roman" w:hAnsi="Times New Roman"/>
                <w:b/>
                <w:i w:val="0"/>
                <w:color w:val="000000"/>
                <w:sz w:val="24"/>
              </w:rPr>
              <w:t xml:space="preserve">Дата изучения </w:t>
            </w:r>
          </w:p>
          <w:p w14:paraId="48B3AC96">
            <w:pPr>
              <w:spacing w:before="0" w:after="0"/>
              <w:ind w:left="135"/>
              <w:jc w:val="left"/>
            </w:pPr>
          </w:p>
        </w:tc>
        <w:tc>
          <w:tcPr>
            <w:tcW w:w="1843" w:type="dxa"/>
            <w:vMerge w:val="restart"/>
            <w:tcMar>
              <w:top w:w="50" w:type="dxa"/>
              <w:left w:w="100" w:type="dxa"/>
            </w:tcMar>
            <w:vAlign w:val="center"/>
          </w:tcPr>
          <w:p w14:paraId="45179D9C">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14:paraId="33505132">
            <w:pPr>
              <w:spacing w:before="0" w:after="0"/>
              <w:ind w:left="135"/>
              <w:jc w:val="left"/>
            </w:pPr>
          </w:p>
        </w:tc>
      </w:tr>
      <w:tr w14:paraId="1AD49CE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414B9701">
            <w:pPr>
              <w:jc w:val="left"/>
            </w:pPr>
          </w:p>
        </w:tc>
        <w:tc>
          <w:tcPr>
            <w:tcW w:w="0" w:type="auto"/>
            <w:vMerge w:val="continue"/>
            <w:tcBorders>
              <w:top w:val="nil"/>
            </w:tcBorders>
            <w:tcMar>
              <w:top w:w="50" w:type="dxa"/>
              <w:left w:w="100" w:type="dxa"/>
            </w:tcMar>
          </w:tcPr>
          <w:p w14:paraId="029816CE">
            <w:pPr>
              <w:jc w:val="left"/>
            </w:pPr>
          </w:p>
        </w:tc>
        <w:tc>
          <w:tcPr>
            <w:tcW w:w="716" w:type="dxa"/>
            <w:tcMar>
              <w:top w:w="50" w:type="dxa"/>
              <w:left w:w="100" w:type="dxa"/>
            </w:tcMar>
            <w:vAlign w:val="center"/>
          </w:tcPr>
          <w:p w14:paraId="496A1B14">
            <w:pPr>
              <w:spacing w:before="0" w:after="0"/>
              <w:ind w:left="135"/>
              <w:jc w:val="left"/>
            </w:pPr>
            <w:r>
              <w:rPr>
                <w:rFonts w:ascii="Times New Roman" w:hAnsi="Times New Roman"/>
                <w:b/>
                <w:i w:val="0"/>
                <w:color w:val="000000"/>
                <w:sz w:val="24"/>
              </w:rPr>
              <w:t xml:space="preserve">Всего </w:t>
            </w:r>
          </w:p>
          <w:p w14:paraId="051FBDFD">
            <w:pPr>
              <w:spacing w:before="0" w:after="0"/>
              <w:ind w:left="135"/>
              <w:jc w:val="left"/>
            </w:pPr>
          </w:p>
        </w:tc>
        <w:tc>
          <w:tcPr>
            <w:tcW w:w="1395" w:type="dxa"/>
            <w:tcMar>
              <w:top w:w="50" w:type="dxa"/>
              <w:left w:w="100" w:type="dxa"/>
            </w:tcMar>
            <w:vAlign w:val="center"/>
          </w:tcPr>
          <w:p w14:paraId="0BB6898E">
            <w:pPr>
              <w:spacing w:before="0" w:after="0"/>
              <w:ind w:left="135"/>
              <w:jc w:val="left"/>
            </w:pPr>
            <w:r>
              <w:rPr>
                <w:rFonts w:ascii="Times New Roman" w:hAnsi="Times New Roman"/>
                <w:b/>
                <w:i w:val="0"/>
                <w:color w:val="000000"/>
                <w:sz w:val="24"/>
              </w:rPr>
              <w:t xml:space="preserve">Контрольные работы </w:t>
            </w:r>
          </w:p>
          <w:p w14:paraId="7FD0736D">
            <w:pPr>
              <w:spacing w:before="0" w:after="0"/>
              <w:ind w:left="135"/>
              <w:jc w:val="left"/>
            </w:pPr>
          </w:p>
        </w:tc>
        <w:tc>
          <w:tcPr>
            <w:tcW w:w="1503" w:type="dxa"/>
            <w:tcMar>
              <w:top w:w="50" w:type="dxa"/>
              <w:left w:w="100" w:type="dxa"/>
            </w:tcMar>
            <w:vAlign w:val="center"/>
          </w:tcPr>
          <w:p w14:paraId="7A151398">
            <w:pPr>
              <w:spacing w:before="0" w:after="0"/>
              <w:ind w:left="135"/>
              <w:jc w:val="left"/>
            </w:pPr>
            <w:r>
              <w:rPr>
                <w:rFonts w:ascii="Times New Roman" w:hAnsi="Times New Roman"/>
                <w:b/>
                <w:i w:val="0"/>
                <w:color w:val="000000"/>
                <w:sz w:val="24"/>
              </w:rPr>
              <w:t xml:space="preserve">Практические работы </w:t>
            </w:r>
          </w:p>
          <w:p w14:paraId="491D95DB">
            <w:pPr>
              <w:spacing w:before="0" w:after="0"/>
              <w:ind w:left="135"/>
              <w:jc w:val="left"/>
            </w:pPr>
          </w:p>
        </w:tc>
        <w:tc>
          <w:tcPr>
            <w:tcW w:w="0" w:type="auto"/>
            <w:vMerge w:val="continue"/>
            <w:tcBorders>
              <w:top w:val="nil"/>
            </w:tcBorders>
            <w:tcMar>
              <w:top w:w="50" w:type="dxa"/>
              <w:left w:w="100" w:type="dxa"/>
            </w:tcMar>
          </w:tcPr>
          <w:p w14:paraId="6ABF2166">
            <w:pPr>
              <w:jc w:val="left"/>
            </w:pPr>
          </w:p>
        </w:tc>
        <w:tc>
          <w:tcPr>
            <w:tcW w:w="0" w:type="auto"/>
            <w:vMerge w:val="continue"/>
            <w:tcBorders>
              <w:top w:val="nil"/>
            </w:tcBorders>
            <w:tcMar>
              <w:top w:w="50" w:type="dxa"/>
              <w:left w:w="100" w:type="dxa"/>
            </w:tcMar>
          </w:tcPr>
          <w:p w14:paraId="736D8296">
            <w:pPr>
              <w:jc w:val="left"/>
            </w:pPr>
          </w:p>
        </w:tc>
      </w:tr>
      <w:tr w14:paraId="7DEDD29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14:paraId="5B121B25">
            <w:pPr>
              <w:spacing w:before="0" w:after="0"/>
              <w:ind w:left="0"/>
              <w:jc w:val="left"/>
            </w:pPr>
            <w:r>
              <w:rPr>
                <w:rFonts w:ascii="Times New Roman" w:hAnsi="Times New Roman"/>
                <w:b w:val="0"/>
                <w:i w:val="0"/>
                <w:color w:val="000000"/>
                <w:sz w:val="24"/>
              </w:rPr>
              <w:t>1</w:t>
            </w:r>
          </w:p>
        </w:tc>
        <w:tc>
          <w:tcPr>
            <w:tcW w:w="4077" w:type="dxa"/>
            <w:tcMar>
              <w:top w:w="50" w:type="dxa"/>
              <w:left w:w="100" w:type="dxa"/>
            </w:tcMar>
            <w:vAlign w:val="center"/>
          </w:tcPr>
          <w:p w14:paraId="02676D0A">
            <w:pPr>
              <w:spacing w:before="0" w:after="0"/>
              <w:ind w:left="135"/>
              <w:jc w:val="left"/>
            </w:pPr>
            <w:r>
              <w:rPr>
                <w:rFonts w:ascii="Times New Roman" w:hAnsi="Times New Roman"/>
                <w:b w:val="0"/>
                <w:i w:val="0"/>
                <w:color w:val="000000"/>
                <w:sz w:val="24"/>
              </w:rPr>
              <w:t>Взаимоотношения в семье и с друзьями. Конфликты и их разрешение (семейные праздники: рождество и новый год)</w:t>
            </w:r>
          </w:p>
        </w:tc>
        <w:tc>
          <w:tcPr>
            <w:tcW w:w="716" w:type="dxa"/>
            <w:tcMar>
              <w:top w:w="50" w:type="dxa"/>
              <w:left w:w="100" w:type="dxa"/>
            </w:tcMar>
            <w:vAlign w:val="center"/>
          </w:tcPr>
          <w:p w14:paraId="0CECCFA3">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14:paraId="554B2AF0">
            <w:pPr>
              <w:spacing w:before="0" w:after="0" w:line="276" w:lineRule="auto"/>
              <w:ind w:left="135"/>
              <w:jc w:val="center"/>
            </w:pPr>
          </w:p>
        </w:tc>
        <w:tc>
          <w:tcPr>
            <w:tcW w:w="1503" w:type="dxa"/>
            <w:tcMar>
              <w:top w:w="50" w:type="dxa"/>
              <w:left w:w="100" w:type="dxa"/>
            </w:tcMar>
            <w:vAlign w:val="center"/>
          </w:tcPr>
          <w:p w14:paraId="013FD6B1">
            <w:pPr>
              <w:spacing w:before="0" w:after="0" w:line="276" w:lineRule="auto"/>
              <w:ind w:left="135"/>
              <w:jc w:val="center"/>
            </w:pPr>
          </w:p>
        </w:tc>
        <w:tc>
          <w:tcPr>
            <w:tcW w:w="1048" w:type="dxa"/>
            <w:tcMar>
              <w:top w:w="50" w:type="dxa"/>
              <w:left w:w="100" w:type="dxa"/>
            </w:tcMar>
            <w:vAlign w:val="center"/>
          </w:tcPr>
          <w:p w14:paraId="4636AFE6">
            <w:pPr>
              <w:spacing w:before="0" w:after="0"/>
              <w:ind w:left="135"/>
              <w:jc w:val="left"/>
            </w:pPr>
          </w:p>
        </w:tc>
        <w:tc>
          <w:tcPr>
            <w:tcW w:w="1843" w:type="dxa"/>
            <w:tcMar>
              <w:top w:w="50" w:type="dxa"/>
              <w:left w:w="100" w:type="dxa"/>
            </w:tcMar>
            <w:vAlign w:val="center"/>
          </w:tcPr>
          <w:p w14:paraId="01D69FC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"https://m.edsoo.ru/835407f0" \h </w:instrText>
            </w:r>
            <w:r>
              <w:fldChar w:fldCharType="separate"/>
            </w:r>
            <w:r>
              <w:rPr>
                <w:rFonts w:ascii="Times New Roman" w:hAnsi="Times New Roman"/>
                <w:b w:val="0"/>
                <w:i w:val="0"/>
                <w:color w:val="0000FF"/>
                <w:sz w:val="22"/>
                <w:u w:val="single"/>
              </w:rPr>
              <w:t>https://m.edsoo.ru/835407f0</w:t>
            </w:r>
            <w:r>
              <w:rPr>
                <w:rFonts w:ascii="Times New Roman" w:hAnsi="Times New Roman"/>
                <w:b w:val="0"/>
                <w:i w:val="0"/>
                <w:color w:val="0000FF"/>
                <w:sz w:val="22"/>
                <w:u w:val="single"/>
              </w:rPr>
              <w:fldChar w:fldCharType="end"/>
            </w:r>
          </w:p>
        </w:tc>
      </w:tr>
      <w:tr w14:paraId="21E8E9F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14:paraId="639F0498">
            <w:pPr>
              <w:spacing w:before="0" w:after="0"/>
              <w:ind w:left="0"/>
              <w:jc w:val="left"/>
            </w:pPr>
            <w:r>
              <w:rPr>
                <w:rFonts w:ascii="Times New Roman" w:hAnsi="Times New Roman"/>
                <w:b w:val="0"/>
                <w:i w:val="0"/>
                <w:color w:val="000000"/>
                <w:sz w:val="24"/>
              </w:rPr>
              <w:t>2</w:t>
            </w:r>
          </w:p>
        </w:tc>
        <w:tc>
          <w:tcPr>
            <w:tcW w:w="4077" w:type="dxa"/>
            <w:tcMar>
              <w:top w:w="50" w:type="dxa"/>
              <w:left w:w="100" w:type="dxa"/>
            </w:tcMar>
            <w:vAlign w:val="center"/>
          </w:tcPr>
          <w:p w14:paraId="6BEEF6FB">
            <w:pPr>
              <w:spacing w:before="0" w:after="0"/>
              <w:ind w:left="135"/>
              <w:jc w:val="left"/>
            </w:pPr>
            <w:r>
              <w:rPr>
                <w:rFonts w:ascii="Times New Roman" w:hAnsi="Times New Roman"/>
                <w:b w:val="0"/>
                <w:i w:val="0"/>
                <w:color w:val="000000"/>
                <w:sz w:val="24"/>
              </w:rPr>
              <w:t>Взаимоотношения в семье и с друзьями. Конфликты и их разрешение (семейные праздники: день рождения)</w:t>
            </w:r>
          </w:p>
        </w:tc>
        <w:tc>
          <w:tcPr>
            <w:tcW w:w="716" w:type="dxa"/>
            <w:tcMar>
              <w:top w:w="50" w:type="dxa"/>
              <w:left w:w="100" w:type="dxa"/>
            </w:tcMar>
            <w:vAlign w:val="center"/>
          </w:tcPr>
          <w:p w14:paraId="191C6DA6">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14:paraId="5F2B4553">
            <w:pPr>
              <w:spacing w:before="0" w:after="0" w:line="276" w:lineRule="auto"/>
              <w:ind w:left="135"/>
              <w:jc w:val="center"/>
            </w:pPr>
          </w:p>
        </w:tc>
        <w:tc>
          <w:tcPr>
            <w:tcW w:w="1503" w:type="dxa"/>
            <w:tcMar>
              <w:top w:w="50" w:type="dxa"/>
              <w:left w:w="100" w:type="dxa"/>
            </w:tcMar>
            <w:vAlign w:val="center"/>
          </w:tcPr>
          <w:p w14:paraId="331A3371">
            <w:pPr>
              <w:spacing w:before="0" w:after="0" w:line="276" w:lineRule="auto"/>
              <w:ind w:left="135"/>
              <w:jc w:val="center"/>
            </w:pPr>
          </w:p>
        </w:tc>
        <w:tc>
          <w:tcPr>
            <w:tcW w:w="1048" w:type="dxa"/>
            <w:tcMar>
              <w:top w:w="50" w:type="dxa"/>
              <w:left w:w="100" w:type="dxa"/>
            </w:tcMar>
            <w:vAlign w:val="center"/>
          </w:tcPr>
          <w:p w14:paraId="0B1E0799">
            <w:pPr>
              <w:spacing w:before="0" w:after="0"/>
              <w:ind w:left="135"/>
              <w:jc w:val="left"/>
            </w:pPr>
          </w:p>
        </w:tc>
        <w:tc>
          <w:tcPr>
            <w:tcW w:w="1843" w:type="dxa"/>
            <w:tcMar>
              <w:top w:w="50" w:type="dxa"/>
              <w:left w:w="100" w:type="dxa"/>
            </w:tcMar>
            <w:vAlign w:val="center"/>
          </w:tcPr>
          <w:p w14:paraId="1E603FC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"https://m.edsoo.ru/835407f0" \h </w:instrText>
            </w:r>
            <w:r>
              <w:fldChar w:fldCharType="separate"/>
            </w:r>
            <w:r>
              <w:rPr>
                <w:rFonts w:ascii="Times New Roman" w:hAnsi="Times New Roman"/>
                <w:b w:val="0"/>
                <w:i w:val="0"/>
                <w:color w:val="0000FF"/>
                <w:sz w:val="22"/>
                <w:u w:val="single"/>
              </w:rPr>
              <w:t>https://m.edsoo.ru/835407f0</w:t>
            </w:r>
            <w:r>
              <w:rPr>
                <w:rFonts w:ascii="Times New Roman" w:hAnsi="Times New Roman"/>
                <w:b w:val="0"/>
                <w:i w:val="0"/>
                <w:color w:val="0000FF"/>
                <w:sz w:val="22"/>
                <w:u w:val="single"/>
              </w:rPr>
              <w:fldChar w:fldCharType="end"/>
            </w:r>
          </w:p>
        </w:tc>
      </w:tr>
      <w:tr w14:paraId="14EC65C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14:paraId="44539E96">
            <w:pPr>
              <w:spacing w:before="0" w:after="0"/>
              <w:ind w:left="0"/>
              <w:jc w:val="left"/>
            </w:pPr>
            <w:r>
              <w:rPr>
                <w:rFonts w:ascii="Times New Roman" w:hAnsi="Times New Roman"/>
                <w:b w:val="0"/>
                <w:i w:val="0"/>
                <w:color w:val="000000"/>
                <w:sz w:val="24"/>
              </w:rPr>
              <w:t>3</w:t>
            </w:r>
          </w:p>
        </w:tc>
        <w:tc>
          <w:tcPr>
            <w:tcW w:w="4077" w:type="dxa"/>
            <w:tcMar>
              <w:top w:w="50" w:type="dxa"/>
              <w:left w:w="100" w:type="dxa"/>
            </w:tcMar>
            <w:vAlign w:val="center"/>
          </w:tcPr>
          <w:p w14:paraId="46B7BB9F">
            <w:pPr>
              <w:spacing w:before="0" w:after="0"/>
              <w:ind w:left="135"/>
              <w:jc w:val="left"/>
            </w:pPr>
            <w:r>
              <w:rPr>
                <w:rFonts w:ascii="Times New Roman" w:hAnsi="Times New Roman"/>
                <w:b w:val="0"/>
                <w:i w:val="0"/>
                <w:color w:val="000000"/>
                <w:sz w:val="24"/>
              </w:rPr>
              <w:t>Взаимоотношения в семье и с друзьями. Конфликты и их разрешение (место жительства)</w:t>
            </w:r>
          </w:p>
        </w:tc>
        <w:tc>
          <w:tcPr>
            <w:tcW w:w="716" w:type="dxa"/>
            <w:tcMar>
              <w:top w:w="50" w:type="dxa"/>
              <w:left w:w="100" w:type="dxa"/>
            </w:tcMar>
            <w:vAlign w:val="center"/>
          </w:tcPr>
          <w:p w14:paraId="558F4FCF">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14:paraId="135E23F2">
            <w:pPr>
              <w:spacing w:before="0" w:after="0" w:line="276" w:lineRule="auto"/>
              <w:ind w:left="135"/>
              <w:jc w:val="center"/>
            </w:pPr>
          </w:p>
        </w:tc>
        <w:tc>
          <w:tcPr>
            <w:tcW w:w="1503" w:type="dxa"/>
            <w:tcMar>
              <w:top w:w="50" w:type="dxa"/>
              <w:left w:w="100" w:type="dxa"/>
            </w:tcMar>
            <w:vAlign w:val="center"/>
          </w:tcPr>
          <w:p w14:paraId="327B1D21">
            <w:pPr>
              <w:spacing w:before="0" w:after="0" w:line="276" w:lineRule="auto"/>
              <w:ind w:left="135"/>
              <w:jc w:val="center"/>
            </w:pPr>
          </w:p>
        </w:tc>
        <w:tc>
          <w:tcPr>
            <w:tcW w:w="1048" w:type="dxa"/>
            <w:tcMar>
              <w:top w:w="50" w:type="dxa"/>
              <w:left w:w="100" w:type="dxa"/>
            </w:tcMar>
            <w:vAlign w:val="center"/>
          </w:tcPr>
          <w:p w14:paraId="77D8A91C">
            <w:pPr>
              <w:spacing w:before="0" w:after="0"/>
              <w:ind w:left="135"/>
              <w:jc w:val="left"/>
            </w:pPr>
          </w:p>
        </w:tc>
        <w:tc>
          <w:tcPr>
            <w:tcW w:w="1843" w:type="dxa"/>
            <w:tcMar>
              <w:top w:w="50" w:type="dxa"/>
              <w:left w:w="100" w:type="dxa"/>
            </w:tcMar>
            <w:vAlign w:val="center"/>
          </w:tcPr>
          <w:p w14:paraId="57814B3D">
            <w:pPr>
              <w:spacing w:before="0" w:after="0"/>
              <w:ind w:left="135"/>
              <w:jc w:val="left"/>
            </w:pPr>
          </w:p>
        </w:tc>
      </w:tr>
      <w:tr w14:paraId="1FFA624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14:paraId="4DEEA4E0">
            <w:pPr>
              <w:spacing w:before="0" w:after="0"/>
              <w:ind w:left="0"/>
              <w:jc w:val="left"/>
            </w:pPr>
            <w:r>
              <w:rPr>
                <w:rFonts w:ascii="Times New Roman" w:hAnsi="Times New Roman"/>
                <w:b w:val="0"/>
                <w:i w:val="0"/>
                <w:color w:val="000000"/>
                <w:sz w:val="24"/>
              </w:rPr>
              <w:t>4</w:t>
            </w:r>
          </w:p>
        </w:tc>
        <w:tc>
          <w:tcPr>
            <w:tcW w:w="4077" w:type="dxa"/>
            <w:tcMar>
              <w:top w:w="50" w:type="dxa"/>
              <w:left w:w="100" w:type="dxa"/>
            </w:tcMar>
            <w:vAlign w:val="center"/>
          </w:tcPr>
          <w:p w14:paraId="0D755F32">
            <w:pPr>
              <w:spacing w:before="0" w:after="0"/>
              <w:ind w:left="135"/>
              <w:jc w:val="left"/>
            </w:pPr>
            <w:r>
              <w:rPr>
                <w:rFonts w:ascii="Times New Roman" w:hAnsi="Times New Roman"/>
                <w:b w:val="0"/>
                <w:i w:val="0"/>
                <w:color w:val="000000"/>
                <w:sz w:val="24"/>
              </w:rPr>
              <w:t>Взаимоотношения в семье и с друзьями. Конфликты и их разрешение (обязанности по дому)</w:t>
            </w:r>
          </w:p>
        </w:tc>
        <w:tc>
          <w:tcPr>
            <w:tcW w:w="716" w:type="dxa"/>
            <w:tcMar>
              <w:top w:w="50" w:type="dxa"/>
              <w:left w:w="100" w:type="dxa"/>
            </w:tcMar>
            <w:vAlign w:val="center"/>
          </w:tcPr>
          <w:p w14:paraId="6CEE9455">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14:paraId="4F2D8375">
            <w:pPr>
              <w:spacing w:before="0" w:after="0" w:line="276" w:lineRule="auto"/>
              <w:ind w:left="135"/>
              <w:jc w:val="center"/>
            </w:pPr>
          </w:p>
        </w:tc>
        <w:tc>
          <w:tcPr>
            <w:tcW w:w="1503" w:type="dxa"/>
            <w:tcMar>
              <w:top w:w="50" w:type="dxa"/>
              <w:left w:w="100" w:type="dxa"/>
            </w:tcMar>
            <w:vAlign w:val="center"/>
          </w:tcPr>
          <w:p w14:paraId="02B47DCF">
            <w:pPr>
              <w:spacing w:before="0" w:after="0" w:line="276" w:lineRule="auto"/>
              <w:ind w:left="135"/>
              <w:jc w:val="center"/>
            </w:pPr>
          </w:p>
        </w:tc>
        <w:tc>
          <w:tcPr>
            <w:tcW w:w="1048" w:type="dxa"/>
            <w:tcMar>
              <w:top w:w="50" w:type="dxa"/>
              <w:left w:w="100" w:type="dxa"/>
            </w:tcMar>
            <w:vAlign w:val="center"/>
          </w:tcPr>
          <w:p w14:paraId="293E9574">
            <w:pPr>
              <w:spacing w:before="0" w:after="0"/>
              <w:ind w:left="135"/>
              <w:jc w:val="left"/>
            </w:pPr>
          </w:p>
        </w:tc>
        <w:tc>
          <w:tcPr>
            <w:tcW w:w="1843" w:type="dxa"/>
            <w:tcMar>
              <w:top w:w="50" w:type="dxa"/>
              <w:left w:w="100" w:type="dxa"/>
            </w:tcMar>
            <w:vAlign w:val="center"/>
          </w:tcPr>
          <w:p w14:paraId="3A8B2CA3">
            <w:pPr>
              <w:spacing w:before="0" w:after="0"/>
              <w:ind w:left="135"/>
              <w:jc w:val="left"/>
            </w:pPr>
          </w:p>
        </w:tc>
      </w:tr>
      <w:tr w14:paraId="4AC541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14:paraId="19AE1095">
            <w:pPr>
              <w:spacing w:before="0" w:after="0"/>
              <w:ind w:left="0"/>
              <w:jc w:val="left"/>
            </w:pPr>
            <w:r>
              <w:rPr>
                <w:rFonts w:ascii="Times New Roman" w:hAnsi="Times New Roman"/>
                <w:b w:val="0"/>
                <w:i w:val="0"/>
                <w:color w:val="000000"/>
                <w:sz w:val="24"/>
              </w:rPr>
              <w:t>5</w:t>
            </w:r>
          </w:p>
        </w:tc>
        <w:tc>
          <w:tcPr>
            <w:tcW w:w="4077" w:type="dxa"/>
            <w:tcMar>
              <w:top w:w="50" w:type="dxa"/>
              <w:left w:w="100" w:type="dxa"/>
            </w:tcMar>
            <w:vAlign w:val="center"/>
          </w:tcPr>
          <w:p w14:paraId="228AFD29">
            <w:pPr>
              <w:spacing w:before="0" w:after="0"/>
              <w:ind w:left="135"/>
              <w:jc w:val="left"/>
            </w:pPr>
            <w:r>
              <w:rPr>
                <w:rFonts w:ascii="Times New Roman" w:hAnsi="Times New Roman"/>
                <w:b w:val="0"/>
                <w:i w:val="0"/>
                <w:color w:val="000000"/>
                <w:sz w:val="24"/>
              </w:rPr>
              <w:t>Взаимоотношения в семье и с друзьями. Конфликты и их разрешение (распределение домашних обязанностей)</w:t>
            </w:r>
          </w:p>
        </w:tc>
        <w:tc>
          <w:tcPr>
            <w:tcW w:w="716" w:type="dxa"/>
            <w:tcMar>
              <w:top w:w="50" w:type="dxa"/>
              <w:left w:w="100" w:type="dxa"/>
            </w:tcMar>
            <w:vAlign w:val="center"/>
          </w:tcPr>
          <w:p w14:paraId="272D062A">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14:paraId="3743C438">
            <w:pPr>
              <w:spacing w:before="0" w:after="0" w:line="276" w:lineRule="auto"/>
              <w:ind w:left="135"/>
              <w:jc w:val="center"/>
            </w:pPr>
          </w:p>
        </w:tc>
        <w:tc>
          <w:tcPr>
            <w:tcW w:w="1503" w:type="dxa"/>
            <w:tcMar>
              <w:top w:w="50" w:type="dxa"/>
              <w:left w:w="100" w:type="dxa"/>
            </w:tcMar>
            <w:vAlign w:val="center"/>
          </w:tcPr>
          <w:p w14:paraId="235284BD">
            <w:pPr>
              <w:spacing w:before="0" w:after="0" w:line="276" w:lineRule="auto"/>
              <w:ind w:left="135"/>
              <w:jc w:val="center"/>
            </w:pPr>
          </w:p>
        </w:tc>
        <w:tc>
          <w:tcPr>
            <w:tcW w:w="1048" w:type="dxa"/>
            <w:tcMar>
              <w:top w:w="50" w:type="dxa"/>
              <w:left w:w="100" w:type="dxa"/>
            </w:tcMar>
            <w:vAlign w:val="center"/>
          </w:tcPr>
          <w:p w14:paraId="50B7B79C">
            <w:pPr>
              <w:spacing w:before="0" w:after="0"/>
              <w:ind w:left="135"/>
              <w:jc w:val="left"/>
            </w:pPr>
          </w:p>
        </w:tc>
        <w:tc>
          <w:tcPr>
            <w:tcW w:w="1843" w:type="dxa"/>
            <w:tcMar>
              <w:top w:w="50" w:type="dxa"/>
              <w:left w:w="100" w:type="dxa"/>
            </w:tcMar>
            <w:vAlign w:val="center"/>
          </w:tcPr>
          <w:p w14:paraId="1824B499">
            <w:pPr>
              <w:spacing w:before="0" w:after="0"/>
              <w:ind w:left="135"/>
              <w:jc w:val="left"/>
            </w:pPr>
          </w:p>
        </w:tc>
      </w:tr>
      <w:tr w14:paraId="5935D79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14:paraId="1FDD139F">
            <w:pPr>
              <w:spacing w:before="0" w:after="0"/>
              <w:ind w:left="0"/>
              <w:jc w:val="left"/>
            </w:pPr>
            <w:r>
              <w:rPr>
                <w:rFonts w:ascii="Times New Roman" w:hAnsi="Times New Roman"/>
                <w:b w:val="0"/>
                <w:i w:val="0"/>
                <w:color w:val="000000"/>
                <w:sz w:val="24"/>
              </w:rPr>
              <w:t>6</w:t>
            </w:r>
          </w:p>
        </w:tc>
        <w:tc>
          <w:tcPr>
            <w:tcW w:w="4077" w:type="dxa"/>
            <w:tcMar>
              <w:top w:w="50" w:type="dxa"/>
              <w:left w:w="100" w:type="dxa"/>
            </w:tcMar>
            <w:vAlign w:val="center"/>
          </w:tcPr>
          <w:p w14:paraId="3D327539">
            <w:pPr>
              <w:spacing w:before="0" w:after="0"/>
              <w:ind w:left="135"/>
              <w:jc w:val="left"/>
            </w:pPr>
            <w:r>
              <w:rPr>
                <w:rFonts w:ascii="Times New Roman" w:hAnsi="Times New Roman"/>
                <w:b w:val="0"/>
                <w:i w:val="0"/>
                <w:color w:val="000000"/>
                <w:sz w:val="24"/>
              </w:rPr>
              <w:t>Взаимоотношения в семье и с друзьями. Конфликты и их разрешение (взаимоотношения в семье)</w:t>
            </w:r>
          </w:p>
        </w:tc>
        <w:tc>
          <w:tcPr>
            <w:tcW w:w="716" w:type="dxa"/>
            <w:tcMar>
              <w:top w:w="50" w:type="dxa"/>
              <w:left w:w="100" w:type="dxa"/>
            </w:tcMar>
            <w:vAlign w:val="center"/>
          </w:tcPr>
          <w:p w14:paraId="366902F6">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14:paraId="48230E8A">
            <w:pPr>
              <w:spacing w:before="0" w:after="0" w:line="276" w:lineRule="auto"/>
              <w:ind w:left="135"/>
              <w:jc w:val="center"/>
            </w:pPr>
          </w:p>
        </w:tc>
        <w:tc>
          <w:tcPr>
            <w:tcW w:w="1503" w:type="dxa"/>
            <w:tcMar>
              <w:top w:w="50" w:type="dxa"/>
              <w:left w:w="100" w:type="dxa"/>
            </w:tcMar>
            <w:vAlign w:val="center"/>
          </w:tcPr>
          <w:p w14:paraId="3F0ABA33">
            <w:pPr>
              <w:spacing w:before="0" w:after="0" w:line="276" w:lineRule="auto"/>
              <w:ind w:left="135"/>
              <w:jc w:val="center"/>
            </w:pPr>
          </w:p>
        </w:tc>
        <w:tc>
          <w:tcPr>
            <w:tcW w:w="1048" w:type="dxa"/>
            <w:tcMar>
              <w:top w:w="50" w:type="dxa"/>
              <w:left w:w="100" w:type="dxa"/>
            </w:tcMar>
            <w:vAlign w:val="center"/>
          </w:tcPr>
          <w:p w14:paraId="2CF241F5">
            <w:pPr>
              <w:spacing w:before="0" w:after="0"/>
              <w:ind w:left="135"/>
              <w:jc w:val="left"/>
            </w:pPr>
          </w:p>
        </w:tc>
        <w:tc>
          <w:tcPr>
            <w:tcW w:w="1843" w:type="dxa"/>
            <w:tcMar>
              <w:top w:w="50" w:type="dxa"/>
              <w:left w:w="100" w:type="dxa"/>
            </w:tcMar>
            <w:vAlign w:val="center"/>
          </w:tcPr>
          <w:p w14:paraId="1452580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"https://m.edsoo.ru/83541254" \h </w:instrText>
            </w:r>
            <w:r>
              <w:fldChar w:fldCharType="separate"/>
            </w:r>
            <w:r>
              <w:rPr>
                <w:rFonts w:ascii="Times New Roman" w:hAnsi="Times New Roman"/>
                <w:b w:val="0"/>
                <w:i w:val="0"/>
                <w:color w:val="0000FF"/>
                <w:sz w:val="22"/>
                <w:u w:val="single"/>
              </w:rPr>
              <w:t>https://m.edsoo.ru/83541254</w:t>
            </w:r>
            <w:r>
              <w:rPr>
                <w:rFonts w:ascii="Times New Roman" w:hAnsi="Times New Roman"/>
                <w:b w:val="0"/>
                <w:i w:val="0"/>
                <w:color w:val="0000FF"/>
                <w:sz w:val="22"/>
                <w:u w:val="single"/>
              </w:rPr>
              <w:fldChar w:fldCharType="end"/>
            </w:r>
          </w:p>
        </w:tc>
      </w:tr>
      <w:tr w14:paraId="713F3B9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14:paraId="78B7478F">
            <w:pPr>
              <w:spacing w:before="0" w:after="0"/>
              <w:ind w:left="0"/>
              <w:jc w:val="left"/>
            </w:pPr>
            <w:r>
              <w:rPr>
                <w:rFonts w:ascii="Times New Roman" w:hAnsi="Times New Roman"/>
                <w:b w:val="0"/>
                <w:i w:val="0"/>
                <w:color w:val="000000"/>
                <w:sz w:val="24"/>
              </w:rPr>
              <w:t>7</w:t>
            </w:r>
          </w:p>
        </w:tc>
        <w:tc>
          <w:tcPr>
            <w:tcW w:w="4077" w:type="dxa"/>
            <w:tcMar>
              <w:top w:w="50" w:type="dxa"/>
              <w:left w:w="100" w:type="dxa"/>
            </w:tcMar>
            <w:vAlign w:val="center"/>
          </w:tcPr>
          <w:p w14:paraId="31184F33">
            <w:pPr>
              <w:spacing w:before="0" w:after="0"/>
              <w:ind w:left="135"/>
              <w:jc w:val="left"/>
            </w:pPr>
            <w:r>
              <w:rPr>
                <w:rFonts w:ascii="Times New Roman" w:hAnsi="Times New Roman"/>
                <w:b w:val="0"/>
                <w:i w:val="0"/>
                <w:color w:val="000000"/>
                <w:sz w:val="24"/>
              </w:rPr>
              <w:t>Взаимоотношения в семье и с друзьями. Конфликты и их разрешение (решение конфликтов)</w:t>
            </w:r>
          </w:p>
        </w:tc>
        <w:tc>
          <w:tcPr>
            <w:tcW w:w="716" w:type="dxa"/>
            <w:tcMar>
              <w:top w:w="50" w:type="dxa"/>
              <w:left w:w="100" w:type="dxa"/>
            </w:tcMar>
            <w:vAlign w:val="center"/>
          </w:tcPr>
          <w:p w14:paraId="7D0CA1C6">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14:paraId="75CE2135">
            <w:pPr>
              <w:spacing w:before="0" w:after="0" w:line="276" w:lineRule="auto"/>
              <w:ind w:left="135"/>
              <w:jc w:val="center"/>
            </w:pPr>
          </w:p>
        </w:tc>
        <w:tc>
          <w:tcPr>
            <w:tcW w:w="1503" w:type="dxa"/>
            <w:tcMar>
              <w:top w:w="50" w:type="dxa"/>
              <w:left w:w="100" w:type="dxa"/>
            </w:tcMar>
            <w:vAlign w:val="center"/>
          </w:tcPr>
          <w:p w14:paraId="52BF3D74">
            <w:pPr>
              <w:spacing w:before="0" w:after="0" w:line="276" w:lineRule="auto"/>
              <w:ind w:left="135"/>
              <w:jc w:val="center"/>
            </w:pPr>
          </w:p>
        </w:tc>
        <w:tc>
          <w:tcPr>
            <w:tcW w:w="1048" w:type="dxa"/>
            <w:tcMar>
              <w:top w:w="50" w:type="dxa"/>
              <w:left w:w="100" w:type="dxa"/>
            </w:tcMar>
            <w:vAlign w:val="center"/>
          </w:tcPr>
          <w:p w14:paraId="2C3438C0">
            <w:pPr>
              <w:spacing w:before="0" w:after="0"/>
              <w:ind w:left="135"/>
              <w:jc w:val="left"/>
            </w:pPr>
          </w:p>
        </w:tc>
        <w:tc>
          <w:tcPr>
            <w:tcW w:w="1843" w:type="dxa"/>
            <w:tcMar>
              <w:top w:w="50" w:type="dxa"/>
              <w:left w:w="100" w:type="dxa"/>
            </w:tcMar>
            <w:vAlign w:val="center"/>
          </w:tcPr>
          <w:p w14:paraId="1759FD3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"https://m.edsoo.ru/8354107e" \h </w:instrText>
            </w:r>
            <w:r>
              <w:fldChar w:fldCharType="separate"/>
            </w:r>
            <w:r>
              <w:rPr>
                <w:rFonts w:ascii="Times New Roman" w:hAnsi="Times New Roman"/>
                <w:b w:val="0"/>
                <w:i w:val="0"/>
                <w:color w:val="0000FF"/>
                <w:sz w:val="22"/>
                <w:u w:val="single"/>
              </w:rPr>
              <w:t>https://m.edsoo.ru/8354107e</w:t>
            </w:r>
            <w:r>
              <w:rPr>
                <w:rFonts w:ascii="Times New Roman" w:hAnsi="Times New Roman"/>
                <w:b w:val="0"/>
                <w:i w:val="0"/>
                <w:color w:val="0000FF"/>
                <w:sz w:val="22"/>
                <w:u w:val="single"/>
              </w:rPr>
              <w:fldChar w:fldCharType="end"/>
            </w:r>
          </w:p>
        </w:tc>
      </w:tr>
      <w:tr w14:paraId="36328A2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14:paraId="68EFCD5E">
            <w:pPr>
              <w:spacing w:before="0" w:after="0"/>
              <w:ind w:left="0"/>
              <w:jc w:val="left"/>
            </w:pPr>
            <w:r>
              <w:rPr>
                <w:rFonts w:ascii="Times New Roman" w:hAnsi="Times New Roman"/>
                <w:b w:val="0"/>
                <w:i w:val="0"/>
                <w:color w:val="000000"/>
                <w:sz w:val="24"/>
              </w:rPr>
              <w:t>8</w:t>
            </w:r>
          </w:p>
        </w:tc>
        <w:tc>
          <w:tcPr>
            <w:tcW w:w="4077" w:type="dxa"/>
            <w:tcMar>
              <w:top w:w="50" w:type="dxa"/>
              <w:left w:w="100" w:type="dxa"/>
            </w:tcMar>
            <w:vAlign w:val="center"/>
          </w:tcPr>
          <w:p w14:paraId="172B1A02">
            <w:pPr>
              <w:spacing w:before="0" w:after="0"/>
              <w:ind w:left="135"/>
              <w:jc w:val="left"/>
            </w:pPr>
            <w:r>
              <w:rPr>
                <w:rFonts w:ascii="Times New Roman" w:hAnsi="Times New Roman"/>
                <w:b w:val="0"/>
                <w:i w:val="0"/>
                <w:color w:val="000000"/>
                <w:sz w:val="24"/>
              </w:rPr>
              <w:t>Взаимоотношения в семье и с друзьями. Конфликты и их разрешение (общение с соседями)</w:t>
            </w:r>
          </w:p>
        </w:tc>
        <w:tc>
          <w:tcPr>
            <w:tcW w:w="716" w:type="dxa"/>
            <w:tcMar>
              <w:top w:w="50" w:type="dxa"/>
              <w:left w:w="100" w:type="dxa"/>
            </w:tcMar>
            <w:vAlign w:val="center"/>
          </w:tcPr>
          <w:p w14:paraId="7A0E402D">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14:paraId="658B298D">
            <w:pPr>
              <w:spacing w:before="0" w:after="0" w:line="276" w:lineRule="auto"/>
              <w:ind w:left="135"/>
              <w:jc w:val="center"/>
            </w:pPr>
          </w:p>
        </w:tc>
        <w:tc>
          <w:tcPr>
            <w:tcW w:w="1503" w:type="dxa"/>
            <w:tcMar>
              <w:top w:w="50" w:type="dxa"/>
              <w:left w:w="100" w:type="dxa"/>
            </w:tcMar>
            <w:vAlign w:val="center"/>
          </w:tcPr>
          <w:p w14:paraId="3B03F4C4">
            <w:pPr>
              <w:spacing w:before="0" w:after="0" w:line="276" w:lineRule="auto"/>
              <w:ind w:left="135"/>
              <w:jc w:val="center"/>
            </w:pPr>
          </w:p>
        </w:tc>
        <w:tc>
          <w:tcPr>
            <w:tcW w:w="1048" w:type="dxa"/>
            <w:tcMar>
              <w:top w:w="50" w:type="dxa"/>
              <w:left w:w="100" w:type="dxa"/>
            </w:tcMar>
            <w:vAlign w:val="center"/>
          </w:tcPr>
          <w:p w14:paraId="4FF11ED5">
            <w:pPr>
              <w:spacing w:before="0" w:after="0"/>
              <w:ind w:left="135"/>
              <w:jc w:val="left"/>
            </w:pPr>
          </w:p>
        </w:tc>
        <w:tc>
          <w:tcPr>
            <w:tcW w:w="1843" w:type="dxa"/>
            <w:tcMar>
              <w:top w:w="50" w:type="dxa"/>
              <w:left w:w="100" w:type="dxa"/>
            </w:tcMar>
            <w:vAlign w:val="center"/>
          </w:tcPr>
          <w:p w14:paraId="4BA6C9AA">
            <w:pPr>
              <w:spacing w:before="0" w:after="0"/>
              <w:ind w:left="135"/>
              <w:jc w:val="left"/>
            </w:pPr>
          </w:p>
        </w:tc>
      </w:tr>
      <w:tr w14:paraId="1F5C9AD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14:paraId="3343AD20">
            <w:pPr>
              <w:spacing w:before="0" w:after="0"/>
              <w:ind w:left="0"/>
              <w:jc w:val="left"/>
            </w:pPr>
            <w:r>
              <w:rPr>
                <w:rFonts w:ascii="Times New Roman" w:hAnsi="Times New Roman"/>
                <w:b w:val="0"/>
                <w:i w:val="0"/>
                <w:color w:val="000000"/>
                <w:sz w:val="24"/>
              </w:rPr>
              <w:t>9</w:t>
            </w:r>
          </w:p>
        </w:tc>
        <w:tc>
          <w:tcPr>
            <w:tcW w:w="4077" w:type="dxa"/>
            <w:tcMar>
              <w:top w:w="50" w:type="dxa"/>
              <w:left w:w="100" w:type="dxa"/>
            </w:tcMar>
            <w:vAlign w:val="center"/>
          </w:tcPr>
          <w:p w14:paraId="545C856F">
            <w:pPr>
              <w:spacing w:before="0" w:after="0"/>
              <w:ind w:left="135"/>
              <w:jc w:val="left"/>
            </w:pPr>
            <w:r>
              <w:rPr>
                <w:rFonts w:ascii="Times New Roman" w:hAnsi="Times New Roman"/>
                <w:b w:val="0"/>
                <w:i w:val="0"/>
                <w:color w:val="000000"/>
                <w:sz w:val="24"/>
              </w:rPr>
              <w:t>Взаимоотношения в семье и с друзьями. Конфликты и их разрешение (проблемы и их решение)</w:t>
            </w:r>
          </w:p>
        </w:tc>
        <w:tc>
          <w:tcPr>
            <w:tcW w:w="716" w:type="dxa"/>
            <w:tcMar>
              <w:top w:w="50" w:type="dxa"/>
              <w:left w:w="100" w:type="dxa"/>
            </w:tcMar>
            <w:vAlign w:val="center"/>
          </w:tcPr>
          <w:p w14:paraId="64DC1426">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14:paraId="222427E9">
            <w:pPr>
              <w:spacing w:before="0" w:after="0" w:line="276" w:lineRule="auto"/>
              <w:ind w:left="135"/>
              <w:jc w:val="center"/>
            </w:pPr>
          </w:p>
        </w:tc>
        <w:tc>
          <w:tcPr>
            <w:tcW w:w="1503" w:type="dxa"/>
            <w:tcMar>
              <w:top w:w="50" w:type="dxa"/>
              <w:left w:w="100" w:type="dxa"/>
            </w:tcMar>
            <w:vAlign w:val="center"/>
          </w:tcPr>
          <w:p w14:paraId="06142877">
            <w:pPr>
              <w:spacing w:before="0" w:after="0" w:line="276" w:lineRule="auto"/>
              <w:ind w:left="135"/>
              <w:jc w:val="center"/>
            </w:pPr>
          </w:p>
        </w:tc>
        <w:tc>
          <w:tcPr>
            <w:tcW w:w="1048" w:type="dxa"/>
            <w:tcMar>
              <w:top w:w="50" w:type="dxa"/>
              <w:left w:w="100" w:type="dxa"/>
            </w:tcMar>
            <w:vAlign w:val="center"/>
          </w:tcPr>
          <w:p w14:paraId="6952ACFF">
            <w:pPr>
              <w:spacing w:before="0" w:after="0"/>
              <w:ind w:left="135"/>
              <w:jc w:val="left"/>
            </w:pPr>
          </w:p>
        </w:tc>
        <w:tc>
          <w:tcPr>
            <w:tcW w:w="1843" w:type="dxa"/>
            <w:tcMar>
              <w:top w:w="50" w:type="dxa"/>
              <w:left w:w="100" w:type="dxa"/>
            </w:tcMar>
            <w:vAlign w:val="center"/>
          </w:tcPr>
          <w:p w14:paraId="6B085E8E">
            <w:pPr>
              <w:spacing w:before="0" w:after="0"/>
              <w:ind w:left="135"/>
              <w:jc w:val="left"/>
            </w:pPr>
          </w:p>
        </w:tc>
      </w:tr>
      <w:tr w14:paraId="3CDBCD2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14:paraId="5140378A">
            <w:pPr>
              <w:spacing w:before="0" w:after="0"/>
              <w:ind w:left="0"/>
              <w:jc w:val="left"/>
            </w:pPr>
            <w:r>
              <w:rPr>
                <w:rFonts w:ascii="Times New Roman" w:hAnsi="Times New Roman"/>
                <w:b w:val="0"/>
                <w:i w:val="0"/>
                <w:color w:val="000000"/>
                <w:sz w:val="24"/>
              </w:rPr>
              <w:t>10</w:t>
            </w:r>
          </w:p>
        </w:tc>
        <w:tc>
          <w:tcPr>
            <w:tcW w:w="4077" w:type="dxa"/>
            <w:tcMar>
              <w:top w:w="50" w:type="dxa"/>
              <w:left w:w="100" w:type="dxa"/>
            </w:tcMar>
            <w:vAlign w:val="center"/>
          </w:tcPr>
          <w:p w14:paraId="32C75B0F">
            <w:pPr>
              <w:spacing w:before="0" w:after="0"/>
              <w:ind w:left="135"/>
              <w:jc w:val="left"/>
            </w:pPr>
            <w:r>
              <w:rPr>
                <w:rFonts w:ascii="Times New Roman" w:hAnsi="Times New Roman"/>
                <w:b w:val="0"/>
                <w:i w:val="0"/>
                <w:color w:val="000000"/>
                <w:sz w:val="24"/>
              </w:rPr>
              <w:t>Обобщение по теме "Взаимоотношения в семье и с друзьями. Конфликты и их разрешение"</w:t>
            </w:r>
          </w:p>
        </w:tc>
        <w:tc>
          <w:tcPr>
            <w:tcW w:w="716" w:type="dxa"/>
            <w:tcMar>
              <w:top w:w="50" w:type="dxa"/>
              <w:left w:w="100" w:type="dxa"/>
            </w:tcMar>
            <w:vAlign w:val="center"/>
          </w:tcPr>
          <w:p w14:paraId="7ECCA804">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14:paraId="055E8930">
            <w:pPr>
              <w:spacing w:before="0" w:after="0" w:line="276" w:lineRule="auto"/>
              <w:ind w:left="135"/>
              <w:jc w:val="center"/>
            </w:pPr>
          </w:p>
        </w:tc>
        <w:tc>
          <w:tcPr>
            <w:tcW w:w="1503" w:type="dxa"/>
            <w:tcMar>
              <w:top w:w="50" w:type="dxa"/>
              <w:left w:w="100" w:type="dxa"/>
            </w:tcMar>
            <w:vAlign w:val="center"/>
          </w:tcPr>
          <w:p w14:paraId="659A44B6">
            <w:pPr>
              <w:spacing w:before="0" w:after="0" w:line="276" w:lineRule="auto"/>
              <w:ind w:left="135"/>
              <w:jc w:val="center"/>
            </w:pPr>
          </w:p>
        </w:tc>
        <w:tc>
          <w:tcPr>
            <w:tcW w:w="1048" w:type="dxa"/>
            <w:tcMar>
              <w:top w:w="50" w:type="dxa"/>
              <w:left w:w="100" w:type="dxa"/>
            </w:tcMar>
            <w:vAlign w:val="center"/>
          </w:tcPr>
          <w:p w14:paraId="43A5DA8D">
            <w:pPr>
              <w:spacing w:before="0" w:after="0"/>
              <w:ind w:left="135"/>
              <w:jc w:val="left"/>
            </w:pPr>
          </w:p>
        </w:tc>
        <w:tc>
          <w:tcPr>
            <w:tcW w:w="1843" w:type="dxa"/>
            <w:tcMar>
              <w:top w:w="50" w:type="dxa"/>
              <w:left w:w="100" w:type="dxa"/>
            </w:tcMar>
            <w:vAlign w:val="center"/>
          </w:tcPr>
          <w:p w14:paraId="56A2D93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"https://m.edsoo.ru/8354138a" \h </w:instrText>
            </w:r>
            <w:r>
              <w:fldChar w:fldCharType="separate"/>
            </w:r>
            <w:r>
              <w:rPr>
                <w:rFonts w:ascii="Times New Roman" w:hAnsi="Times New Roman"/>
                <w:b w:val="0"/>
                <w:i w:val="0"/>
                <w:color w:val="0000FF"/>
                <w:sz w:val="22"/>
                <w:u w:val="single"/>
              </w:rPr>
              <w:t>https://m.edsoo.ru/8354138a</w:t>
            </w:r>
            <w:r>
              <w:rPr>
                <w:rFonts w:ascii="Times New Roman" w:hAnsi="Times New Roman"/>
                <w:b w:val="0"/>
                <w:i w:val="0"/>
                <w:color w:val="0000FF"/>
                <w:sz w:val="22"/>
                <w:u w:val="single"/>
              </w:rPr>
              <w:fldChar w:fldCharType="end"/>
            </w:r>
          </w:p>
        </w:tc>
      </w:tr>
      <w:tr w14:paraId="18179E0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14:paraId="51F51512">
            <w:pPr>
              <w:spacing w:before="0" w:after="0"/>
              <w:ind w:left="0"/>
              <w:jc w:val="left"/>
            </w:pPr>
            <w:r>
              <w:rPr>
                <w:rFonts w:ascii="Times New Roman" w:hAnsi="Times New Roman"/>
                <w:b w:val="0"/>
                <w:i w:val="0"/>
                <w:color w:val="000000"/>
                <w:sz w:val="24"/>
              </w:rPr>
              <w:t>11</w:t>
            </w:r>
          </w:p>
        </w:tc>
        <w:tc>
          <w:tcPr>
            <w:tcW w:w="4077" w:type="dxa"/>
            <w:tcMar>
              <w:top w:w="50" w:type="dxa"/>
              <w:left w:w="100" w:type="dxa"/>
            </w:tcMar>
            <w:vAlign w:val="center"/>
          </w:tcPr>
          <w:p w14:paraId="28AEE4D8">
            <w:pPr>
              <w:spacing w:before="0" w:after="0"/>
              <w:ind w:left="135"/>
              <w:jc w:val="left"/>
            </w:pPr>
            <w:r>
              <w:rPr>
                <w:rFonts w:ascii="Times New Roman" w:hAnsi="Times New Roman"/>
                <w:b w:val="0"/>
                <w:i w:val="0"/>
                <w:color w:val="000000"/>
                <w:sz w:val="24"/>
              </w:rPr>
              <w:t>Контроль по теме "Взаимоотношения в семье и с друзьями. Конфликты и их разрешение"</w:t>
            </w:r>
          </w:p>
        </w:tc>
        <w:tc>
          <w:tcPr>
            <w:tcW w:w="716" w:type="dxa"/>
            <w:tcMar>
              <w:top w:w="50" w:type="dxa"/>
              <w:left w:w="100" w:type="dxa"/>
            </w:tcMar>
            <w:vAlign w:val="center"/>
          </w:tcPr>
          <w:p w14:paraId="17EF55D3">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14:paraId="773458AC">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1032EB48">
            <w:pPr>
              <w:spacing w:before="0" w:after="0" w:line="276" w:lineRule="auto"/>
              <w:ind w:left="135"/>
              <w:jc w:val="center"/>
            </w:pPr>
          </w:p>
        </w:tc>
        <w:tc>
          <w:tcPr>
            <w:tcW w:w="1048" w:type="dxa"/>
            <w:tcMar>
              <w:top w:w="50" w:type="dxa"/>
              <w:left w:w="100" w:type="dxa"/>
            </w:tcMar>
            <w:vAlign w:val="center"/>
          </w:tcPr>
          <w:p w14:paraId="1E6213A5">
            <w:pPr>
              <w:spacing w:before="0" w:after="0"/>
              <w:ind w:left="135"/>
              <w:jc w:val="left"/>
            </w:pPr>
          </w:p>
        </w:tc>
        <w:tc>
          <w:tcPr>
            <w:tcW w:w="1843" w:type="dxa"/>
            <w:tcMar>
              <w:top w:w="50" w:type="dxa"/>
              <w:left w:w="100" w:type="dxa"/>
            </w:tcMar>
            <w:vAlign w:val="center"/>
          </w:tcPr>
          <w:p w14:paraId="2D3D6D0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"https://m.edsoo.ru/8354138a" \h </w:instrText>
            </w:r>
            <w:r>
              <w:fldChar w:fldCharType="separate"/>
            </w:r>
            <w:r>
              <w:rPr>
                <w:rFonts w:ascii="Times New Roman" w:hAnsi="Times New Roman"/>
                <w:b w:val="0"/>
                <w:i w:val="0"/>
                <w:color w:val="0000FF"/>
                <w:sz w:val="22"/>
                <w:u w:val="single"/>
              </w:rPr>
              <w:t>https://m.edsoo.ru/8354138a</w:t>
            </w:r>
            <w:r>
              <w:rPr>
                <w:rFonts w:ascii="Times New Roman" w:hAnsi="Times New Roman"/>
                <w:b w:val="0"/>
                <w:i w:val="0"/>
                <w:color w:val="0000FF"/>
                <w:sz w:val="22"/>
                <w:u w:val="single"/>
              </w:rPr>
              <w:fldChar w:fldCharType="end"/>
            </w:r>
          </w:p>
        </w:tc>
      </w:tr>
      <w:tr w14:paraId="09D5153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14:paraId="72E629BD">
            <w:pPr>
              <w:spacing w:before="0" w:after="0"/>
              <w:ind w:left="0"/>
              <w:jc w:val="left"/>
            </w:pPr>
            <w:r>
              <w:rPr>
                <w:rFonts w:ascii="Times New Roman" w:hAnsi="Times New Roman"/>
                <w:b w:val="0"/>
                <w:i w:val="0"/>
                <w:color w:val="000000"/>
                <w:sz w:val="24"/>
              </w:rPr>
              <w:t>12</w:t>
            </w:r>
          </w:p>
        </w:tc>
        <w:tc>
          <w:tcPr>
            <w:tcW w:w="4077" w:type="dxa"/>
            <w:tcMar>
              <w:top w:w="50" w:type="dxa"/>
              <w:left w:w="100" w:type="dxa"/>
            </w:tcMar>
            <w:vAlign w:val="center"/>
          </w:tcPr>
          <w:p w14:paraId="131EBEDA">
            <w:pPr>
              <w:spacing w:before="0" w:after="0"/>
              <w:ind w:left="135"/>
              <w:jc w:val="left"/>
            </w:pPr>
            <w:r>
              <w:rPr>
                <w:rFonts w:ascii="Times New Roman" w:hAnsi="Times New Roman"/>
                <w:b w:val="0"/>
                <w:i w:val="0"/>
                <w:color w:val="000000"/>
                <w:sz w:val="24"/>
              </w:rPr>
              <w:t>Внешность и характер человека (литературного персонажа) (описание, сравнение)</w:t>
            </w:r>
          </w:p>
        </w:tc>
        <w:tc>
          <w:tcPr>
            <w:tcW w:w="716" w:type="dxa"/>
            <w:tcMar>
              <w:top w:w="50" w:type="dxa"/>
              <w:left w:w="100" w:type="dxa"/>
            </w:tcMar>
            <w:vAlign w:val="center"/>
          </w:tcPr>
          <w:p w14:paraId="7F72E021">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14:paraId="54DDA0FF">
            <w:pPr>
              <w:spacing w:before="0" w:after="0" w:line="276" w:lineRule="auto"/>
              <w:ind w:left="135"/>
              <w:jc w:val="center"/>
            </w:pPr>
          </w:p>
        </w:tc>
        <w:tc>
          <w:tcPr>
            <w:tcW w:w="1503" w:type="dxa"/>
            <w:tcMar>
              <w:top w:w="50" w:type="dxa"/>
              <w:left w:w="100" w:type="dxa"/>
            </w:tcMar>
            <w:vAlign w:val="center"/>
          </w:tcPr>
          <w:p w14:paraId="64ABBD74">
            <w:pPr>
              <w:spacing w:before="0" w:after="0" w:line="276" w:lineRule="auto"/>
              <w:ind w:left="135"/>
              <w:jc w:val="center"/>
            </w:pPr>
          </w:p>
        </w:tc>
        <w:tc>
          <w:tcPr>
            <w:tcW w:w="1048" w:type="dxa"/>
            <w:tcMar>
              <w:top w:w="50" w:type="dxa"/>
              <w:left w:w="100" w:type="dxa"/>
            </w:tcMar>
            <w:vAlign w:val="center"/>
          </w:tcPr>
          <w:p w14:paraId="30A5F285">
            <w:pPr>
              <w:spacing w:before="0" w:after="0"/>
              <w:ind w:left="135"/>
              <w:jc w:val="left"/>
            </w:pPr>
          </w:p>
        </w:tc>
        <w:tc>
          <w:tcPr>
            <w:tcW w:w="1843" w:type="dxa"/>
            <w:tcMar>
              <w:top w:w="50" w:type="dxa"/>
              <w:left w:w="100" w:type="dxa"/>
            </w:tcMar>
            <w:vAlign w:val="center"/>
          </w:tcPr>
          <w:p w14:paraId="06A342E8">
            <w:pPr>
              <w:spacing w:before="0" w:after="0"/>
              <w:ind w:left="135"/>
              <w:jc w:val="left"/>
            </w:pPr>
          </w:p>
        </w:tc>
      </w:tr>
      <w:tr w14:paraId="418573E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14:paraId="050B2F9F">
            <w:pPr>
              <w:spacing w:before="0" w:after="0"/>
              <w:ind w:left="0"/>
              <w:jc w:val="left"/>
            </w:pPr>
            <w:r>
              <w:rPr>
                <w:rFonts w:ascii="Times New Roman" w:hAnsi="Times New Roman"/>
                <w:b w:val="0"/>
                <w:i w:val="0"/>
                <w:color w:val="000000"/>
                <w:sz w:val="24"/>
              </w:rPr>
              <w:t>13</w:t>
            </w:r>
          </w:p>
        </w:tc>
        <w:tc>
          <w:tcPr>
            <w:tcW w:w="4077" w:type="dxa"/>
            <w:tcMar>
              <w:top w:w="50" w:type="dxa"/>
              <w:left w:w="100" w:type="dxa"/>
            </w:tcMar>
            <w:vAlign w:val="center"/>
          </w:tcPr>
          <w:p w14:paraId="7D7C4E7C">
            <w:pPr>
              <w:spacing w:before="0" w:after="0"/>
              <w:ind w:left="135"/>
              <w:jc w:val="left"/>
            </w:pPr>
            <w:r>
              <w:rPr>
                <w:rFonts w:ascii="Times New Roman" w:hAnsi="Times New Roman"/>
                <w:b w:val="0"/>
                <w:i w:val="0"/>
                <w:color w:val="000000"/>
                <w:sz w:val="24"/>
              </w:rPr>
              <w:t>Внешность и характер человека (литературного персонажа) (описание литературного персонажа)</w:t>
            </w:r>
          </w:p>
        </w:tc>
        <w:tc>
          <w:tcPr>
            <w:tcW w:w="716" w:type="dxa"/>
            <w:tcMar>
              <w:top w:w="50" w:type="dxa"/>
              <w:left w:w="100" w:type="dxa"/>
            </w:tcMar>
            <w:vAlign w:val="center"/>
          </w:tcPr>
          <w:p w14:paraId="2C8989C9">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14:paraId="29DE9D4F">
            <w:pPr>
              <w:spacing w:before="0" w:after="0" w:line="276" w:lineRule="auto"/>
              <w:ind w:left="135"/>
              <w:jc w:val="center"/>
            </w:pPr>
          </w:p>
        </w:tc>
        <w:tc>
          <w:tcPr>
            <w:tcW w:w="1503" w:type="dxa"/>
            <w:tcMar>
              <w:top w:w="50" w:type="dxa"/>
              <w:left w:w="100" w:type="dxa"/>
            </w:tcMar>
            <w:vAlign w:val="center"/>
          </w:tcPr>
          <w:p w14:paraId="4C1545DA">
            <w:pPr>
              <w:spacing w:before="0" w:after="0" w:line="276" w:lineRule="auto"/>
              <w:ind w:left="135"/>
              <w:jc w:val="center"/>
            </w:pPr>
          </w:p>
        </w:tc>
        <w:tc>
          <w:tcPr>
            <w:tcW w:w="1048" w:type="dxa"/>
            <w:tcMar>
              <w:top w:w="50" w:type="dxa"/>
              <w:left w:w="100" w:type="dxa"/>
            </w:tcMar>
            <w:vAlign w:val="center"/>
          </w:tcPr>
          <w:p w14:paraId="00F873EE">
            <w:pPr>
              <w:spacing w:before="0" w:after="0"/>
              <w:ind w:left="135"/>
              <w:jc w:val="left"/>
            </w:pPr>
          </w:p>
        </w:tc>
        <w:tc>
          <w:tcPr>
            <w:tcW w:w="1843" w:type="dxa"/>
            <w:tcMar>
              <w:top w:w="50" w:type="dxa"/>
              <w:left w:w="100" w:type="dxa"/>
            </w:tcMar>
            <w:vAlign w:val="center"/>
          </w:tcPr>
          <w:p w14:paraId="5F3E6764">
            <w:pPr>
              <w:spacing w:before="0" w:after="0"/>
              <w:ind w:left="135"/>
              <w:jc w:val="left"/>
            </w:pPr>
          </w:p>
        </w:tc>
      </w:tr>
      <w:tr w14:paraId="2D12DAE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14:paraId="4FA31CCD">
            <w:pPr>
              <w:spacing w:before="0" w:after="0"/>
              <w:ind w:left="0"/>
              <w:jc w:val="left"/>
            </w:pPr>
            <w:r>
              <w:rPr>
                <w:rFonts w:ascii="Times New Roman" w:hAnsi="Times New Roman"/>
                <w:b w:val="0"/>
                <w:i w:val="0"/>
                <w:color w:val="000000"/>
                <w:sz w:val="24"/>
              </w:rPr>
              <w:t>14</w:t>
            </w:r>
          </w:p>
        </w:tc>
        <w:tc>
          <w:tcPr>
            <w:tcW w:w="4077" w:type="dxa"/>
            <w:tcMar>
              <w:top w:w="50" w:type="dxa"/>
              <w:left w:w="100" w:type="dxa"/>
            </w:tcMar>
            <w:vAlign w:val="center"/>
          </w:tcPr>
          <w:p w14:paraId="0DF88AE6">
            <w:pPr>
              <w:spacing w:before="0" w:after="0"/>
              <w:ind w:left="135"/>
              <w:jc w:val="left"/>
            </w:pPr>
            <w:r>
              <w:rPr>
                <w:rFonts w:ascii="Times New Roman" w:hAnsi="Times New Roman"/>
                <w:b w:val="0"/>
                <w:i w:val="0"/>
                <w:color w:val="000000"/>
                <w:sz w:val="24"/>
              </w:rPr>
              <w:t>Внешность и характер человека (литературного персонажа) (описание личных качеств)</w:t>
            </w:r>
          </w:p>
        </w:tc>
        <w:tc>
          <w:tcPr>
            <w:tcW w:w="716" w:type="dxa"/>
            <w:tcMar>
              <w:top w:w="50" w:type="dxa"/>
              <w:left w:w="100" w:type="dxa"/>
            </w:tcMar>
            <w:vAlign w:val="center"/>
          </w:tcPr>
          <w:p w14:paraId="089023CB">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14:paraId="3E96ECFE">
            <w:pPr>
              <w:spacing w:before="0" w:after="0" w:line="276" w:lineRule="auto"/>
              <w:ind w:left="135"/>
              <w:jc w:val="center"/>
            </w:pPr>
          </w:p>
        </w:tc>
        <w:tc>
          <w:tcPr>
            <w:tcW w:w="1503" w:type="dxa"/>
            <w:tcMar>
              <w:top w:w="50" w:type="dxa"/>
              <w:left w:w="100" w:type="dxa"/>
            </w:tcMar>
            <w:vAlign w:val="center"/>
          </w:tcPr>
          <w:p w14:paraId="60999DF2">
            <w:pPr>
              <w:spacing w:before="0" w:after="0" w:line="276" w:lineRule="auto"/>
              <w:ind w:left="135"/>
              <w:jc w:val="center"/>
            </w:pPr>
          </w:p>
        </w:tc>
        <w:tc>
          <w:tcPr>
            <w:tcW w:w="1048" w:type="dxa"/>
            <w:tcMar>
              <w:top w:w="50" w:type="dxa"/>
              <w:left w:w="100" w:type="dxa"/>
            </w:tcMar>
            <w:vAlign w:val="center"/>
          </w:tcPr>
          <w:p w14:paraId="70A850D4">
            <w:pPr>
              <w:spacing w:before="0" w:after="0"/>
              <w:ind w:left="135"/>
              <w:jc w:val="left"/>
            </w:pPr>
          </w:p>
        </w:tc>
        <w:tc>
          <w:tcPr>
            <w:tcW w:w="1843" w:type="dxa"/>
            <w:tcMar>
              <w:top w:w="50" w:type="dxa"/>
              <w:left w:w="100" w:type="dxa"/>
            </w:tcMar>
            <w:vAlign w:val="center"/>
          </w:tcPr>
          <w:p w14:paraId="6966406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"https://m.edsoo.ru/835419f2" \h </w:instrText>
            </w:r>
            <w:r>
              <w:fldChar w:fldCharType="separate"/>
            </w:r>
            <w:r>
              <w:rPr>
                <w:rFonts w:ascii="Times New Roman" w:hAnsi="Times New Roman"/>
                <w:b w:val="0"/>
                <w:i w:val="0"/>
                <w:color w:val="0000FF"/>
                <w:sz w:val="22"/>
                <w:u w:val="single"/>
              </w:rPr>
              <w:t>https://m.edsoo.ru/835419f2</w:t>
            </w:r>
            <w:r>
              <w:rPr>
                <w:rFonts w:ascii="Times New Roman" w:hAnsi="Times New Roman"/>
                <w:b w:val="0"/>
                <w:i w:val="0"/>
                <w:color w:val="0000FF"/>
                <w:sz w:val="22"/>
                <w:u w:val="single"/>
              </w:rPr>
              <w:fldChar w:fldCharType="end"/>
            </w:r>
          </w:p>
        </w:tc>
      </w:tr>
      <w:tr w14:paraId="64A660C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14:paraId="459F2561">
            <w:pPr>
              <w:spacing w:before="0" w:after="0"/>
              <w:ind w:left="0"/>
              <w:jc w:val="left"/>
            </w:pPr>
            <w:r>
              <w:rPr>
                <w:rFonts w:ascii="Times New Roman" w:hAnsi="Times New Roman"/>
                <w:b w:val="0"/>
                <w:i w:val="0"/>
                <w:color w:val="000000"/>
                <w:sz w:val="24"/>
              </w:rPr>
              <w:t>15</w:t>
            </w:r>
          </w:p>
        </w:tc>
        <w:tc>
          <w:tcPr>
            <w:tcW w:w="4077" w:type="dxa"/>
            <w:tcMar>
              <w:top w:w="50" w:type="dxa"/>
              <w:left w:w="100" w:type="dxa"/>
            </w:tcMar>
            <w:vAlign w:val="center"/>
          </w:tcPr>
          <w:p w14:paraId="0B5836F3">
            <w:pPr>
              <w:spacing w:before="0" w:after="0"/>
              <w:ind w:left="135"/>
              <w:jc w:val="left"/>
            </w:pPr>
            <w:r>
              <w:rPr>
                <w:rFonts w:ascii="Times New Roman" w:hAnsi="Times New Roman"/>
                <w:b w:val="0"/>
                <w:i w:val="0"/>
                <w:color w:val="000000"/>
                <w:sz w:val="24"/>
              </w:rPr>
              <w:t>Обобщение по теме "Внешность и характер человека (литературного персонажа)"</w:t>
            </w:r>
          </w:p>
        </w:tc>
        <w:tc>
          <w:tcPr>
            <w:tcW w:w="716" w:type="dxa"/>
            <w:tcMar>
              <w:top w:w="50" w:type="dxa"/>
              <w:left w:w="100" w:type="dxa"/>
            </w:tcMar>
            <w:vAlign w:val="center"/>
          </w:tcPr>
          <w:p w14:paraId="5ABB5082">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14:paraId="68CB2F9C">
            <w:pPr>
              <w:spacing w:before="0" w:after="0" w:line="276" w:lineRule="auto"/>
              <w:ind w:left="135"/>
              <w:jc w:val="center"/>
            </w:pPr>
          </w:p>
        </w:tc>
        <w:tc>
          <w:tcPr>
            <w:tcW w:w="1503" w:type="dxa"/>
            <w:tcMar>
              <w:top w:w="50" w:type="dxa"/>
              <w:left w:w="100" w:type="dxa"/>
            </w:tcMar>
            <w:vAlign w:val="center"/>
          </w:tcPr>
          <w:p w14:paraId="46655461">
            <w:pPr>
              <w:spacing w:before="0" w:after="0" w:line="276" w:lineRule="auto"/>
              <w:ind w:left="135"/>
              <w:jc w:val="center"/>
            </w:pPr>
          </w:p>
        </w:tc>
        <w:tc>
          <w:tcPr>
            <w:tcW w:w="1048" w:type="dxa"/>
            <w:tcMar>
              <w:top w:w="50" w:type="dxa"/>
              <w:left w:w="100" w:type="dxa"/>
            </w:tcMar>
            <w:vAlign w:val="center"/>
          </w:tcPr>
          <w:p w14:paraId="2868A1C6">
            <w:pPr>
              <w:spacing w:before="0" w:after="0"/>
              <w:ind w:left="135"/>
              <w:jc w:val="left"/>
            </w:pPr>
          </w:p>
        </w:tc>
        <w:tc>
          <w:tcPr>
            <w:tcW w:w="1843" w:type="dxa"/>
            <w:tcMar>
              <w:top w:w="50" w:type="dxa"/>
              <w:left w:w="100" w:type="dxa"/>
            </w:tcMar>
            <w:vAlign w:val="center"/>
          </w:tcPr>
          <w:p w14:paraId="63319A1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"https://m.edsoo.ru/83541b82" \h </w:instrText>
            </w:r>
            <w:r>
              <w:fldChar w:fldCharType="separate"/>
            </w:r>
            <w:r>
              <w:rPr>
                <w:rFonts w:ascii="Times New Roman" w:hAnsi="Times New Roman"/>
                <w:b w:val="0"/>
                <w:i w:val="0"/>
                <w:color w:val="0000FF"/>
                <w:sz w:val="22"/>
                <w:u w:val="single"/>
              </w:rPr>
              <w:t>https://m.edsoo.ru/83541b82</w:t>
            </w:r>
            <w:r>
              <w:rPr>
                <w:rFonts w:ascii="Times New Roman" w:hAnsi="Times New Roman"/>
                <w:b w:val="0"/>
                <w:i w:val="0"/>
                <w:color w:val="0000FF"/>
                <w:sz w:val="22"/>
                <w:u w:val="single"/>
              </w:rPr>
              <w:fldChar w:fldCharType="end"/>
            </w:r>
          </w:p>
        </w:tc>
      </w:tr>
      <w:tr w14:paraId="702A0E4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14:paraId="21D047E8">
            <w:pPr>
              <w:spacing w:before="0" w:after="0"/>
              <w:ind w:left="0"/>
              <w:jc w:val="left"/>
            </w:pPr>
            <w:r>
              <w:rPr>
                <w:rFonts w:ascii="Times New Roman" w:hAnsi="Times New Roman"/>
                <w:b w:val="0"/>
                <w:i w:val="0"/>
                <w:color w:val="000000"/>
                <w:sz w:val="24"/>
              </w:rPr>
              <w:t>16</w:t>
            </w:r>
          </w:p>
        </w:tc>
        <w:tc>
          <w:tcPr>
            <w:tcW w:w="4077" w:type="dxa"/>
            <w:tcMar>
              <w:top w:w="50" w:type="dxa"/>
              <w:left w:w="100" w:type="dxa"/>
            </w:tcMar>
            <w:vAlign w:val="center"/>
          </w:tcPr>
          <w:p w14:paraId="389AAEAC">
            <w:pPr>
              <w:spacing w:before="0" w:after="0"/>
              <w:ind w:left="135"/>
              <w:jc w:val="left"/>
            </w:pPr>
            <w:r>
              <w:rPr>
                <w:rFonts w:ascii="Times New Roman" w:hAnsi="Times New Roman"/>
                <w:b w:val="0"/>
                <w:i w:val="0"/>
                <w:color w:val="000000"/>
                <w:sz w:val="24"/>
              </w:rPr>
              <w:t>Контроль по теме "Внешность и характер человека (литературного персонажа)"</w:t>
            </w:r>
          </w:p>
        </w:tc>
        <w:tc>
          <w:tcPr>
            <w:tcW w:w="716" w:type="dxa"/>
            <w:tcMar>
              <w:top w:w="50" w:type="dxa"/>
              <w:left w:w="100" w:type="dxa"/>
            </w:tcMar>
            <w:vAlign w:val="center"/>
          </w:tcPr>
          <w:p w14:paraId="56DE7587">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14:paraId="1BCC6066">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4509ED6C">
            <w:pPr>
              <w:spacing w:before="0" w:after="0" w:line="276" w:lineRule="auto"/>
              <w:ind w:left="135"/>
              <w:jc w:val="center"/>
            </w:pPr>
          </w:p>
        </w:tc>
        <w:tc>
          <w:tcPr>
            <w:tcW w:w="1048" w:type="dxa"/>
            <w:tcMar>
              <w:top w:w="50" w:type="dxa"/>
              <w:left w:w="100" w:type="dxa"/>
            </w:tcMar>
            <w:vAlign w:val="center"/>
          </w:tcPr>
          <w:p w14:paraId="0DFAD042">
            <w:pPr>
              <w:spacing w:before="0" w:after="0"/>
              <w:ind w:left="135"/>
              <w:jc w:val="left"/>
            </w:pPr>
          </w:p>
        </w:tc>
        <w:tc>
          <w:tcPr>
            <w:tcW w:w="1843" w:type="dxa"/>
            <w:tcMar>
              <w:top w:w="50" w:type="dxa"/>
              <w:left w:w="100" w:type="dxa"/>
            </w:tcMar>
            <w:vAlign w:val="center"/>
          </w:tcPr>
          <w:p w14:paraId="358A273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"https://m.edsoo.ru/83541b82" \h </w:instrText>
            </w:r>
            <w:r>
              <w:fldChar w:fldCharType="separate"/>
            </w:r>
            <w:r>
              <w:rPr>
                <w:rFonts w:ascii="Times New Roman" w:hAnsi="Times New Roman"/>
                <w:b w:val="0"/>
                <w:i w:val="0"/>
                <w:color w:val="0000FF"/>
                <w:sz w:val="22"/>
                <w:u w:val="single"/>
              </w:rPr>
              <w:t>https://m.edsoo.ru/83541b82</w:t>
            </w:r>
            <w:r>
              <w:rPr>
                <w:rFonts w:ascii="Times New Roman" w:hAnsi="Times New Roman"/>
                <w:b w:val="0"/>
                <w:i w:val="0"/>
                <w:color w:val="0000FF"/>
                <w:sz w:val="22"/>
                <w:u w:val="single"/>
              </w:rPr>
              <w:fldChar w:fldCharType="end"/>
            </w:r>
          </w:p>
        </w:tc>
      </w:tr>
      <w:tr w14:paraId="2C7728B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14:paraId="000CB1FB">
            <w:pPr>
              <w:spacing w:before="0" w:after="0"/>
              <w:ind w:left="0"/>
              <w:jc w:val="left"/>
            </w:pPr>
            <w:r>
              <w:rPr>
                <w:rFonts w:ascii="Times New Roman" w:hAnsi="Times New Roman"/>
                <w:b w:val="0"/>
                <w:i w:val="0"/>
                <w:color w:val="000000"/>
                <w:sz w:val="24"/>
              </w:rPr>
              <w:t>17</w:t>
            </w:r>
          </w:p>
        </w:tc>
        <w:tc>
          <w:tcPr>
            <w:tcW w:w="4077" w:type="dxa"/>
            <w:tcMar>
              <w:top w:w="50" w:type="dxa"/>
              <w:left w:w="100" w:type="dxa"/>
            </w:tcMar>
            <w:vAlign w:val="center"/>
          </w:tcPr>
          <w:p w14:paraId="27C93814">
            <w:pPr>
              <w:spacing w:before="0" w:after="0"/>
              <w:ind w:left="135"/>
              <w:jc w:val="left"/>
            </w:pPr>
            <w:r>
              <w:rPr>
                <w:rFonts w:ascii="Times New Roman" w:hAnsi="Times New Roman"/>
                <w:b w:val="0"/>
                <w:i w:val="0"/>
                <w:color w:val="000000"/>
                <w:sz w:val="24"/>
              </w:rPr>
              <w:t>Досуг и увлечения (хобби) современного подростка (живопись)</w:t>
            </w:r>
          </w:p>
        </w:tc>
        <w:tc>
          <w:tcPr>
            <w:tcW w:w="716" w:type="dxa"/>
            <w:tcMar>
              <w:top w:w="50" w:type="dxa"/>
              <w:left w:w="100" w:type="dxa"/>
            </w:tcMar>
            <w:vAlign w:val="center"/>
          </w:tcPr>
          <w:p w14:paraId="7C310C6C">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14:paraId="1442AFC4">
            <w:pPr>
              <w:spacing w:before="0" w:after="0" w:line="276" w:lineRule="auto"/>
              <w:ind w:left="135"/>
              <w:jc w:val="center"/>
            </w:pPr>
          </w:p>
        </w:tc>
        <w:tc>
          <w:tcPr>
            <w:tcW w:w="1503" w:type="dxa"/>
            <w:tcMar>
              <w:top w:w="50" w:type="dxa"/>
              <w:left w:w="100" w:type="dxa"/>
            </w:tcMar>
            <w:vAlign w:val="center"/>
          </w:tcPr>
          <w:p w14:paraId="127A4F5B">
            <w:pPr>
              <w:spacing w:before="0" w:after="0" w:line="276" w:lineRule="auto"/>
              <w:ind w:left="135"/>
              <w:jc w:val="center"/>
            </w:pPr>
          </w:p>
        </w:tc>
        <w:tc>
          <w:tcPr>
            <w:tcW w:w="1048" w:type="dxa"/>
            <w:tcMar>
              <w:top w:w="50" w:type="dxa"/>
              <w:left w:w="100" w:type="dxa"/>
            </w:tcMar>
            <w:vAlign w:val="center"/>
          </w:tcPr>
          <w:p w14:paraId="294E97AF">
            <w:pPr>
              <w:spacing w:before="0" w:after="0"/>
              <w:ind w:left="135"/>
              <w:jc w:val="left"/>
            </w:pPr>
          </w:p>
        </w:tc>
        <w:tc>
          <w:tcPr>
            <w:tcW w:w="1843" w:type="dxa"/>
            <w:tcMar>
              <w:top w:w="50" w:type="dxa"/>
              <w:left w:w="100" w:type="dxa"/>
            </w:tcMar>
            <w:vAlign w:val="center"/>
          </w:tcPr>
          <w:p w14:paraId="440359AF">
            <w:pPr>
              <w:spacing w:before="0" w:after="0"/>
              <w:ind w:left="135"/>
              <w:jc w:val="left"/>
            </w:pPr>
          </w:p>
        </w:tc>
      </w:tr>
      <w:tr w14:paraId="71E18B0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14:paraId="66603650">
            <w:pPr>
              <w:spacing w:before="0" w:after="0"/>
              <w:ind w:left="0"/>
              <w:jc w:val="left"/>
            </w:pPr>
            <w:r>
              <w:rPr>
                <w:rFonts w:ascii="Times New Roman" w:hAnsi="Times New Roman"/>
                <w:b w:val="0"/>
                <w:i w:val="0"/>
                <w:color w:val="000000"/>
                <w:sz w:val="24"/>
              </w:rPr>
              <w:t>18</w:t>
            </w:r>
          </w:p>
        </w:tc>
        <w:tc>
          <w:tcPr>
            <w:tcW w:w="4077" w:type="dxa"/>
            <w:tcMar>
              <w:top w:w="50" w:type="dxa"/>
              <w:left w:w="100" w:type="dxa"/>
            </w:tcMar>
            <w:vAlign w:val="center"/>
          </w:tcPr>
          <w:p w14:paraId="14CA8AA5">
            <w:pPr>
              <w:spacing w:before="0" w:after="0"/>
              <w:ind w:left="135"/>
              <w:jc w:val="left"/>
            </w:pPr>
            <w:r>
              <w:rPr>
                <w:rFonts w:ascii="Times New Roman" w:hAnsi="Times New Roman"/>
                <w:b w:val="0"/>
                <w:i w:val="0"/>
                <w:color w:val="000000"/>
                <w:sz w:val="24"/>
              </w:rPr>
              <w:t>Досуг и увлечения (хобби) современного подростка (направления живописи)</w:t>
            </w:r>
          </w:p>
        </w:tc>
        <w:tc>
          <w:tcPr>
            <w:tcW w:w="716" w:type="dxa"/>
            <w:tcMar>
              <w:top w:w="50" w:type="dxa"/>
              <w:left w:w="100" w:type="dxa"/>
            </w:tcMar>
            <w:vAlign w:val="center"/>
          </w:tcPr>
          <w:p w14:paraId="710E5D90">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14:paraId="5AD9EC6C">
            <w:pPr>
              <w:spacing w:before="0" w:after="0" w:line="276" w:lineRule="auto"/>
              <w:ind w:left="135"/>
              <w:jc w:val="center"/>
            </w:pPr>
          </w:p>
        </w:tc>
        <w:tc>
          <w:tcPr>
            <w:tcW w:w="1503" w:type="dxa"/>
            <w:tcMar>
              <w:top w:w="50" w:type="dxa"/>
              <w:left w:w="100" w:type="dxa"/>
            </w:tcMar>
            <w:vAlign w:val="center"/>
          </w:tcPr>
          <w:p w14:paraId="335828AA">
            <w:pPr>
              <w:spacing w:before="0" w:after="0" w:line="276" w:lineRule="auto"/>
              <w:ind w:left="135"/>
              <w:jc w:val="center"/>
            </w:pPr>
          </w:p>
        </w:tc>
        <w:tc>
          <w:tcPr>
            <w:tcW w:w="1048" w:type="dxa"/>
            <w:tcMar>
              <w:top w:w="50" w:type="dxa"/>
              <w:left w:w="100" w:type="dxa"/>
            </w:tcMar>
            <w:vAlign w:val="center"/>
          </w:tcPr>
          <w:p w14:paraId="4A4D68DA">
            <w:pPr>
              <w:spacing w:before="0" w:after="0"/>
              <w:ind w:left="135"/>
              <w:jc w:val="left"/>
            </w:pPr>
          </w:p>
        </w:tc>
        <w:tc>
          <w:tcPr>
            <w:tcW w:w="1843" w:type="dxa"/>
            <w:tcMar>
              <w:top w:w="50" w:type="dxa"/>
              <w:left w:w="100" w:type="dxa"/>
            </w:tcMar>
            <w:vAlign w:val="center"/>
          </w:tcPr>
          <w:p w14:paraId="1A0DD237">
            <w:pPr>
              <w:spacing w:before="0" w:after="0"/>
              <w:ind w:left="135"/>
              <w:jc w:val="left"/>
            </w:pPr>
          </w:p>
        </w:tc>
      </w:tr>
      <w:tr w14:paraId="68ED093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14:paraId="43E24BC0">
            <w:pPr>
              <w:spacing w:before="0" w:after="0"/>
              <w:ind w:left="0"/>
              <w:jc w:val="left"/>
            </w:pPr>
            <w:r>
              <w:rPr>
                <w:rFonts w:ascii="Times New Roman" w:hAnsi="Times New Roman"/>
                <w:b w:val="0"/>
                <w:i w:val="0"/>
                <w:color w:val="000000"/>
                <w:sz w:val="24"/>
              </w:rPr>
              <w:t>19</w:t>
            </w:r>
          </w:p>
        </w:tc>
        <w:tc>
          <w:tcPr>
            <w:tcW w:w="4077" w:type="dxa"/>
            <w:tcMar>
              <w:top w:w="50" w:type="dxa"/>
              <w:left w:w="100" w:type="dxa"/>
            </w:tcMar>
            <w:vAlign w:val="center"/>
          </w:tcPr>
          <w:p w14:paraId="65238191">
            <w:pPr>
              <w:spacing w:before="0" w:after="0"/>
              <w:ind w:left="135"/>
              <w:jc w:val="left"/>
            </w:pPr>
            <w:r>
              <w:rPr>
                <w:rFonts w:ascii="Times New Roman" w:hAnsi="Times New Roman"/>
                <w:b w:val="0"/>
                <w:i w:val="0"/>
                <w:color w:val="000000"/>
                <w:sz w:val="24"/>
              </w:rPr>
              <w:t>Досуг и увлечения (хобби) современного подростка (технологии: проблемы)</w:t>
            </w:r>
          </w:p>
        </w:tc>
        <w:tc>
          <w:tcPr>
            <w:tcW w:w="716" w:type="dxa"/>
            <w:tcMar>
              <w:top w:w="50" w:type="dxa"/>
              <w:left w:w="100" w:type="dxa"/>
            </w:tcMar>
            <w:vAlign w:val="center"/>
          </w:tcPr>
          <w:p w14:paraId="7640AE70">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14:paraId="181C6B3D">
            <w:pPr>
              <w:spacing w:before="0" w:after="0" w:line="276" w:lineRule="auto"/>
              <w:ind w:left="135"/>
              <w:jc w:val="center"/>
            </w:pPr>
          </w:p>
        </w:tc>
        <w:tc>
          <w:tcPr>
            <w:tcW w:w="1503" w:type="dxa"/>
            <w:tcMar>
              <w:top w:w="50" w:type="dxa"/>
              <w:left w:w="100" w:type="dxa"/>
            </w:tcMar>
            <w:vAlign w:val="center"/>
          </w:tcPr>
          <w:p w14:paraId="73397E97">
            <w:pPr>
              <w:spacing w:before="0" w:after="0" w:line="276" w:lineRule="auto"/>
              <w:ind w:left="135"/>
              <w:jc w:val="center"/>
            </w:pPr>
          </w:p>
        </w:tc>
        <w:tc>
          <w:tcPr>
            <w:tcW w:w="1048" w:type="dxa"/>
            <w:tcMar>
              <w:top w:w="50" w:type="dxa"/>
              <w:left w:w="100" w:type="dxa"/>
            </w:tcMar>
            <w:vAlign w:val="center"/>
          </w:tcPr>
          <w:p w14:paraId="39E5E35F">
            <w:pPr>
              <w:spacing w:before="0" w:after="0"/>
              <w:ind w:left="135"/>
              <w:jc w:val="left"/>
            </w:pPr>
          </w:p>
        </w:tc>
        <w:tc>
          <w:tcPr>
            <w:tcW w:w="1843" w:type="dxa"/>
            <w:tcMar>
              <w:top w:w="50" w:type="dxa"/>
              <w:left w:w="100" w:type="dxa"/>
            </w:tcMar>
            <w:vAlign w:val="center"/>
          </w:tcPr>
          <w:p w14:paraId="68AC26BF">
            <w:pPr>
              <w:spacing w:before="0" w:after="0"/>
              <w:ind w:left="135"/>
              <w:jc w:val="left"/>
            </w:pPr>
          </w:p>
        </w:tc>
      </w:tr>
      <w:tr w14:paraId="4924DD7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14:paraId="179974B0">
            <w:pPr>
              <w:spacing w:before="0" w:after="0"/>
              <w:ind w:left="0"/>
              <w:jc w:val="left"/>
            </w:pPr>
            <w:r>
              <w:rPr>
                <w:rFonts w:ascii="Times New Roman" w:hAnsi="Times New Roman"/>
                <w:b w:val="0"/>
                <w:i w:val="0"/>
                <w:color w:val="000000"/>
                <w:sz w:val="24"/>
              </w:rPr>
              <w:t>20</w:t>
            </w:r>
          </w:p>
        </w:tc>
        <w:tc>
          <w:tcPr>
            <w:tcW w:w="4077" w:type="dxa"/>
            <w:tcMar>
              <w:top w:w="50" w:type="dxa"/>
              <w:left w:w="100" w:type="dxa"/>
            </w:tcMar>
            <w:vAlign w:val="center"/>
          </w:tcPr>
          <w:p w14:paraId="59724584">
            <w:pPr>
              <w:spacing w:before="0" w:after="0"/>
              <w:ind w:left="135"/>
              <w:jc w:val="left"/>
            </w:pPr>
            <w:r>
              <w:rPr>
                <w:rFonts w:ascii="Times New Roman" w:hAnsi="Times New Roman"/>
                <w:b w:val="0"/>
                <w:i w:val="0"/>
                <w:color w:val="000000"/>
                <w:sz w:val="24"/>
              </w:rPr>
              <w:t>Досуг и увлечения (хобби) современного подростка (компьютерные программы)</w:t>
            </w:r>
          </w:p>
        </w:tc>
        <w:tc>
          <w:tcPr>
            <w:tcW w:w="716" w:type="dxa"/>
            <w:tcMar>
              <w:top w:w="50" w:type="dxa"/>
              <w:left w:w="100" w:type="dxa"/>
            </w:tcMar>
            <w:vAlign w:val="center"/>
          </w:tcPr>
          <w:p w14:paraId="0A58B6A1">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14:paraId="1040C8ED">
            <w:pPr>
              <w:spacing w:before="0" w:after="0" w:line="276" w:lineRule="auto"/>
              <w:ind w:left="135"/>
              <w:jc w:val="center"/>
            </w:pPr>
          </w:p>
        </w:tc>
        <w:tc>
          <w:tcPr>
            <w:tcW w:w="1503" w:type="dxa"/>
            <w:tcMar>
              <w:top w:w="50" w:type="dxa"/>
              <w:left w:w="100" w:type="dxa"/>
            </w:tcMar>
            <w:vAlign w:val="center"/>
          </w:tcPr>
          <w:p w14:paraId="67872107">
            <w:pPr>
              <w:spacing w:before="0" w:after="0" w:line="276" w:lineRule="auto"/>
              <w:ind w:left="135"/>
              <w:jc w:val="center"/>
            </w:pPr>
          </w:p>
        </w:tc>
        <w:tc>
          <w:tcPr>
            <w:tcW w:w="1048" w:type="dxa"/>
            <w:tcMar>
              <w:top w:w="50" w:type="dxa"/>
              <w:left w:w="100" w:type="dxa"/>
            </w:tcMar>
            <w:vAlign w:val="center"/>
          </w:tcPr>
          <w:p w14:paraId="562CC430">
            <w:pPr>
              <w:spacing w:before="0" w:after="0"/>
              <w:ind w:left="135"/>
              <w:jc w:val="left"/>
            </w:pPr>
          </w:p>
        </w:tc>
        <w:tc>
          <w:tcPr>
            <w:tcW w:w="1843" w:type="dxa"/>
            <w:tcMar>
              <w:top w:w="50" w:type="dxa"/>
              <w:left w:w="100" w:type="dxa"/>
            </w:tcMar>
            <w:vAlign w:val="center"/>
          </w:tcPr>
          <w:p w14:paraId="7FA8EAF2">
            <w:pPr>
              <w:spacing w:before="0" w:after="0"/>
              <w:ind w:left="135"/>
              <w:jc w:val="left"/>
            </w:pPr>
          </w:p>
        </w:tc>
      </w:tr>
      <w:tr w14:paraId="0F0984F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14:paraId="4F0A7C4F">
            <w:pPr>
              <w:spacing w:before="0" w:after="0"/>
              <w:ind w:left="0"/>
              <w:jc w:val="left"/>
            </w:pPr>
            <w:r>
              <w:rPr>
                <w:rFonts w:ascii="Times New Roman" w:hAnsi="Times New Roman"/>
                <w:b w:val="0"/>
                <w:i w:val="0"/>
                <w:color w:val="000000"/>
                <w:sz w:val="24"/>
              </w:rPr>
              <w:t>21</w:t>
            </w:r>
          </w:p>
        </w:tc>
        <w:tc>
          <w:tcPr>
            <w:tcW w:w="4077" w:type="dxa"/>
            <w:tcMar>
              <w:top w:w="50" w:type="dxa"/>
              <w:left w:w="100" w:type="dxa"/>
            </w:tcMar>
            <w:vAlign w:val="center"/>
          </w:tcPr>
          <w:p w14:paraId="622BB06A">
            <w:pPr>
              <w:spacing w:before="0" w:after="0"/>
              <w:ind w:left="135"/>
              <w:jc w:val="left"/>
            </w:pPr>
            <w:r>
              <w:rPr>
                <w:rFonts w:ascii="Times New Roman" w:hAnsi="Times New Roman"/>
                <w:b w:val="0"/>
                <w:i w:val="0"/>
                <w:color w:val="000000"/>
                <w:sz w:val="24"/>
              </w:rPr>
              <w:t>Досуг и увлечения (хобби) современного подростка (компьютерные игры)</w:t>
            </w:r>
          </w:p>
        </w:tc>
        <w:tc>
          <w:tcPr>
            <w:tcW w:w="716" w:type="dxa"/>
            <w:tcMar>
              <w:top w:w="50" w:type="dxa"/>
              <w:left w:w="100" w:type="dxa"/>
            </w:tcMar>
            <w:vAlign w:val="center"/>
          </w:tcPr>
          <w:p w14:paraId="7CC30220">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14:paraId="5F148F3A">
            <w:pPr>
              <w:spacing w:before="0" w:after="0" w:line="276" w:lineRule="auto"/>
              <w:ind w:left="135"/>
              <w:jc w:val="center"/>
            </w:pPr>
          </w:p>
        </w:tc>
        <w:tc>
          <w:tcPr>
            <w:tcW w:w="1503" w:type="dxa"/>
            <w:tcMar>
              <w:top w:w="50" w:type="dxa"/>
              <w:left w:w="100" w:type="dxa"/>
            </w:tcMar>
            <w:vAlign w:val="center"/>
          </w:tcPr>
          <w:p w14:paraId="177301D6">
            <w:pPr>
              <w:spacing w:before="0" w:after="0" w:line="276" w:lineRule="auto"/>
              <w:ind w:left="135"/>
              <w:jc w:val="center"/>
            </w:pPr>
          </w:p>
        </w:tc>
        <w:tc>
          <w:tcPr>
            <w:tcW w:w="1048" w:type="dxa"/>
            <w:tcMar>
              <w:top w:w="50" w:type="dxa"/>
              <w:left w:w="100" w:type="dxa"/>
            </w:tcMar>
            <w:vAlign w:val="center"/>
          </w:tcPr>
          <w:p w14:paraId="0E46B6A4">
            <w:pPr>
              <w:spacing w:before="0" w:after="0"/>
              <w:ind w:left="135"/>
              <w:jc w:val="left"/>
            </w:pPr>
          </w:p>
        </w:tc>
        <w:tc>
          <w:tcPr>
            <w:tcW w:w="1843" w:type="dxa"/>
            <w:tcMar>
              <w:top w:w="50" w:type="dxa"/>
              <w:left w:w="100" w:type="dxa"/>
            </w:tcMar>
            <w:vAlign w:val="center"/>
          </w:tcPr>
          <w:p w14:paraId="4B7A97A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"https://m.edsoo.ru/83542866" \h </w:instrText>
            </w:r>
            <w:r>
              <w:fldChar w:fldCharType="separate"/>
            </w:r>
            <w:r>
              <w:rPr>
                <w:rFonts w:ascii="Times New Roman" w:hAnsi="Times New Roman"/>
                <w:b w:val="0"/>
                <w:i w:val="0"/>
                <w:color w:val="0000FF"/>
                <w:sz w:val="22"/>
                <w:u w:val="single"/>
              </w:rPr>
              <w:t>https://m.edsoo.ru/83542866</w:t>
            </w:r>
            <w:r>
              <w:rPr>
                <w:rFonts w:ascii="Times New Roman" w:hAnsi="Times New Roman"/>
                <w:b w:val="0"/>
                <w:i w:val="0"/>
                <w:color w:val="0000FF"/>
                <w:sz w:val="22"/>
                <w:u w:val="single"/>
              </w:rPr>
              <w:fldChar w:fldCharType="end"/>
            </w:r>
          </w:p>
        </w:tc>
      </w:tr>
      <w:tr w14:paraId="57516B8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14:paraId="1779EDF9">
            <w:pPr>
              <w:spacing w:before="0" w:after="0"/>
              <w:ind w:left="0"/>
              <w:jc w:val="left"/>
            </w:pPr>
            <w:r>
              <w:rPr>
                <w:rFonts w:ascii="Times New Roman" w:hAnsi="Times New Roman"/>
                <w:b w:val="0"/>
                <w:i w:val="0"/>
                <w:color w:val="000000"/>
                <w:sz w:val="24"/>
              </w:rPr>
              <w:t>22</w:t>
            </w:r>
          </w:p>
        </w:tc>
        <w:tc>
          <w:tcPr>
            <w:tcW w:w="4077" w:type="dxa"/>
            <w:tcMar>
              <w:top w:w="50" w:type="dxa"/>
              <w:left w:w="100" w:type="dxa"/>
            </w:tcMar>
            <w:vAlign w:val="center"/>
          </w:tcPr>
          <w:p w14:paraId="34223325">
            <w:pPr>
              <w:spacing w:before="0" w:after="0"/>
              <w:ind w:left="135"/>
              <w:jc w:val="left"/>
            </w:pPr>
            <w:r>
              <w:rPr>
                <w:rFonts w:ascii="Times New Roman" w:hAnsi="Times New Roman"/>
                <w:b w:val="0"/>
                <w:i w:val="0"/>
                <w:color w:val="000000"/>
                <w:sz w:val="24"/>
              </w:rPr>
              <w:t>Досуг и увлечения (хобби) современного подростка (технологии в нашей жизни)</w:t>
            </w:r>
          </w:p>
        </w:tc>
        <w:tc>
          <w:tcPr>
            <w:tcW w:w="716" w:type="dxa"/>
            <w:tcMar>
              <w:top w:w="50" w:type="dxa"/>
              <w:left w:w="100" w:type="dxa"/>
            </w:tcMar>
            <w:vAlign w:val="center"/>
          </w:tcPr>
          <w:p w14:paraId="0F7260C3">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14:paraId="779CB6D3">
            <w:pPr>
              <w:spacing w:before="0" w:after="0" w:line="276" w:lineRule="auto"/>
              <w:ind w:left="135"/>
              <w:jc w:val="center"/>
            </w:pPr>
          </w:p>
        </w:tc>
        <w:tc>
          <w:tcPr>
            <w:tcW w:w="1503" w:type="dxa"/>
            <w:tcMar>
              <w:top w:w="50" w:type="dxa"/>
              <w:left w:w="100" w:type="dxa"/>
            </w:tcMar>
            <w:vAlign w:val="center"/>
          </w:tcPr>
          <w:p w14:paraId="4ED87D76">
            <w:pPr>
              <w:spacing w:before="0" w:after="0" w:line="276" w:lineRule="auto"/>
              <w:ind w:left="135"/>
              <w:jc w:val="center"/>
            </w:pPr>
          </w:p>
        </w:tc>
        <w:tc>
          <w:tcPr>
            <w:tcW w:w="1048" w:type="dxa"/>
            <w:tcMar>
              <w:top w:w="50" w:type="dxa"/>
              <w:left w:w="100" w:type="dxa"/>
            </w:tcMar>
            <w:vAlign w:val="center"/>
          </w:tcPr>
          <w:p w14:paraId="1CBA0724">
            <w:pPr>
              <w:spacing w:before="0" w:after="0"/>
              <w:ind w:left="135"/>
              <w:jc w:val="left"/>
            </w:pPr>
          </w:p>
        </w:tc>
        <w:tc>
          <w:tcPr>
            <w:tcW w:w="1843" w:type="dxa"/>
            <w:tcMar>
              <w:top w:w="50" w:type="dxa"/>
              <w:left w:w="100" w:type="dxa"/>
            </w:tcMar>
            <w:vAlign w:val="center"/>
          </w:tcPr>
          <w:p w14:paraId="4D4019C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"https://m.edsoo.ru/83542262" \h </w:instrText>
            </w:r>
            <w:r>
              <w:fldChar w:fldCharType="separate"/>
            </w:r>
            <w:r>
              <w:rPr>
                <w:rFonts w:ascii="Times New Roman" w:hAnsi="Times New Roman"/>
                <w:b w:val="0"/>
                <w:i w:val="0"/>
                <w:color w:val="0000FF"/>
                <w:sz w:val="22"/>
                <w:u w:val="single"/>
              </w:rPr>
              <w:t>https://m.edsoo.ru/83542262</w:t>
            </w:r>
            <w:r>
              <w:rPr>
                <w:rFonts w:ascii="Times New Roman" w:hAnsi="Times New Roman"/>
                <w:b w:val="0"/>
                <w:i w:val="0"/>
                <w:color w:val="0000FF"/>
                <w:sz w:val="22"/>
                <w:u w:val="single"/>
              </w:rPr>
              <w:fldChar w:fldCharType="end"/>
            </w:r>
          </w:p>
        </w:tc>
      </w:tr>
      <w:tr w14:paraId="17FD567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14:paraId="0FC24EC4">
            <w:pPr>
              <w:spacing w:before="0" w:after="0"/>
              <w:ind w:left="0"/>
              <w:jc w:val="left"/>
            </w:pPr>
            <w:r>
              <w:rPr>
                <w:rFonts w:ascii="Times New Roman" w:hAnsi="Times New Roman"/>
                <w:b w:val="0"/>
                <w:i w:val="0"/>
                <w:color w:val="000000"/>
                <w:sz w:val="24"/>
              </w:rPr>
              <w:t>23</w:t>
            </w:r>
          </w:p>
        </w:tc>
        <w:tc>
          <w:tcPr>
            <w:tcW w:w="4077" w:type="dxa"/>
            <w:tcMar>
              <w:top w:w="50" w:type="dxa"/>
              <w:left w:w="100" w:type="dxa"/>
            </w:tcMar>
            <w:vAlign w:val="center"/>
          </w:tcPr>
          <w:p w14:paraId="6E2495D4">
            <w:pPr>
              <w:spacing w:before="0" w:after="0"/>
              <w:ind w:left="135"/>
              <w:jc w:val="left"/>
            </w:pPr>
            <w:r>
              <w:rPr>
                <w:rFonts w:ascii="Times New Roman" w:hAnsi="Times New Roman"/>
                <w:b w:val="0"/>
                <w:i w:val="0"/>
                <w:color w:val="000000"/>
                <w:sz w:val="24"/>
              </w:rPr>
              <w:t>Досуг и увлечения (хобби) современного подростка (виды искусства)</w:t>
            </w:r>
          </w:p>
        </w:tc>
        <w:tc>
          <w:tcPr>
            <w:tcW w:w="716" w:type="dxa"/>
            <w:tcMar>
              <w:top w:w="50" w:type="dxa"/>
              <w:left w:w="100" w:type="dxa"/>
            </w:tcMar>
            <w:vAlign w:val="center"/>
          </w:tcPr>
          <w:p w14:paraId="2B2E6868">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14:paraId="611796B1">
            <w:pPr>
              <w:spacing w:before="0" w:after="0" w:line="276" w:lineRule="auto"/>
              <w:ind w:left="135"/>
              <w:jc w:val="center"/>
            </w:pPr>
          </w:p>
        </w:tc>
        <w:tc>
          <w:tcPr>
            <w:tcW w:w="1503" w:type="dxa"/>
            <w:tcMar>
              <w:top w:w="50" w:type="dxa"/>
              <w:left w:w="100" w:type="dxa"/>
            </w:tcMar>
            <w:vAlign w:val="center"/>
          </w:tcPr>
          <w:p w14:paraId="5A4616F4">
            <w:pPr>
              <w:spacing w:before="0" w:after="0" w:line="276" w:lineRule="auto"/>
              <w:ind w:left="135"/>
              <w:jc w:val="center"/>
            </w:pPr>
          </w:p>
        </w:tc>
        <w:tc>
          <w:tcPr>
            <w:tcW w:w="1048" w:type="dxa"/>
            <w:tcMar>
              <w:top w:w="50" w:type="dxa"/>
              <w:left w:w="100" w:type="dxa"/>
            </w:tcMar>
            <w:vAlign w:val="center"/>
          </w:tcPr>
          <w:p w14:paraId="04049150">
            <w:pPr>
              <w:spacing w:before="0" w:after="0"/>
              <w:ind w:left="135"/>
              <w:jc w:val="left"/>
            </w:pPr>
          </w:p>
        </w:tc>
        <w:tc>
          <w:tcPr>
            <w:tcW w:w="1843" w:type="dxa"/>
            <w:tcMar>
              <w:top w:w="50" w:type="dxa"/>
              <w:left w:w="100" w:type="dxa"/>
            </w:tcMar>
            <w:vAlign w:val="center"/>
          </w:tcPr>
          <w:p w14:paraId="5C72B1DF">
            <w:pPr>
              <w:spacing w:before="0" w:after="0"/>
              <w:ind w:left="135"/>
              <w:jc w:val="left"/>
            </w:pPr>
          </w:p>
        </w:tc>
      </w:tr>
      <w:tr w14:paraId="5641835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14:paraId="7D960701">
            <w:pPr>
              <w:spacing w:before="0" w:after="0"/>
              <w:ind w:left="0"/>
              <w:jc w:val="left"/>
            </w:pPr>
            <w:r>
              <w:rPr>
                <w:rFonts w:ascii="Times New Roman" w:hAnsi="Times New Roman"/>
                <w:b w:val="0"/>
                <w:i w:val="0"/>
                <w:color w:val="000000"/>
                <w:sz w:val="24"/>
              </w:rPr>
              <w:t>24</w:t>
            </w:r>
          </w:p>
        </w:tc>
        <w:tc>
          <w:tcPr>
            <w:tcW w:w="4077" w:type="dxa"/>
            <w:tcMar>
              <w:top w:w="50" w:type="dxa"/>
              <w:left w:w="100" w:type="dxa"/>
            </w:tcMar>
            <w:vAlign w:val="center"/>
          </w:tcPr>
          <w:p w14:paraId="1BC05D98">
            <w:pPr>
              <w:spacing w:before="0" w:after="0"/>
              <w:ind w:left="135"/>
              <w:jc w:val="left"/>
            </w:pPr>
            <w:r>
              <w:rPr>
                <w:rFonts w:ascii="Times New Roman" w:hAnsi="Times New Roman"/>
                <w:b w:val="0"/>
                <w:i w:val="0"/>
                <w:color w:val="000000"/>
                <w:sz w:val="24"/>
              </w:rPr>
              <w:t>Досуг и увлечения (хобби) современного подростка (музыка)</w:t>
            </w:r>
          </w:p>
        </w:tc>
        <w:tc>
          <w:tcPr>
            <w:tcW w:w="716" w:type="dxa"/>
            <w:tcMar>
              <w:top w:w="50" w:type="dxa"/>
              <w:left w:w="100" w:type="dxa"/>
            </w:tcMar>
            <w:vAlign w:val="center"/>
          </w:tcPr>
          <w:p w14:paraId="20598D96">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14:paraId="1D0EDAD9">
            <w:pPr>
              <w:spacing w:before="0" w:after="0" w:line="276" w:lineRule="auto"/>
              <w:ind w:left="135"/>
              <w:jc w:val="center"/>
            </w:pPr>
          </w:p>
        </w:tc>
        <w:tc>
          <w:tcPr>
            <w:tcW w:w="1503" w:type="dxa"/>
            <w:tcMar>
              <w:top w:w="50" w:type="dxa"/>
              <w:left w:w="100" w:type="dxa"/>
            </w:tcMar>
            <w:vAlign w:val="center"/>
          </w:tcPr>
          <w:p w14:paraId="50DEE2BF">
            <w:pPr>
              <w:spacing w:before="0" w:after="0" w:line="276" w:lineRule="auto"/>
              <w:ind w:left="135"/>
              <w:jc w:val="center"/>
            </w:pPr>
          </w:p>
        </w:tc>
        <w:tc>
          <w:tcPr>
            <w:tcW w:w="1048" w:type="dxa"/>
            <w:tcMar>
              <w:top w:w="50" w:type="dxa"/>
              <w:left w:w="100" w:type="dxa"/>
            </w:tcMar>
            <w:vAlign w:val="center"/>
          </w:tcPr>
          <w:p w14:paraId="118AA39A">
            <w:pPr>
              <w:spacing w:before="0" w:after="0"/>
              <w:ind w:left="135"/>
              <w:jc w:val="left"/>
            </w:pPr>
          </w:p>
        </w:tc>
        <w:tc>
          <w:tcPr>
            <w:tcW w:w="1843" w:type="dxa"/>
            <w:tcMar>
              <w:top w:w="50" w:type="dxa"/>
              <w:left w:w="100" w:type="dxa"/>
            </w:tcMar>
            <w:vAlign w:val="center"/>
          </w:tcPr>
          <w:p w14:paraId="5339323E">
            <w:pPr>
              <w:spacing w:before="0" w:after="0"/>
              <w:ind w:left="135"/>
              <w:jc w:val="left"/>
            </w:pPr>
          </w:p>
        </w:tc>
      </w:tr>
      <w:tr w14:paraId="7E518C7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14:paraId="5F72A316">
            <w:pPr>
              <w:spacing w:before="0" w:after="0"/>
              <w:ind w:left="0"/>
              <w:jc w:val="left"/>
            </w:pPr>
            <w:r>
              <w:rPr>
                <w:rFonts w:ascii="Times New Roman" w:hAnsi="Times New Roman"/>
                <w:b w:val="0"/>
                <w:i w:val="0"/>
                <w:color w:val="000000"/>
                <w:sz w:val="24"/>
              </w:rPr>
              <w:t>25</w:t>
            </w:r>
          </w:p>
        </w:tc>
        <w:tc>
          <w:tcPr>
            <w:tcW w:w="4077" w:type="dxa"/>
            <w:tcMar>
              <w:top w:w="50" w:type="dxa"/>
              <w:left w:w="100" w:type="dxa"/>
            </w:tcMar>
            <w:vAlign w:val="center"/>
          </w:tcPr>
          <w:p w14:paraId="4AB101A0">
            <w:pPr>
              <w:spacing w:before="0" w:after="0"/>
              <w:ind w:left="135"/>
              <w:jc w:val="left"/>
            </w:pPr>
            <w:r>
              <w:rPr>
                <w:rFonts w:ascii="Times New Roman" w:hAnsi="Times New Roman"/>
                <w:b w:val="0"/>
                <w:i w:val="0"/>
                <w:color w:val="000000"/>
                <w:sz w:val="24"/>
              </w:rPr>
              <w:t>Досуг и увлечения (хобби) современного подростка (кино)</w:t>
            </w:r>
          </w:p>
        </w:tc>
        <w:tc>
          <w:tcPr>
            <w:tcW w:w="716" w:type="dxa"/>
            <w:tcMar>
              <w:top w:w="50" w:type="dxa"/>
              <w:left w:w="100" w:type="dxa"/>
            </w:tcMar>
            <w:vAlign w:val="center"/>
          </w:tcPr>
          <w:p w14:paraId="63615ED1">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14:paraId="29789EBF">
            <w:pPr>
              <w:spacing w:before="0" w:after="0" w:line="276" w:lineRule="auto"/>
              <w:ind w:left="135"/>
              <w:jc w:val="center"/>
            </w:pPr>
          </w:p>
        </w:tc>
        <w:tc>
          <w:tcPr>
            <w:tcW w:w="1503" w:type="dxa"/>
            <w:tcMar>
              <w:top w:w="50" w:type="dxa"/>
              <w:left w:w="100" w:type="dxa"/>
            </w:tcMar>
            <w:vAlign w:val="center"/>
          </w:tcPr>
          <w:p w14:paraId="5202905C">
            <w:pPr>
              <w:spacing w:before="0" w:after="0" w:line="276" w:lineRule="auto"/>
              <w:ind w:left="135"/>
              <w:jc w:val="center"/>
            </w:pPr>
          </w:p>
        </w:tc>
        <w:tc>
          <w:tcPr>
            <w:tcW w:w="1048" w:type="dxa"/>
            <w:tcMar>
              <w:top w:w="50" w:type="dxa"/>
              <w:left w:w="100" w:type="dxa"/>
            </w:tcMar>
            <w:vAlign w:val="center"/>
          </w:tcPr>
          <w:p w14:paraId="50017B05">
            <w:pPr>
              <w:spacing w:before="0" w:after="0"/>
              <w:ind w:left="135"/>
              <w:jc w:val="left"/>
            </w:pPr>
          </w:p>
        </w:tc>
        <w:tc>
          <w:tcPr>
            <w:tcW w:w="1843" w:type="dxa"/>
            <w:tcMar>
              <w:top w:w="50" w:type="dxa"/>
              <w:left w:w="100" w:type="dxa"/>
            </w:tcMar>
            <w:vAlign w:val="center"/>
          </w:tcPr>
          <w:p w14:paraId="1E69A09A">
            <w:pPr>
              <w:spacing w:before="0" w:after="0"/>
              <w:ind w:left="135"/>
              <w:jc w:val="left"/>
            </w:pPr>
          </w:p>
        </w:tc>
      </w:tr>
      <w:tr w14:paraId="433FCEC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14:paraId="6A35BBE3">
            <w:pPr>
              <w:spacing w:before="0" w:after="0"/>
              <w:ind w:left="0"/>
              <w:jc w:val="left"/>
            </w:pPr>
            <w:r>
              <w:rPr>
                <w:rFonts w:ascii="Times New Roman" w:hAnsi="Times New Roman"/>
                <w:b w:val="0"/>
                <w:i w:val="0"/>
                <w:color w:val="000000"/>
                <w:sz w:val="24"/>
              </w:rPr>
              <w:t>26</w:t>
            </w:r>
          </w:p>
        </w:tc>
        <w:tc>
          <w:tcPr>
            <w:tcW w:w="4077" w:type="dxa"/>
            <w:tcMar>
              <w:top w:w="50" w:type="dxa"/>
              <w:left w:w="100" w:type="dxa"/>
            </w:tcMar>
            <w:vAlign w:val="center"/>
          </w:tcPr>
          <w:p w14:paraId="1BADCEA0">
            <w:pPr>
              <w:spacing w:before="0" w:after="0"/>
              <w:ind w:left="135"/>
              <w:jc w:val="left"/>
            </w:pPr>
            <w:r>
              <w:rPr>
                <w:rFonts w:ascii="Times New Roman" w:hAnsi="Times New Roman"/>
                <w:b w:val="0"/>
                <w:i w:val="0"/>
                <w:color w:val="000000"/>
                <w:sz w:val="24"/>
              </w:rPr>
              <w:t>Досуг и увлечения (хобби) современного подростка (чтение)</w:t>
            </w:r>
          </w:p>
        </w:tc>
        <w:tc>
          <w:tcPr>
            <w:tcW w:w="716" w:type="dxa"/>
            <w:tcMar>
              <w:top w:w="50" w:type="dxa"/>
              <w:left w:w="100" w:type="dxa"/>
            </w:tcMar>
            <w:vAlign w:val="center"/>
          </w:tcPr>
          <w:p w14:paraId="0CE239A8">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14:paraId="11C01571">
            <w:pPr>
              <w:spacing w:before="0" w:after="0" w:line="276" w:lineRule="auto"/>
              <w:ind w:left="135"/>
              <w:jc w:val="center"/>
            </w:pPr>
          </w:p>
        </w:tc>
        <w:tc>
          <w:tcPr>
            <w:tcW w:w="1503" w:type="dxa"/>
            <w:tcMar>
              <w:top w:w="50" w:type="dxa"/>
              <w:left w:w="100" w:type="dxa"/>
            </w:tcMar>
            <w:vAlign w:val="center"/>
          </w:tcPr>
          <w:p w14:paraId="4E2D97C6">
            <w:pPr>
              <w:spacing w:before="0" w:after="0" w:line="276" w:lineRule="auto"/>
              <w:ind w:left="135"/>
              <w:jc w:val="center"/>
            </w:pPr>
          </w:p>
        </w:tc>
        <w:tc>
          <w:tcPr>
            <w:tcW w:w="1048" w:type="dxa"/>
            <w:tcMar>
              <w:top w:w="50" w:type="dxa"/>
              <w:left w:w="100" w:type="dxa"/>
            </w:tcMar>
            <w:vAlign w:val="center"/>
          </w:tcPr>
          <w:p w14:paraId="0C3C0F3D">
            <w:pPr>
              <w:spacing w:before="0" w:after="0"/>
              <w:ind w:left="135"/>
              <w:jc w:val="left"/>
            </w:pPr>
          </w:p>
        </w:tc>
        <w:tc>
          <w:tcPr>
            <w:tcW w:w="1843" w:type="dxa"/>
            <w:tcMar>
              <w:top w:w="50" w:type="dxa"/>
              <w:left w:w="100" w:type="dxa"/>
            </w:tcMar>
            <w:vAlign w:val="center"/>
          </w:tcPr>
          <w:p w14:paraId="2FB6225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"https://m.edsoo.ru/8354253c" \h </w:instrText>
            </w:r>
            <w:r>
              <w:fldChar w:fldCharType="separate"/>
            </w:r>
            <w:r>
              <w:rPr>
                <w:rFonts w:ascii="Times New Roman" w:hAnsi="Times New Roman"/>
                <w:b w:val="0"/>
                <w:i w:val="0"/>
                <w:color w:val="0000FF"/>
                <w:sz w:val="22"/>
                <w:u w:val="single"/>
              </w:rPr>
              <w:t>https://m.edsoo.ru/8354253c</w:t>
            </w:r>
            <w:r>
              <w:rPr>
                <w:rFonts w:ascii="Times New Roman" w:hAnsi="Times New Roman"/>
                <w:b w:val="0"/>
                <w:i w:val="0"/>
                <w:color w:val="0000FF"/>
                <w:sz w:val="22"/>
                <w:u w:val="single"/>
              </w:rPr>
              <w:fldChar w:fldCharType="end"/>
            </w:r>
          </w:p>
        </w:tc>
      </w:tr>
      <w:tr w14:paraId="2EE9134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14:paraId="217859E8">
            <w:pPr>
              <w:spacing w:before="0" w:after="0"/>
              <w:ind w:left="0"/>
              <w:jc w:val="left"/>
            </w:pPr>
            <w:r>
              <w:rPr>
                <w:rFonts w:ascii="Times New Roman" w:hAnsi="Times New Roman"/>
                <w:b w:val="0"/>
                <w:i w:val="0"/>
                <w:color w:val="000000"/>
                <w:sz w:val="24"/>
              </w:rPr>
              <w:t>27</w:t>
            </w:r>
          </w:p>
        </w:tc>
        <w:tc>
          <w:tcPr>
            <w:tcW w:w="4077" w:type="dxa"/>
            <w:tcMar>
              <w:top w:w="50" w:type="dxa"/>
              <w:left w:w="100" w:type="dxa"/>
            </w:tcMar>
            <w:vAlign w:val="center"/>
          </w:tcPr>
          <w:p w14:paraId="5E532C37">
            <w:pPr>
              <w:spacing w:before="0" w:after="0"/>
              <w:ind w:left="135"/>
              <w:jc w:val="left"/>
            </w:pPr>
            <w:r>
              <w:rPr>
                <w:rFonts w:ascii="Times New Roman" w:hAnsi="Times New Roman"/>
                <w:b w:val="0"/>
                <w:i w:val="0"/>
                <w:color w:val="000000"/>
                <w:sz w:val="24"/>
              </w:rPr>
              <w:t>Досуг и увлечения (хобби) современного подростка (волонтёрское движение)</w:t>
            </w:r>
          </w:p>
        </w:tc>
        <w:tc>
          <w:tcPr>
            <w:tcW w:w="716" w:type="dxa"/>
            <w:tcMar>
              <w:top w:w="50" w:type="dxa"/>
              <w:left w:w="100" w:type="dxa"/>
            </w:tcMar>
            <w:vAlign w:val="center"/>
          </w:tcPr>
          <w:p w14:paraId="326E5990">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14:paraId="492F4EC6">
            <w:pPr>
              <w:spacing w:before="0" w:after="0" w:line="276" w:lineRule="auto"/>
              <w:ind w:left="135"/>
              <w:jc w:val="center"/>
            </w:pPr>
          </w:p>
        </w:tc>
        <w:tc>
          <w:tcPr>
            <w:tcW w:w="1503" w:type="dxa"/>
            <w:tcMar>
              <w:top w:w="50" w:type="dxa"/>
              <w:left w:w="100" w:type="dxa"/>
            </w:tcMar>
            <w:vAlign w:val="center"/>
          </w:tcPr>
          <w:p w14:paraId="52EAA682">
            <w:pPr>
              <w:spacing w:before="0" w:after="0" w:line="276" w:lineRule="auto"/>
              <w:ind w:left="135"/>
              <w:jc w:val="center"/>
            </w:pPr>
          </w:p>
        </w:tc>
        <w:tc>
          <w:tcPr>
            <w:tcW w:w="1048" w:type="dxa"/>
            <w:tcMar>
              <w:top w:w="50" w:type="dxa"/>
              <w:left w:w="100" w:type="dxa"/>
            </w:tcMar>
            <w:vAlign w:val="center"/>
          </w:tcPr>
          <w:p w14:paraId="7B8252B2">
            <w:pPr>
              <w:spacing w:before="0" w:after="0"/>
              <w:ind w:left="135"/>
              <w:jc w:val="left"/>
            </w:pPr>
          </w:p>
        </w:tc>
        <w:tc>
          <w:tcPr>
            <w:tcW w:w="1843" w:type="dxa"/>
            <w:tcMar>
              <w:top w:w="50" w:type="dxa"/>
              <w:left w:w="100" w:type="dxa"/>
            </w:tcMar>
            <w:vAlign w:val="center"/>
          </w:tcPr>
          <w:p w14:paraId="1047802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"https://m.edsoo.ru/83541ee8" \h </w:instrText>
            </w:r>
            <w:r>
              <w:fldChar w:fldCharType="separate"/>
            </w:r>
            <w:r>
              <w:rPr>
                <w:rFonts w:ascii="Times New Roman" w:hAnsi="Times New Roman"/>
                <w:b w:val="0"/>
                <w:i w:val="0"/>
                <w:color w:val="0000FF"/>
                <w:sz w:val="22"/>
                <w:u w:val="single"/>
              </w:rPr>
              <w:t>https://m.edsoo.ru/83541ee8</w:t>
            </w:r>
            <w:r>
              <w:rPr>
                <w:rFonts w:ascii="Times New Roman" w:hAnsi="Times New Roman"/>
                <w:b w:val="0"/>
                <w:i w:val="0"/>
                <w:color w:val="0000FF"/>
                <w:sz w:val="22"/>
                <w:u w:val="single"/>
              </w:rPr>
              <w:fldChar w:fldCharType="end"/>
            </w:r>
          </w:p>
        </w:tc>
      </w:tr>
      <w:tr w14:paraId="627D802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14:paraId="21C5A693">
            <w:pPr>
              <w:spacing w:before="0" w:after="0"/>
              <w:ind w:left="0"/>
              <w:jc w:val="left"/>
            </w:pPr>
            <w:r>
              <w:rPr>
                <w:rFonts w:ascii="Times New Roman" w:hAnsi="Times New Roman"/>
                <w:b w:val="0"/>
                <w:i w:val="0"/>
                <w:color w:val="000000"/>
                <w:sz w:val="24"/>
              </w:rPr>
              <w:t>28</w:t>
            </w:r>
          </w:p>
        </w:tc>
        <w:tc>
          <w:tcPr>
            <w:tcW w:w="4077" w:type="dxa"/>
            <w:tcMar>
              <w:top w:w="50" w:type="dxa"/>
              <w:left w:w="100" w:type="dxa"/>
            </w:tcMar>
            <w:vAlign w:val="center"/>
          </w:tcPr>
          <w:p w14:paraId="5DB4C3BB">
            <w:pPr>
              <w:spacing w:before="0" w:after="0"/>
              <w:ind w:left="135"/>
              <w:jc w:val="left"/>
            </w:pPr>
            <w:r>
              <w:rPr>
                <w:rFonts w:ascii="Times New Roman" w:hAnsi="Times New Roman"/>
                <w:b w:val="0"/>
                <w:i w:val="0"/>
                <w:color w:val="000000"/>
                <w:sz w:val="24"/>
              </w:rPr>
              <w:t>Досуг и увлечения (хобби) современного подростка (преданность своему увлечению)</w:t>
            </w:r>
          </w:p>
        </w:tc>
        <w:tc>
          <w:tcPr>
            <w:tcW w:w="716" w:type="dxa"/>
            <w:tcMar>
              <w:top w:w="50" w:type="dxa"/>
              <w:left w:w="100" w:type="dxa"/>
            </w:tcMar>
            <w:vAlign w:val="center"/>
          </w:tcPr>
          <w:p w14:paraId="64EB855B">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14:paraId="02437580">
            <w:pPr>
              <w:spacing w:before="0" w:after="0" w:line="276" w:lineRule="auto"/>
              <w:ind w:left="135"/>
              <w:jc w:val="center"/>
            </w:pPr>
          </w:p>
        </w:tc>
        <w:tc>
          <w:tcPr>
            <w:tcW w:w="1503" w:type="dxa"/>
            <w:tcMar>
              <w:top w:w="50" w:type="dxa"/>
              <w:left w:w="100" w:type="dxa"/>
            </w:tcMar>
            <w:vAlign w:val="center"/>
          </w:tcPr>
          <w:p w14:paraId="6974BA3A">
            <w:pPr>
              <w:spacing w:before="0" w:after="0" w:line="276" w:lineRule="auto"/>
              <w:ind w:left="135"/>
              <w:jc w:val="center"/>
            </w:pPr>
          </w:p>
        </w:tc>
        <w:tc>
          <w:tcPr>
            <w:tcW w:w="1048" w:type="dxa"/>
            <w:tcMar>
              <w:top w:w="50" w:type="dxa"/>
              <w:left w:w="100" w:type="dxa"/>
            </w:tcMar>
            <w:vAlign w:val="center"/>
          </w:tcPr>
          <w:p w14:paraId="1F6B4086">
            <w:pPr>
              <w:spacing w:before="0" w:after="0"/>
              <w:ind w:left="135"/>
              <w:jc w:val="left"/>
            </w:pPr>
          </w:p>
        </w:tc>
        <w:tc>
          <w:tcPr>
            <w:tcW w:w="1843" w:type="dxa"/>
            <w:tcMar>
              <w:top w:w="50" w:type="dxa"/>
              <w:left w:w="100" w:type="dxa"/>
            </w:tcMar>
            <w:vAlign w:val="center"/>
          </w:tcPr>
          <w:p w14:paraId="226E9152">
            <w:pPr>
              <w:spacing w:before="0" w:after="0"/>
              <w:ind w:left="135"/>
              <w:jc w:val="left"/>
            </w:pPr>
          </w:p>
        </w:tc>
      </w:tr>
      <w:tr w14:paraId="1AE6C9C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14:paraId="69323B50">
            <w:pPr>
              <w:spacing w:before="0" w:after="0"/>
              <w:ind w:left="0"/>
              <w:jc w:val="left"/>
            </w:pPr>
            <w:r>
              <w:rPr>
                <w:rFonts w:ascii="Times New Roman" w:hAnsi="Times New Roman"/>
                <w:b w:val="0"/>
                <w:i w:val="0"/>
                <w:color w:val="000000"/>
                <w:sz w:val="24"/>
              </w:rPr>
              <w:t>29</w:t>
            </w:r>
          </w:p>
        </w:tc>
        <w:tc>
          <w:tcPr>
            <w:tcW w:w="4077" w:type="dxa"/>
            <w:tcMar>
              <w:top w:w="50" w:type="dxa"/>
              <w:left w:w="100" w:type="dxa"/>
            </w:tcMar>
            <w:vAlign w:val="center"/>
          </w:tcPr>
          <w:p w14:paraId="77B85949">
            <w:pPr>
              <w:spacing w:before="0" w:after="0"/>
              <w:ind w:left="135"/>
              <w:jc w:val="left"/>
            </w:pPr>
            <w:r>
              <w:rPr>
                <w:rFonts w:ascii="Times New Roman" w:hAnsi="Times New Roman"/>
                <w:b w:val="0"/>
                <w:i w:val="0"/>
                <w:color w:val="000000"/>
                <w:sz w:val="24"/>
              </w:rPr>
              <w:t>Обобщение по теме "Досуг и увлечения (хобби) современного подростка (чтение, кино, театр, музыка, музей, спорт, живопись; компьютерные игры). Роль книги в жизни подростка"</w:t>
            </w:r>
          </w:p>
        </w:tc>
        <w:tc>
          <w:tcPr>
            <w:tcW w:w="716" w:type="dxa"/>
            <w:tcMar>
              <w:top w:w="50" w:type="dxa"/>
              <w:left w:w="100" w:type="dxa"/>
            </w:tcMar>
            <w:vAlign w:val="center"/>
          </w:tcPr>
          <w:p w14:paraId="724707B4">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14:paraId="1A93C295">
            <w:pPr>
              <w:spacing w:before="0" w:after="0" w:line="276" w:lineRule="auto"/>
              <w:ind w:left="135"/>
              <w:jc w:val="center"/>
            </w:pPr>
          </w:p>
        </w:tc>
        <w:tc>
          <w:tcPr>
            <w:tcW w:w="1503" w:type="dxa"/>
            <w:tcMar>
              <w:top w:w="50" w:type="dxa"/>
              <w:left w:w="100" w:type="dxa"/>
            </w:tcMar>
            <w:vAlign w:val="center"/>
          </w:tcPr>
          <w:p w14:paraId="0F7EFF9F">
            <w:pPr>
              <w:spacing w:before="0" w:after="0" w:line="276" w:lineRule="auto"/>
              <w:ind w:left="135"/>
              <w:jc w:val="center"/>
            </w:pPr>
          </w:p>
        </w:tc>
        <w:tc>
          <w:tcPr>
            <w:tcW w:w="1048" w:type="dxa"/>
            <w:tcMar>
              <w:top w:w="50" w:type="dxa"/>
              <w:left w:w="100" w:type="dxa"/>
            </w:tcMar>
            <w:vAlign w:val="center"/>
          </w:tcPr>
          <w:p w14:paraId="7F8594B9">
            <w:pPr>
              <w:spacing w:before="0" w:after="0"/>
              <w:ind w:left="135"/>
              <w:jc w:val="left"/>
            </w:pPr>
          </w:p>
        </w:tc>
        <w:tc>
          <w:tcPr>
            <w:tcW w:w="1843" w:type="dxa"/>
            <w:tcMar>
              <w:top w:w="50" w:type="dxa"/>
              <w:left w:w="100" w:type="dxa"/>
            </w:tcMar>
            <w:vAlign w:val="center"/>
          </w:tcPr>
          <w:p w14:paraId="0A6DB74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"https://m.edsoo.ru/83542c80" \h </w:instrText>
            </w:r>
            <w:r>
              <w:fldChar w:fldCharType="separate"/>
            </w:r>
            <w:r>
              <w:rPr>
                <w:rFonts w:ascii="Times New Roman" w:hAnsi="Times New Roman"/>
                <w:b w:val="0"/>
                <w:i w:val="0"/>
                <w:color w:val="0000FF"/>
                <w:sz w:val="22"/>
                <w:u w:val="single"/>
              </w:rPr>
              <w:t>https://m.edsoo.ru/83542c80</w:t>
            </w:r>
            <w:r>
              <w:rPr>
                <w:rFonts w:ascii="Times New Roman" w:hAnsi="Times New Roman"/>
                <w:b w:val="0"/>
                <w:i w:val="0"/>
                <w:color w:val="0000FF"/>
                <w:sz w:val="22"/>
                <w:u w:val="single"/>
              </w:rPr>
              <w:fldChar w:fldCharType="end"/>
            </w:r>
          </w:p>
        </w:tc>
      </w:tr>
      <w:tr w14:paraId="6DDE024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14:paraId="49852531">
            <w:pPr>
              <w:spacing w:before="0" w:after="0"/>
              <w:ind w:left="0"/>
              <w:jc w:val="left"/>
            </w:pPr>
            <w:r>
              <w:rPr>
                <w:rFonts w:ascii="Times New Roman" w:hAnsi="Times New Roman"/>
                <w:b w:val="0"/>
                <w:i w:val="0"/>
                <w:color w:val="000000"/>
                <w:sz w:val="24"/>
              </w:rPr>
              <w:t>30</w:t>
            </w:r>
          </w:p>
        </w:tc>
        <w:tc>
          <w:tcPr>
            <w:tcW w:w="4077" w:type="dxa"/>
            <w:tcMar>
              <w:top w:w="50" w:type="dxa"/>
              <w:left w:w="100" w:type="dxa"/>
            </w:tcMar>
            <w:vAlign w:val="center"/>
          </w:tcPr>
          <w:p w14:paraId="3B12DF21">
            <w:pPr>
              <w:spacing w:before="0" w:after="0"/>
              <w:ind w:left="135"/>
              <w:jc w:val="left"/>
            </w:pPr>
            <w:r>
              <w:rPr>
                <w:rFonts w:ascii="Times New Roman" w:hAnsi="Times New Roman"/>
                <w:b w:val="0"/>
                <w:i w:val="0"/>
                <w:color w:val="000000"/>
                <w:sz w:val="24"/>
              </w:rPr>
              <w:t>Контроль по теме "Досуг и увлечения (хобби) современного подростка (чтение, кино, театр, музыка, музей, спорт, живопись; компьютерные игры). Роль книги в жизни подростка"</w:t>
            </w:r>
          </w:p>
        </w:tc>
        <w:tc>
          <w:tcPr>
            <w:tcW w:w="716" w:type="dxa"/>
            <w:tcMar>
              <w:top w:w="50" w:type="dxa"/>
              <w:left w:w="100" w:type="dxa"/>
            </w:tcMar>
            <w:vAlign w:val="center"/>
          </w:tcPr>
          <w:p w14:paraId="7AE048D1">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14:paraId="12500683">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5DA7DD6D">
            <w:pPr>
              <w:spacing w:before="0" w:after="0" w:line="276" w:lineRule="auto"/>
              <w:ind w:left="135"/>
              <w:jc w:val="center"/>
            </w:pPr>
          </w:p>
        </w:tc>
        <w:tc>
          <w:tcPr>
            <w:tcW w:w="1048" w:type="dxa"/>
            <w:tcMar>
              <w:top w:w="50" w:type="dxa"/>
              <w:left w:w="100" w:type="dxa"/>
            </w:tcMar>
            <w:vAlign w:val="center"/>
          </w:tcPr>
          <w:p w14:paraId="7F5B7BFB">
            <w:pPr>
              <w:spacing w:before="0" w:after="0"/>
              <w:ind w:left="135"/>
              <w:jc w:val="left"/>
            </w:pPr>
          </w:p>
        </w:tc>
        <w:tc>
          <w:tcPr>
            <w:tcW w:w="1843" w:type="dxa"/>
            <w:tcMar>
              <w:top w:w="50" w:type="dxa"/>
              <w:left w:w="100" w:type="dxa"/>
            </w:tcMar>
            <w:vAlign w:val="center"/>
          </w:tcPr>
          <w:p w14:paraId="17D1687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"https://m.edsoo.ru/83542c80" \h </w:instrText>
            </w:r>
            <w:r>
              <w:fldChar w:fldCharType="separate"/>
            </w:r>
            <w:r>
              <w:rPr>
                <w:rFonts w:ascii="Times New Roman" w:hAnsi="Times New Roman"/>
                <w:b w:val="0"/>
                <w:i w:val="0"/>
                <w:color w:val="0000FF"/>
                <w:sz w:val="22"/>
                <w:u w:val="single"/>
              </w:rPr>
              <w:t>https://m.edsoo.ru/83542c80</w:t>
            </w:r>
            <w:r>
              <w:rPr>
                <w:rFonts w:ascii="Times New Roman" w:hAnsi="Times New Roman"/>
                <w:b w:val="0"/>
                <w:i w:val="0"/>
                <w:color w:val="0000FF"/>
                <w:sz w:val="22"/>
                <w:u w:val="single"/>
              </w:rPr>
              <w:fldChar w:fldCharType="end"/>
            </w:r>
          </w:p>
        </w:tc>
      </w:tr>
      <w:tr w14:paraId="06BFF52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14:paraId="531DAB6C">
            <w:pPr>
              <w:spacing w:before="0" w:after="0"/>
              <w:ind w:left="0"/>
              <w:jc w:val="left"/>
            </w:pPr>
            <w:r>
              <w:rPr>
                <w:rFonts w:ascii="Times New Roman" w:hAnsi="Times New Roman"/>
                <w:b w:val="0"/>
                <w:i w:val="0"/>
                <w:color w:val="000000"/>
                <w:sz w:val="24"/>
              </w:rPr>
              <w:t>31</w:t>
            </w:r>
          </w:p>
        </w:tc>
        <w:tc>
          <w:tcPr>
            <w:tcW w:w="4077" w:type="dxa"/>
            <w:tcMar>
              <w:top w:w="50" w:type="dxa"/>
              <w:left w:w="100" w:type="dxa"/>
            </w:tcMar>
            <w:vAlign w:val="center"/>
          </w:tcPr>
          <w:p w14:paraId="69DF2336">
            <w:pPr>
              <w:spacing w:before="0" w:after="0"/>
              <w:ind w:left="135"/>
              <w:jc w:val="left"/>
            </w:pPr>
            <w:r>
              <w:rPr>
                <w:rFonts w:ascii="Times New Roman" w:hAnsi="Times New Roman"/>
                <w:b w:val="0"/>
                <w:i w:val="0"/>
                <w:color w:val="000000"/>
                <w:sz w:val="24"/>
              </w:rPr>
              <w:t>Здоровый образ жизни (психологическое здоровье)</w:t>
            </w:r>
          </w:p>
        </w:tc>
        <w:tc>
          <w:tcPr>
            <w:tcW w:w="716" w:type="dxa"/>
            <w:tcMar>
              <w:top w:w="50" w:type="dxa"/>
              <w:left w:w="100" w:type="dxa"/>
            </w:tcMar>
            <w:vAlign w:val="center"/>
          </w:tcPr>
          <w:p w14:paraId="76B114CC">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14:paraId="42709912">
            <w:pPr>
              <w:spacing w:before="0" w:after="0" w:line="276" w:lineRule="auto"/>
              <w:ind w:left="135"/>
              <w:jc w:val="center"/>
            </w:pPr>
          </w:p>
        </w:tc>
        <w:tc>
          <w:tcPr>
            <w:tcW w:w="1503" w:type="dxa"/>
            <w:tcMar>
              <w:top w:w="50" w:type="dxa"/>
              <w:left w:w="100" w:type="dxa"/>
            </w:tcMar>
            <w:vAlign w:val="center"/>
          </w:tcPr>
          <w:p w14:paraId="4790AFA2">
            <w:pPr>
              <w:spacing w:before="0" w:after="0" w:line="276" w:lineRule="auto"/>
              <w:ind w:left="135"/>
              <w:jc w:val="center"/>
            </w:pPr>
          </w:p>
        </w:tc>
        <w:tc>
          <w:tcPr>
            <w:tcW w:w="1048" w:type="dxa"/>
            <w:tcMar>
              <w:top w:w="50" w:type="dxa"/>
              <w:left w:w="100" w:type="dxa"/>
            </w:tcMar>
            <w:vAlign w:val="center"/>
          </w:tcPr>
          <w:p w14:paraId="048E83C1">
            <w:pPr>
              <w:spacing w:before="0" w:after="0"/>
              <w:ind w:left="135"/>
              <w:jc w:val="left"/>
            </w:pPr>
          </w:p>
        </w:tc>
        <w:tc>
          <w:tcPr>
            <w:tcW w:w="1843" w:type="dxa"/>
            <w:tcMar>
              <w:top w:w="50" w:type="dxa"/>
              <w:left w:w="100" w:type="dxa"/>
            </w:tcMar>
            <w:vAlign w:val="center"/>
          </w:tcPr>
          <w:p w14:paraId="2CA9E9D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"https://m.edsoo.ru/8354336a" \h </w:instrText>
            </w:r>
            <w:r>
              <w:fldChar w:fldCharType="separate"/>
            </w:r>
            <w:r>
              <w:rPr>
                <w:rFonts w:ascii="Times New Roman" w:hAnsi="Times New Roman"/>
                <w:b w:val="0"/>
                <w:i w:val="0"/>
                <w:color w:val="0000FF"/>
                <w:sz w:val="22"/>
                <w:u w:val="single"/>
              </w:rPr>
              <w:t>https://m.edsoo.ru/8354336a</w:t>
            </w:r>
            <w:r>
              <w:rPr>
                <w:rFonts w:ascii="Times New Roman" w:hAnsi="Times New Roman"/>
                <w:b w:val="0"/>
                <w:i w:val="0"/>
                <w:color w:val="0000FF"/>
                <w:sz w:val="22"/>
                <w:u w:val="single"/>
              </w:rPr>
              <w:fldChar w:fldCharType="end"/>
            </w:r>
          </w:p>
        </w:tc>
      </w:tr>
      <w:tr w14:paraId="3578048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14:paraId="2EE301CB">
            <w:pPr>
              <w:spacing w:before="0" w:after="0"/>
              <w:ind w:left="0"/>
              <w:jc w:val="left"/>
            </w:pPr>
            <w:r>
              <w:rPr>
                <w:rFonts w:ascii="Times New Roman" w:hAnsi="Times New Roman"/>
                <w:b w:val="0"/>
                <w:i w:val="0"/>
                <w:color w:val="000000"/>
                <w:sz w:val="24"/>
              </w:rPr>
              <w:t>32</w:t>
            </w:r>
          </w:p>
        </w:tc>
        <w:tc>
          <w:tcPr>
            <w:tcW w:w="4077" w:type="dxa"/>
            <w:tcMar>
              <w:top w:w="50" w:type="dxa"/>
              <w:left w:w="100" w:type="dxa"/>
            </w:tcMar>
            <w:vAlign w:val="center"/>
          </w:tcPr>
          <w:p w14:paraId="454D619F">
            <w:pPr>
              <w:spacing w:before="0" w:after="0"/>
              <w:ind w:left="135"/>
              <w:jc w:val="left"/>
            </w:pPr>
            <w:r>
              <w:rPr>
                <w:rFonts w:ascii="Times New Roman" w:hAnsi="Times New Roman"/>
                <w:b w:val="0"/>
                <w:i w:val="0"/>
                <w:color w:val="000000"/>
                <w:sz w:val="24"/>
              </w:rPr>
              <w:t>Здоровый образ жизни (посещение врача)</w:t>
            </w:r>
          </w:p>
        </w:tc>
        <w:tc>
          <w:tcPr>
            <w:tcW w:w="716" w:type="dxa"/>
            <w:tcMar>
              <w:top w:w="50" w:type="dxa"/>
              <w:left w:w="100" w:type="dxa"/>
            </w:tcMar>
            <w:vAlign w:val="center"/>
          </w:tcPr>
          <w:p w14:paraId="67454FB7">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14:paraId="56BCC31C">
            <w:pPr>
              <w:spacing w:before="0" w:after="0" w:line="276" w:lineRule="auto"/>
              <w:ind w:left="135"/>
              <w:jc w:val="center"/>
            </w:pPr>
          </w:p>
        </w:tc>
        <w:tc>
          <w:tcPr>
            <w:tcW w:w="1503" w:type="dxa"/>
            <w:tcMar>
              <w:top w:w="50" w:type="dxa"/>
              <w:left w:w="100" w:type="dxa"/>
            </w:tcMar>
            <w:vAlign w:val="center"/>
          </w:tcPr>
          <w:p w14:paraId="621C9735">
            <w:pPr>
              <w:spacing w:before="0" w:after="0" w:line="276" w:lineRule="auto"/>
              <w:ind w:left="135"/>
              <w:jc w:val="center"/>
            </w:pPr>
          </w:p>
        </w:tc>
        <w:tc>
          <w:tcPr>
            <w:tcW w:w="1048" w:type="dxa"/>
            <w:tcMar>
              <w:top w:w="50" w:type="dxa"/>
              <w:left w:w="100" w:type="dxa"/>
            </w:tcMar>
            <w:vAlign w:val="center"/>
          </w:tcPr>
          <w:p w14:paraId="4C00B228">
            <w:pPr>
              <w:spacing w:before="0" w:after="0"/>
              <w:ind w:left="135"/>
              <w:jc w:val="left"/>
            </w:pPr>
          </w:p>
        </w:tc>
        <w:tc>
          <w:tcPr>
            <w:tcW w:w="1843" w:type="dxa"/>
            <w:tcMar>
              <w:top w:w="50" w:type="dxa"/>
              <w:left w:w="100" w:type="dxa"/>
            </w:tcMar>
            <w:vAlign w:val="center"/>
          </w:tcPr>
          <w:p w14:paraId="34694C0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"https://m.edsoo.ru/8352f4dc" \h </w:instrText>
            </w:r>
            <w:r>
              <w:fldChar w:fldCharType="separate"/>
            </w:r>
            <w:r>
              <w:rPr>
                <w:rFonts w:ascii="Times New Roman" w:hAnsi="Times New Roman"/>
                <w:b w:val="0"/>
                <w:i w:val="0"/>
                <w:color w:val="0000FF"/>
                <w:sz w:val="22"/>
                <w:u w:val="single"/>
              </w:rPr>
              <w:t>https://m.edsoo.ru/8352f4dc</w:t>
            </w:r>
            <w:r>
              <w:rPr>
                <w:rFonts w:ascii="Times New Roman" w:hAnsi="Times New Roman"/>
                <w:b w:val="0"/>
                <w:i w:val="0"/>
                <w:color w:val="0000FF"/>
                <w:sz w:val="22"/>
                <w:u w:val="single"/>
              </w:rPr>
              <w:fldChar w:fldCharType="end"/>
            </w:r>
          </w:p>
        </w:tc>
      </w:tr>
      <w:tr w14:paraId="2A3B27F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14:paraId="3ADBE910">
            <w:pPr>
              <w:spacing w:before="0" w:after="0"/>
              <w:ind w:left="0"/>
              <w:jc w:val="left"/>
            </w:pPr>
            <w:r>
              <w:rPr>
                <w:rFonts w:ascii="Times New Roman" w:hAnsi="Times New Roman"/>
                <w:b w:val="0"/>
                <w:i w:val="0"/>
                <w:color w:val="000000"/>
                <w:sz w:val="24"/>
              </w:rPr>
              <w:t>33</w:t>
            </w:r>
          </w:p>
        </w:tc>
        <w:tc>
          <w:tcPr>
            <w:tcW w:w="4077" w:type="dxa"/>
            <w:tcMar>
              <w:top w:w="50" w:type="dxa"/>
              <w:left w:w="100" w:type="dxa"/>
            </w:tcMar>
            <w:vAlign w:val="center"/>
          </w:tcPr>
          <w:p w14:paraId="030C6CC3">
            <w:pPr>
              <w:spacing w:before="0" w:after="0"/>
              <w:ind w:left="135"/>
              <w:jc w:val="left"/>
            </w:pPr>
            <w:r>
              <w:rPr>
                <w:rFonts w:ascii="Times New Roman" w:hAnsi="Times New Roman"/>
                <w:b w:val="0"/>
                <w:i w:val="0"/>
                <w:color w:val="000000"/>
                <w:sz w:val="24"/>
              </w:rPr>
              <w:t>Здоровый образ жизни (полезные привычки)</w:t>
            </w:r>
          </w:p>
        </w:tc>
        <w:tc>
          <w:tcPr>
            <w:tcW w:w="716" w:type="dxa"/>
            <w:tcMar>
              <w:top w:w="50" w:type="dxa"/>
              <w:left w:w="100" w:type="dxa"/>
            </w:tcMar>
            <w:vAlign w:val="center"/>
          </w:tcPr>
          <w:p w14:paraId="30123D66">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14:paraId="0D868934">
            <w:pPr>
              <w:spacing w:before="0" w:after="0" w:line="276" w:lineRule="auto"/>
              <w:ind w:left="135"/>
              <w:jc w:val="center"/>
            </w:pPr>
          </w:p>
        </w:tc>
        <w:tc>
          <w:tcPr>
            <w:tcW w:w="1503" w:type="dxa"/>
            <w:tcMar>
              <w:top w:w="50" w:type="dxa"/>
              <w:left w:w="100" w:type="dxa"/>
            </w:tcMar>
            <w:vAlign w:val="center"/>
          </w:tcPr>
          <w:p w14:paraId="2BBC9161">
            <w:pPr>
              <w:spacing w:before="0" w:after="0" w:line="276" w:lineRule="auto"/>
              <w:ind w:left="135"/>
              <w:jc w:val="center"/>
            </w:pPr>
          </w:p>
        </w:tc>
        <w:tc>
          <w:tcPr>
            <w:tcW w:w="1048" w:type="dxa"/>
            <w:tcMar>
              <w:top w:w="50" w:type="dxa"/>
              <w:left w:w="100" w:type="dxa"/>
            </w:tcMar>
            <w:vAlign w:val="center"/>
          </w:tcPr>
          <w:p w14:paraId="69A0DE53">
            <w:pPr>
              <w:spacing w:before="0" w:after="0"/>
              <w:ind w:left="135"/>
              <w:jc w:val="left"/>
            </w:pPr>
          </w:p>
        </w:tc>
        <w:tc>
          <w:tcPr>
            <w:tcW w:w="1843" w:type="dxa"/>
            <w:tcMar>
              <w:top w:w="50" w:type="dxa"/>
              <w:left w:w="100" w:type="dxa"/>
            </w:tcMar>
            <w:vAlign w:val="center"/>
          </w:tcPr>
          <w:p w14:paraId="334CC03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"https://m.edsoo.ru/835439c8" \h </w:instrText>
            </w:r>
            <w:r>
              <w:fldChar w:fldCharType="separate"/>
            </w:r>
            <w:r>
              <w:rPr>
                <w:rFonts w:ascii="Times New Roman" w:hAnsi="Times New Roman"/>
                <w:b w:val="0"/>
                <w:i w:val="0"/>
                <w:color w:val="0000FF"/>
                <w:sz w:val="22"/>
                <w:u w:val="single"/>
              </w:rPr>
              <w:t>https://m.edsoo.ru/835439c8</w:t>
            </w:r>
            <w:r>
              <w:rPr>
                <w:rFonts w:ascii="Times New Roman" w:hAnsi="Times New Roman"/>
                <w:b w:val="0"/>
                <w:i w:val="0"/>
                <w:color w:val="0000FF"/>
                <w:sz w:val="22"/>
                <w:u w:val="single"/>
              </w:rPr>
              <w:fldChar w:fldCharType="end"/>
            </w:r>
          </w:p>
        </w:tc>
      </w:tr>
      <w:tr w14:paraId="70B3863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14:paraId="76A3BC1F">
            <w:pPr>
              <w:spacing w:before="0" w:after="0"/>
              <w:ind w:left="0"/>
              <w:jc w:val="left"/>
            </w:pPr>
            <w:r>
              <w:rPr>
                <w:rFonts w:ascii="Times New Roman" w:hAnsi="Times New Roman"/>
                <w:b w:val="0"/>
                <w:i w:val="0"/>
                <w:color w:val="000000"/>
                <w:sz w:val="24"/>
              </w:rPr>
              <w:t>34</w:t>
            </w:r>
          </w:p>
        </w:tc>
        <w:tc>
          <w:tcPr>
            <w:tcW w:w="4077" w:type="dxa"/>
            <w:tcMar>
              <w:top w:w="50" w:type="dxa"/>
              <w:left w:w="100" w:type="dxa"/>
            </w:tcMar>
            <w:vAlign w:val="center"/>
          </w:tcPr>
          <w:p w14:paraId="3CB05024">
            <w:pPr>
              <w:spacing w:before="0" w:after="0"/>
              <w:ind w:left="135"/>
              <w:jc w:val="left"/>
            </w:pPr>
            <w:r>
              <w:rPr>
                <w:rFonts w:ascii="Times New Roman" w:hAnsi="Times New Roman"/>
                <w:b w:val="0"/>
                <w:i w:val="0"/>
                <w:color w:val="000000"/>
                <w:sz w:val="24"/>
              </w:rPr>
              <w:t>Здоровый образ жизни (фитнес)</w:t>
            </w:r>
          </w:p>
        </w:tc>
        <w:tc>
          <w:tcPr>
            <w:tcW w:w="716" w:type="dxa"/>
            <w:tcMar>
              <w:top w:w="50" w:type="dxa"/>
              <w:left w:w="100" w:type="dxa"/>
            </w:tcMar>
            <w:vAlign w:val="center"/>
          </w:tcPr>
          <w:p w14:paraId="50419C6F">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14:paraId="05B3D515">
            <w:pPr>
              <w:spacing w:before="0" w:after="0" w:line="276" w:lineRule="auto"/>
              <w:ind w:left="135"/>
              <w:jc w:val="center"/>
            </w:pPr>
          </w:p>
        </w:tc>
        <w:tc>
          <w:tcPr>
            <w:tcW w:w="1503" w:type="dxa"/>
            <w:tcMar>
              <w:top w:w="50" w:type="dxa"/>
              <w:left w:w="100" w:type="dxa"/>
            </w:tcMar>
            <w:vAlign w:val="center"/>
          </w:tcPr>
          <w:p w14:paraId="3ECFF920">
            <w:pPr>
              <w:spacing w:before="0" w:after="0" w:line="276" w:lineRule="auto"/>
              <w:ind w:left="135"/>
              <w:jc w:val="center"/>
            </w:pPr>
          </w:p>
        </w:tc>
        <w:tc>
          <w:tcPr>
            <w:tcW w:w="1048" w:type="dxa"/>
            <w:tcMar>
              <w:top w:w="50" w:type="dxa"/>
              <w:left w:w="100" w:type="dxa"/>
            </w:tcMar>
            <w:vAlign w:val="center"/>
          </w:tcPr>
          <w:p w14:paraId="2FFB92F5">
            <w:pPr>
              <w:spacing w:before="0" w:after="0"/>
              <w:ind w:left="135"/>
              <w:jc w:val="left"/>
            </w:pPr>
          </w:p>
        </w:tc>
        <w:tc>
          <w:tcPr>
            <w:tcW w:w="1843" w:type="dxa"/>
            <w:tcMar>
              <w:top w:w="50" w:type="dxa"/>
              <w:left w:w="100" w:type="dxa"/>
            </w:tcMar>
            <w:vAlign w:val="center"/>
          </w:tcPr>
          <w:p w14:paraId="7CCDA54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"https://m.edsoo.ru/83542ff0" \h </w:instrText>
            </w:r>
            <w:r>
              <w:fldChar w:fldCharType="separate"/>
            </w:r>
            <w:r>
              <w:rPr>
                <w:rFonts w:ascii="Times New Roman" w:hAnsi="Times New Roman"/>
                <w:b w:val="0"/>
                <w:i w:val="0"/>
                <w:color w:val="0000FF"/>
                <w:sz w:val="22"/>
                <w:u w:val="single"/>
              </w:rPr>
              <w:t>https://m.edsoo.ru/83542ff0</w:t>
            </w:r>
            <w:r>
              <w:rPr>
                <w:rFonts w:ascii="Times New Roman" w:hAnsi="Times New Roman"/>
                <w:b w:val="0"/>
                <w:i w:val="0"/>
                <w:color w:val="0000FF"/>
                <w:sz w:val="22"/>
                <w:u w:val="single"/>
              </w:rPr>
              <w:fldChar w:fldCharType="end"/>
            </w:r>
          </w:p>
        </w:tc>
      </w:tr>
      <w:tr w14:paraId="037CE57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14:paraId="134BCDC9">
            <w:pPr>
              <w:spacing w:before="0" w:after="0"/>
              <w:ind w:left="0"/>
              <w:jc w:val="left"/>
            </w:pPr>
            <w:r>
              <w:rPr>
                <w:rFonts w:ascii="Times New Roman" w:hAnsi="Times New Roman"/>
                <w:b w:val="0"/>
                <w:i w:val="0"/>
                <w:color w:val="000000"/>
                <w:sz w:val="24"/>
              </w:rPr>
              <w:t>35</w:t>
            </w:r>
          </w:p>
        </w:tc>
        <w:tc>
          <w:tcPr>
            <w:tcW w:w="4077" w:type="dxa"/>
            <w:tcMar>
              <w:top w:w="50" w:type="dxa"/>
              <w:left w:w="100" w:type="dxa"/>
            </w:tcMar>
            <w:vAlign w:val="center"/>
          </w:tcPr>
          <w:p w14:paraId="04C36489">
            <w:pPr>
              <w:spacing w:before="0" w:after="0"/>
              <w:ind w:left="135"/>
              <w:jc w:val="left"/>
            </w:pPr>
            <w:r>
              <w:rPr>
                <w:rFonts w:ascii="Times New Roman" w:hAnsi="Times New Roman"/>
                <w:b w:val="0"/>
                <w:i w:val="0"/>
                <w:color w:val="000000"/>
                <w:sz w:val="24"/>
              </w:rPr>
              <w:t>Здоровый образ жизни (спорт)</w:t>
            </w:r>
          </w:p>
        </w:tc>
        <w:tc>
          <w:tcPr>
            <w:tcW w:w="716" w:type="dxa"/>
            <w:tcMar>
              <w:top w:w="50" w:type="dxa"/>
              <w:left w:w="100" w:type="dxa"/>
            </w:tcMar>
            <w:vAlign w:val="center"/>
          </w:tcPr>
          <w:p w14:paraId="4F99B579">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14:paraId="1B10D83C">
            <w:pPr>
              <w:spacing w:before="0" w:after="0" w:line="276" w:lineRule="auto"/>
              <w:ind w:left="135"/>
              <w:jc w:val="center"/>
            </w:pPr>
          </w:p>
        </w:tc>
        <w:tc>
          <w:tcPr>
            <w:tcW w:w="1503" w:type="dxa"/>
            <w:tcMar>
              <w:top w:w="50" w:type="dxa"/>
              <w:left w:w="100" w:type="dxa"/>
            </w:tcMar>
            <w:vAlign w:val="center"/>
          </w:tcPr>
          <w:p w14:paraId="6C511566">
            <w:pPr>
              <w:spacing w:before="0" w:after="0" w:line="276" w:lineRule="auto"/>
              <w:ind w:left="135"/>
              <w:jc w:val="center"/>
            </w:pPr>
          </w:p>
        </w:tc>
        <w:tc>
          <w:tcPr>
            <w:tcW w:w="1048" w:type="dxa"/>
            <w:tcMar>
              <w:top w:w="50" w:type="dxa"/>
              <w:left w:w="100" w:type="dxa"/>
            </w:tcMar>
            <w:vAlign w:val="center"/>
          </w:tcPr>
          <w:p w14:paraId="16337ED7">
            <w:pPr>
              <w:spacing w:before="0" w:after="0"/>
              <w:ind w:left="135"/>
              <w:jc w:val="left"/>
            </w:pPr>
          </w:p>
        </w:tc>
        <w:tc>
          <w:tcPr>
            <w:tcW w:w="1843" w:type="dxa"/>
            <w:tcMar>
              <w:top w:w="50" w:type="dxa"/>
              <w:left w:w="100" w:type="dxa"/>
            </w:tcMar>
            <w:vAlign w:val="center"/>
          </w:tcPr>
          <w:p w14:paraId="7581883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"https://m.edsoo.ru/835434fa" \h </w:instrText>
            </w:r>
            <w:r>
              <w:fldChar w:fldCharType="separate"/>
            </w:r>
            <w:r>
              <w:rPr>
                <w:rFonts w:ascii="Times New Roman" w:hAnsi="Times New Roman"/>
                <w:b w:val="0"/>
                <w:i w:val="0"/>
                <w:color w:val="0000FF"/>
                <w:sz w:val="22"/>
                <w:u w:val="single"/>
              </w:rPr>
              <w:t>https://m.edsoo.ru/835434fa</w:t>
            </w:r>
            <w:r>
              <w:rPr>
                <w:rFonts w:ascii="Times New Roman" w:hAnsi="Times New Roman"/>
                <w:b w:val="0"/>
                <w:i w:val="0"/>
                <w:color w:val="0000FF"/>
                <w:sz w:val="22"/>
                <w:u w:val="single"/>
              </w:rPr>
              <w:fldChar w:fldCharType="end"/>
            </w:r>
          </w:p>
        </w:tc>
      </w:tr>
      <w:tr w14:paraId="4FF4B31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14:paraId="12B99CE6">
            <w:pPr>
              <w:spacing w:before="0" w:after="0"/>
              <w:ind w:left="0"/>
              <w:jc w:val="left"/>
            </w:pPr>
            <w:r>
              <w:rPr>
                <w:rFonts w:ascii="Times New Roman" w:hAnsi="Times New Roman"/>
                <w:b w:val="0"/>
                <w:i w:val="0"/>
                <w:color w:val="000000"/>
                <w:sz w:val="24"/>
              </w:rPr>
              <w:t>36</w:t>
            </w:r>
          </w:p>
        </w:tc>
        <w:tc>
          <w:tcPr>
            <w:tcW w:w="4077" w:type="dxa"/>
            <w:tcMar>
              <w:top w:w="50" w:type="dxa"/>
              <w:left w:w="100" w:type="dxa"/>
            </w:tcMar>
            <w:vAlign w:val="center"/>
          </w:tcPr>
          <w:p w14:paraId="229A5908">
            <w:pPr>
              <w:spacing w:before="0" w:after="0"/>
              <w:ind w:left="135"/>
              <w:jc w:val="left"/>
            </w:pPr>
            <w:r>
              <w:rPr>
                <w:rFonts w:ascii="Times New Roman" w:hAnsi="Times New Roman"/>
                <w:b w:val="0"/>
                <w:i w:val="0"/>
                <w:color w:val="000000"/>
                <w:sz w:val="24"/>
              </w:rPr>
              <w:t>Здоровый образ жизни (личная безопасность)</w:t>
            </w:r>
          </w:p>
        </w:tc>
        <w:tc>
          <w:tcPr>
            <w:tcW w:w="716" w:type="dxa"/>
            <w:tcMar>
              <w:top w:w="50" w:type="dxa"/>
              <w:left w:w="100" w:type="dxa"/>
            </w:tcMar>
            <w:vAlign w:val="center"/>
          </w:tcPr>
          <w:p w14:paraId="3A565B31">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14:paraId="12E14B26">
            <w:pPr>
              <w:spacing w:before="0" w:after="0" w:line="276" w:lineRule="auto"/>
              <w:ind w:left="135"/>
              <w:jc w:val="center"/>
            </w:pPr>
          </w:p>
        </w:tc>
        <w:tc>
          <w:tcPr>
            <w:tcW w:w="1503" w:type="dxa"/>
            <w:tcMar>
              <w:top w:w="50" w:type="dxa"/>
              <w:left w:w="100" w:type="dxa"/>
            </w:tcMar>
            <w:vAlign w:val="center"/>
          </w:tcPr>
          <w:p w14:paraId="735161D5">
            <w:pPr>
              <w:spacing w:before="0" w:after="0" w:line="276" w:lineRule="auto"/>
              <w:ind w:left="135"/>
              <w:jc w:val="center"/>
            </w:pPr>
          </w:p>
        </w:tc>
        <w:tc>
          <w:tcPr>
            <w:tcW w:w="1048" w:type="dxa"/>
            <w:tcMar>
              <w:top w:w="50" w:type="dxa"/>
              <w:left w:w="100" w:type="dxa"/>
            </w:tcMar>
            <w:vAlign w:val="center"/>
          </w:tcPr>
          <w:p w14:paraId="36B2DFFD">
            <w:pPr>
              <w:spacing w:before="0" w:after="0"/>
              <w:ind w:left="135"/>
              <w:jc w:val="left"/>
            </w:pPr>
          </w:p>
        </w:tc>
        <w:tc>
          <w:tcPr>
            <w:tcW w:w="1843" w:type="dxa"/>
            <w:tcMar>
              <w:top w:w="50" w:type="dxa"/>
              <w:left w:w="100" w:type="dxa"/>
            </w:tcMar>
            <w:vAlign w:val="center"/>
          </w:tcPr>
          <w:p w14:paraId="36DD905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"https://m.edsoo.ru/83542eb0" \h </w:instrText>
            </w:r>
            <w:r>
              <w:fldChar w:fldCharType="separate"/>
            </w:r>
            <w:r>
              <w:rPr>
                <w:rFonts w:ascii="Times New Roman" w:hAnsi="Times New Roman"/>
                <w:b w:val="0"/>
                <w:i w:val="0"/>
                <w:color w:val="0000FF"/>
                <w:sz w:val="22"/>
                <w:u w:val="single"/>
              </w:rPr>
              <w:t>https://m.edsoo.ru/83542eb0</w:t>
            </w:r>
            <w:r>
              <w:rPr>
                <w:rFonts w:ascii="Times New Roman" w:hAnsi="Times New Roman"/>
                <w:b w:val="0"/>
                <w:i w:val="0"/>
                <w:color w:val="0000FF"/>
                <w:sz w:val="22"/>
                <w:u w:val="single"/>
              </w:rPr>
              <w:fldChar w:fldCharType="end"/>
            </w:r>
          </w:p>
        </w:tc>
      </w:tr>
      <w:tr w14:paraId="048120D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14:paraId="518F2D5C">
            <w:pPr>
              <w:spacing w:before="0" w:after="0"/>
              <w:ind w:left="0"/>
              <w:jc w:val="left"/>
            </w:pPr>
            <w:r>
              <w:rPr>
                <w:rFonts w:ascii="Times New Roman" w:hAnsi="Times New Roman"/>
                <w:b w:val="0"/>
                <w:i w:val="0"/>
                <w:color w:val="000000"/>
                <w:sz w:val="24"/>
              </w:rPr>
              <w:t>37</w:t>
            </w:r>
          </w:p>
        </w:tc>
        <w:tc>
          <w:tcPr>
            <w:tcW w:w="4077" w:type="dxa"/>
            <w:tcMar>
              <w:top w:w="50" w:type="dxa"/>
              <w:left w:w="100" w:type="dxa"/>
            </w:tcMar>
            <w:vAlign w:val="center"/>
          </w:tcPr>
          <w:p w14:paraId="32244C73">
            <w:pPr>
              <w:spacing w:before="0" w:after="0"/>
              <w:ind w:left="135"/>
              <w:jc w:val="left"/>
            </w:pPr>
            <w:r>
              <w:rPr>
                <w:rFonts w:ascii="Times New Roman" w:hAnsi="Times New Roman"/>
                <w:b w:val="0"/>
                <w:i w:val="0"/>
                <w:color w:val="000000"/>
                <w:sz w:val="24"/>
              </w:rPr>
              <w:t>Здоровый образ жизни (экстремальный спорт)</w:t>
            </w:r>
          </w:p>
        </w:tc>
        <w:tc>
          <w:tcPr>
            <w:tcW w:w="716" w:type="dxa"/>
            <w:tcMar>
              <w:top w:w="50" w:type="dxa"/>
              <w:left w:w="100" w:type="dxa"/>
            </w:tcMar>
            <w:vAlign w:val="center"/>
          </w:tcPr>
          <w:p w14:paraId="32A35830">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14:paraId="43DC3D6C">
            <w:pPr>
              <w:spacing w:before="0" w:after="0" w:line="276" w:lineRule="auto"/>
              <w:ind w:left="135"/>
              <w:jc w:val="center"/>
            </w:pPr>
          </w:p>
        </w:tc>
        <w:tc>
          <w:tcPr>
            <w:tcW w:w="1503" w:type="dxa"/>
            <w:tcMar>
              <w:top w:w="50" w:type="dxa"/>
              <w:left w:w="100" w:type="dxa"/>
            </w:tcMar>
            <w:vAlign w:val="center"/>
          </w:tcPr>
          <w:p w14:paraId="4E1A184A">
            <w:pPr>
              <w:spacing w:before="0" w:after="0" w:line="276" w:lineRule="auto"/>
              <w:ind w:left="135"/>
              <w:jc w:val="center"/>
            </w:pPr>
          </w:p>
        </w:tc>
        <w:tc>
          <w:tcPr>
            <w:tcW w:w="1048" w:type="dxa"/>
            <w:tcMar>
              <w:top w:w="50" w:type="dxa"/>
              <w:left w:w="100" w:type="dxa"/>
            </w:tcMar>
            <w:vAlign w:val="center"/>
          </w:tcPr>
          <w:p w14:paraId="2E401344">
            <w:pPr>
              <w:spacing w:before="0" w:after="0"/>
              <w:ind w:left="135"/>
              <w:jc w:val="left"/>
            </w:pPr>
          </w:p>
        </w:tc>
        <w:tc>
          <w:tcPr>
            <w:tcW w:w="1843" w:type="dxa"/>
            <w:tcMar>
              <w:top w:w="50" w:type="dxa"/>
              <w:left w:w="100" w:type="dxa"/>
            </w:tcMar>
            <w:vAlign w:val="center"/>
          </w:tcPr>
          <w:p w14:paraId="63C2E5A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"https://m.edsoo.ru/8354366c" \h </w:instrText>
            </w:r>
            <w:r>
              <w:fldChar w:fldCharType="separate"/>
            </w:r>
            <w:r>
              <w:rPr>
                <w:rFonts w:ascii="Times New Roman" w:hAnsi="Times New Roman"/>
                <w:b w:val="0"/>
                <w:i w:val="0"/>
                <w:color w:val="0000FF"/>
                <w:sz w:val="22"/>
                <w:u w:val="single"/>
              </w:rPr>
              <w:t>https://m.edsoo.ru/8354366c</w:t>
            </w:r>
            <w:r>
              <w:rPr>
                <w:rFonts w:ascii="Times New Roman" w:hAnsi="Times New Roman"/>
                <w:b w:val="0"/>
                <w:i w:val="0"/>
                <w:color w:val="0000FF"/>
                <w:sz w:val="22"/>
                <w:u w:val="single"/>
              </w:rPr>
              <w:fldChar w:fldCharType="end"/>
            </w:r>
          </w:p>
        </w:tc>
      </w:tr>
      <w:tr w14:paraId="6AA8F09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14:paraId="04EF4BFF">
            <w:pPr>
              <w:spacing w:before="0" w:after="0"/>
              <w:ind w:left="0"/>
              <w:jc w:val="left"/>
            </w:pPr>
            <w:r>
              <w:rPr>
                <w:rFonts w:ascii="Times New Roman" w:hAnsi="Times New Roman"/>
                <w:b w:val="0"/>
                <w:i w:val="0"/>
                <w:color w:val="000000"/>
                <w:sz w:val="24"/>
              </w:rPr>
              <w:t>38</w:t>
            </w:r>
          </w:p>
        </w:tc>
        <w:tc>
          <w:tcPr>
            <w:tcW w:w="4077" w:type="dxa"/>
            <w:tcMar>
              <w:top w:w="50" w:type="dxa"/>
              <w:left w:w="100" w:type="dxa"/>
            </w:tcMar>
            <w:vAlign w:val="center"/>
          </w:tcPr>
          <w:p w14:paraId="65253361">
            <w:pPr>
              <w:spacing w:before="0" w:after="0"/>
              <w:ind w:left="135"/>
              <w:jc w:val="left"/>
            </w:pPr>
            <w:r>
              <w:rPr>
                <w:rFonts w:ascii="Times New Roman" w:hAnsi="Times New Roman"/>
                <w:b w:val="0"/>
                <w:i w:val="0"/>
                <w:color w:val="000000"/>
                <w:sz w:val="24"/>
              </w:rPr>
              <w:t>Здоровый образ жизни (виды экстремального спорта)</w:t>
            </w:r>
          </w:p>
        </w:tc>
        <w:tc>
          <w:tcPr>
            <w:tcW w:w="716" w:type="dxa"/>
            <w:tcMar>
              <w:top w:w="50" w:type="dxa"/>
              <w:left w:w="100" w:type="dxa"/>
            </w:tcMar>
            <w:vAlign w:val="center"/>
          </w:tcPr>
          <w:p w14:paraId="27AA4A12">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14:paraId="6193BA5C">
            <w:pPr>
              <w:spacing w:before="0" w:after="0" w:line="276" w:lineRule="auto"/>
              <w:ind w:left="135"/>
              <w:jc w:val="center"/>
            </w:pPr>
          </w:p>
        </w:tc>
        <w:tc>
          <w:tcPr>
            <w:tcW w:w="1503" w:type="dxa"/>
            <w:tcMar>
              <w:top w:w="50" w:type="dxa"/>
              <w:left w:w="100" w:type="dxa"/>
            </w:tcMar>
            <w:vAlign w:val="center"/>
          </w:tcPr>
          <w:p w14:paraId="0F3F4A01">
            <w:pPr>
              <w:spacing w:before="0" w:after="0" w:line="276" w:lineRule="auto"/>
              <w:ind w:left="135"/>
              <w:jc w:val="center"/>
            </w:pPr>
          </w:p>
        </w:tc>
        <w:tc>
          <w:tcPr>
            <w:tcW w:w="1048" w:type="dxa"/>
            <w:tcMar>
              <w:top w:w="50" w:type="dxa"/>
              <w:left w:w="100" w:type="dxa"/>
            </w:tcMar>
            <w:vAlign w:val="center"/>
          </w:tcPr>
          <w:p w14:paraId="4564350C">
            <w:pPr>
              <w:spacing w:before="0" w:after="0"/>
              <w:ind w:left="135"/>
              <w:jc w:val="left"/>
            </w:pPr>
          </w:p>
        </w:tc>
        <w:tc>
          <w:tcPr>
            <w:tcW w:w="1843" w:type="dxa"/>
            <w:tcMar>
              <w:top w:w="50" w:type="dxa"/>
              <w:left w:w="100" w:type="dxa"/>
            </w:tcMar>
            <w:vAlign w:val="center"/>
          </w:tcPr>
          <w:p w14:paraId="4EFE46C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"https://m.edsoo.ru/8354366c" \h </w:instrText>
            </w:r>
            <w:r>
              <w:fldChar w:fldCharType="separate"/>
            </w:r>
            <w:r>
              <w:rPr>
                <w:rFonts w:ascii="Times New Roman" w:hAnsi="Times New Roman"/>
                <w:b w:val="0"/>
                <w:i w:val="0"/>
                <w:color w:val="0000FF"/>
                <w:sz w:val="22"/>
                <w:u w:val="single"/>
              </w:rPr>
              <w:t>https://m.edsoo.ru/8354366c</w:t>
            </w:r>
            <w:r>
              <w:rPr>
                <w:rFonts w:ascii="Times New Roman" w:hAnsi="Times New Roman"/>
                <w:b w:val="0"/>
                <w:i w:val="0"/>
                <w:color w:val="0000FF"/>
                <w:sz w:val="22"/>
                <w:u w:val="single"/>
              </w:rPr>
              <w:fldChar w:fldCharType="end"/>
            </w:r>
          </w:p>
        </w:tc>
      </w:tr>
      <w:tr w14:paraId="7A6A88B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14:paraId="59154F87">
            <w:pPr>
              <w:spacing w:before="0" w:after="0"/>
              <w:ind w:left="0"/>
              <w:jc w:val="left"/>
            </w:pPr>
            <w:r>
              <w:rPr>
                <w:rFonts w:ascii="Times New Roman" w:hAnsi="Times New Roman"/>
                <w:b w:val="0"/>
                <w:i w:val="0"/>
                <w:color w:val="000000"/>
                <w:sz w:val="24"/>
              </w:rPr>
              <w:t>39</w:t>
            </w:r>
          </w:p>
        </w:tc>
        <w:tc>
          <w:tcPr>
            <w:tcW w:w="4077" w:type="dxa"/>
            <w:tcMar>
              <w:top w:w="50" w:type="dxa"/>
              <w:left w:w="100" w:type="dxa"/>
            </w:tcMar>
            <w:vAlign w:val="center"/>
          </w:tcPr>
          <w:p w14:paraId="1E444CAD">
            <w:pPr>
              <w:spacing w:before="0" w:after="0"/>
              <w:ind w:left="135"/>
              <w:jc w:val="left"/>
            </w:pPr>
            <w:r>
              <w:rPr>
                <w:rFonts w:ascii="Times New Roman" w:hAnsi="Times New Roman"/>
                <w:b w:val="0"/>
                <w:i w:val="0"/>
                <w:color w:val="000000"/>
                <w:sz w:val="24"/>
              </w:rPr>
              <w:t>Обобщение по теме "Здоровый образ жизни: режим труда и отдыха, фитнес, сбалансированное питание. Посещение врача"</w:t>
            </w:r>
          </w:p>
        </w:tc>
        <w:tc>
          <w:tcPr>
            <w:tcW w:w="716" w:type="dxa"/>
            <w:tcMar>
              <w:top w:w="50" w:type="dxa"/>
              <w:left w:w="100" w:type="dxa"/>
            </w:tcMar>
            <w:vAlign w:val="center"/>
          </w:tcPr>
          <w:p w14:paraId="22DDAE96">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14:paraId="4144065A">
            <w:pPr>
              <w:spacing w:before="0" w:after="0" w:line="276" w:lineRule="auto"/>
              <w:ind w:left="135"/>
              <w:jc w:val="center"/>
            </w:pPr>
          </w:p>
        </w:tc>
        <w:tc>
          <w:tcPr>
            <w:tcW w:w="1503" w:type="dxa"/>
            <w:tcMar>
              <w:top w:w="50" w:type="dxa"/>
              <w:left w:w="100" w:type="dxa"/>
            </w:tcMar>
            <w:vAlign w:val="center"/>
          </w:tcPr>
          <w:p w14:paraId="4906D60D">
            <w:pPr>
              <w:spacing w:before="0" w:after="0" w:line="276" w:lineRule="auto"/>
              <w:ind w:left="135"/>
              <w:jc w:val="center"/>
            </w:pPr>
          </w:p>
        </w:tc>
        <w:tc>
          <w:tcPr>
            <w:tcW w:w="1048" w:type="dxa"/>
            <w:tcMar>
              <w:top w:w="50" w:type="dxa"/>
              <w:left w:w="100" w:type="dxa"/>
            </w:tcMar>
            <w:vAlign w:val="center"/>
          </w:tcPr>
          <w:p w14:paraId="739CADF4">
            <w:pPr>
              <w:spacing w:before="0" w:after="0"/>
              <w:ind w:left="135"/>
              <w:jc w:val="left"/>
            </w:pPr>
          </w:p>
        </w:tc>
        <w:tc>
          <w:tcPr>
            <w:tcW w:w="1843" w:type="dxa"/>
            <w:tcMar>
              <w:top w:w="50" w:type="dxa"/>
              <w:left w:w="100" w:type="dxa"/>
            </w:tcMar>
            <w:vAlign w:val="center"/>
          </w:tcPr>
          <w:p w14:paraId="05F1B43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"https://m.edsoo.ru/83544346" \h </w:instrText>
            </w:r>
            <w:r>
              <w:fldChar w:fldCharType="separate"/>
            </w:r>
            <w:r>
              <w:rPr>
                <w:rFonts w:ascii="Times New Roman" w:hAnsi="Times New Roman"/>
                <w:b w:val="0"/>
                <w:i w:val="0"/>
                <w:color w:val="0000FF"/>
                <w:sz w:val="22"/>
                <w:u w:val="single"/>
              </w:rPr>
              <w:t>https://m.edsoo.ru/83544346</w:t>
            </w:r>
            <w:r>
              <w:rPr>
                <w:rFonts w:ascii="Times New Roman" w:hAnsi="Times New Roman"/>
                <w:b w:val="0"/>
                <w:i w:val="0"/>
                <w:color w:val="0000FF"/>
                <w:sz w:val="22"/>
                <w:u w:val="single"/>
              </w:rPr>
              <w:fldChar w:fldCharType="end"/>
            </w:r>
          </w:p>
        </w:tc>
      </w:tr>
      <w:tr w14:paraId="2F8D85D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14:paraId="2C2E5DF8">
            <w:pPr>
              <w:spacing w:before="0" w:after="0"/>
              <w:ind w:left="0"/>
              <w:jc w:val="left"/>
            </w:pPr>
            <w:r>
              <w:rPr>
                <w:rFonts w:ascii="Times New Roman" w:hAnsi="Times New Roman"/>
                <w:b w:val="0"/>
                <w:i w:val="0"/>
                <w:color w:val="000000"/>
                <w:sz w:val="24"/>
              </w:rPr>
              <w:t>40</w:t>
            </w:r>
          </w:p>
        </w:tc>
        <w:tc>
          <w:tcPr>
            <w:tcW w:w="4077" w:type="dxa"/>
            <w:tcMar>
              <w:top w:w="50" w:type="dxa"/>
              <w:left w:w="100" w:type="dxa"/>
            </w:tcMar>
            <w:vAlign w:val="center"/>
          </w:tcPr>
          <w:p w14:paraId="1EE7E49C">
            <w:pPr>
              <w:spacing w:before="0" w:after="0"/>
              <w:ind w:left="135"/>
              <w:jc w:val="left"/>
            </w:pPr>
            <w:r>
              <w:rPr>
                <w:rFonts w:ascii="Times New Roman" w:hAnsi="Times New Roman"/>
                <w:b w:val="0"/>
                <w:i w:val="0"/>
                <w:color w:val="000000"/>
                <w:sz w:val="24"/>
              </w:rPr>
              <w:t>Контроль по теме "Здоровый образ жизни: режим труда и отдыха, фитнес, сбалансированное питание. Посещение врача"</w:t>
            </w:r>
          </w:p>
        </w:tc>
        <w:tc>
          <w:tcPr>
            <w:tcW w:w="716" w:type="dxa"/>
            <w:tcMar>
              <w:top w:w="50" w:type="dxa"/>
              <w:left w:w="100" w:type="dxa"/>
            </w:tcMar>
            <w:vAlign w:val="center"/>
          </w:tcPr>
          <w:p w14:paraId="2410620C">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14:paraId="0DF63209">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273EDC1B">
            <w:pPr>
              <w:spacing w:before="0" w:after="0" w:line="276" w:lineRule="auto"/>
              <w:ind w:left="135"/>
              <w:jc w:val="center"/>
            </w:pPr>
          </w:p>
        </w:tc>
        <w:tc>
          <w:tcPr>
            <w:tcW w:w="1048" w:type="dxa"/>
            <w:tcMar>
              <w:top w:w="50" w:type="dxa"/>
              <w:left w:w="100" w:type="dxa"/>
            </w:tcMar>
            <w:vAlign w:val="center"/>
          </w:tcPr>
          <w:p w14:paraId="416DD5FC">
            <w:pPr>
              <w:spacing w:before="0" w:after="0"/>
              <w:ind w:left="135"/>
              <w:jc w:val="left"/>
            </w:pPr>
          </w:p>
        </w:tc>
        <w:tc>
          <w:tcPr>
            <w:tcW w:w="1843" w:type="dxa"/>
            <w:tcMar>
              <w:top w:w="50" w:type="dxa"/>
              <w:left w:w="100" w:type="dxa"/>
            </w:tcMar>
            <w:vAlign w:val="center"/>
          </w:tcPr>
          <w:p w14:paraId="667B80E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"https://m.edsoo.ru/83544346" \h </w:instrText>
            </w:r>
            <w:r>
              <w:fldChar w:fldCharType="separate"/>
            </w:r>
            <w:r>
              <w:rPr>
                <w:rFonts w:ascii="Times New Roman" w:hAnsi="Times New Roman"/>
                <w:b w:val="0"/>
                <w:i w:val="0"/>
                <w:color w:val="0000FF"/>
                <w:sz w:val="22"/>
                <w:u w:val="single"/>
              </w:rPr>
              <w:t>https://m.edsoo.ru/83544346</w:t>
            </w:r>
            <w:r>
              <w:rPr>
                <w:rFonts w:ascii="Times New Roman" w:hAnsi="Times New Roman"/>
                <w:b w:val="0"/>
                <w:i w:val="0"/>
                <w:color w:val="0000FF"/>
                <w:sz w:val="22"/>
                <w:u w:val="single"/>
              </w:rPr>
              <w:fldChar w:fldCharType="end"/>
            </w:r>
          </w:p>
        </w:tc>
      </w:tr>
      <w:tr w14:paraId="7F51194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14:paraId="1173EA19">
            <w:pPr>
              <w:spacing w:before="0" w:after="0"/>
              <w:ind w:left="0"/>
              <w:jc w:val="left"/>
            </w:pPr>
            <w:r>
              <w:rPr>
                <w:rFonts w:ascii="Times New Roman" w:hAnsi="Times New Roman"/>
                <w:b w:val="0"/>
                <w:i w:val="0"/>
                <w:color w:val="000000"/>
                <w:sz w:val="24"/>
              </w:rPr>
              <w:t>41</w:t>
            </w:r>
          </w:p>
        </w:tc>
        <w:tc>
          <w:tcPr>
            <w:tcW w:w="4077" w:type="dxa"/>
            <w:tcMar>
              <w:top w:w="50" w:type="dxa"/>
              <w:left w:w="100" w:type="dxa"/>
            </w:tcMar>
            <w:vAlign w:val="center"/>
          </w:tcPr>
          <w:p w14:paraId="3F97B4B2">
            <w:pPr>
              <w:spacing w:before="0" w:after="0"/>
              <w:ind w:left="135"/>
              <w:jc w:val="left"/>
            </w:pPr>
            <w:r>
              <w:rPr>
                <w:rFonts w:ascii="Times New Roman" w:hAnsi="Times New Roman"/>
                <w:b w:val="0"/>
                <w:i w:val="0"/>
                <w:color w:val="000000"/>
                <w:sz w:val="24"/>
              </w:rPr>
              <w:t>Покупки (виды магазинов)</w:t>
            </w:r>
          </w:p>
        </w:tc>
        <w:tc>
          <w:tcPr>
            <w:tcW w:w="716" w:type="dxa"/>
            <w:tcMar>
              <w:top w:w="50" w:type="dxa"/>
              <w:left w:w="100" w:type="dxa"/>
            </w:tcMar>
            <w:vAlign w:val="center"/>
          </w:tcPr>
          <w:p w14:paraId="7BA5944C">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14:paraId="027B4D54">
            <w:pPr>
              <w:spacing w:before="0" w:after="0" w:line="276" w:lineRule="auto"/>
              <w:ind w:left="135"/>
              <w:jc w:val="center"/>
            </w:pPr>
          </w:p>
        </w:tc>
        <w:tc>
          <w:tcPr>
            <w:tcW w:w="1503" w:type="dxa"/>
            <w:tcMar>
              <w:top w:w="50" w:type="dxa"/>
              <w:left w:w="100" w:type="dxa"/>
            </w:tcMar>
            <w:vAlign w:val="center"/>
          </w:tcPr>
          <w:p w14:paraId="14F9150D">
            <w:pPr>
              <w:spacing w:before="0" w:after="0" w:line="276" w:lineRule="auto"/>
              <w:ind w:left="135"/>
              <w:jc w:val="center"/>
            </w:pPr>
          </w:p>
        </w:tc>
        <w:tc>
          <w:tcPr>
            <w:tcW w:w="1048" w:type="dxa"/>
            <w:tcMar>
              <w:top w:w="50" w:type="dxa"/>
              <w:left w:w="100" w:type="dxa"/>
            </w:tcMar>
            <w:vAlign w:val="center"/>
          </w:tcPr>
          <w:p w14:paraId="39822388">
            <w:pPr>
              <w:spacing w:before="0" w:after="0"/>
              <w:ind w:left="135"/>
              <w:jc w:val="left"/>
            </w:pPr>
          </w:p>
        </w:tc>
        <w:tc>
          <w:tcPr>
            <w:tcW w:w="1843" w:type="dxa"/>
            <w:tcMar>
              <w:top w:w="50" w:type="dxa"/>
              <w:left w:w="100" w:type="dxa"/>
            </w:tcMar>
            <w:vAlign w:val="center"/>
          </w:tcPr>
          <w:p w14:paraId="0E4193D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"https://m.edsoo.ru/83541542" \h </w:instrText>
            </w:r>
            <w:r>
              <w:fldChar w:fldCharType="separate"/>
            </w:r>
            <w:r>
              <w:rPr>
                <w:rFonts w:ascii="Times New Roman" w:hAnsi="Times New Roman"/>
                <w:b w:val="0"/>
                <w:i w:val="0"/>
                <w:color w:val="0000FF"/>
                <w:sz w:val="22"/>
                <w:u w:val="single"/>
              </w:rPr>
              <w:t>https://m.edsoo.ru/83541542</w:t>
            </w:r>
            <w:r>
              <w:rPr>
                <w:rFonts w:ascii="Times New Roman" w:hAnsi="Times New Roman"/>
                <w:b w:val="0"/>
                <w:i w:val="0"/>
                <w:color w:val="0000FF"/>
                <w:sz w:val="22"/>
                <w:u w:val="single"/>
              </w:rPr>
              <w:fldChar w:fldCharType="end"/>
            </w:r>
          </w:p>
        </w:tc>
      </w:tr>
      <w:tr w14:paraId="2E5E059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14:paraId="66BC4B6B">
            <w:pPr>
              <w:spacing w:before="0" w:after="0"/>
              <w:ind w:left="0"/>
              <w:jc w:val="left"/>
            </w:pPr>
            <w:r>
              <w:rPr>
                <w:rFonts w:ascii="Times New Roman" w:hAnsi="Times New Roman"/>
                <w:b w:val="0"/>
                <w:i w:val="0"/>
                <w:color w:val="000000"/>
                <w:sz w:val="24"/>
              </w:rPr>
              <w:t>42</w:t>
            </w:r>
          </w:p>
        </w:tc>
        <w:tc>
          <w:tcPr>
            <w:tcW w:w="4077" w:type="dxa"/>
            <w:tcMar>
              <w:top w:w="50" w:type="dxa"/>
              <w:left w:w="100" w:type="dxa"/>
            </w:tcMar>
            <w:vAlign w:val="center"/>
          </w:tcPr>
          <w:p w14:paraId="3F2041C3">
            <w:pPr>
              <w:spacing w:before="0" w:after="0"/>
              <w:ind w:left="135"/>
              <w:jc w:val="left"/>
            </w:pPr>
            <w:r>
              <w:rPr>
                <w:rFonts w:ascii="Times New Roman" w:hAnsi="Times New Roman"/>
                <w:b w:val="0"/>
                <w:i w:val="0"/>
                <w:color w:val="000000"/>
                <w:sz w:val="24"/>
              </w:rPr>
              <w:t>Покупки (покупки в интернете)</w:t>
            </w:r>
          </w:p>
        </w:tc>
        <w:tc>
          <w:tcPr>
            <w:tcW w:w="716" w:type="dxa"/>
            <w:tcMar>
              <w:top w:w="50" w:type="dxa"/>
              <w:left w:w="100" w:type="dxa"/>
            </w:tcMar>
            <w:vAlign w:val="center"/>
          </w:tcPr>
          <w:p w14:paraId="2935711E">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14:paraId="34D2914D">
            <w:pPr>
              <w:spacing w:before="0" w:after="0" w:line="276" w:lineRule="auto"/>
              <w:ind w:left="135"/>
              <w:jc w:val="center"/>
            </w:pPr>
          </w:p>
        </w:tc>
        <w:tc>
          <w:tcPr>
            <w:tcW w:w="1503" w:type="dxa"/>
            <w:tcMar>
              <w:top w:w="50" w:type="dxa"/>
              <w:left w:w="100" w:type="dxa"/>
            </w:tcMar>
            <w:vAlign w:val="center"/>
          </w:tcPr>
          <w:p w14:paraId="67A9BF3B">
            <w:pPr>
              <w:spacing w:before="0" w:after="0" w:line="276" w:lineRule="auto"/>
              <w:ind w:left="135"/>
              <w:jc w:val="center"/>
            </w:pPr>
          </w:p>
        </w:tc>
        <w:tc>
          <w:tcPr>
            <w:tcW w:w="1048" w:type="dxa"/>
            <w:tcMar>
              <w:top w:w="50" w:type="dxa"/>
              <w:left w:w="100" w:type="dxa"/>
            </w:tcMar>
            <w:vAlign w:val="center"/>
          </w:tcPr>
          <w:p w14:paraId="2102D5C0">
            <w:pPr>
              <w:spacing w:before="0" w:after="0"/>
              <w:ind w:left="135"/>
              <w:jc w:val="left"/>
            </w:pPr>
          </w:p>
        </w:tc>
        <w:tc>
          <w:tcPr>
            <w:tcW w:w="1843" w:type="dxa"/>
            <w:tcMar>
              <w:top w:w="50" w:type="dxa"/>
              <w:left w:w="100" w:type="dxa"/>
            </w:tcMar>
            <w:vAlign w:val="center"/>
          </w:tcPr>
          <w:p w14:paraId="6722BA21">
            <w:pPr>
              <w:spacing w:before="0" w:after="0"/>
              <w:ind w:left="135"/>
              <w:jc w:val="left"/>
            </w:pPr>
          </w:p>
        </w:tc>
      </w:tr>
      <w:tr w14:paraId="7E03C6D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14:paraId="4822E4F3">
            <w:pPr>
              <w:spacing w:before="0" w:after="0"/>
              <w:ind w:left="0"/>
              <w:jc w:val="left"/>
            </w:pPr>
            <w:r>
              <w:rPr>
                <w:rFonts w:ascii="Times New Roman" w:hAnsi="Times New Roman"/>
                <w:b w:val="0"/>
                <w:i w:val="0"/>
                <w:color w:val="000000"/>
                <w:sz w:val="24"/>
              </w:rPr>
              <w:t>43</w:t>
            </w:r>
          </w:p>
        </w:tc>
        <w:tc>
          <w:tcPr>
            <w:tcW w:w="4077" w:type="dxa"/>
            <w:tcMar>
              <w:top w:w="50" w:type="dxa"/>
              <w:left w:w="100" w:type="dxa"/>
            </w:tcMar>
            <w:vAlign w:val="center"/>
          </w:tcPr>
          <w:p w14:paraId="34509AC8">
            <w:pPr>
              <w:spacing w:before="0" w:after="0"/>
              <w:ind w:left="135"/>
              <w:jc w:val="left"/>
            </w:pPr>
            <w:r>
              <w:rPr>
                <w:rFonts w:ascii="Times New Roman" w:hAnsi="Times New Roman"/>
                <w:b w:val="0"/>
                <w:i w:val="0"/>
                <w:color w:val="000000"/>
                <w:sz w:val="24"/>
              </w:rPr>
              <w:t>Обобщение по теме "Покупки: одежда, обувь и продукты питания. Карманные деньги. Молодёжная мода"</w:t>
            </w:r>
          </w:p>
        </w:tc>
        <w:tc>
          <w:tcPr>
            <w:tcW w:w="716" w:type="dxa"/>
            <w:tcMar>
              <w:top w:w="50" w:type="dxa"/>
              <w:left w:w="100" w:type="dxa"/>
            </w:tcMar>
            <w:vAlign w:val="center"/>
          </w:tcPr>
          <w:p w14:paraId="155EE8F9">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14:paraId="72912AB3">
            <w:pPr>
              <w:spacing w:before="0" w:after="0" w:line="276" w:lineRule="auto"/>
              <w:ind w:left="135"/>
              <w:jc w:val="center"/>
            </w:pPr>
          </w:p>
        </w:tc>
        <w:tc>
          <w:tcPr>
            <w:tcW w:w="1503" w:type="dxa"/>
            <w:tcMar>
              <w:top w:w="50" w:type="dxa"/>
              <w:left w:w="100" w:type="dxa"/>
            </w:tcMar>
            <w:vAlign w:val="center"/>
          </w:tcPr>
          <w:p w14:paraId="44465A4D">
            <w:pPr>
              <w:spacing w:before="0" w:after="0" w:line="276" w:lineRule="auto"/>
              <w:ind w:left="135"/>
              <w:jc w:val="center"/>
            </w:pPr>
          </w:p>
        </w:tc>
        <w:tc>
          <w:tcPr>
            <w:tcW w:w="1048" w:type="dxa"/>
            <w:tcMar>
              <w:top w:w="50" w:type="dxa"/>
              <w:left w:w="100" w:type="dxa"/>
            </w:tcMar>
            <w:vAlign w:val="center"/>
          </w:tcPr>
          <w:p w14:paraId="2DA780B8">
            <w:pPr>
              <w:spacing w:before="0" w:after="0"/>
              <w:ind w:left="135"/>
              <w:jc w:val="left"/>
            </w:pPr>
          </w:p>
        </w:tc>
        <w:tc>
          <w:tcPr>
            <w:tcW w:w="1843" w:type="dxa"/>
            <w:tcMar>
              <w:top w:w="50" w:type="dxa"/>
              <w:left w:w="100" w:type="dxa"/>
            </w:tcMar>
            <w:vAlign w:val="center"/>
          </w:tcPr>
          <w:p w14:paraId="01A25117">
            <w:pPr>
              <w:spacing w:before="0" w:after="0"/>
              <w:ind w:left="135"/>
              <w:jc w:val="left"/>
            </w:pPr>
          </w:p>
        </w:tc>
      </w:tr>
      <w:tr w14:paraId="539B766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14:paraId="5DE7189C">
            <w:pPr>
              <w:spacing w:before="0" w:after="0"/>
              <w:ind w:left="0"/>
              <w:jc w:val="left"/>
            </w:pPr>
            <w:r>
              <w:rPr>
                <w:rFonts w:ascii="Times New Roman" w:hAnsi="Times New Roman"/>
                <w:b w:val="0"/>
                <w:i w:val="0"/>
                <w:color w:val="000000"/>
                <w:sz w:val="24"/>
              </w:rPr>
              <w:t>44</w:t>
            </w:r>
          </w:p>
        </w:tc>
        <w:tc>
          <w:tcPr>
            <w:tcW w:w="4077" w:type="dxa"/>
            <w:tcMar>
              <w:top w:w="50" w:type="dxa"/>
              <w:left w:w="100" w:type="dxa"/>
            </w:tcMar>
            <w:vAlign w:val="center"/>
          </w:tcPr>
          <w:p w14:paraId="2245762C">
            <w:pPr>
              <w:spacing w:before="0" w:after="0"/>
              <w:ind w:left="135"/>
              <w:jc w:val="left"/>
            </w:pPr>
            <w:r>
              <w:rPr>
                <w:rFonts w:ascii="Times New Roman" w:hAnsi="Times New Roman"/>
                <w:b w:val="0"/>
                <w:i w:val="0"/>
                <w:color w:val="000000"/>
                <w:sz w:val="24"/>
              </w:rPr>
              <w:t>Контроль по теме "Покупки: одежда, обувь и продукты питания. Карманные деньги. Молодёжная мода"</w:t>
            </w:r>
          </w:p>
        </w:tc>
        <w:tc>
          <w:tcPr>
            <w:tcW w:w="716" w:type="dxa"/>
            <w:tcMar>
              <w:top w:w="50" w:type="dxa"/>
              <w:left w:w="100" w:type="dxa"/>
            </w:tcMar>
            <w:vAlign w:val="center"/>
          </w:tcPr>
          <w:p w14:paraId="3B0D4E3E">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14:paraId="3B23D9A1">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6F157E15">
            <w:pPr>
              <w:spacing w:before="0" w:after="0" w:line="276" w:lineRule="auto"/>
              <w:ind w:left="135"/>
              <w:jc w:val="center"/>
            </w:pPr>
          </w:p>
        </w:tc>
        <w:tc>
          <w:tcPr>
            <w:tcW w:w="1048" w:type="dxa"/>
            <w:tcMar>
              <w:top w:w="50" w:type="dxa"/>
              <w:left w:w="100" w:type="dxa"/>
            </w:tcMar>
            <w:vAlign w:val="center"/>
          </w:tcPr>
          <w:p w14:paraId="36D65002">
            <w:pPr>
              <w:spacing w:before="0" w:after="0"/>
              <w:ind w:left="135"/>
              <w:jc w:val="left"/>
            </w:pPr>
          </w:p>
        </w:tc>
        <w:tc>
          <w:tcPr>
            <w:tcW w:w="1843" w:type="dxa"/>
            <w:tcMar>
              <w:top w:w="50" w:type="dxa"/>
              <w:left w:w="100" w:type="dxa"/>
            </w:tcMar>
            <w:vAlign w:val="center"/>
          </w:tcPr>
          <w:p w14:paraId="0E176E8F">
            <w:pPr>
              <w:spacing w:before="0" w:after="0"/>
              <w:ind w:left="135"/>
              <w:jc w:val="left"/>
            </w:pPr>
          </w:p>
        </w:tc>
      </w:tr>
      <w:tr w14:paraId="03369F1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14:paraId="53763376">
            <w:pPr>
              <w:spacing w:before="0" w:after="0"/>
              <w:ind w:left="0"/>
              <w:jc w:val="left"/>
            </w:pPr>
            <w:r>
              <w:rPr>
                <w:rFonts w:ascii="Times New Roman" w:hAnsi="Times New Roman"/>
                <w:b w:val="0"/>
                <w:i w:val="0"/>
                <w:color w:val="000000"/>
                <w:sz w:val="24"/>
              </w:rPr>
              <w:t>45</w:t>
            </w:r>
          </w:p>
        </w:tc>
        <w:tc>
          <w:tcPr>
            <w:tcW w:w="4077" w:type="dxa"/>
            <w:tcMar>
              <w:top w:w="50" w:type="dxa"/>
              <w:left w:w="100" w:type="dxa"/>
            </w:tcMar>
            <w:vAlign w:val="center"/>
          </w:tcPr>
          <w:p w14:paraId="53ABBAE2">
            <w:pPr>
              <w:spacing w:before="0" w:after="0"/>
              <w:ind w:left="135"/>
              <w:jc w:val="left"/>
            </w:pPr>
            <w:r>
              <w:rPr>
                <w:rFonts w:ascii="Times New Roman" w:hAnsi="Times New Roman"/>
                <w:b w:val="0"/>
                <w:i w:val="0"/>
                <w:color w:val="000000"/>
                <w:sz w:val="24"/>
              </w:rPr>
              <w:t>Школа, школьная жизнь (изучаемые предметы и отношение к ним)</w:t>
            </w:r>
          </w:p>
        </w:tc>
        <w:tc>
          <w:tcPr>
            <w:tcW w:w="716" w:type="dxa"/>
            <w:tcMar>
              <w:top w:w="50" w:type="dxa"/>
              <w:left w:w="100" w:type="dxa"/>
            </w:tcMar>
            <w:vAlign w:val="center"/>
          </w:tcPr>
          <w:p w14:paraId="42C5AC40">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14:paraId="6E296AE1">
            <w:pPr>
              <w:spacing w:before="0" w:after="0" w:line="276" w:lineRule="auto"/>
              <w:ind w:left="135"/>
              <w:jc w:val="center"/>
            </w:pPr>
          </w:p>
        </w:tc>
        <w:tc>
          <w:tcPr>
            <w:tcW w:w="1503" w:type="dxa"/>
            <w:tcMar>
              <w:top w:w="50" w:type="dxa"/>
              <w:left w:w="100" w:type="dxa"/>
            </w:tcMar>
            <w:vAlign w:val="center"/>
          </w:tcPr>
          <w:p w14:paraId="6C3135CF">
            <w:pPr>
              <w:spacing w:before="0" w:after="0" w:line="276" w:lineRule="auto"/>
              <w:ind w:left="135"/>
              <w:jc w:val="center"/>
            </w:pPr>
          </w:p>
        </w:tc>
        <w:tc>
          <w:tcPr>
            <w:tcW w:w="1048" w:type="dxa"/>
            <w:tcMar>
              <w:top w:w="50" w:type="dxa"/>
              <w:left w:w="100" w:type="dxa"/>
            </w:tcMar>
            <w:vAlign w:val="center"/>
          </w:tcPr>
          <w:p w14:paraId="51A2741C">
            <w:pPr>
              <w:spacing w:before="0" w:after="0"/>
              <w:ind w:left="135"/>
              <w:jc w:val="left"/>
            </w:pPr>
          </w:p>
        </w:tc>
        <w:tc>
          <w:tcPr>
            <w:tcW w:w="1843" w:type="dxa"/>
            <w:tcMar>
              <w:top w:w="50" w:type="dxa"/>
              <w:left w:w="100" w:type="dxa"/>
            </w:tcMar>
            <w:vAlign w:val="center"/>
          </w:tcPr>
          <w:p w14:paraId="3BB5681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"https://m.edsoo.ru/83544832" \h </w:instrText>
            </w:r>
            <w:r>
              <w:fldChar w:fldCharType="separate"/>
            </w:r>
            <w:r>
              <w:rPr>
                <w:rFonts w:ascii="Times New Roman" w:hAnsi="Times New Roman"/>
                <w:b w:val="0"/>
                <w:i w:val="0"/>
                <w:color w:val="0000FF"/>
                <w:sz w:val="22"/>
                <w:u w:val="single"/>
              </w:rPr>
              <w:t>https://m.edsoo.ru/83544832</w:t>
            </w:r>
            <w:r>
              <w:rPr>
                <w:rFonts w:ascii="Times New Roman" w:hAnsi="Times New Roman"/>
                <w:b w:val="0"/>
                <w:i w:val="0"/>
                <w:color w:val="0000FF"/>
                <w:sz w:val="22"/>
                <w:u w:val="single"/>
              </w:rPr>
              <w:fldChar w:fldCharType="end"/>
            </w:r>
          </w:p>
        </w:tc>
      </w:tr>
      <w:tr w14:paraId="184D126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14:paraId="538A4C38">
            <w:pPr>
              <w:spacing w:before="0" w:after="0"/>
              <w:ind w:left="0"/>
              <w:jc w:val="left"/>
            </w:pPr>
            <w:r>
              <w:rPr>
                <w:rFonts w:ascii="Times New Roman" w:hAnsi="Times New Roman"/>
                <w:b w:val="0"/>
                <w:i w:val="0"/>
                <w:color w:val="000000"/>
                <w:sz w:val="24"/>
              </w:rPr>
              <w:t>46</w:t>
            </w:r>
          </w:p>
        </w:tc>
        <w:tc>
          <w:tcPr>
            <w:tcW w:w="4077" w:type="dxa"/>
            <w:tcMar>
              <w:top w:w="50" w:type="dxa"/>
              <w:left w:w="100" w:type="dxa"/>
            </w:tcMar>
            <w:vAlign w:val="center"/>
          </w:tcPr>
          <w:p w14:paraId="3E53C501">
            <w:pPr>
              <w:spacing w:before="0" w:after="0"/>
              <w:ind w:left="135"/>
              <w:jc w:val="left"/>
            </w:pPr>
            <w:r>
              <w:rPr>
                <w:rFonts w:ascii="Times New Roman" w:hAnsi="Times New Roman"/>
                <w:b w:val="0"/>
                <w:i w:val="0"/>
                <w:color w:val="000000"/>
                <w:sz w:val="24"/>
              </w:rPr>
              <w:t>Школа, школьная жизнь (технологии в школе)</w:t>
            </w:r>
          </w:p>
        </w:tc>
        <w:tc>
          <w:tcPr>
            <w:tcW w:w="716" w:type="dxa"/>
            <w:tcMar>
              <w:top w:w="50" w:type="dxa"/>
              <w:left w:w="100" w:type="dxa"/>
            </w:tcMar>
            <w:vAlign w:val="center"/>
          </w:tcPr>
          <w:p w14:paraId="3FA375B5">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14:paraId="185BDF82">
            <w:pPr>
              <w:spacing w:before="0" w:after="0" w:line="276" w:lineRule="auto"/>
              <w:ind w:left="135"/>
              <w:jc w:val="center"/>
            </w:pPr>
          </w:p>
        </w:tc>
        <w:tc>
          <w:tcPr>
            <w:tcW w:w="1503" w:type="dxa"/>
            <w:tcMar>
              <w:top w:w="50" w:type="dxa"/>
              <w:left w:w="100" w:type="dxa"/>
            </w:tcMar>
            <w:vAlign w:val="center"/>
          </w:tcPr>
          <w:p w14:paraId="14E4115C">
            <w:pPr>
              <w:spacing w:before="0" w:after="0" w:line="276" w:lineRule="auto"/>
              <w:ind w:left="135"/>
              <w:jc w:val="center"/>
            </w:pPr>
          </w:p>
        </w:tc>
        <w:tc>
          <w:tcPr>
            <w:tcW w:w="1048" w:type="dxa"/>
            <w:tcMar>
              <w:top w:w="50" w:type="dxa"/>
              <w:left w:w="100" w:type="dxa"/>
            </w:tcMar>
            <w:vAlign w:val="center"/>
          </w:tcPr>
          <w:p w14:paraId="388AEC0D">
            <w:pPr>
              <w:spacing w:before="0" w:after="0"/>
              <w:ind w:left="135"/>
              <w:jc w:val="left"/>
            </w:pPr>
          </w:p>
        </w:tc>
        <w:tc>
          <w:tcPr>
            <w:tcW w:w="1843" w:type="dxa"/>
            <w:tcMar>
              <w:top w:w="50" w:type="dxa"/>
              <w:left w:w="100" w:type="dxa"/>
            </w:tcMar>
            <w:vAlign w:val="center"/>
          </w:tcPr>
          <w:p w14:paraId="3148D16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"https://m.edsoo.ru/83530698" \h </w:instrText>
            </w:r>
            <w:r>
              <w:fldChar w:fldCharType="separate"/>
            </w:r>
            <w:r>
              <w:rPr>
                <w:rFonts w:ascii="Times New Roman" w:hAnsi="Times New Roman"/>
                <w:b w:val="0"/>
                <w:i w:val="0"/>
                <w:color w:val="0000FF"/>
                <w:sz w:val="22"/>
                <w:u w:val="single"/>
              </w:rPr>
              <w:t>https://m.edsoo.ru/83530698</w:t>
            </w:r>
            <w:r>
              <w:rPr>
                <w:rFonts w:ascii="Times New Roman" w:hAnsi="Times New Roman"/>
                <w:b w:val="0"/>
                <w:i w:val="0"/>
                <w:color w:val="0000FF"/>
                <w:sz w:val="22"/>
                <w:u w:val="single"/>
              </w:rPr>
              <w:fldChar w:fldCharType="end"/>
            </w:r>
          </w:p>
        </w:tc>
      </w:tr>
      <w:tr w14:paraId="126D2A2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14:paraId="4A9FF5FD">
            <w:pPr>
              <w:spacing w:before="0" w:after="0"/>
              <w:ind w:left="0"/>
              <w:jc w:val="left"/>
            </w:pPr>
            <w:r>
              <w:rPr>
                <w:rFonts w:ascii="Times New Roman" w:hAnsi="Times New Roman"/>
                <w:b w:val="0"/>
                <w:i w:val="0"/>
                <w:color w:val="000000"/>
                <w:sz w:val="24"/>
              </w:rPr>
              <w:t>47</w:t>
            </w:r>
          </w:p>
        </w:tc>
        <w:tc>
          <w:tcPr>
            <w:tcW w:w="4077" w:type="dxa"/>
            <w:tcMar>
              <w:top w:w="50" w:type="dxa"/>
              <w:left w:w="100" w:type="dxa"/>
            </w:tcMar>
            <w:vAlign w:val="center"/>
          </w:tcPr>
          <w:p w14:paraId="69A1462D">
            <w:pPr>
              <w:spacing w:before="0" w:after="0"/>
              <w:ind w:left="135"/>
              <w:jc w:val="left"/>
            </w:pPr>
            <w:r>
              <w:rPr>
                <w:rFonts w:ascii="Times New Roman" w:hAnsi="Times New Roman"/>
                <w:b w:val="0"/>
                <w:i w:val="0"/>
                <w:color w:val="000000"/>
                <w:sz w:val="24"/>
              </w:rPr>
              <w:t>Школа (переписка с зарубежными сверстниками)</w:t>
            </w:r>
          </w:p>
        </w:tc>
        <w:tc>
          <w:tcPr>
            <w:tcW w:w="716" w:type="dxa"/>
            <w:tcMar>
              <w:top w:w="50" w:type="dxa"/>
              <w:left w:w="100" w:type="dxa"/>
            </w:tcMar>
            <w:vAlign w:val="center"/>
          </w:tcPr>
          <w:p w14:paraId="14EA3077">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14:paraId="46427C2A">
            <w:pPr>
              <w:spacing w:before="0" w:after="0" w:line="276" w:lineRule="auto"/>
              <w:ind w:left="135"/>
              <w:jc w:val="center"/>
            </w:pPr>
          </w:p>
        </w:tc>
        <w:tc>
          <w:tcPr>
            <w:tcW w:w="1503" w:type="dxa"/>
            <w:tcMar>
              <w:top w:w="50" w:type="dxa"/>
              <w:left w:w="100" w:type="dxa"/>
            </w:tcMar>
            <w:vAlign w:val="center"/>
          </w:tcPr>
          <w:p w14:paraId="38EF0A08">
            <w:pPr>
              <w:spacing w:before="0" w:after="0" w:line="276" w:lineRule="auto"/>
              <w:ind w:left="135"/>
              <w:jc w:val="center"/>
            </w:pPr>
          </w:p>
        </w:tc>
        <w:tc>
          <w:tcPr>
            <w:tcW w:w="1048" w:type="dxa"/>
            <w:tcMar>
              <w:top w:w="50" w:type="dxa"/>
              <w:left w:w="100" w:type="dxa"/>
            </w:tcMar>
            <w:vAlign w:val="center"/>
          </w:tcPr>
          <w:p w14:paraId="018DC77E">
            <w:pPr>
              <w:spacing w:before="0" w:after="0"/>
              <w:ind w:left="135"/>
              <w:jc w:val="left"/>
            </w:pPr>
          </w:p>
        </w:tc>
        <w:tc>
          <w:tcPr>
            <w:tcW w:w="1843" w:type="dxa"/>
            <w:tcMar>
              <w:top w:w="50" w:type="dxa"/>
              <w:left w:w="100" w:type="dxa"/>
            </w:tcMar>
            <w:vAlign w:val="center"/>
          </w:tcPr>
          <w:p w14:paraId="3E05B89E">
            <w:pPr>
              <w:spacing w:before="0" w:after="0"/>
              <w:ind w:left="135"/>
              <w:jc w:val="left"/>
            </w:pPr>
          </w:p>
        </w:tc>
      </w:tr>
      <w:tr w14:paraId="510D479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14:paraId="6E03F698">
            <w:pPr>
              <w:spacing w:before="0" w:after="0"/>
              <w:ind w:left="0"/>
              <w:jc w:val="left"/>
            </w:pPr>
            <w:r>
              <w:rPr>
                <w:rFonts w:ascii="Times New Roman" w:hAnsi="Times New Roman"/>
                <w:b w:val="0"/>
                <w:i w:val="0"/>
                <w:color w:val="000000"/>
                <w:sz w:val="24"/>
              </w:rPr>
              <w:t>48</w:t>
            </w:r>
          </w:p>
        </w:tc>
        <w:tc>
          <w:tcPr>
            <w:tcW w:w="4077" w:type="dxa"/>
            <w:tcMar>
              <w:top w:w="50" w:type="dxa"/>
              <w:left w:w="100" w:type="dxa"/>
            </w:tcMar>
            <w:vAlign w:val="center"/>
          </w:tcPr>
          <w:p w14:paraId="0EA5678B">
            <w:pPr>
              <w:spacing w:before="0" w:after="0"/>
              <w:ind w:left="135"/>
              <w:jc w:val="left"/>
            </w:pPr>
            <w:r>
              <w:rPr>
                <w:rFonts w:ascii="Times New Roman" w:hAnsi="Times New Roman"/>
                <w:b w:val="0"/>
                <w:i w:val="0"/>
                <w:color w:val="000000"/>
                <w:sz w:val="24"/>
              </w:rPr>
              <w:t>Обобщение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716" w:type="dxa"/>
            <w:tcMar>
              <w:top w:w="50" w:type="dxa"/>
              <w:left w:w="100" w:type="dxa"/>
            </w:tcMar>
            <w:vAlign w:val="center"/>
          </w:tcPr>
          <w:p w14:paraId="297EEF2B">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14:paraId="36B0BE32">
            <w:pPr>
              <w:spacing w:before="0" w:after="0" w:line="276" w:lineRule="auto"/>
              <w:ind w:left="135"/>
              <w:jc w:val="center"/>
            </w:pPr>
          </w:p>
        </w:tc>
        <w:tc>
          <w:tcPr>
            <w:tcW w:w="1503" w:type="dxa"/>
            <w:tcMar>
              <w:top w:w="50" w:type="dxa"/>
              <w:left w:w="100" w:type="dxa"/>
            </w:tcMar>
            <w:vAlign w:val="center"/>
          </w:tcPr>
          <w:p w14:paraId="5B83BDEB">
            <w:pPr>
              <w:spacing w:before="0" w:after="0" w:line="276" w:lineRule="auto"/>
              <w:ind w:left="135"/>
              <w:jc w:val="center"/>
            </w:pPr>
          </w:p>
        </w:tc>
        <w:tc>
          <w:tcPr>
            <w:tcW w:w="1048" w:type="dxa"/>
            <w:tcMar>
              <w:top w:w="50" w:type="dxa"/>
              <w:left w:w="100" w:type="dxa"/>
            </w:tcMar>
            <w:vAlign w:val="center"/>
          </w:tcPr>
          <w:p w14:paraId="7EA530B1">
            <w:pPr>
              <w:spacing w:before="0" w:after="0"/>
              <w:ind w:left="135"/>
              <w:jc w:val="left"/>
            </w:pPr>
          </w:p>
        </w:tc>
        <w:tc>
          <w:tcPr>
            <w:tcW w:w="1843" w:type="dxa"/>
            <w:tcMar>
              <w:top w:w="50" w:type="dxa"/>
              <w:left w:w="100" w:type="dxa"/>
            </w:tcMar>
            <w:vAlign w:val="center"/>
          </w:tcPr>
          <w:p w14:paraId="7E8BDCC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"https://m.edsoo.ru/83545430" \h </w:instrText>
            </w:r>
            <w:r>
              <w:fldChar w:fldCharType="separate"/>
            </w:r>
            <w:r>
              <w:rPr>
                <w:rFonts w:ascii="Times New Roman" w:hAnsi="Times New Roman"/>
                <w:b w:val="0"/>
                <w:i w:val="0"/>
                <w:color w:val="0000FF"/>
                <w:sz w:val="22"/>
                <w:u w:val="single"/>
              </w:rPr>
              <w:t>https://m.edsoo.ru/83545430</w:t>
            </w:r>
            <w:r>
              <w:rPr>
                <w:rFonts w:ascii="Times New Roman" w:hAnsi="Times New Roman"/>
                <w:b w:val="0"/>
                <w:i w:val="0"/>
                <w:color w:val="0000FF"/>
                <w:sz w:val="22"/>
                <w:u w:val="single"/>
              </w:rPr>
              <w:fldChar w:fldCharType="end"/>
            </w:r>
          </w:p>
        </w:tc>
      </w:tr>
      <w:tr w14:paraId="39AE678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14:paraId="0AC99D00">
            <w:pPr>
              <w:spacing w:before="0" w:after="0"/>
              <w:ind w:left="0"/>
              <w:jc w:val="left"/>
            </w:pPr>
            <w:r>
              <w:rPr>
                <w:rFonts w:ascii="Times New Roman" w:hAnsi="Times New Roman"/>
                <w:b w:val="0"/>
                <w:i w:val="0"/>
                <w:color w:val="000000"/>
                <w:sz w:val="24"/>
              </w:rPr>
              <w:t>49</w:t>
            </w:r>
          </w:p>
        </w:tc>
        <w:tc>
          <w:tcPr>
            <w:tcW w:w="4077" w:type="dxa"/>
            <w:tcMar>
              <w:top w:w="50" w:type="dxa"/>
              <w:left w:w="100" w:type="dxa"/>
            </w:tcMar>
            <w:vAlign w:val="center"/>
          </w:tcPr>
          <w:p w14:paraId="78BCF219">
            <w:pPr>
              <w:spacing w:before="0" w:after="0"/>
              <w:ind w:left="135"/>
              <w:jc w:val="left"/>
            </w:pPr>
            <w:r>
              <w:rPr>
                <w:rFonts w:ascii="Times New Roman" w:hAnsi="Times New Roman"/>
                <w:b w:val="0"/>
                <w:i w:val="0"/>
                <w:color w:val="000000"/>
                <w:sz w:val="24"/>
              </w:rPr>
              <w:t>Контроль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716" w:type="dxa"/>
            <w:tcMar>
              <w:top w:w="50" w:type="dxa"/>
              <w:left w:w="100" w:type="dxa"/>
            </w:tcMar>
            <w:vAlign w:val="center"/>
          </w:tcPr>
          <w:p w14:paraId="3C0C2E3B">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14:paraId="3C12B3E8">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707AE5F2">
            <w:pPr>
              <w:spacing w:before="0" w:after="0" w:line="276" w:lineRule="auto"/>
              <w:ind w:left="135"/>
              <w:jc w:val="center"/>
            </w:pPr>
          </w:p>
        </w:tc>
        <w:tc>
          <w:tcPr>
            <w:tcW w:w="1048" w:type="dxa"/>
            <w:tcMar>
              <w:top w:w="50" w:type="dxa"/>
              <w:left w:w="100" w:type="dxa"/>
            </w:tcMar>
            <w:vAlign w:val="center"/>
          </w:tcPr>
          <w:p w14:paraId="01DFEF57">
            <w:pPr>
              <w:spacing w:before="0" w:after="0"/>
              <w:ind w:left="135"/>
              <w:jc w:val="left"/>
            </w:pPr>
          </w:p>
        </w:tc>
        <w:tc>
          <w:tcPr>
            <w:tcW w:w="1843" w:type="dxa"/>
            <w:tcMar>
              <w:top w:w="50" w:type="dxa"/>
              <w:left w:w="100" w:type="dxa"/>
            </w:tcMar>
            <w:vAlign w:val="center"/>
          </w:tcPr>
          <w:p w14:paraId="2533989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"https://m.edsoo.ru/83545430" \h </w:instrText>
            </w:r>
            <w:r>
              <w:fldChar w:fldCharType="separate"/>
            </w:r>
            <w:r>
              <w:rPr>
                <w:rFonts w:ascii="Times New Roman" w:hAnsi="Times New Roman"/>
                <w:b w:val="0"/>
                <w:i w:val="0"/>
                <w:color w:val="0000FF"/>
                <w:sz w:val="22"/>
                <w:u w:val="single"/>
              </w:rPr>
              <w:t>https://m.edsoo.ru/83545430</w:t>
            </w:r>
            <w:r>
              <w:rPr>
                <w:rFonts w:ascii="Times New Roman" w:hAnsi="Times New Roman"/>
                <w:b w:val="0"/>
                <w:i w:val="0"/>
                <w:color w:val="0000FF"/>
                <w:sz w:val="22"/>
                <w:u w:val="single"/>
              </w:rPr>
              <w:fldChar w:fldCharType="end"/>
            </w:r>
          </w:p>
        </w:tc>
      </w:tr>
      <w:tr w14:paraId="594C3B2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14:paraId="6B685726">
            <w:pPr>
              <w:spacing w:before="0" w:after="0"/>
              <w:ind w:left="0"/>
              <w:jc w:val="left"/>
            </w:pPr>
            <w:r>
              <w:rPr>
                <w:rFonts w:ascii="Times New Roman" w:hAnsi="Times New Roman"/>
                <w:b w:val="0"/>
                <w:i w:val="0"/>
                <w:color w:val="000000"/>
                <w:sz w:val="24"/>
              </w:rPr>
              <w:t>50</w:t>
            </w:r>
          </w:p>
        </w:tc>
        <w:tc>
          <w:tcPr>
            <w:tcW w:w="4077" w:type="dxa"/>
            <w:tcMar>
              <w:top w:w="50" w:type="dxa"/>
              <w:left w:w="100" w:type="dxa"/>
            </w:tcMar>
            <w:vAlign w:val="center"/>
          </w:tcPr>
          <w:p w14:paraId="538252AB">
            <w:pPr>
              <w:spacing w:before="0" w:after="0"/>
              <w:ind w:left="135"/>
              <w:jc w:val="left"/>
            </w:pPr>
            <w:r>
              <w:rPr>
                <w:rFonts w:ascii="Times New Roman" w:hAnsi="Times New Roman"/>
                <w:b w:val="0"/>
                <w:i w:val="0"/>
                <w:color w:val="000000"/>
                <w:sz w:val="24"/>
              </w:rPr>
              <w:t>Виды отдыха в различное время года (фестивали)</w:t>
            </w:r>
          </w:p>
        </w:tc>
        <w:tc>
          <w:tcPr>
            <w:tcW w:w="716" w:type="dxa"/>
            <w:tcMar>
              <w:top w:w="50" w:type="dxa"/>
              <w:left w:w="100" w:type="dxa"/>
            </w:tcMar>
            <w:vAlign w:val="center"/>
          </w:tcPr>
          <w:p w14:paraId="5FBBA069">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14:paraId="32AC0A63">
            <w:pPr>
              <w:spacing w:before="0" w:after="0" w:line="276" w:lineRule="auto"/>
              <w:ind w:left="135"/>
              <w:jc w:val="center"/>
            </w:pPr>
          </w:p>
        </w:tc>
        <w:tc>
          <w:tcPr>
            <w:tcW w:w="1503" w:type="dxa"/>
            <w:tcMar>
              <w:top w:w="50" w:type="dxa"/>
              <w:left w:w="100" w:type="dxa"/>
            </w:tcMar>
            <w:vAlign w:val="center"/>
          </w:tcPr>
          <w:p w14:paraId="7C23F73C">
            <w:pPr>
              <w:spacing w:before="0" w:after="0" w:line="276" w:lineRule="auto"/>
              <w:ind w:left="135"/>
              <w:jc w:val="center"/>
            </w:pPr>
          </w:p>
        </w:tc>
        <w:tc>
          <w:tcPr>
            <w:tcW w:w="1048" w:type="dxa"/>
            <w:tcMar>
              <w:top w:w="50" w:type="dxa"/>
              <w:left w:w="100" w:type="dxa"/>
            </w:tcMar>
            <w:vAlign w:val="center"/>
          </w:tcPr>
          <w:p w14:paraId="3EE8A481">
            <w:pPr>
              <w:spacing w:before="0" w:after="0"/>
              <w:ind w:left="135"/>
              <w:jc w:val="left"/>
            </w:pPr>
          </w:p>
        </w:tc>
        <w:tc>
          <w:tcPr>
            <w:tcW w:w="1843" w:type="dxa"/>
            <w:tcMar>
              <w:top w:w="50" w:type="dxa"/>
              <w:left w:w="100" w:type="dxa"/>
            </w:tcMar>
            <w:vAlign w:val="center"/>
          </w:tcPr>
          <w:p w14:paraId="1D7A38C7">
            <w:pPr>
              <w:spacing w:before="0" w:after="0"/>
              <w:ind w:left="135"/>
              <w:jc w:val="left"/>
            </w:pPr>
          </w:p>
        </w:tc>
      </w:tr>
      <w:tr w14:paraId="5AB53FE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14:paraId="737C4673">
            <w:pPr>
              <w:spacing w:before="0" w:after="0"/>
              <w:ind w:left="0"/>
              <w:jc w:val="left"/>
            </w:pPr>
            <w:r>
              <w:rPr>
                <w:rFonts w:ascii="Times New Roman" w:hAnsi="Times New Roman"/>
                <w:b w:val="0"/>
                <w:i w:val="0"/>
                <w:color w:val="000000"/>
                <w:sz w:val="24"/>
              </w:rPr>
              <w:t>51</w:t>
            </w:r>
          </w:p>
        </w:tc>
        <w:tc>
          <w:tcPr>
            <w:tcW w:w="4077" w:type="dxa"/>
            <w:tcMar>
              <w:top w:w="50" w:type="dxa"/>
              <w:left w:w="100" w:type="dxa"/>
            </w:tcMar>
            <w:vAlign w:val="center"/>
          </w:tcPr>
          <w:p w14:paraId="4638A3FB">
            <w:pPr>
              <w:spacing w:before="0" w:after="0"/>
              <w:ind w:left="135"/>
              <w:jc w:val="left"/>
            </w:pPr>
            <w:r>
              <w:rPr>
                <w:rFonts w:ascii="Times New Roman" w:hAnsi="Times New Roman"/>
                <w:b w:val="0"/>
                <w:i w:val="0"/>
                <w:color w:val="000000"/>
                <w:sz w:val="24"/>
              </w:rPr>
              <w:t>Виды отдыха в различное время года (карнавалы)</w:t>
            </w:r>
          </w:p>
        </w:tc>
        <w:tc>
          <w:tcPr>
            <w:tcW w:w="716" w:type="dxa"/>
            <w:tcMar>
              <w:top w:w="50" w:type="dxa"/>
              <w:left w:w="100" w:type="dxa"/>
            </w:tcMar>
            <w:vAlign w:val="center"/>
          </w:tcPr>
          <w:p w14:paraId="36DB3B3C">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14:paraId="4B8A1D51">
            <w:pPr>
              <w:spacing w:before="0" w:after="0" w:line="276" w:lineRule="auto"/>
              <w:ind w:left="135"/>
              <w:jc w:val="center"/>
            </w:pPr>
          </w:p>
        </w:tc>
        <w:tc>
          <w:tcPr>
            <w:tcW w:w="1503" w:type="dxa"/>
            <w:tcMar>
              <w:top w:w="50" w:type="dxa"/>
              <w:left w:w="100" w:type="dxa"/>
            </w:tcMar>
            <w:vAlign w:val="center"/>
          </w:tcPr>
          <w:p w14:paraId="2110B27D">
            <w:pPr>
              <w:spacing w:before="0" w:after="0" w:line="276" w:lineRule="auto"/>
              <w:ind w:left="135"/>
              <w:jc w:val="center"/>
            </w:pPr>
          </w:p>
        </w:tc>
        <w:tc>
          <w:tcPr>
            <w:tcW w:w="1048" w:type="dxa"/>
            <w:tcMar>
              <w:top w:w="50" w:type="dxa"/>
              <w:left w:w="100" w:type="dxa"/>
            </w:tcMar>
            <w:vAlign w:val="center"/>
          </w:tcPr>
          <w:p w14:paraId="6A8D9A6E">
            <w:pPr>
              <w:spacing w:before="0" w:after="0"/>
              <w:ind w:left="135"/>
              <w:jc w:val="left"/>
            </w:pPr>
          </w:p>
        </w:tc>
        <w:tc>
          <w:tcPr>
            <w:tcW w:w="1843" w:type="dxa"/>
            <w:tcMar>
              <w:top w:w="50" w:type="dxa"/>
              <w:left w:w="100" w:type="dxa"/>
            </w:tcMar>
            <w:vAlign w:val="center"/>
          </w:tcPr>
          <w:p w14:paraId="29A13B1B">
            <w:pPr>
              <w:spacing w:before="0" w:after="0"/>
              <w:ind w:left="135"/>
              <w:jc w:val="left"/>
            </w:pPr>
          </w:p>
        </w:tc>
      </w:tr>
      <w:tr w14:paraId="76A3941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14:paraId="4F883B5C">
            <w:pPr>
              <w:spacing w:before="0" w:after="0"/>
              <w:ind w:left="0"/>
              <w:jc w:val="left"/>
            </w:pPr>
            <w:r>
              <w:rPr>
                <w:rFonts w:ascii="Times New Roman" w:hAnsi="Times New Roman"/>
                <w:b w:val="0"/>
                <w:i w:val="0"/>
                <w:color w:val="000000"/>
                <w:sz w:val="24"/>
              </w:rPr>
              <w:t>52</w:t>
            </w:r>
          </w:p>
        </w:tc>
        <w:tc>
          <w:tcPr>
            <w:tcW w:w="4077" w:type="dxa"/>
            <w:tcMar>
              <w:top w:w="50" w:type="dxa"/>
              <w:left w:w="100" w:type="dxa"/>
            </w:tcMar>
            <w:vAlign w:val="center"/>
          </w:tcPr>
          <w:p w14:paraId="46A70E8A">
            <w:pPr>
              <w:spacing w:before="0" w:after="0"/>
              <w:ind w:left="135"/>
              <w:jc w:val="left"/>
            </w:pPr>
            <w:r>
              <w:rPr>
                <w:rFonts w:ascii="Times New Roman" w:hAnsi="Times New Roman"/>
                <w:b w:val="0"/>
                <w:i w:val="0"/>
                <w:color w:val="000000"/>
                <w:sz w:val="24"/>
              </w:rPr>
              <w:t>Виды отдыха в различное время года (занятия в свободное время)</w:t>
            </w:r>
          </w:p>
        </w:tc>
        <w:tc>
          <w:tcPr>
            <w:tcW w:w="716" w:type="dxa"/>
            <w:tcMar>
              <w:top w:w="50" w:type="dxa"/>
              <w:left w:w="100" w:type="dxa"/>
            </w:tcMar>
            <w:vAlign w:val="center"/>
          </w:tcPr>
          <w:p w14:paraId="250598E8">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14:paraId="1195A143">
            <w:pPr>
              <w:spacing w:before="0" w:after="0" w:line="276" w:lineRule="auto"/>
              <w:ind w:left="135"/>
              <w:jc w:val="center"/>
            </w:pPr>
          </w:p>
        </w:tc>
        <w:tc>
          <w:tcPr>
            <w:tcW w:w="1503" w:type="dxa"/>
            <w:tcMar>
              <w:top w:w="50" w:type="dxa"/>
              <w:left w:w="100" w:type="dxa"/>
            </w:tcMar>
            <w:vAlign w:val="center"/>
          </w:tcPr>
          <w:p w14:paraId="3AF378EE">
            <w:pPr>
              <w:spacing w:before="0" w:after="0" w:line="276" w:lineRule="auto"/>
              <w:ind w:left="135"/>
              <w:jc w:val="center"/>
            </w:pPr>
          </w:p>
        </w:tc>
        <w:tc>
          <w:tcPr>
            <w:tcW w:w="1048" w:type="dxa"/>
            <w:tcMar>
              <w:top w:w="50" w:type="dxa"/>
              <w:left w:w="100" w:type="dxa"/>
            </w:tcMar>
            <w:vAlign w:val="center"/>
          </w:tcPr>
          <w:p w14:paraId="606B4F8E">
            <w:pPr>
              <w:spacing w:before="0" w:after="0"/>
              <w:ind w:left="135"/>
              <w:jc w:val="left"/>
            </w:pPr>
          </w:p>
        </w:tc>
        <w:tc>
          <w:tcPr>
            <w:tcW w:w="1843" w:type="dxa"/>
            <w:tcMar>
              <w:top w:w="50" w:type="dxa"/>
              <w:left w:w="100" w:type="dxa"/>
            </w:tcMar>
            <w:vAlign w:val="center"/>
          </w:tcPr>
          <w:p w14:paraId="4D78FA5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"https://m.edsoo.ru/863c9c16" \h </w:instrText>
            </w:r>
            <w:r>
              <w:fldChar w:fldCharType="separate"/>
            </w:r>
            <w:r>
              <w:rPr>
                <w:rFonts w:ascii="Times New Roman" w:hAnsi="Times New Roman"/>
                <w:b w:val="0"/>
                <w:i w:val="0"/>
                <w:color w:val="0000FF"/>
                <w:sz w:val="22"/>
                <w:u w:val="single"/>
              </w:rPr>
              <w:t>https://m.edsoo.ru/863c9c16</w:t>
            </w:r>
            <w:r>
              <w:rPr>
                <w:rFonts w:ascii="Times New Roman" w:hAnsi="Times New Roman"/>
                <w:b w:val="0"/>
                <w:i w:val="0"/>
                <w:color w:val="0000FF"/>
                <w:sz w:val="22"/>
                <w:u w:val="single"/>
              </w:rPr>
              <w:fldChar w:fldCharType="end"/>
            </w:r>
          </w:p>
        </w:tc>
      </w:tr>
      <w:tr w14:paraId="44DDC89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14:paraId="4FC0E318">
            <w:pPr>
              <w:spacing w:before="0" w:after="0"/>
              <w:ind w:left="0"/>
              <w:jc w:val="left"/>
            </w:pPr>
            <w:r>
              <w:rPr>
                <w:rFonts w:ascii="Times New Roman" w:hAnsi="Times New Roman"/>
                <w:b w:val="0"/>
                <w:i w:val="0"/>
                <w:color w:val="000000"/>
                <w:sz w:val="24"/>
              </w:rPr>
              <w:t>53</w:t>
            </w:r>
          </w:p>
        </w:tc>
        <w:tc>
          <w:tcPr>
            <w:tcW w:w="4077" w:type="dxa"/>
            <w:tcMar>
              <w:top w:w="50" w:type="dxa"/>
              <w:left w:w="100" w:type="dxa"/>
            </w:tcMar>
            <w:vAlign w:val="center"/>
          </w:tcPr>
          <w:p w14:paraId="49C817DE">
            <w:pPr>
              <w:spacing w:before="0" w:after="0"/>
              <w:ind w:left="135"/>
              <w:jc w:val="left"/>
            </w:pPr>
            <w:r>
              <w:rPr>
                <w:rFonts w:ascii="Times New Roman" w:hAnsi="Times New Roman"/>
                <w:b w:val="0"/>
                <w:i w:val="0"/>
                <w:color w:val="000000"/>
                <w:sz w:val="24"/>
              </w:rPr>
              <w:t>Виды отдыха в различное время года (планы на отдых)</w:t>
            </w:r>
          </w:p>
        </w:tc>
        <w:tc>
          <w:tcPr>
            <w:tcW w:w="716" w:type="dxa"/>
            <w:tcMar>
              <w:top w:w="50" w:type="dxa"/>
              <w:left w:w="100" w:type="dxa"/>
            </w:tcMar>
            <w:vAlign w:val="center"/>
          </w:tcPr>
          <w:p w14:paraId="487EE071">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14:paraId="1356A573">
            <w:pPr>
              <w:spacing w:before="0" w:after="0" w:line="276" w:lineRule="auto"/>
              <w:ind w:left="135"/>
              <w:jc w:val="center"/>
            </w:pPr>
          </w:p>
        </w:tc>
        <w:tc>
          <w:tcPr>
            <w:tcW w:w="1503" w:type="dxa"/>
            <w:tcMar>
              <w:top w:w="50" w:type="dxa"/>
              <w:left w:w="100" w:type="dxa"/>
            </w:tcMar>
            <w:vAlign w:val="center"/>
          </w:tcPr>
          <w:p w14:paraId="003ECAB6">
            <w:pPr>
              <w:spacing w:before="0" w:after="0" w:line="276" w:lineRule="auto"/>
              <w:ind w:left="135"/>
              <w:jc w:val="center"/>
            </w:pPr>
          </w:p>
        </w:tc>
        <w:tc>
          <w:tcPr>
            <w:tcW w:w="1048" w:type="dxa"/>
            <w:tcMar>
              <w:top w:w="50" w:type="dxa"/>
              <w:left w:w="100" w:type="dxa"/>
            </w:tcMar>
            <w:vAlign w:val="center"/>
          </w:tcPr>
          <w:p w14:paraId="33A2B5AD">
            <w:pPr>
              <w:spacing w:before="0" w:after="0"/>
              <w:ind w:left="135"/>
              <w:jc w:val="left"/>
            </w:pPr>
          </w:p>
        </w:tc>
        <w:tc>
          <w:tcPr>
            <w:tcW w:w="1843" w:type="dxa"/>
            <w:tcMar>
              <w:top w:w="50" w:type="dxa"/>
              <w:left w:w="100" w:type="dxa"/>
            </w:tcMar>
            <w:vAlign w:val="center"/>
          </w:tcPr>
          <w:p w14:paraId="315B9112">
            <w:pPr>
              <w:spacing w:before="0" w:after="0"/>
              <w:ind w:left="135"/>
              <w:jc w:val="left"/>
            </w:pPr>
          </w:p>
        </w:tc>
      </w:tr>
      <w:tr w14:paraId="5E472F3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14:paraId="6EDCD266">
            <w:pPr>
              <w:spacing w:before="0" w:after="0"/>
              <w:ind w:left="0"/>
              <w:jc w:val="left"/>
            </w:pPr>
            <w:r>
              <w:rPr>
                <w:rFonts w:ascii="Times New Roman" w:hAnsi="Times New Roman"/>
                <w:b w:val="0"/>
                <w:i w:val="0"/>
                <w:color w:val="000000"/>
                <w:sz w:val="24"/>
              </w:rPr>
              <w:t>54</w:t>
            </w:r>
          </w:p>
        </w:tc>
        <w:tc>
          <w:tcPr>
            <w:tcW w:w="4077" w:type="dxa"/>
            <w:tcMar>
              <w:top w:w="50" w:type="dxa"/>
              <w:left w:w="100" w:type="dxa"/>
            </w:tcMar>
            <w:vAlign w:val="center"/>
          </w:tcPr>
          <w:p w14:paraId="141AC106">
            <w:pPr>
              <w:spacing w:before="0" w:after="0"/>
              <w:ind w:left="135"/>
              <w:jc w:val="left"/>
            </w:pPr>
            <w:r>
              <w:rPr>
                <w:rFonts w:ascii="Times New Roman" w:hAnsi="Times New Roman"/>
                <w:b w:val="0"/>
                <w:i w:val="0"/>
                <w:color w:val="000000"/>
                <w:sz w:val="24"/>
              </w:rPr>
              <w:t>Виды отдыха в различное время года (осмотр достопримечательностей)</w:t>
            </w:r>
          </w:p>
        </w:tc>
        <w:tc>
          <w:tcPr>
            <w:tcW w:w="716" w:type="dxa"/>
            <w:tcMar>
              <w:top w:w="50" w:type="dxa"/>
              <w:left w:w="100" w:type="dxa"/>
            </w:tcMar>
            <w:vAlign w:val="center"/>
          </w:tcPr>
          <w:p w14:paraId="45131772">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14:paraId="41F51345">
            <w:pPr>
              <w:spacing w:before="0" w:after="0" w:line="276" w:lineRule="auto"/>
              <w:ind w:left="135"/>
              <w:jc w:val="center"/>
            </w:pPr>
          </w:p>
        </w:tc>
        <w:tc>
          <w:tcPr>
            <w:tcW w:w="1503" w:type="dxa"/>
            <w:tcMar>
              <w:top w:w="50" w:type="dxa"/>
              <w:left w:w="100" w:type="dxa"/>
            </w:tcMar>
            <w:vAlign w:val="center"/>
          </w:tcPr>
          <w:p w14:paraId="7201AFE0">
            <w:pPr>
              <w:spacing w:before="0" w:after="0" w:line="276" w:lineRule="auto"/>
              <w:ind w:left="135"/>
              <w:jc w:val="center"/>
            </w:pPr>
          </w:p>
        </w:tc>
        <w:tc>
          <w:tcPr>
            <w:tcW w:w="1048" w:type="dxa"/>
            <w:tcMar>
              <w:top w:w="50" w:type="dxa"/>
              <w:left w:w="100" w:type="dxa"/>
            </w:tcMar>
            <w:vAlign w:val="center"/>
          </w:tcPr>
          <w:p w14:paraId="0DDBC86F">
            <w:pPr>
              <w:spacing w:before="0" w:after="0"/>
              <w:ind w:left="135"/>
              <w:jc w:val="left"/>
            </w:pPr>
          </w:p>
        </w:tc>
        <w:tc>
          <w:tcPr>
            <w:tcW w:w="1843" w:type="dxa"/>
            <w:tcMar>
              <w:top w:w="50" w:type="dxa"/>
              <w:left w:w="100" w:type="dxa"/>
            </w:tcMar>
            <w:vAlign w:val="center"/>
          </w:tcPr>
          <w:p w14:paraId="67E25851">
            <w:pPr>
              <w:spacing w:before="0" w:after="0"/>
              <w:ind w:left="135"/>
              <w:jc w:val="left"/>
            </w:pPr>
          </w:p>
        </w:tc>
      </w:tr>
      <w:tr w14:paraId="3692037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14:paraId="70F4733A">
            <w:pPr>
              <w:spacing w:before="0" w:after="0"/>
              <w:ind w:left="0"/>
              <w:jc w:val="left"/>
            </w:pPr>
            <w:r>
              <w:rPr>
                <w:rFonts w:ascii="Times New Roman" w:hAnsi="Times New Roman"/>
                <w:b w:val="0"/>
                <w:i w:val="0"/>
                <w:color w:val="000000"/>
                <w:sz w:val="24"/>
              </w:rPr>
              <w:t>55</w:t>
            </w:r>
          </w:p>
        </w:tc>
        <w:tc>
          <w:tcPr>
            <w:tcW w:w="4077" w:type="dxa"/>
            <w:tcMar>
              <w:top w:w="50" w:type="dxa"/>
              <w:left w:w="100" w:type="dxa"/>
            </w:tcMar>
            <w:vAlign w:val="center"/>
          </w:tcPr>
          <w:p w14:paraId="66F3CBA5">
            <w:pPr>
              <w:spacing w:before="0" w:after="0"/>
              <w:ind w:left="135"/>
              <w:jc w:val="left"/>
            </w:pPr>
            <w:r>
              <w:rPr>
                <w:rFonts w:ascii="Times New Roman" w:hAnsi="Times New Roman"/>
                <w:b w:val="0"/>
                <w:i w:val="0"/>
                <w:color w:val="000000"/>
                <w:sz w:val="24"/>
              </w:rPr>
              <w:t>Виды отдыха в различное время года (посещение музея)</w:t>
            </w:r>
          </w:p>
        </w:tc>
        <w:tc>
          <w:tcPr>
            <w:tcW w:w="716" w:type="dxa"/>
            <w:tcMar>
              <w:top w:w="50" w:type="dxa"/>
              <w:left w:w="100" w:type="dxa"/>
            </w:tcMar>
            <w:vAlign w:val="center"/>
          </w:tcPr>
          <w:p w14:paraId="59825813">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14:paraId="64212C9B">
            <w:pPr>
              <w:spacing w:before="0" w:after="0" w:line="276" w:lineRule="auto"/>
              <w:ind w:left="135"/>
              <w:jc w:val="center"/>
            </w:pPr>
          </w:p>
        </w:tc>
        <w:tc>
          <w:tcPr>
            <w:tcW w:w="1503" w:type="dxa"/>
            <w:tcMar>
              <w:top w:w="50" w:type="dxa"/>
              <w:left w:w="100" w:type="dxa"/>
            </w:tcMar>
            <w:vAlign w:val="center"/>
          </w:tcPr>
          <w:p w14:paraId="7C30D4EE">
            <w:pPr>
              <w:spacing w:before="0" w:after="0" w:line="276" w:lineRule="auto"/>
              <w:ind w:left="135"/>
              <w:jc w:val="center"/>
            </w:pPr>
          </w:p>
        </w:tc>
        <w:tc>
          <w:tcPr>
            <w:tcW w:w="1048" w:type="dxa"/>
            <w:tcMar>
              <w:top w:w="50" w:type="dxa"/>
              <w:left w:w="100" w:type="dxa"/>
            </w:tcMar>
            <w:vAlign w:val="center"/>
          </w:tcPr>
          <w:p w14:paraId="74B37852">
            <w:pPr>
              <w:spacing w:before="0" w:after="0"/>
              <w:ind w:left="135"/>
              <w:jc w:val="left"/>
            </w:pPr>
          </w:p>
        </w:tc>
        <w:tc>
          <w:tcPr>
            <w:tcW w:w="1843" w:type="dxa"/>
            <w:tcMar>
              <w:top w:w="50" w:type="dxa"/>
              <w:left w:w="100" w:type="dxa"/>
            </w:tcMar>
            <w:vAlign w:val="center"/>
          </w:tcPr>
          <w:p w14:paraId="7861B389">
            <w:pPr>
              <w:spacing w:before="0" w:after="0"/>
              <w:ind w:left="135"/>
              <w:jc w:val="left"/>
            </w:pPr>
          </w:p>
        </w:tc>
      </w:tr>
      <w:tr w14:paraId="6C2BF46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14:paraId="4F022330">
            <w:pPr>
              <w:spacing w:before="0" w:after="0"/>
              <w:ind w:left="0"/>
              <w:jc w:val="left"/>
            </w:pPr>
            <w:r>
              <w:rPr>
                <w:rFonts w:ascii="Times New Roman" w:hAnsi="Times New Roman"/>
                <w:b w:val="0"/>
                <w:i w:val="0"/>
                <w:color w:val="000000"/>
                <w:sz w:val="24"/>
              </w:rPr>
              <w:t>56</w:t>
            </w:r>
          </w:p>
        </w:tc>
        <w:tc>
          <w:tcPr>
            <w:tcW w:w="4077" w:type="dxa"/>
            <w:tcMar>
              <w:top w:w="50" w:type="dxa"/>
              <w:left w:w="100" w:type="dxa"/>
            </w:tcMar>
            <w:vAlign w:val="center"/>
          </w:tcPr>
          <w:p w14:paraId="615C020F">
            <w:pPr>
              <w:spacing w:before="0" w:after="0"/>
              <w:ind w:left="135"/>
              <w:jc w:val="left"/>
            </w:pPr>
            <w:r>
              <w:rPr>
                <w:rFonts w:ascii="Times New Roman" w:hAnsi="Times New Roman"/>
                <w:b w:val="0"/>
                <w:i w:val="0"/>
                <w:color w:val="000000"/>
                <w:sz w:val="24"/>
              </w:rPr>
              <w:t>Виды отдыха в различное время года (транспорт)</w:t>
            </w:r>
          </w:p>
        </w:tc>
        <w:tc>
          <w:tcPr>
            <w:tcW w:w="716" w:type="dxa"/>
            <w:tcMar>
              <w:top w:w="50" w:type="dxa"/>
              <w:left w:w="100" w:type="dxa"/>
            </w:tcMar>
            <w:vAlign w:val="center"/>
          </w:tcPr>
          <w:p w14:paraId="697F728D">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14:paraId="4B31E04F">
            <w:pPr>
              <w:spacing w:before="0" w:after="0" w:line="276" w:lineRule="auto"/>
              <w:ind w:left="135"/>
              <w:jc w:val="center"/>
            </w:pPr>
          </w:p>
        </w:tc>
        <w:tc>
          <w:tcPr>
            <w:tcW w:w="1503" w:type="dxa"/>
            <w:tcMar>
              <w:top w:w="50" w:type="dxa"/>
              <w:left w:w="100" w:type="dxa"/>
            </w:tcMar>
            <w:vAlign w:val="center"/>
          </w:tcPr>
          <w:p w14:paraId="3056EDEA">
            <w:pPr>
              <w:spacing w:before="0" w:after="0" w:line="276" w:lineRule="auto"/>
              <w:ind w:left="135"/>
              <w:jc w:val="center"/>
            </w:pPr>
          </w:p>
        </w:tc>
        <w:tc>
          <w:tcPr>
            <w:tcW w:w="1048" w:type="dxa"/>
            <w:tcMar>
              <w:top w:w="50" w:type="dxa"/>
              <w:left w:w="100" w:type="dxa"/>
            </w:tcMar>
            <w:vAlign w:val="center"/>
          </w:tcPr>
          <w:p w14:paraId="5A5156C2">
            <w:pPr>
              <w:spacing w:before="0" w:after="0"/>
              <w:ind w:left="135"/>
              <w:jc w:val="left"/>
            </w:pPr>
          </w:p>
        </w:tc>
        <w:tc>
          <w:tcPr>
            <w:tcW w:w="1843" w:type="dxa"/>
            <w:tcMar>
              <w:top w:w="50" w:type="dxa"/>
              <w:left w:w="100" w:type="dxa"/>
            </w:tcMar>
            <w:vAlign w:val="center"/>
          </w:tcPr>
          <w:p w14:paraId="49A6F87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"https://m.edsoo.ru/863c9478" \h </w:instrText>
            </w:r>
            <w:r>
              <w:fldChar w:fldCharType="separate"/>
            </w:r>
            <w:r>
              <w:rPr>
                <w:rFonts w:ascii="Times New Roman" w:hAnsi="Times New Roman"/>
                <w:b w:val="0"/>
                <w:i w:val="0"/>
                <w:color w:val="0000FF"/>
                <w:sz w:val="22"/>
                <w:u w:val="single"/>
              </w:rPr>
              <w:t>https://m.edsoo.ru/863c9478</w:t>
            </w:r>
            <w:r>
              <w:rPr>
                <w:rFonts w:ascii="Times New Roman" w:hAnsi="Times New Roman"/>
                <w:b w:val="0"/>
                <w:i w:val="0"/>
                <w:color w:val="0000FF"/>
                <w:sz w:val="22"/>
                <w:u w:val="single"/>
              </w:rPr>
              <w:fldChar w:fldCharType="end"/>
            </w:r>
          </w:p>
        </w:tc>
      </w:tr>
      <w:tr w14:paraId="79C6BCB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14:paraId="28C51686">
            <w:pPr>
              <w:spacing w:before="0" w:after="0"/>
              <w:ind w:left="0"/>
              <w:jc w:val="left"/>
            </w:pPr>
            <w:r>
              <w:rPr>
                <w:rFonts w:ascii="Times New Roman" w:hAnsi="Times New Roman"/>
                <w:b w:val="0"/>
                <w:i w:val="0"/>
                <w:color w:val="000000"/>
                <w:sz w:val="24"/>
              </w:rPr>
              <w:t>57</w:t>
            </w:r>
          </w:p>
        </w:tc>
        <w:tc>
          <w:tcPr>
            <w:tcW w:w="4077" w:type="dxa"/>
            <w:tcMar>
              <w:top w:w="50" w:type="dxa"/>
              <w:left w:w="100" w:type="dxa"/>
            </w:tcMar>
            <w:vAlign w:val="center"/>
          </w:tcPr>
          <w:p w14:paraId="02230084">
            <w:pPr>
              <w:spacing w:before="0" w:after="0"/>
              <w:ind w:left="135"/>
              <w:jc w:val="left"/>
            </w:pPr>
            <w:r>
              <w:rPr>
                <w:rFonts w:ascii="Times New Roman" w:hAnsi="Times New Roman"/>
                <w:b w:val="0"/>
                <w:i w:val="0"/>
                <w:color w:val="000000"/>
                <w:sz w:val="24"/>
              </w:rPr>
              <w:t>Виды отдыха в различное время года. Путешествия по России и зарубежным странам (активный отдых)</w:t>
            </w:r>
          </w:p>
        </w:tc>
        <w:tc>
          <w:tcPr>
            <w:tcW w:w="716" w:type="dxa"/>
            <w:tcMar>
              <w:top w:w="50" w:type="dxa"/>
              <w:left w:w="100" w:type="dxa"/>
            </w:tcMar>
            <w:vAlign w:val="center"/>
          </w:tcPr>
          <w:p w14:paraId="7348D3F6">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14:paraId="716619F2">
            <w:pPr>
              <w:spacing w:before="0" w:after="0" w:line="276" w:lineRule="auto"/>
              <w:ind w:left="135"/>
              <w:jc w:val="center"/>
            </w:pPr>
          </w:p>
        </w:tc>
        <w:tc>
          <w:tcPr>
            <w:tcW w:w="1503" w:type="dxa"/>
            <w:tcMar>
              <w:top w:w="50" w:type="dxa"/>
              <w:left w:w="100" w:type="dxa"/>
            </w:tcMar>
            <w:vAlign w:val="center"/>
          </w:tcPr>
          <w:p w14:paraId="19A5C18C">
            <w:pPr>
              <w:spacing w:before="0" w:after="0" w:line="276" w:lineRule="auto"/>
              <w:ind w:left="135"/>
              <w:jc w:val="center"/>
            </w:pPr>
          </w:p>
        </w:tc>
        <w:tc>
          <w:tcPr>
            <w:tcW w:w="1048" w:type="dxa"/>
            <w:tcMar>
              <w:top w:w="50" w:type="dxa"/>
              <w:left w:w="100" w:type="dxa"/>
            </w:tcMar>
            <w:vAlign w:val="center"/>
          </w:tcPr>
          <w:p w14:paraId="4F3F29F0">
            <w:pPr>
              <w:spacing w:before="0" w:after="0"/>
              <w:ind w:left="135"/>
              <w:jc w:val="left"/>
            </w:pPr>
          </w:p>
        </w:tc>
        <w:tc>
          <w:tcPr>
            <w:tcW w:w="1843" w:type="dxa"/>
            <w:tcMar>
              <w:top w:w="50" w:type="dxa"/>
              <w:left w:w="100" w:type="dxa"/>
            </w:tcMar>
            <w:vAlign w:val="center"/>
          </w:tcPr>
          <w:p w14:paraId="7B3D70D6">
            <w:pPr>
              <w:spacing w:before="0" w:after="0"/>
              <w:ind w:left="135"/>
              <w:jc w:val="left"/>
            </w:pPr>
          </w:p>
        </w:tc>
      </w:tr>
      <w:tr w14:paraId="0A488DE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14:paraId="0DD28830">
            <w:pPr>
              <w:spacing w:before="0" w:after="0"/>
              <w:ind w:left="0"/>
              <w:jc w:val="left"/>
            </w:pPr>
            <w:r>
              <w:rPr>
                <w:rFonts w:ascii="Times New Roman" w:hAnsi="Times New Roman"/>
                <w:b w:val="0"/>
                <w:i w:val="0"/>
                <w:color w:val="000000"/>
                <w:sz w:val="24"/>
              </w:rPr>
              <w:t>58</w:t>
            </w:r>
          </w:p>
        </w:tc>
        <w:tc>
          <w:tcPr>
            <w:tcW w:w="4077" w:type="dxa"/>
            <w:tcMar>
              <w:top w:w="50" w:type="dxa"/>
              <w:left w:w="100" w:type="dxa"/>
            </w:tcMar>
            <w:vAlign w:val="center"/>
          </w:tcPr>
          <w:p w14:paraId="70E53517">
            <w:pPr>
              <w:spacing w:before="0" w:after="0"/>
              <w:ind w:left="135"/>
              <w:jc w:val="left"/>
            </w:pPr>
            <w:r>
              <w:rPr>
                <w:rFonts w:ascii="Times New Roman" w:hAnsi="Times New Roman"/>
                <w:b w:val="0"/>
                <w:i w:val="0"/>
                <w:color w:val="000000"/>
                <w:sz w:val="24"/>
              </w:rPr>
              <w:t>Виды отдыха в различное время года. Путешествия по России и зарубежным странам (поход)</w:t>
            </w:r>
          </w:p>
        </w:tc>
        <w:tc>
          <w:tcPr>
            <w:tcW w:w="716" w:type="dxa"/>
            <w:tcMar>
              <w:top w:w="50" w:type="dxa"/>
              <w:left w:w="100" w:type="dxa"/>
            </w:tcMar>
            <w:vAlign w:val="center"/>
          </w:tcPr>
          <w:p w14:paraId="0A78B26C">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14:paraId="49EF6AAC">
            <w:pPr>
              <w:spacing w:before="0" w:after="0" w:line="276" w:lineRule="auto"/>
              <w:ind w:left="135"/>
              <w:jc w:val="center"/>
            </w:pPr>
          </w:p>
        </w:tc>
        <w:tc>
          <w:tcPr>
            <w:tcW w:w="1503" w:type="dxa"/>
            <w:tcMar>
              <w:top w:w="50" w:type="dxa"/>
              <w:left w:w="100" w:type="dxa"/>
            </w:tcMar>
            <w:vAlign w:val="center"/>
          </w:tcPr>
          <w:p w14:paraId="3D2BB28D">
            <w:pPr>
              <w:spacing w:before="0" w:after="0" w:line="276" w:lineRule="auto"/>
              <w:ind w:left="135"/>
              <w:jc w:val="center"/>
            </w:pPr>
          </w:p>
        </w:tc>
        <w:tc>
          <w:tcPr>
            <w:tcW w:w="1048" w:type="dxa"/>
            <w:tcMar>
              <w:top w:w="50" w:type="dxa"/>
              <w:left w:w="100" w:type="dxa"/>
            </w:tcMar>
            <w:vAlign w:val="center"/>
          </w:tcPr>
          <w:p w14:paraId="4F9AB98C">
            <w:pPr>
              <w:spacing w:before="0" w:after="0"/>
              <w:ind w:left="135"/>
              <w:jc w:val="left"/>
            </w:pPr>
          </w:p>
        </w:tc>
        <w:tc>
          <w:tcPr>
            <w:tcW w:w="1843" w:type="dxa"/>
            <w:tcMar>
              <w:top w:w="50" w:type="dxa"/>
              <w:left w:w="100" w:type="dxa"/>
            </w:tcMar>
            <w:vAlign w:val="center"/>
          </w:tcPr>
          <w:p w14:paraId="6C6DE4FE">
            <w:pPr>
              <w:spacing w:before="0" w:after="0"/>
              <w:ind w:left="135"/>
              <w:jc w:val="left"/>
            </w:pPr>
          </w:p>
        </w:tc>
      </w:tr>
      <w:tr w14:paraId="7A162A3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14:paraId="107EE95A">
            <w:pPr>
              <w:spacing w:before="0" w:after="0"/>
              <w:ind w:left="0"/>
              <w:jc w:val="left"/>
            </w:pPr>
            <w:r>
              <w:rPr>
                <w:rFonts w:ascii="Times New Roman" w:hAnsi="Times New Roman"/>
                <w:b w:val="0"/>
                <w:i w:val="0"/>
                <w:color w:val="000000"/>
                <w:sz w:val="24"/>
              </w:rPr>
              <w:t>59</w:t>
            </w:r>
          </w:p>
        </w:tc>
        <w:tc>
          <w:tcPr>
            <w:tcW w:w="4077" w:type="dxa"/>
            <w:tcMar>
              <w:top w:w="50" w:type="dxa"/>
              <w:left w:w="100" w:type="dxa"/>
            </w:tcMar>
            <w:vAlign w:val="center"/>
          </w:tcPr>
          <w:p w14:paraId="05027519">
            <w:pPr>
              <w:spacing w:before="0" w:after="0"/>
              <w:ind w:left="135"/>
              <w:jc w:val="left"/>
            </w:pPr>
            <w:r>
              <w:rPr>
                <w:rFonts w:ascii="Times New Roman" w:hAnsi="Times New Roman"/>
                <w:b w:val="0"/>
                <w:i w:val="0"/>
                <w:color w:val="000000"/>
                <w:sz w:val="24"/>
              </w:rPr>
              <w:t>Виды отдыха в различное время года. Путешествия по России и зарубежным странам (туризм)</w:t>
            </w:r>
          </w:p>
        </w:tc>
        <w:tc>
          <w:tcPr>
            <w:tcW w:w="716" w:type="dxa"/>
            <w:tcMar>
              <w:top w:w="50" w:type="dxa"/>
              <w:left w:w="100" w:type="dxa"/>
            </w:tcMar>
            <w:vAlign w:val="center"/>
          </w:tcPr>
          <w:p w14:paraId="2C299377">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14:paraId="24D857E2">
            <w:pPr>
              <w:spacing w:before="0" w:after="0" w:line="276" w:lineRule="auto"/>
              <w:ind w:left="135"/>
              <w:jc w:val="center"/>
            </w:pPr>
          </w:p>
        </w:tc>
        <w:tc>
          <w:tcPr>
            <w:tcW w:w="1503" w:type="dxa"/>
            <w:tcMar>
              <w:top w:w="50" w:type="dxa"/>
              <w:left w:w="100" w:type="dxa"/>
            </w:tcMar>
            <w:vAlign w:val="center"/>
          </w:tcPr>
          <w:p w14:paraId="21DB7045">
            <w:pPr>
              <w:spacing w:before="0" w:after="0" w:line="276" w:lineRule="auto"/>
              <w:ind w:left="135"/>
              <w:jc w:val="center"/>
            </w:pPr>
          </w:p>
        </w:tc>
        <w:tc>
          <w:tcPr>
            <w:tcW w:w="1048" w:type="dxa"/>
            <w:tcMar>
              <w:top w:w="50" w:type="dxa"/>
              <w:left w:w="100" w:type="dxa"/>
            </w:tcMar>
            <w:vAlign w:val="center"/>
          </w:tcPr>
          <w:p w14:paraId="32337E4B">
            <w:pPr>
              <w:spacing w:before="0" w:after="0"/>
              <w:ind w:left="135"/>
              <w:jc w:val="left"/>
            </w:pPr>
          </w:p>
        </w:tc>
        <w:tc>
          <w:tcPr>
            <w:tcW w:w="1843" w:type="dxa"/>
            <w:tcMar>
              <w:top w:w="50" w:type="dxa"/>
              <w:left w:w="100" w:type="dxa"/>
            </w:tcMar>
            <w:vAlign w:val="center"/>
          </w:tcPr>
          <w:p w14:paraId="1F8AEEC2">
            <w:pPr>
              <w:spacing w:before="0" w:after="0"/>
              <w:ind w:left="135"/>
              <w:jc w:val="left"/>
            </w:pPr>
          </w:p>
        </w:tc>
      </w:tr>
      <w:tr w14:paraId="7958A8F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14:paraId="6309A347">
            <w:pPr>
              <w:spacing w:before="0" w:after="0"/>
              <w:ind w:left="0"/>
              <w:jc w:val="left"/>
            </w:pPr>
            <w:r>
              <w:rPr>
                <w:rFonts w:ascii="Times New Roman" w:hAnsi="Times New Roman"/>
                <w:b w:val="0"/>
                <w:i w:val="0"/>
                <w:color w:val="000000"/>
                <w:sz w:val="24"/>
              </w:rPr>
              <w:t>60</w:t>
            </w:r>
          </w:p>
        </w:tc>
        <w:tc>
          <w:tcPr>
            <w:tcW w:w="4077" w:type="dxa"/>
            <w:tcMar>
              <w:top w:w="50" w:type="dxa"/>
              <w:left w:w="100" w:type="dxa"/>
            </w:tcMar>
            <w:vAlign w:val="center"/>
          </w:tcPr>
          <w:p w14:paraId="6CB4AAAE">
            <w:pPr>
              <w:spacing w:before="0" w:after="0"/>
              <w:ind w:left="135"/>
              <w:jc w:val="left"/>
            </w:pPr>
            <w:r>
              <w:rPr>
                <w:rFonts w:ascii="Times New Roman" w:hAnsi="Times New Roman"/>
                <w:b w:val="0"/>
                <w:i w:val="0"/>
                <w:color w:val="000000"/>
                <w:sz w:val="24"/>
              </w:rPr>
              <w:t>Обобщение по теме "Виды отдыха в различное время года. Путешествия по России и зарубежным странам. Транспорт"</w:t>
            </w:r>
          </w:p>
        </w:tc>
        <w:tc>
          <w:tcPr>
            <w:tcW w:w="716" w:type="dxa"/>
            <w:tcMar>
              <w:top w:w="50" w:type="dxa"/>
              <w:left w:w="100" w:type="dxa"/>
            </w:tcMar>
            <w:vAlign w:val="center"/>
          </w:tcPr>
          <w:p w14:paraId="713E2715">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14:paraId="5BB84830">
            <w:pPr>
              <w:spacing w:before="0" w:after="0" w:line="276" w:lineRule="auto"/>
              <w:ind w:left="135"/>
              <w:jc w:val="center"/>
            </w:pPr>
          </w:p>
        </w:tc>
        <w:tc>
          <w:tcPr>
            <w:tcW w:w="1503" w:type="dxa"/>
            <w:tcMar>
              <w:top w:w="50" w:type="dxa"/>
              <w:left w:w="100" w:type="dxa"/>
            </w:tcMar>
            <w:vAlign w:val="center"/>
          </w:tcPr>
          <w:p w14:paraId="5083C35C">
            <w:pPr>
              <w:spacing w:before="0" w:after="0" w:line="276" w:lineRule="auto"/>
              <w:ind w:left="135"/>
              <w:jc w:val="center"/>
            </w:pPr>
          </w:p>
        </w:tc>
        <w:tc>
          <w:tcPr>
            <w:tcW w:w="1048" w:type="dxa"/>
            <w:tcMar>
              <w:top w:w="50" w:type="dxa"/>
              <w:left w:w="100" w:type="dxa"/>
            </w:tcMar>
            <w:vAlign w:val="center"/>
          </w:tcPr>
          <w:p w14:paraId="579FBF99">
            <w:pPr>
              <w:spacing w:before="0" w:after="0"/>
              <w:ind w:left="135"/>
              <w:jc w:val="left"/>
            </w:pPr>
          </w:p>
        </w:tc>
        <w:tc>
          <w:tcPr>
            <w:tcW w:w="1843" w:type="dxa"/>
            <w:tcMar>
              <w:top w:w="50" w:type="dxa"/>
              <w:left w:w="100" w:type="dxa"/>
            </w:tcMar>
            <w:vAlign w:val="center"/>
          </w:tcPr>
          <w:p w14:paraId="2A33BD1A">
            <w:pPr>
              <w:spacing w:before="0" w:after="0"/>
              <w:ind w:left="135"/>
              <w:jc w:val="left"/>
            </w:pPr>
          </w:p>
        </w:tc>
      </w:tr>
      <w:tr w14:paraId="672CD88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14:paraId="67CC9317">
            <w:pPr>
              <w:spacing w:before="0" w:after="0"/>
              <w:ind w:left="0"/>
              <w:jc w:val="left"/>
            </w:pPr>
            <w:r>
              <w:rPr>
                <w:rFonts w:ascii="Times New Roman" w:hAnsi="Times New Roman"/>
                <w:b w:val="0"/>
                <w:i w:val="0"/>
                <w:color w:val="000000"/>
                <w:sz w:val="24"/>
              </w:rPr>
              <w:t>61</w:t>
            </w:r>
          </w:p>
        </w:tc>
        <w:tc>
          <w:tcPr>
            <w:tcW w:w="4077" w:type="dxa"/>
            <w:tcMar>
              <w:top w:w="50" w:type="dxa"/>
              <w:left w:w="100" w:type="dxa"/>
            </w:tcMar>
            <w:vAlign w:val="center"/>
          </w:tcPr>
          <w:p w14:paraId="5EE2E05C">
            <w:pPr>
              <w:spacing w:before="0" w:after="0"/>
              <w:ind w:left="135"/>
              <w:jc w:val="left"/>
            </w:pPr>
            <w:r>
              <w:rPr>
                <w:rFonts w:ascii="Times New Roman" w:hAnsi="Times New Roman"/>
                <w:b w:val="0"/>
                <w:i w:val="0"/>
                <w:color w:val="000000"/>
                <w:sz w:val="24"/>
              </w:rPr>
              <w:t>Контроль по теме "Виды отдыха в различное время года. Путешествия по России и зарубежным странам. Транспорт"</w:t>
            </w:r>
          </w:p>
        </w:tc>
        <w:tc>
          <w:tcPr>
            <w:tcW w:w="716" w:type="dxa"/>
            <w:tcMar>
              <w:top w:w="50" w:type="dxa"/>
              <w:left w:w="100" w:type="dxa"/>
            </w:tcMar>
            <w:vAlign w:val="center"/>
          </w:tcPr>
          <w:p w14:paraId="5CCBAEC3">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14:paraId="5274EAF8">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59695CAB">
            <w:pPr>
              <w:spacing w:before="0" w:after="0" w:line="276" w:lineRule="auto"/>
              <w:ind w:left="135"/>
              <w:jc w:val="center"/>
            </w:pPr>
          </w:p>
        </w:tc>
        <w:tc>
          <w:tcPr>
            <w:tcW w:w="1048" w:type="dxa"/>
            <w:tcMar>
              <w:top w:w="50" w:type="dxa"/>
              <w:left w:w="100" w:type="dxa"/>
            </w:tcMar>
            <w:vAlign w:val="center"/>
          </w:tcPr>
          <w:p w14:paraId="689FD301">
            <w:pPr>
              <w:spacing w:before="0" w:after="0"/>
              <w:ind w:left="135"/>
              <w:jc w:val="left"/>
            </w:pPr>
          </w:p>
        </w:tc>
        <w:tc>
          <w:tcPr>
            <w:tcW w:w="1843" w:type="dxa"/>
            <w:tcMar>
              <w:top w:w="50" w:type="dxa"/>
              <w:left w:w="100" w:type="dxa"/>
            </w:tcMar>
            <w:vAlign w:val="center"/>
          </w:tcPr>
          <w:p w14:paraId="70E957A7">
            <w:pPr>
              <w:spacing w:before="0" w:after="0"/>
              <w:ind w:left="135"/>
              <w:jc w:val="left"/>
            </w:pPr>
          </w:p>
        </w:tc>
      </w:tr>
      <w:tr w14:paraId="4056A65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14:paraId="36AF3DC4">
            <w:pPr>
              <w:spacing w:before="0" w:after="0"/>
              <w:ind w:left="0"/>
              <w:jc w:val="left"/>
            </w:pPr>
            <w:r>
              <w:rPr>
                <w:rFonts w:ascii="Times New Roman" w:hAnsi="Times New Roman"/>
                <w:b w:val="0"/>
                <w:i w:val="0"/>
                <w:color w:val="000000"/>
                <w:sz w:val="24"/>
              </w:rPr>
              <w:t>62</w:t>
            </w:r>
          </w:p>
        </w:tc>
        <w:tc>
          <w:tcPr>
            <w:tcW w:w="4077" w:type="dxa"/>
            <w:tcMar>
              <w:top w:w="50" w:type="dxa"/>
              <w:left w:w="100" w:type="dxa"/>
            </w:tcMar>
            <w:vAlign w:val="center"/>
          </w:tcPr>
          <w:p w14:paraId="2341B919">
            <w:pPr>
              <w:spacing w:before="0" w:after="0"/>
              <w:ind w:left="135"/>
              <w:jc w:val="left"/>
            </w:pPr>
            <w:r>
              <w:rPr>
                <w:rFonts w:ascii="Times New Roman" w:hAnsi="Times New Roman"/>
                <w:b w:val="0"/>
                <w:i w:val="0"/>
                <w:color w:val="000000"/>
                <w:sz w:val="24"/>
              </w:rPr>
              <w:t>Природа (дикие животные)</w:t>
            </w:r>
          </w:p>
        </w:tc>
        <w:tc>
          <w:tcPr>
            <w:tcW w:w="716" w:type="dxa"/>
            <w:tcMar>
              <w:top w:w="50" w:type="dxa"/>
              <w:left w:w="100" w:type="dxa"/>
            </w:tcMar>
            <w:vAlign w:val="center"/>
          </w:tcPr>
          <w:p w14:paraId="18E5B0DC">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14:paraId="738216B0">
            <w:pPr>
              <w:spacing w:before="0" w:after="0" w:line="276" w:lineRule="auto"/>
              <w:ind w:left="135"/>
              <w:jc w:val="center"/>
            </w:pPr>
          </w:p>
        </w:tc>
        <w:tc>
          <w:tcPr>
            <w:tcW w:w="1503" w:type="dxa"/>
            <w:tcMar>
              <w:top w:w="50" w:type="dxa"/>
              <w:left w:w="100" w:type="dxa"/>
            </w:tcMar>
            <w:vAlign w:val="center"/>
          </w:tcPr>
          <w:p w14:paraId="29E285D8">
            <w:pPr>
              <w:spacing w:before="0" w:after="0" w:line="276" w:lineRule="auto"/>
              <w:ind w:left="135"/>
              <w:jc w:val="center"/>
            </w:pPr>
          </w:p>
        </w:tc>
        <w:tc>
          <w:tcPr>
            <w:tcW w:w="1048" w:type="dxa"/>
            <w:tcMar>
              <w:top w:w="50" w:type="dxa"/>
              <w:left w:w="100" w:type="dxa"/>
            </w:tcMar>
            <w:vAlign w:val="center"/>
          </w:tcPr>
          <w:p w14:paraId="4EC634BD">
            <w:pPr>
              <w:spacing w:before="0" w:after="0"/>
              <w:ind w:left="135"/>
              <w:jc w:val="left"/>
            </w:pPr>
          </w:p>
        </w:tc>
        <w:tc>
          <w:tcPr>
            <w:tcW w:w="1843" w:type="dxa"/>
            <w:tcMar>
              <w:top w:w="50" w:type="dxa"/>
              <w:left w:w="100" w:type="dxa"/>
            </w:tcMar>
            <w:vAlign w:val="center"/>
          </w:tcPr>
          <w:p w14:paraId="3BA80F8D">
            <w:pPr>
              <w:spacing w:before="0" w:after="0"/>
              <w:ind w:left="135"/>
              <w:jc w:val="left"/>
            </w:pPr>
          </w:p>
        </w:tc>
      </w:tr>
      <w:tr w14:paraId="1A02DD3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14:paraId="78611B89">
            <w:pPr>
              <w:spacing w:before="0" w:after="0"/>
              <w:ind w:left="0"/>
              <w:jc w:val="left"/>
            </w:pPr>
            <w:r>
              <w:rPr>
                <w:rFonts w:ascii="Times New Roman" w:hAnsi="Times New Roman"/>
                <w:b w:val="0"/>
                <w:i w:val="0"/>
                <w:color w:val="000000"/>
                <w:sz w:val="24"/>
              </w:rPr>
              <w:t>63</w:t>
            </w:r>
          </w:p>
        </w:tc>
        <w:tc>
          <w:tcPr>
            <w:tcW w:w="4077" w:type="dxa"/>
            <w:tcMar>
              <w:top w:w="50" w:type="dxa"/>
              <w:left w:w="100" w:type="dxa"/>
            </w:tcMar>
            <w:vAlign w:val="center"/>
          </w:tcPr>
          <w:p w14:paraId="43635706">
            <w:pPr>
              <w:spacing w:before="0" w:after="0"/>
              <w:ind w:left="135"/>
              <w:jc w:val="left"/>
            </w:pPr>
            <w:r>
              <w:rPr>
                <w:rFonts w:ascii="Times New Roman" w:hAnsi="Times New Roman"/>
                <w:b w:val="0"/>
                <w:i w:val="0"/>
                <w:color w:val="000000"/>
                <w:sz w:val="24"/>
              </w:rPr>
              <w:t>Природа (защита животных)</w:t>
            </w:r>
          </w:p>
        </w:tc>
        <w:tc>
          <w:tcPr>
            <w:tcW w:w="716" w:type="dxa"/>
            <w:tcMar>
              <w:top w:w="50" w:type="dxa"/>
              <w:left w:w="100" w:type="dxa"/>
            </w:tcMar>
            <w:vAlign w:val="center"/>
          </w:tcPr>
          <w:p w14:paraId="50F8D350">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14:paraId="520C0E9A">
            <w:pPr>
              <w:spacing w:before="0" w:after="0" w:line="276" w:lineRule="auto"/>
              <w:ind w:left="135"/>
              <w:jc w:val="center"/>
            </w:pPr>
          </w:p>
        </w:tc>
        <w:tc>
          <w:tcPr>
            <w:tcW w:w="1503" w:type="dxa"/>
            <w:tcMar>
              <w:top w:w="50" w:type="dxa"/>
              <w:left w:w="100" w:type="dxa"/>
            </w:tcMar>
            <w:vAlign w:val="center"/>
          </w:tcPr>
          <w:p w14:paraId="7B18557B">
            <w:pPr>
              <w:spacing w:before="0" w:after="0" w:line="276" w:lineRule="auto"/>
              <w:ind w:left="135"/>
              <w:jc w:val="center"/>
            </w:pPr>
          </w:p>
        </w:tc>
        <w:tc>
          <w:tcPr>
            <w:tcW w:w="1048" w:type="dxa"/>
            <w:tcMar>
              <w:top w:w="50" w:type="dxa"/>
              <w:left w:w="100" w:type="dxa"/>
            </w:tcMar>
            <w:vAlign w:val="center"/>
          </w:tcPr>
          <w:p w14:paraId="511070CE">
            <w:pPr>
              <w:spacing w:before="0" w:after="0"/>
              <w:ind w:left="135"/>
              <w:jc w:val="left"/>
            </w:pPr>
          </w:p>
        </w:tc>
        <w:tc>
          <w:tcPr>
            <w:tcW w:w="1843" w:type="dxa"/>
            <w:tcMar>
              <w:top w:w="50" w:type="dxa"/>
              <w:left w:w="100" w:type="dxa"/>
            </w:tcMar>
            <w:vAlign w:val="center"/>
          </w:tcPr>
          <w:p w14:paraId="37273FA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"https://m.edsoo.ru/863c7e8e" \h </w:instrText>
            </w:r>
            <w:r>
              <w:fldChar w:fldCharType="separate"/>
            </w:r>
            <w:r>
              <w:rPr>
                <w:rFonts w:ascii="Times New Roman" w:hAnsi="Times New Roman"/>
                <w:b w:val="0"/>
                <w:i w:val="0"/>
                <w:color w:val="0000FF"/>
                <w:sz w:val="22"/>
                <w:u w:val="single"/>
              </w:rPr>
              <w:t>https://m.edsoo.ru/863c7e8e</w:t>
            </w:r>
            <w:r>
              <w:rPr>
                <w:rFonts w:ascii="Times New Roman" w:hAnsi="Times New Roman"/>
                <w:b w:val="0"/>
                <w:i w:val="0"/>
                <w:color w:val="0000FF"/>
                <w:sz w:val="22"/>
                <w:u w:val="single"/>
              </w:rPr>
              <w:fldChar w:fldCharType="end"/>
            </w:r>
          </w:p>
        </w:tc>
      </w:tr>
      <w:tr w14:paraId="1B31D49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14:paraId="0477A734">
            <w:pPr>
              <w:spacing w:before="0" w:after="0"/>
              <w:ind w:left="0"/>
              <w:jc w:val="left"/>
            </w:pPr>
            <w:r>
              <w:rPr>
                <w:rFonts w:ascii="Times New Roman" w:hAnsi="Times New Roman"/>
                <w:b w:val="0"/>
                <w:i w:val="0"/>
                <w:color w:val="000000"/>
                <w:sz w:val="24"/>
              </w:rPr>
              <w:t>64</w:t>
            </w:r>
          </w:p>
        </w:tc>
        <w:tc>
          <w:tcPr>
            <w:tcW w:w="4077" w:type="dxa"/>
            <w:tcMar>
              <w:top w:w="50" w:type="dxa"/>
              <w:left w:w="100" w:type="dxa"/>
            </w:tcMar>
            <w:vAlign w:val="center"/>
          </w:tcPr>
          <w:p w14:paraId="2341E94A">
            <w:pPr>
              <w:spacing w:before="0" w:after="0"/>
              <w:ind w:left="135"/>
              <w:jc w:val="left"/>
            </w:pPr>
            <w:r>
              <w:rPr>
                <w:rFonts w:ascii="Times New Roman" w:hAnsi="Times New Roman"/>
                <w:b w:val="0"/>
                <w:i w:val="0"/>
                <w:color w:val="000000"/>
                <w:sz w:val="24"/>
              </w:rPr>
              <w:t>Проблемы экологии (утилизация отходов)</w:t>
            </w:r>
          </w:p>
        </w:tc>
        <w:tc>
          <w:tcPr>
            <w:tcW w:w="716" w:type="dxa"/>
            <w:tcMar>
              <w:top w:w="50" w:type="dxa"/>
              <w:left w:w="100" w:type="dxa"/>
            </w:tcMar>
            <w:vAlign w:val="center"/>
          </w:tcPr>
          <w:p w14:paraId="0855222A">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14:paraId="56E0A0E2">
            <w:pPr>
              <w:spacing w:before="0" w:after="0" w:line="276" w:lineRule="auto"/>
              <w:ind w:left="135"/>
              <w:jc w:val="center"/>
            </w:pPr>
          </w:p>
        </w:tc>
        <w:tc>
          <w:tcPr>
            <w:tcW w:w="1503" w:type="dxa"/>
            <w:tcMar>
              <w:top w:w="50" w:type="dxa"/>
              <w:left w:w="100" w:type="dxa"/>
            </w:tcMar>
            <w:vAlign w:val="center"/>
          </w:tcPr>
          <w:p w14:paraId="7BA159BA">
            <w:pPr>
              <w:spacing w:before="0" w:after="0" w:line="276" w:lineRule="auto"/>
              <w:ind w:left="135"/>
              <w:jc w:val="center"/>
            </w:pPr>
          </w:p>
        </w:tc>
        <w:tc>
          <w:tcPr>
            <w:tcW w:w="1048" w:type="dxa"/>
            <w:tcMar>
              <w:top w:w="50" w:type="dxa"/>
              <w:left w:w="100" w:type="dxa"/>
            </w:tcMar>
            <w:vAlign w:val="center"/>
          </w:tcPr>
          <w:p w14:paraId="301A5E20">
            <w:pPr>
              <w:spacing w:before="0" w:after="0"/>
              <w:ind w:left="135"/>
              <w:jc w:val="left"/>
            </w:pPr>
          </w:p>
        </w:tc>
        <w:tc>
          <w:tcPr>
            <w:tcW w:w="1843" w:type="dxa"/>
            <w:tcMar>
              <w:top w:w="50" w:type="dxa"/>
              <w:left w:w="100" w:type="dxa"/>
            </w:tcMar>
            <w:vAlign w:val="center"/>
          </w:tcPr>
          <w:p w14:paraId="55315F4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"https://m.edsoo.ru/863c9054" \h </w:instrText>
            </w:r>
            <w:r>
              <w:fldChar w:fldCharType="separate"/>
            </w:r>
            <w:r>
              <w:rPr>
                <w:rFonts w:ascii="Times New Roman" w:hAnsi="Times New Roman"/>
                <w:b w:val="0"/>
                <w:i w:val="0"/>
                <w:color w:val="0000FF"/>
                <w:sz w:val="22"/>
                <w:u w:val="single"/>
              </w:rPr>
              <w:t>https://m.edsoo.ru/863c9054</w:t>
            </w:r>
            <w:r>
              <w:rPr>
                <w:rFonts w:ascii="Times New Roman" w:hAnsi="Times New Roman"/>
                <w:b w:val="0"/>
                <w:i w:val="0"/>
                <w:color w:val="0000FF"/>
                <w:sz w:val="22"/>
                <w:u w:val="single"/>
              </w:rPr>
              <w:fldChar w:fldCharType="end"/>
            </w:r>
          </w:p>
        </w:tc>
      </w:tr>
      <w:tr w14:paraId="30728F6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14:paraId="0845F886">
            <w:pPr>
              <w:spacing w:before="0" w:after="0"/>
              <w:ind w:left="0"/>
              <w:jc w:val="left"/>
            </w:pPr>
            <w:r>
              <w:rPr>
                <w:rFonts w:ascii="Times New Roman" w:hAnsi="Times New Roman"/>
                <w:b w:val="0"/>
                <w:i w:val="0"/>
                <w:color w:val="000000"/>
                <w:sz w:val="24"/>
              </w:rPr>
              <w:t>65</w:t>
            </w:r>
          </w:p>
        </w:tc>
        <w:tc>
          <w:tcPr>
            <w:tcW w:w="4077" w:type="dxa"/>
            <w:tcMar>
              <w:top w:w="50" w:type="dxa"/>
              <w:left w:w="100" w:type="dxa"/>
            </w:tcMar>
            <w:vAlign w:val="center"/>
          </w:tcPr>
          <w:p w14:paraId="331B18D2">
            <w:pPr>
              <w:spacing w:before="0" w:after="0"/>
              <w:ind w:left="135"/>
              <w:jc w:val="left"/>
            </w:pPr>
            <w:r>
              <w:rPr>
                <w:rFonts w:ascii="Times New Roman" w:hAnsi="Times New Roman"/>
                <w:b w:val="0"/>
                <w:i w:val="0"/>
                <w:color w:val="000000"/>
                <w:sz w:val="24"/>
              </w:rPr>
              <w:t>Природа (домашние животные)</w:t>
            </w:r>
          </w:p>
        </w:tc>
        <w:tc>
          <w:tcPr>
            <w:tcW w:w="716" w:type="dxa"/>
            <w:tcMar>
              <w:top w:w="50" w:type="dxa"/>
              <w:left w:w="100" w:type="dxa"/>
            </w:tcMar>
            <w:vAlign w:val="center"/>
          </w:tcPr>
          <w:p w14:paraId="5216EFAD">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14:paraId="4AC9B993">
            <w:pPr>
              <w:spacing w:before="0" w:after="0" w:line="276" w:lineRule="auto"/>
              <w:ind w:left="135"/>
              <w:jc w:val="center"/>
            </w:pPr>
          </w:p>
        </w:tc>
        <w:tc>
          <w:tcPr>
            <w:tcW w:w="1503" w:type="dxa"/>
            <w:tcMar>
              <w:top w:w="50" w:type="dxa"/>
              <w:left w:w="100" w:type="dxa"/>
            </w:tcMar>
            <w:vAlign w:val="center"/>
          </w:tcPr>
          <w:p w14:paraId="78054FEE">
            <w:pPr>
              <w:spacing w:before="0" w:after="0" w:line="276" w:lineRule="auto"/>
              <w:ind w:left="135"/>
              <w:jc w:val="center"/>
            </w:pPr>
          </w:p>
        </w:tc>
        <w:tc>
          <w:tcPr>
            <w:tcW w:w="1048" w:type="dxa"/>
            <w:tcMar>
              <w:top w:w="50" w:type="dxa"/>
              <w:left w:w="100" w:type="dxa"/>
            </w:tcMar>
            <w:vAlign w:val="center"/>
          </w:tcPr>
          <w:p w14:paraId="575700DE">
            <w:pPr>
              <w:spacing w:before="0" w:after="0"/>
              <w:ind w:left="135"/>
              <w:jc w:val="left"/>
            </w:pPr>
          </w:p>
        </w:tc>
        <w:tc>
          <w:tcPr>
            <w:tcW w:w="1843" w:type="dxa"/>
            <w:tcMar>
              <w:top w:w="50" w:type="dxa"/>
              <w:left w:w="100" w:type="dxa"/>
            </w:tcMar>
            <w:vAlign w:val="center"/>
          </w:tcPr>
          <w:p w14:paraId="716596CF">
            <w:pPr>
              <w:spacing w:before="0" w:after="0"/>
              <w:ind w:left="135"/>
              <w:jc w:val="left"/>
            </w:pPr>
          </w:p>
        </w:tc>
      </w:tr>
      <w:tr w14:paraId="381F876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14:paraId="22691347">
            <w:pPr>
              <w:spacing w:before="0" w:after="0"/>
              <w:ind w:left="0"/>
              <w:jc w:val="left"/>
            </w:pPr>
            <w:r>
              <w:rPr>
                <w:rFonts w:ascii="Times New Roman" w:hAnsi="Times New Roman"/>
                <w:b w:val="0"/>
                <w:i w:val="0"/>
                <w:color w:val="000000"/>
                <w:sz w:val="24"/>
              </w:rPr>
              <w:t>66</w:t>
            </w:r>
          </w:p>
        </w:tc>
        <w:tc>
          <w:tcPr>
            <w:tcW w:w="4077" w:type="dxa"/>
            <w:tcMar>
              <w:top w:w="50" w:type="dxa"/>
              <w:left w:w="100" w:type="dxa"/>
            </w:tcMar>
            <w:vAlign w:val="center"/>
          </w:tcPr>
          <w:p w14:paraId="70F46B1E">
            <w:pPr>
              <w:spacing w:before="0" w:after="0"/>
              <w:ind w:left="135"/>
              <w:jc w:val="left"/>
            </w:pPr>
            <w:r>
              <w:rPr>
                <w:rFonts w:ascii="Times New Roman" w:hAnsi="Times New Roman"/>
                <w:b w:val="0"/>
                <w:i w:val="0"/>
                <w:color w:val="000000"/>
                <w:sz w:val="24"/>
              </w:rPr>
              <w:t>Проблемы экологии (экологичный транспорт)</w:t>
            </w:r>
          </w:p>
        </w:tc>
        <w:tc>
          <w:tcPr>
            <w:tcW w:w="716" w:type="dxa"/>
            <w:tcMar>
              <w:top w:w="50" w:type="dxa"/>
              <w:left w:w="100" w:type="dxa"/>
            </w:tcMar>
            <w:vAlign w:val="center"/>
          </w:tcPr>
          <w:p w14:paraId="06B2A8A9">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14:paraId="3BB8B8EF">
            <w:pPr>
              <w:spacing w:before="0" w:after="0" w:line="276" w:lineRule="auto"/>
              <w:ind w:left="135"/>
              <w:jc w:val="center"/>
            </w:pPr>
          </w:p>
        </w:tc>
        <w:tc>
          <w:tcPr>
            <w:tcW w:w="1503" w:type="dxa"/>
            <w:tcMar>
              <w:top w:w="50" w:type="dxa"/>
              <w:left w:w="100" w:type="dxa"/>
            </w:tcMar>
            <w:vAlign w:val="center"/>
          </w:tcPr>
          <w:p w14:paraId="28A76F57">
            <w:pPr>
              <w:spacing w:before="0" w:after="0" w:line="276" w:lineRule="auto"/>
              <w:ind w:left="135"/>
              <w:jc w:val="center"/>
            </w:pPr>
          </w:p>
        </w:tc>
        <w:tc>
          <w:tcPr>
            <w:tcW w:w="1048" w:type="dxa"/>
            <w:tcMar>
              <w:top w:w="50" w:type="dxa"/>
              <w:left w:w="100" w:type="dxa"/>
            </w:tcMar>
            <w:vAlign w:val="center"/>
          </w:tcPr>
          <w:p w14:paraId="336A4A04">
            <w:pPr>
              <w:spacing w:before="0" w:after="0"/>
              <w:ind w:left="135"/>
              <w:jc w:val="left"/>
            </w:pPr>
          </w:p>
        </w:tc>
        <w:tc>
          <w:tcPr>
            <w:tcW w:w="1843" w:type="dxa"/>
            <w:tcMar>
              <w:top w:w="50" w:type="dxa"/>
              <w:left w:w="100" w:type="dxa"/>
            </w:tcMar>
            <w:vAlign w:val="center"/>
          </w:tcPr>
          <w:p w14:paraId="1A31E2F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"https://m.edsoo.ru/863c9612" \h </w:instrText>
            </w:r>
            <w:r>
              <w:fldChar w:fldCharType="separate"/>
            </w:r>
            <w:r>
              <w:rPr>
                <w:rFonts w:ascii="Times New Roman" w:hAnsi="Times New Roman"/>
                <w:b w:val="0"/>
                <w:i w:val="0"/>
                <w:color w:val="0000FF"/>
                <w:sz w:val="22"/>
                <w:u w:val="single"/>
              </w:rPr>
              <w:t>https://m.edsoo.ru/863c9612</w:t>
            </w:r>
            <w:r>
              <w:rPr>
                <w:rFonts w:ascii="Times New Roman" w:hAnsi="Times New Roman"/>
                <w:b w:val="0"/>
                <w:i w:val="0"/>
                <w:color w:val="0000FF"/>
                <w:sz w:val="22"/>
                <w:u w:val="single"/>
              </w:rPr>
              <w:fldChar w:fldCharType="end"/>
            </w:r>
          </w:p>
        </w:tc>
      </w:tr>
      <w:tr w14:paraId="03CA4C4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14:paraId="63855D0A">
            <w:pPr>
              <w:spacing w:before="0" w:after="0"/>
              <w:ind w:left="0"/>
              <w:jc w:val="left"/>
            </w:pPr>
            <w:r>
              <w:rPr>
                <w:rFonts w:ascii="Times New Roman" w:hAnsi="Times New Roman"/>
                <w:b w:val="0"/>
                <w:i w:val="0"/>
                <w:color w:val="000000"/>
                <w:sz w:val="24"/>
              </w:rPr>
              <w:t>67</w:t>
            </w:r>
          </w:p>
        </w:tc>
        <w:tc>
          <w:tcPr>
            <w:tcW w:w="4077" w:type="dxa"/>
            <w:tcMar>
              <w:top w:w="50" w:type="dxa"/>
              <w:left w:w="100" w:type="dxa"/>
            </w:tcMar>
            <w:vAlign w:val="center"/>
          </w:tcPr>
          <w:p w14:paraId="52B9A227">
            <w:pPr>
              <w:spacing w:before="0" w:after="0"/>
              <w:ind w:left="135"/>
              <w:jc w:val="left"/>
            </w:pPr>
            <w:r>
              <w:rPr>
                <w:rFonts w:ascii="Times New Roman" w:hAnsi="Times New Roman"/>
                <w:b w:val="0"/>
                <w:i w:val="0"/>
                <w:color w:val="000000"/>
                <w:sz w:val="24"/>
              </w:rPr>
              <w:t>Природа: флора и фауна (опасные животные)</w:t>
            </w:r>
          </w:p>
        </w:tc>
        <w:tc>
          <w:tcPr>
            <w:tcW w:w="716" w:type="dxa"/>
            <w:tcMar>
              <w:top w:w="50" w:type="dxa"/>
              <w:left w:w="100" w:type="dxa"/>
            </w:tcMar>
            <w:vAlign w:val="center"/>
          </w:tcPr>
          <w:p w14:paraId="5808F9B4">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14:paraId="4751F0D5">
            <w:pPr>
              <w:spacing w:before="0" w:after="0" w:line="276" w:lineRule="auto"/>
              <w:ind w:left="135"/>
              <w:jc w:val="center"/>
            </w:pPr>
          </w:p>
        </w:tc>
        <w:tc>
          <w:tcPr>
            <w:tcW w:w="1503" w:type="dxa"/>
            <w:tcMar>
              <w:top w:w="50" w:type="dxa"/>
              <w:left w:w="100" w:type="dxa"/>
            </w:tcMar>
            <w:vAlign w:val="center"/>
          </w:tcPr>
          <w:p w14:paraId="562AFBD5">
            <w:pPr>
              <w:spacing w:before="0" w:after="0" w:line="276" w:lineRule="auto"/>
              <w:ind w:left="135"/>
              <w:jc w:val="center"/>
            </w:pPr>
          </w:p>
        </w:tc>
        <w:tc>
          <w:tcPr>
            <w:tcW w:w="1048" w:type="dxa"/>
            <w:tcMar>
              <w:top w:w="50" w:type="dxa"/>
              <w:left w:w="100" w:type="dxa"/>
            </w:tcMar>
            <w:vAlign w:val="center"/>
          </w:tcPr>
          <w:p w14:paraId="5DE8D83A">
            <w:pPr>
              <w:spacing w:before="0" w:after="0"/>
              <w:ind w:left="135"/>
              <w:jc w:val="left"/>
            </w:pPr>
          </w:p>
        </w:tc>
        <w:tc>
          <w:tcPr>
            <w:tcW w:w="1843" w:type="dxa"/>
            <w:tcMar>
              <w:top w:w="50" w:type="dxa"/>
              <w:left w:w="100" w:type="dxa"/>
            </w:tcMar>
            <w:vAlign w:val="center"/>
          </w:tcPr>
          <w:p w14:paraId="60813B20">
            <w:pPr>
              <w:spacing w:before="0" w:after="0"/>
              <w:ind w:left="135"/>
              <w:jc w:val="left"/>
            </w:pPr>
          </w:p>
        </w:tc>
      </w:tr>
      <w:tr w14:paraId="473A4E6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14:paraId="198F5C86">
            <w:pPr>
              <w:spacing w:before="0" w:after="0"/>
              <w:ind w:left="0"/>
              <w:jc w:val="left"/>
            </w:pPr>
            <w:r>
              <w:rPr>
                <w:rFonts w:ascii="Times New Roman" w:hAnsi="Times New Roman"/>
                <w:b w:val="0"/>
                <w:i w:val="0"/>
                <w:color w:val="000000"/>
                <w:sz w:val="24"/>
              </w:rPr>
              <w:t>68</w:t>
            </w:r>
          </w:p>
        </w:tc>
        <w:tc>
          <w:tcPr>
            <w:tcW w:w="4077" w:type="dxa"/>
            <w:tcMar>
              <w:top w:w="50" w:type="dxa"/>
              <w:left w:w="100" w:type="dxa"/>
            </w:tcMar>
            <w:vAlign w:val="center"/>
          </w:tcPr>
          <w:p w14:paraId="744DA04F">
            <w:pPr>
              <w:spacing w:before="0" w:after="0"/>
              <w:ind w:left="135"/>
              <w:jc w:val="left"/>
            </w:pPr>
            <w:r>
              <w:rPr>
                <w:rFonts w:ascii="Times New Roman" w:hAnsi="Times New Roman"/>
                <w:b w:val="0"/>
                <w:i w:val="0"/>
                <w:color w:val="000000"/>
                <w:sz w:val="24"/>
              </w:rPr>
              <w:t>Проблемы экологии (волонтёрское экологическое движение)</w:t>
            </w:r>
          </w:p>
        </w:tc>
        <w:tc>
          <w:tcPr>
            <w:tcW w:w="716" w:type="dxa"/>
            <w:tcMar>
              <w:top w:w="50" w:type="dxa"/>
              <w:left w:w="100" w:type="dxa"/>
            </w:tcMar>
            <w:vAlign w:val="center"/>
          </w:tcPr>
          <w:p w14:paraId="42C60A14">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14:paraId="520790F3">
            <w:pPr>
              <w:spacing w:before="0" w:after="0" w:line="276" w:lineRule="auto"/>
              <w:ind w:left="135"/>
              <w:jc w:val="center"/>
            </w:pPr>
          </w:p>
        </w:tc>
        <w:tc>
          <w:tcPr>
            <w:tcW w:w="1503" w:type="dxa"/>
            <w:tcMar>
              <w:top w:w="50" w:type="dxa"/>
              <w:left w:w="100" w:type="dxa"/>
            </w:tcMar>
            <w:vAlign w:val="center"/>
          </w:tcPr>
          <w:p w14:paraId="51D8C9AB">
            <w:pPr>
              <w:spacing w:before="0" w:after="0" w:line="276" w:lineRule="auto"/>
              <w:ind w:left="135"/>
              <w:jc w:val="center"/>
            </w:pPr>
          </w:p>
        </w:tc>
        <w:tc>
          <w:tcPr>
            <w:tcW w:w="1048" w:type="dxa"/>
            <w:tcMar>
              <w:top w:w="50" w:type="dxa"/>
              <w:left w:w="100" w:type="dxa"/>
            </w:tcMar>
            <w:vAlign w:val="center"/>
          </w:tcPr>
          <w:p w14:paraId="0591E68F">
            <w:pPr>
              <w:spacing w:before="0" w:after="0"/>
              <w:ind w:left="135"/>
              <w:jc w:val="left"/>
            </w:pPr>
          </w:p>
        </w:tc>
        <w:tc>
          <w:tcPr>
            <w:tcW w:w="1843" w:type="dxa"/>
            <w:tcMar>
              <w:top w:w="50" w:type="dxa"/>
              <w:left w:w="100" w:type="dxa"/>
            </w:tcMar>
            <w:vAlign w:val="center"/>
          </w:tcPr>
          <w:p w14:paraId="34B5BCF0">
            <w:pPr>
              <w:spacing w:before="0" w:after="0"/>
              <w:ind w:left="135"/>
              <w:jc w:val="left"/>
            </w:pPr>
          </w:p>
        </w:tc>
      </w:tr>
      <w:tr w14:paraId="0D1C035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14:paraId="00C0C9A8">
            <w:pPr>
              <w:spacing w:before="0" w:after="0"/>
              <w:ind w:left="0"/>
              <w:jc w:val="left"/>
            </w:pPr>
            <w:r>
              <w:rPr>
                <w:rFonts w:ascii="Times New Roman" w:hAnsi="Times New Roman"/>
                <w:b w:val="0"/>
                <w:i w:val="0"/>
                <w:color w:val="000000"/>
                <w:sz w:val="24"/>
              </w:rPr>
              <w:t>69</w:t>
            </w:r>
          </w:p>
        </w:tc>
        <w:tc>
          <w:tcPr>
            <w:tcW w:w="4077" w:type="dxa"/>
            <w:tcMar>
              <w:top w:w="50" w:type="dxa"/>
              <w:left w:w="100" w:type="dxa"/>
            </w:tcMar>
            <w:vAlign w:val="center"/>
          </w:tcPr>
          <w:p w14:paraId="098C6BC8">
            <w:pPr>
              <w:spacing w:before="0" w:after="0"/>
              <w:ind w:left="135"/>
              <w:jc w:val="left"/>
            </w:pPr>
            <w:r>
              <w:rPr>
                <w:rFonts w:ascii="Times New Roman" w:hAnsi="Times New Roman"/>
                <w:b w:val="0"/>
                <w:i w:val="0"/>
                <w:color w:val="000000"/>
                <w:sz w:val="24"/>
              </w:rPr>
              <w:t>Проблемы экологии (защита окружающей среды)</w:t>
            </w:r>
          </w:p>
        </w:tc>
        <w:tc>
          <w:tcPr>
            <w:tcW w:w="716" w:type="dxa"/>
            <w:tcMar>
              <w:top w:w="50" w:type="dxa"/>
              <w:left w:w="100" w:type="dxa"/>
            </w:tcMar>
            <w:vAlign w:val="center"/>
          </w:tcPr>
          <w:p w14:paraId="14DB55B4">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14:paraId="0C68B4D7">
            <w:pPr>
              <w:spacing w:before="0" w:after="0" w:line="276" w:lineRule="auto"/>
              <w:ind w:left="135"/>
              <w:jc w:val="center"/>
            </w:pPr>
          </w:p>
        </w:tc>
        <w:tc>
          <w:tcPr>
            <w:tcW w:w="1503" w:type="dxa"/>
            <w:tcMar>
              <w:top w:w="50" w:type="dxa"/>
              <w:left w:w="100" w:type="dxa"/>
            </w:tcMar>
            <w:vAlign w:val="center"/>
          </w:tcPr>
          <w:p w14:paraId="7F3276B2">
            <w:pPr>
              <w:spacing w:before="0" w:after="0" w:line="276" w:lineRule="auto"/>
              <w:ind w:left="135"/>
              <w:jc w:val="center"/>
            </w:pPr>
          </w:p>
        </w:tc>
        <w:tc>
          <w:tcPr>
            <w:tcW w:w="1048" w:type="dxa"/>
            <w:tcMar>
              <w:top w:w="50" w:type="dxa"/>
              <w:left w:w="100" w:type="dxa"/>
            </w:tcMar>
            <w:vAlign w:val="center"/>
          </w:tcPr>
          <w:p w14:paraId="7E758ECE">
            <w:pPr>
              <w:spacing w:before="0" w:after="0"/>
              <w:ind w:left="135"/>
              <w:jc w:val="left"/>
            </w:pPr>
          </w:p>
        </w:tc>
        <w:tc>
          <w:tcPr>
            <w:tcW w:w="1843" w:type="dxa"/>
            <w:tcMar>
              <w:top w:w="50" w:type="dxa"/>
              <w:left w:w="100" w:type="dxa"/>
            </w:tcMar>
            <w:vAlign w:val="center"/>
          </w:tcPr>
          <w:p w14:paraId="4CE60F6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"https://m.edsoo.ru/863c8ec4" \h </w:instrText>
            </w:r>
            <w:r>
              <w:fldChar w:fldCharType="separate"/>
            </w:r>
            <w:r>
              <w:rPr>
                <w:rFonts w:ascii="Times New Roman" w:hAnsi="Times New Roman"/>
                <w:b w:val="0"/>
                <w:i w:val="0"/>
                <w:color w:val="0000FF"/>
                <w:sz w:val="22"/>
                <w:u w:val="single"/>
              </w:rPr>
              <w:t>https://m.edsoo.ru/863c8ec4</w:t>
            </w:r>
            <w:r>
              <w:rPr>
                <w:rFonts w:ascii="Times New Roman" w:hAnsi="Times New Roman"/>
                <w:b w:val="0"/>
                <w:i w:val="0"/>
                <w:color w:val="0000FF"/>
                <w:sz w:val="22"/>
                <w:u w:val="single"/>
              </w:rPr>
              <w:fldChar w:fldCharType="end"/>
            </w:r>
          </w:p>
        </w:tc>
      </w:tr>
      <w:tr w14:paraId="7822A1A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14:paraId="66E02EDB">
            <w:pPr>
              <w:spacing w:before="0" w:after="0"/>
              <w:ind w:left="0"/>
              <w:jc w:val="left"/>
            </w:pPr>
            <w:r>
              <w:rPr>
                <w:rFonts w:ascii="Times New Roman" w:hAnsi="Times New Roman"/>
                <w:b w:val="0"/>
                <w:i w:val="0"/>
                <w:color w:val="000000"/>
                <w:sz w:val="24"/>
              </w:rPr>
              <w:t>70</w:t>
            </w:r>
          </w:p>
        </w:tc>
        <w:tc>
          <w:tcPr>
            <w:tcW w:w="4077" w:type="dxa"/>
            <w:tcMar>
              <w:top w:w="50" w:type="dxa"/>
              <w:left w:w="100" w:type="dxa"/>
            </w:tcMar>
            <w:vAlign w:val="center"/>
          </w:tcPr>
          <w:p w14:paraId="4130C45D">
            <w:pPr>
              <w:spacing w:before="0" w:after="0"/>
              <w:ind w:left="135"/>
              <w:jc w:val="left"/>
            </w:pPr>
            <w:r>
              <w:rPr>
                <w:rFonts w:ascii="Times New Roman" w:hAnsi="Times New Roman"/>
                <w:b w:val="0"/>
                <w:i w:val="0"/>
                <w:color w:val="000000"/>
                <w:sz w:val="24"/>
              </w:rPr>
              <w:t>Проблемы экологии (влияние человека на окружающую среду)</w:t>
            </w:r>
          </w:p>
        </w:tc>
        <w:tc>
          <w:tcPr>
            <w:tcW w:w="716" w:type="dxa"/>
            <w:tcMar>
              <w:top w:w="50" w:type="dxa"/>
              <w:left w:w="100" w:type="dxa"/>
            </w:tcMar>
            <w:vAlign w:val="center"/>
          </w:tcPr>
          <w:p w14:paraId="3894FADC">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14:paraId="325AA65A">
            <w:pPr>
              <w:spacing w:before="0" w:after="0" w:line="276" w:lineRule="auto"/>
              <w:ind w:left="135"/>
              <w:jc w:val="center"/>
            </w:pPr>
          </w:p>
        </w:tc>
        <w:tc>
          <w:tcPr>
            <w:tcW w:w="1503" w:type="dxa"/>
            <w:tcMar>
              <w:top w:w="50" w:type="dxa"/>
              <w:left w:w="100" w:type="dxa"/>
            </w:tcMar>
            <w:vAlign w:val="center"/>
          </w:tcPr>
          <w:p w14:paraId="40682676">
            <w:pPr>
              <w:spacing w:before="0" w:after="0" w:line="276" w:lineRule="auto"/>
              <w:ind w:left="135"/>
              <w:jc w:val="center"/>
            </w:pPr>
          </w:p>
        </w:tc>
        <w:tc>
          <w:tcPr>
            <w:tcW w:w="1048" w:type="dxa"/>
            <w:tcMar>
              <w:top w:w="50" w:type="dxa"/>
              <w:left w:w="100" w:type="dxa"/>
            </w:tcMar>
            <w:vAlign w:val="center"/>
          </w:tcPr>
          <w:p w14:paraId="098372E9">
            <w:pPr>
              <w:spacing w:before="0" w:after="0"/>
              <w:ind w:left="135"/>
              <w:jc w:val="left"/>
            </w:pPr>
          </w:p>
        </w:tc>
        <w:tc>
          <w:tcPr>
            <w:tcW w:w="1843" w:type="dxa"/>
            <w:tcMar>
              <w:top w:w="50" w:type="dxa"/>
              <w:left w:w="100" w:type="dxa"/>
            </w:tcMar>
            <w:vAlign w:val="center"/>
          </w:tcPr>
          <w:p w14:paraId="06BF988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"https://m.edsoo.ru/863c8668" \h </w:instrText>
            </w:r>
            <w:r>
              <w:fldChar w:fldCharType="separate"/>
            </w:r>
            <w:r>
              <w:rPr>
                <w:rFonts w:ascii="Times New Roman" w:hAnsi="Times New Roman"/>
                <w:b w:val="0"/>
                <w:i w:val="0"/>
                <w:color w:val="0000FF"/>
                <w:sz w:val="22"/>
                <w:u w:val="single"/>
              </w:rPr>
              <w:t>https://m.edsoo.ru/863c8668</w:t>
            </w:r>
            <w:r>
              <w:rPr>
                <w:rFonts w:ascii="Times New Roman" w:hAnsi="Times New Roman"/>
                <w:b w:val="0"/>
                <w:i w:val="0"/>
                <w:color w:val="0000FF"/>
                <w:sz w:val="22"/>
                <w:u w:val="single"/>
              </w:rPr>
              <w:fldChar w:fldCharType="end"/>
            </w:r>
          </w:p>
        </w:tc>
      </w:tr>
      <w:tr w14:paraId="78D4B6E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14:paraId="3249AEF1">
            <w:pPr>
              <w:spacing w:before="0" w:after="0"/>
              <w:ind w:left="0"/>
              <w:jc w:val="left"/>
            </w:pPr>
            <w:r>
              <w:rPr>
                <w:rFonts w:ascii="Times New Roman" w:hAnsi="Times New Roman"/>
                <w:b w:val="0"/>
                <w:i w:val="0"/>
                <w:color w:val="000000"/>
                <w:sz w:val="24"/>
              </w:rPr>
              <w:t>71</w:t>
            </w:r>
          </w:p>
        </w:tc>
        <w:tc>
          <w:tcPr>
            <w:tcW w:w="4077" w:type="dxa"/>
            <w:tcMar>
              <w:top w:w="50" w:type="dxa"/>
              <w:left w:w="100" w:type="dxa"/>
            </w:tcMar>
            <w:vAlign w:val="center"/>
          </w:tcPr>
          <w:p w14:paraId="13579D80">
            <w:pPr>
              <w:spacing w:before="0" w:after="0"/>
              <w:ind w:left="135"/>
              <w:jc w:val="left"/>
            </w:pPr>
            <w:r>
              <w:rPr>
                <w:rFonts w:ascii="Times New Roman" w:hAnsi="Times New Roman"/>
                <w:b w:val="0"/>
                <w:i w:val="0"/>
                <w:color w:val="000000"/>
                <w:sz w:val="24"/>
              </w:rPr>
              <w:t>Обобщение по теме "Природа: флора и фауна. Проблемы экологии. Защита окружающей среды. Климат, погода. Стихийные бедствия"</w:t>
            </w:r>
          </w:p>
        </w:tc>
        <w:tc>
          <w:tcPr>
            <w:tcW w:w="716" w:type="dxa"/>
            <w:tcMar>
              <w:top w:w="50" w:type="dxa"/>
              <w:left w:w="100" w:type="dxa"/>
            </w:tcMar>
            <w:vAlign w:val="center"/>
          </w:tcPr>
          <w:p w14:paraId="2A508A4F">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14:paraId="770EEDBE">
            <w:pPr>
              <w:spacing w:before="0" w:after="0" w:line="276" w:lineRule="auto"/>
              <w:ind w:left="135"/>
              <w:jc w:val="center"/>
            </w:pPr>
          </w:p>
        </w:tc>
        <w:tc>
          <w:tcPr>
            <w:tcW w:w="1503" w:type="dxa"/>
            <w:tcMar>
              <w:top w:w="50" w:type="dxa"/>
              <w:left w:w="100" w:type="dxa"/>
            </w:tcMar>
            <w:vAlign w:val="center"/>
          </w:tcPr>
          <w:p w14:paraId="205A664D">
            <w:pPr>
              <w:spacing w:before="0" w:after="0" w:line="276" w:lineRule="auto"/>
              <w:ind w:left="135"/>
              <w:jc w:val="center"/>
            </w:pPr>
          </w:p>
        </w:tc>
        <w:tc>
          <w:tcPr>
            <w:tcW w:w="1048" w:type="dxa"/>
            <w:tcMar>
              <w:top w:w="50" w:type="dxa"/>
              <w:left w:w="100" w:type="dxa"/>
            </w:tcMar>
            <w:vAlign w:val="center"/>
          </w:tcPr>
          <w:p w14:paraId="58B25E89">
            <w:pPr>
              <w:spacing w:before="0" w:after="0"/>
              <w:ind w:left="135"/>
              <w:jc w:val="left"/>
            </w:pPr>
          </w:p>
        </w:tc>
        <w:tc>
          <w:tcPr>
            <w:tcW w:w="1843" w:type="dxa"/>
            <w:tcMar>
              <w:top w:w="50" w:type="dxa"/>
              <w:left w:w="100" w:type="dxa"/>
            </w:tcMar>
            <w:vAlign w:val="center"/>
          </w:tcPr>
          <w:p w14:paraId="46D5F81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"https://m.edsoo.ru/863c87ee" \h </w:instrText>
            </w:r>
            <w:r>
              <w:fldChar w:fldCharType="separate"/>
            </w:r>
            <w:r>
              <w:rPr>
                <w:rFonts w:ascii="Times New Roman" w:hAnsi="Times New Roman"/>
                <w:b w:val="0"/>
                <w:i w:val="0"/>
                <w:color w:val="0000FF"/>
                <w:sz w:val="22"/>
                <w:u w:val="single"/>
              </w:rPr>
              <w:t>https://m.edsoo.ru/863c87ee</w:t>
            </w:r>
            <w:r>
              <w:rPr>
                <w:rFonts w:ascii="Times New Roman" w:hAnsi="Times New Roman"/>
                <w:b w:val="0"/>
                <w:i w:val="0"/>
                <w:color w:val="0000FF"/>
                <w:sz w:val="22"/>
                <w:u w:val="single"/>
              </w:rPr>
              <w:fldChar w:fldCharType="end"/>
            </w:r>
          </w:p>
        </w:tc>
      </w:tr>
      <w:tr w14:paraId="39AA07F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14:paraId="61806D72">
            <w:pPr>
              <w:spacing w:before="0" w:after="0"/>
              <w:ind w:left="0"/>
              <w:jc w:val="left"/>
            </w:pPr>
            <w:r>
              <w:rPr>
                <w:rFonts w:ascii="Times New Roman" w:hAnsi="Times New Roman"/>
                <w:b w:val="0"/>
                <w:i w:val="0"/>
                <w:color w:val="000000"/>
                <w:sz w:val="24"/>
              </w:rPr>
              <w:t>72</w:t>
            </w:r>
          </w:p>
        </w:tc>
        <w:tc>
          <w:tcPr>
            <w:tcW w:w="4077" w:type="dxa"/>
            <w:tcMar>
              <w:top w:w="50" w:type="dxa"/>
              <w:left w:w="100" w:type="dxa"/>
            </w:tcMar>
            <w:vAlign w:val="center"/>
          </w:tcPr>
          <w:p w14:paraId="72F679C0">
            <w:pPr>
              <w:spacing w:before="0" w:after="0"/>
              <w:ind w:left="135"/>
              <w:jc w:val="left"/>
            </w:pPr>
            <w:r>
              <w:rPr>
                <w:rFonts w:ascii="Times New Roman" w:hAnsi="Times New Roman"/>
                <w:b w:val="0"/>
                <w:i w:val="0"/>
                <w:color w:val="000000"/>
                <w:sz w:val="24"/>
              </w:rPr>
              <w:t>Контроль по теме "Природа: флора и фауна. Проблемы экологии. Защита окружающей среды. Климат, погода. Стихийные бедствия"</w:t>
            </w:r>
          </w:p>
        </w:tc>
        <w:tc>
          <w:tcPr>
            <w:tcW w:w="716" w:type="dxa"/>
            <w:tcMar>
              <w:top w:w="50" w:type="dxa"/>
              <w:left w:w="100" w:type="dxa"/>
            </w:tcMar>
            <w:vAlign w:val="center"/>
          </w:tcPr>
          <w:p w14:paraId="5645EA08">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14:paraId="31FAE6AB">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371B905A">
            <w:pPr>
              <w:spacing w:before="0" w:after="0" w:line="276" w:lineRule="auto"/>
              <w:ind w:left="135"/>
              <w:jc w:val="center"/>
            </w:pPr>
          </w:p>
        </w:tc>
        <w:tc>
          <w:tcPr>
            <w:tcW w:w="1048" w:type="dxa"/>
            <w:tcMar>
              <w:top w:w="50" w:type="dxa"/>
              <w:left w:w="100" w:type="dxa"/>
            </w:tcMar>
            <w:vAlign w:val="center"/>
          </w:tcPr>
          <w:p w14:paraId="4E927D0D">
            <w:pPr>
              <w:spacing w:before="0" w:after="0"/>
              <w:ind w:left="135"/>
              <w:jc w:val="left"/>
            </w:pPr>
          </w:p>
        </w:tc>
        <w:tc>
          <w:tcPr>
            <w:tcW w:w="1843" w:type="dxa"/>
            <w:tcMar>
              <w:top w:w="50" w:type="dxa"/>
              <w:left w:w="100" w:type="dxa"/>
            </w:tcMar>
            <w:vAlign w:val="center"/>
          </w:tcPr>
          <w:p w14:paraId="6D981FA1">
            <w:pPr>
              <w:spacing w:before="0" w:after="0"/>
              <w:ind w:left="135"/>
              <w:jc w:val="left"/>
            </w:pPr>
          </w:p>
        </w:tc>
      </w:tr>
      <w:tr w14:paraId="7263B8F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14:paraId="1AAA939F">
            <w:pPr>
              <w:spacing w:before="0" w:after="0"/>
              <w:ind w:left="0"/>
              <w:jc w:val="left"/>
            </w:pPr>
            <w:r>
              <w:rPr>
                <w:rFonts w:ascii="Times New Roman" w:hAnsi="Times New Roman"/>
                <w:b w:val="0"/>
                <w:i w:val="0"/>
                <w:color w:val="000000"/>
                <w:sz w:val="24"/>
              </w:rPr>
              <w:t>73</w:t>
            </w:r>
          </w:p>
        </w:tc>
        <w:tc>
          <w:tcPr>
            <w:tcW w:w="4077" w:type="dxa"/>
            <w:tcMar>
              <w:top w:w="50" w:type="dxa"/>
              <w:left w:w="100" w:type="dxa"/>
            </w:tcMar>
            <w:vAlign w:val="center"/>
          </w:tcPr>
          <w:p w14:paraId="4E0C7AD4">
            <w:pPr>
              <w:spacing w:before="0" w:after="0"/>
              <w:ind w:left="135"/>
              <w:jc w:val="left"/>
            </w:pPr>
            <w:r>
              <w:rPr>
                <w:rFonts w:ascii="Times New Roman" w:hAnsi="Times New Roman"/>
                <w:b w:val="0"/>
                <w:i w:val="0"/>
                <w:color w:val="000000"/>
                <w:sz w:val="24"/>
              </w:rPr>
              <w:t>Средства массовой информации (интернет)</w:t>
            </w:r>
          </w:p>
        </w:tc>
        <w:tc>
          <w:tcPr>
            <w:tcW w:w="716" w:type="dxa"/>
            <w:tcMar>
              <w:top w:w="50" w:type="dxa"/>
              <w:left w:w="100" w:type="dxa"/>
            </w:tcMar>
            <w:vAlign w:val="center"/>
          </w:tcPr>
          <w:p w14:paraId="6434FEB7">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14:paraId="6C73E295">
            <w:pPr>
              <w:spacing w:before="0" w:after="0" w:line="276" w:lineRule="auto"/>
              <w:ind w:left="135"/>
              <w:jc w:val="center"/>
            </w:pPr>
          </w:p>
        </w:tc>
        <w:tc>
          <w:tcPr>
            <w:tcW w:w="1503" w:type="dxa"/>
            <w:tcMar>
              <w:top w:w="50" w:type="dxa"/>
              <w:left w:w="100" w:type="dxa"/>
            </w:tcMar>
            <w:vAlign w:val="center"/>
          </w:tcPr>
          <w:p w14:paraId="4EEA770A">
            <w:pPr>
              <w:spacing w:before="0" w:after="0" w:line="276" w:lineRule="auto"/>
              <w:ind w:left="135"/>
              <w:jc w:val="center"/>
            </w:pPr>
          </w:p>
        </w:tc>
        <w:tc>
          <w:tcPr>
            <w:tcW w:w="1048" w:type="dxa"/>
            <w:tcMar>
              <w:top w:w="50" w:type="dxa"/>
              <w:left w:w="100" w:type="dxa"/>
            </w:tcMar>
            <w:vAlign w:val="center"/>
          </w:tcPr>
          <w:p w14:paraId="71949EA4">
            <w:pPr>
              <w:spacing w:before="0" w:after="0"/>
              <w:ind w:left="135"/>
              <w:jc w:val="left"/>
            </w:pPr>
          </w:p>
        </w:tc>
        <w:tc>
          <w:tcPr>
            <w:tcW w:w="1843" w:type="dxa"/>
            <w:tcMar>
              <w:top w:w="50" w:type="dxa"/>
              <w:left w:w="100" w:type="dxa"/>
            </w:tcMar>
            <w:vAlign w:val="center"/>
          </w:tcPr>
          <w:p w14:paraId="28CF040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"https://m.edsoo.ru/863ca5a8" \h </w:instrText>
            </w:r>
            <w:r>
              <w:fldChar w:fldCharType="separate"/>
            </w:r>
            <w:r>
              <w:rPr>
                <w:rFonts w:ascii="Times New Roman" w:hAnsi="Times New Roman"/>
                <w:b w:val="0"/>
                <w:i w:val="0"/>
                <w:color w:val="0000FF"/>
                <w:sz w:val="22"/>
                <w:u w:val="single"/>
              </w:rPr>
              <w:t>https://m.edsoo.ru/863ca5a8</w:t>
            </w:r>
            <w:r>
              <w:rPr>
                <w:rFonts w:ascii="Times New Roman" w:hAnsi="Times New Roman"/>
                <w:b w:val="0"/>
                <w:i w:val="0"/>
                <w:color w:val="0000FF"/>
                <w:sz w:val="22"/>
                <w:u w:val="single"/>
              </w:rPr>
              <w:fldChar w:fldCharType="end"/>
            </w:r>
          </w:p>
        </w:tc>
      </w:tr>
      <w:tr w14:paraId="68B955E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14:paraId="6F056E3F">
            <w:pPr>
              <w:spacing w:before="0" w:after="0"/>
              <w:ind w:left="0"/>
              <w:jc w:val="left"/>
            </w:pPr>
            <w:r>
              <w:rPr>
                <w:rFonts w:ascii="Times New Roman" w:hAnsi="Times New Roman"/>
                <w:b w:val="0"/>
                <w:i w:val="0"/>
                <w:color w:val="000000"/>
                <w:sz w:val="24"/>
              </w:rPr>
              <w:t>74</w:t>
            </w:r>
          </w:p>
        </w:tc>
        <w:tc>
          <w:tcPr>
            <w:tcW w:w="4077" w:type="dxa"/>
            <w:tcMar>
              <w:top w:w="50" w:type="dxa"/>
              <w:left w:w="100" w:type="dxa"/>
            </w:tcMar>
            <w:vAlign w:val="center"/>
          </w:tcPr>
          <w:p w14:paraId="57C8846A">
            <w:pPr>
              <w:spacing w:before="0" w:after="0"/>
              <w:ind w:left="135"/>
              <w:jc w:val="left"/>
            </w:pPr>
            <w:r>
              <w:rPr>
                <w:rFonts w:ascii="Times New Roman" w:hAnsi="Times New Roman"/>
                <w:b w:val="0"/>
                <w:i w:val="0"/>
                <w:color w:val="000000"/>
                <w:sz w:val="24"/>
              </w:rPr>
              <w:t>Средства массовой информации (использование интернета)</w:t>
            </w:r>
          </w:p>
        </w:tc>
        <w:tc>
          <w:tcPr>
            <w:tcW w:w="716" w:type="dxa"/>
            <w:tcMar>
              <w:top w:w="50" w:type="dxa"/>
              <w:left w:w="100" w:type="dxa"/>
            </w:tcMar>
            <w:vAlign w:val="center"/>
          </w:tcPr>
          <w:p w14:paraId="5BE2C207">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14:paraId="293B330E">
            <w:pPr>
              <w:spacing w:before="0" w:after="0" w:line="276" w:lineRule="auto"/>
              <w:ind w:left="135"/>
              <w:jc w:val="center"/>
            </w:pPr>
          </w:p>
        </w:tc>
        <w:tc>
          <w:tcPr>
            <w:tcW w:w="1503" w:type="dxa"/>
            <w:tcMar>
              <w:top w:w="50" w:type="dxa"/>
              <w:left w:w="100" w:type="dxa"/>
            </w:tcMar>
            <w:vAlign w:val="center"/>
          </w:tcPr>
          <w:p w14:paraId="379F9758">
            <w:pPr>
              <w:spacing w:before="0" w:after="0" w:line="276" w:lineRule="auto"/>
              <w:ind w:left="135"/>
              <w:jc w:val="center"/>
            </w:pPr>
          </w:p>
        </w:tc>
        <w:tc>
          <w:tcPr>
            <w:tcW w:w="1048" w:type="dxa"/>
            <w:tcMar>
              <w:top w:w="50" w:type="dxa"/>
              <w:left w:w="100" w:type="dxa"/>
            </w:tcMar>
            <w:vAlign w:val="center"/>
          </w:tcPr>
          <w:p w14:paraId="169F2419">
            <w:pPr>
              <w:spacing w:before="0" w:after="0"/>
              <w:ind w:left="135"/>
              <w:jc w:val="left"/>
            </w:pPr>
          </w:p>
        </w:tc>
        <w:tc>
          <w:tcPr>
            <w:tcW w:w="1843" w:type="dxa"/>
            <w:tcMar>
              <w:top w:w="50" w:type="dxa"/>
              <w:left w:w="100" w:type="dxa"/>
            </w:tcMar>
            <w:vAlign w:val="center"/>
          </w:tcPr>
          <w:p w14:paraId="2C14E21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"https://m.edsoo.ru/863ca436" \h </w:instrText>
            </w:r>
            <w:r>
              <w:fldChar w:fldCharType="separate"/>
            </w:r>
            <w:r>
              <w:rPr>
                <w:rFonts w:ascii="Times New Roman" w:hAnsi="Times New Roman"/>
                <w:b w:val="0"/>
                <w:i w:val="0"/>
                <w:color w:val="0000FF"/>
                <w:sz w:val="22"/>
                <w:u w:val="single"/>
              </w:rPr>
              <w:t>https://m.edsoo.ru/863ca436</w:t>
            </w:r>
            <w:r>
              <w:rPr>
                <w:rFonts w:ascii="Times New Roman" w:hAnsi="Times New Roman"/>
                <w:b w:val="0"/>
                <w:i w:val="0"/>
                <w:color w:val="0000FF"/>
                <w:sz w:val="22"/>
                <w:u w:val="single"/>
              </w:rPr>
              <w:fldChar w:fldCharType="end"/>
            </w:r>
          </w:p>
        </w:tc>
      </w:tr>
      <w:tr w14:paraId="2698AA6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14:paraId="4FBFEB96">
            <w:pPr>
              <w:spacing w:before="0" w:after="0"/>
              <w:ind w:left="0"/>
              <w:jc w:val="left"/>
            </w:pPr>
            <w:r>
              <w:rPr>
                <w:rFonts w:ascii="Times New Roman" w:hAnsi="Times New Roman"/>
                <w:b w:val="0"/>
                <w:i w:val="0"/>
                <w:color w:val="000000"/>
                <w:sz w:val="24"/>
              </w:rPr>
              <w:t>75</w:t>
            </w:r>
          </w:p>
        </w:tc>
        <w:tc>
          <w:tcPr>
            <w:tcW w:w="4077" w:type="dxa"/>
            <w:tcMar>
              <w:top w:w="50" w:type="dxa"/>
              <w:left w:w="100" w:type="dxa"/>
            </w:tcMar>
            <w:vAlign w:val="center"/>
          </w:tcPr>
          <w:p w14:paraId="01104419">
            <w:pPr>
              <w:spacing w:before="0" w:after="0"/>
              <w:ind w:left="135"/>
              <w:jc w:val="left"/>
            </w:pPr>
            <w:r>
              <w:rPr>
                <w:rFonts w:ascii="Times New Roman" w:hAnsi="Times New Roman"/>
                <w:b w:val="0"/>
                <w:i w:val="0"/>
                <w:color w:val="000000"/>
                <w:sz w:val="24"/>
              </w:rPr>
              <w:t>Средства массовой информации (телевидение)</w:t>
            </w:r>
          </w:p>
        </w:tc>
        <w:tc>
          <w:tcPr>
            <w:tcW w:w="716" w:type="dxa"/>
            <w:tcMar>
              <w:top w:w="50" w:type="dxa"/>
              <w:left w:w="100" w:type="dxa"/>
            </w:tcMar>
            <w:vAlign w:val="center"/>
          </w:tcPr>
          <w:p w14:paraId="63B2CDD1">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14:paraId="49F9EB4D">
            <w:pPr>
              <w:spacing w:before="0" w:after="0" w:line="276" w:lineRule="auto"/>
              <w:ind w:left="135"/>
              <w:jc w:val="center"/>
            </w:pPr>
          </w:p>
        </w:tc>
        <w:tc>
          <w:tcPr>
            <w:tcW w:w="1503" w:type="dxa"/>
            <w:tcMar>
              <w:top w:w="50" w:type="dxa"/>
              <w:left w:w="100" w:type="dxa"/>
            </w:tcMar>
            <w:vAlign w:val="center"/>
          </w:tcPr>
          <w:p w14:paraId="44C2301F">
            <w:pPr>
              <w:spacing w:before="0" w:after="0" w:line="276" w:lineRule="auto"/>
              <w:ind w:left="135"/>
              <w:jc w:val="center"/>
            </w:pPr>
          </w:p>
        </w:tc>
        <w:tc>
          <w:tcPr>
            <w:tcW w:w="1048" w:type="dxa"/>
            <w:tcMar>
              <w:top w:w="50" w:type="dxa"/>
              <w:left w:w="100" w:type="dxa"/>
            </w:tcMar>
            <w:vAlign w:val="center"/>
          </w:tcPr>
          <w:p w14:paraId="12BCFD42">
            <w:pPr>
              <w:spacing w:before="0" w:after="0"/>
              <w:ind w:left="135"/>
              <w:jc w:val="left"/>
            </w:pPr>
          </w:p>
        </w:tc>
        <w:tc>
          <w:tcPr>
            <w:tcW w:w="1843" w:type="dxa"/>
            <w:tcMar>
              <w:top w:w="50" w:type="dxa"/>
              <w:left w:w="100" w:type="dxa"/>
            </w:tcMar>
            <w:vAlign w:val="center"/>
          </w:tcPr>
          <w:p w14:paraId="07B929E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"https://m.edsoo.ru/863ca8fa" \h </w:instrText>
            </w:r>
            <w:r>
              <w:fldChar w:fldCharType="separate"/>
            </w:r>
            <w:r>
              <w:rPr>
                <w:rFonts w:ascii="Times New Roman" w:hAnsi="Times New Roman"/>
                <w:b w:val="0"/>
                <w:i w:val="0"/>
                <w:color w:val="0000FF"/>
                <w:sz w:val="22"/>
                <w:u w:val="single"/>
              </w:rPr>
              <w:t>https://m.edsoo.ru/863ca8fa</w:t>
            </w:r>
            <w:r>
              <w:rPr>
                <w:rFonts w:ascii="Times New Roman" w:hAnsi="Times New Roman"/>
                <w:b w:val="0"/>
                <w:i w:val="0"/>
                <w:color w:val="0000FF"/>
                <w:sz w:val="22"/>
                <w:u w:val="single"/>
              </w:rPr>
              <w:fldChar w:fldCharType="end"/>
            </w:r>
          </w:p>
        </w:tc>
      </w:tr>
      <w:tr w14:paraId="7B7BD9D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14:paraId="57782520">
            <w:pPr>
              <w:spacing w:before="0" w:after="0"/>
              <w:ind w:left="0"/>
              <w:jc w:val="left"/>
            </w:pPr>
            <w:r>
              <w:rPr>
                <w:rFonts w:ascii="Times New Roman" w:hAnsi="Times New Roman"/>
                <w:b w:val="0"/>
                <w:i w:val="0"/>
                <w:color w:val="000000"/>
                <w:sz w:val="24"/>
              </w:rPr>
              <w:t>76</w:t>
            </w:r>
          </w:p>
        </w:tc>
        <w:tc>
          <w:tcPr>
            <w:tcW w:w="4077" w:type="dxa"/>
            <w:tcMar>
              <w:top w:w="50" w:type="dxa"/>
              <w:left w:w="100" w:type="dxa"/>
            </w:tcMar>
            <w:vAlign w:val="center"/>
          </w:tcPr>
          <w:p w14:paraId="41762141">
            <w:pPr>
              <w:spacing w:before="0" w:after="0"/>
              <w:ind w:left="135"/>
              <w:jc w:val="left"/>
            </w:pPr>
            <w:r>
              <w:rPr>
                <w:rFonts w:ascii="Times New Roman" w:hAnsi="Times New Roman"/>
                <w:b w:val="0"/>
                <w:i w:val="0"/>
                <w:color w:val="000000"/>
                <w:sz w:val="24"/>
              </w:rPr>
              <w:t>Средства массовой информации (пресса)</w:t>
            </w:r>
          </w:p>
        </w:tc>
        <w:tc>
          <w:tcPr>
            <w:tcW w:w="716" w:type="dxa"/>
            <w:tcMar>
              <w:top w:w="50" w:type="dxa"/>
              <w:left w:w="100" w:type="dxa"/>
            </w:tcMar>
            <w:vAlign w:val="center"/>
          </w:tcPr>
          <w:p w14:paraId="71B46A89">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14:paraId="0C5AE645">
            <w:pPr>
              <w:spacing w:before="0" w:after="0" w:line="276" w:lineRule="auto"/>
              <w:ind w:left="135"/>
              <w:jc w:val="center"/>
            </w:pPr>
          </w:p>
        </w:tc>
        <w:tc>
          <w:tcPr>
            <w:tcW w:w="1503" w:type="dxa"/>
            <w:tcMar>
              <w:top w:w="50" w:type="dxa"/>
              <w:left w:w="100" w:type="dxa"/>
            </w:tcMar>
            <w:vAlign w:val="center"/>
          </w:tcPr>
          <w:p w14:paraId="3895149B">
            <w:pPr>
              <w:spacing w:before="0" w:after="0" w:line="276" w:lineRule="auto"/>
              <w:ind w:left="135"/>
              <w:jc w:val="center"/>
            </w:pPr>
          </w:p>
        </w:tc>
        <w:tc>
          <w:tcPr>
            <w:tcW w:w="1048" w:type="dxa"/>
            <w:tcMar>
              <w:top w:w="50" w:type="dxa"/>
              <w:left w:w="100" w:type="dxa"/>
            </w:tcMar>
            <w:vAlign w:val="center"/>
          </w:tcPr>
          <w:p w14:paraId="45F59A69">
            <w:pPr>
              <w:spacing w:before="0" w:after="0"/>
              <w:ind w:left="135"/>
              <w:jc w:val="left"/>
            </w:pPr>
          </w:p>
        </w:tc>
        <w:tc>
          <w:tcPr>
            <w:tcW w:w="1843" w:type="dxa"/>
            <w:tcMar>
              <w:top w:w="50" w:type="dxa"/>
              <w:left w:w="100" w:type="dxa"/>
            </w:tcMar>
            <w:vAlign w:val="center"/>
          </w:tcPr>
          <w:p w14:paraId="0DF5E86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"https://m.edsoo.ru/863ca706" \h </w:instrText>
            </w:r>
            <w:r>
              <w:fldChar w:fldCharType="separate"/>
            </w:r>
            <w:r>
              <w:rPr>
                <w:rFonts w:ascii="Times New Roman" w:hAnsi="Times New Roman"/>
                <w:b w:val="0"/>
                <w:i w:val="0"/>
                <w:color w:val="0000FF"/>
                <w:sz w:val="22"/>
                <w:u w:val="single"/>
              </w:rPr>
              <w:t>https://m.edsoo.ru/863ca706</w:t>
            </w:r>
            <w:r>
              <w:rPr>
                <w:rFonts w:ascii="Times New Roman" w:hAnsi="Times New Roman"/>
                <w:b w:val="0"/>
                <w:i w:val="0"/>
                <w:color w:val="0000FF"/>
                <w:sz w:val="22"/>
                <w:u w:val="single"/>
              </w:rPr>
              <w:fldChar w:fldCharType="end"/>
            </w:r>
          </w:p>
        </w:tc>
      </w:tr>
      <w:tr w14:paraId="2E1CBBF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14:paraId="1552056F">
            <w:pPr>
              <w:spacing w:before="0" w:after="0"/>
              <w:ind w:left="0"/>
              <w:jc w:val="left"/>
            </w:pPr>
            <w:r>
              <w:rPr>
                <w:rFonts w:ascii="Times New Roman" w:hAnsi="Times New Roman"/>
                <w:b w:val="0"/>
                <w:i w:val="0"/>
                <w:color w:val="000000"/>
                <w:sz w:val="24"/>
              </w:rPr>
              <w:t>77</w:t>
            </w:r>
          </w:p>
        </w:tc>
        <w:tc>
          <w:tcPr>
            <w:tcW w:w="4077" w:type="dxa"/>
            <w:tcMar>
              <w:top w:w="50" w:type="dxa"/>
              <w:left w:w="100" w:type="dxa"/>
            </w:tcMar>
            <w:vAlign w:val="center"/>
          </w:tcPr>
          <w:p w14:paraId="6E23C1DC">
            <w:pPr>
              <w:spacing w:before="0" w:after="0"/>
              <w:ind w:left="135"/>
              <w:jc w:val="left"/>
            </w:pPr>
            <w:r>
              <w:rPr>
                <w:rFonts w:ascii="Times New Roman" w:hAnsi="Times New Roman"/>
                <w:b w:val="0"/>
                <w:i w:val="0"/>
                <w:color w:val="000000"/>
                <w:sz w:val="24"/>
              </w:rPr>
              <w:t>Обобщение по теме "Средства массовой информации (телевидение, радио, пресса, Интернет)"</w:t>
            </w:r>
          </w:p>
        </w:tc>
        <w:tc>
          <w:tcPr>
            <w:tcW w:w="716" w:type="dxa"/>
            <w:tcMar>
              <w:top w:w="50" w:type="dxa"/>
              <w:left w:w="100" w:type="dxa"/>
            </w:tcMar>
            <w:vAlign w:val="center"/>
          </w:tcPr>
          <w:p w14:paraId="70CEEEE2">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14:paraId="0844746C">
            <w:pPr>
              <w:spacing w:before="0" w:after="0" w:line="276" w:lineRule="auto"/>
              <w:ind w:left="135"/>
              <w:jc w:val="center"/>
            </w:pPr>
          </w:p>
        </w:tc>
        <w:tc>
          <w:tcPr>
            <w:tcW w:w="1503" w:type="dxa"/>
            <w:tcMar>
              <w:top w:w="50" w:type="dxa"/>
              <w:left w:w="100" w:type="dxa"/>
            </w:tcMar>
            <w:vAlign w:val="center"/>
          </w:tcPr>
          <w:p w14:paraId="75393A78">
            <w:pPr>
              <w:spacing w:before="0" w:after="0" w:line="276" w:lineRule="auto"/>
              <w:ind w:left="135"/>
              <w:jc w:val="center"/>
            </w:pPr>
          </w:p>
        </w:tc>
        <w:tc>
          <w:tcPr>
            <w:tcW w:w="1048" w:type="dxa"/>
            <w:tcMar>
              <w:top w:w="50" w:type="dxa"/>
              <w:left w:w="100" w:type="dxa"/>
            </w:tcMar>
            <w:vAlign w:val="center"/>
          </w:tcPr>
          <w:p w14:paraId="37DCC83F">
            <w:pPr>
              <w:spacing w:before="0" w:after="0"/>
              <w:ind w:left="135"/>
              <w:jc w:val="left"/>
            </w:pPr>
          </w:p>
        </w:tc>
        <w:tc>
          <w:tcPr>
            <w:tcW w:w="1843" w:type="dxa"/>
            <w:tcMar>
              <w:top w:w="50" w:type="dxa"/>
              <w:left w:w="100" w:type="dxa"/>
            </w:tcMar>
            <w:vAlign w:val="center"/>
          </w:tcPr>
          <w:p w14:paraId="123895EB">
            <w:pPr>
              <w:spacing w:before="0" w:after="0"/>
              <w:ind w:left="135"/>
              <w:jc w:val="left"/>
            </w:pPr>
          </w:p>
        </w:tc>
      </w:tr>
      <w:tr w14:paraId="274B714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14:paraId="2C519505">
            <w:pPr>
              <w:spacing w:before="0" w:after="0"/>
              <w:ind w:left="0"/>
              <w:jc w:val="left"/>
            </w:pPr>
            <w:r>
              <w:rPr>
                <w:rFonts w:ascii="Times New Roman" w:hAnsi="Times New Roman"/>
                <w:b w:val="0"/>
                <w:i w:val="0"/>
                <w:color w:val="000000"/>
                <w:sz w:val="24"/>
              </w:rPr>
              <w:t>78</w:t>
            </w:r>
          </w:p>
        </w:tc>
        <w:tc>
          <w:tcPr>
            <w:tcW w:w="4077" w:type="dxa"/>
            <w:tcMar>
              <w:top w:w="50" w:type="dxa"/>
              <w:left w:w="100" w:type="dxa"/>
            </w:tcMar>
            <w:vAlign w:val="center"/>
          </w:tcPr>
          <w:p w14:paraId="2089270E">
            <w:pPr>
              <w:spacing w:before="0" w:after="0"/>
              <w:ind w:left="135"/>
              <w:jc w:val="left"/>
            </w:pPr>
            <w:r>
              <w:rPr>
                <w:rFonts w:ascii="Times New Roman" w:hAnsi="Times New Roman"/>
                <w:b w:val="0"/>
                <w:i w:val="0"/>
                <w:color w:val="000000"/>
                <w:sz w:val="24"/>
              </w:rPr>
              <w:t>Контроль по теме "Средства массовой информации (телевидение, радио, пресса, Интернет)"</w:t>
            </w:r>
          </w:p>
        </w:tc>
        <w:tc>
          <w:tcPr>
            <w:tcW w:w="716" w:type="dxa"/>
            <w:tcMar>
              <w:top w:w="50" w:type="dxa"/>
              <w:left w:w="100" w:type="dxa"/>
            </w:tcMar>
            <w:vAlign w:val="center"/>
          </w:tcPr>
          <w:p w14:paraId="7D7F38C5">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14:paraId="72C316BF">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6476CA1E">
            <w:pPr>
              <w:spacing w:before="0" w:after="0" w:line="276" w:lineRule="auto"/>
              <w:ind w:left="135"/>
              <w:jc w:val="center"/>
            </w:pPr>
          </w:p>
        </w:tc>
        <w:tc>
          <w:tcPr>
            <w:tcW w:w="1048" w:type="dxa"/>
            <w:tcMar>
              <w:top w:w="50" w:type="dxa"/>
              <w:left w:w="100" w:type="dxa"/>
            </w:tcMar>
            <w:vAlign w:val="center"/>
          </w:tcPr>
          <w:p w14:paraId="7B89B782">
            <w:pPr>
              <w:spacing w:before="0" w:after="0"/>
              <w:ind w:left="135"/>
              <w:jc w:val="left"/>
            </w:pPr>
          </w:p>
        </w:tc>
        <w:tc>
          <w:tcPr>
            <w:tcW w:w="1843" w:type="dxa"/>
            <w:tcMar>
              <w:top w:w="50" w:type="dxa"/>
              <w:left w:w="100" w:type="dxa"/>
            </w:tcMar>
            <w:vAlign w:val="center"/>
          </w:tcPr>
          <w:p w14:paraId="4BFF00F9">
            <w:pPr>
              <w:spacing w:before="0" w:after="0"/>
              <w:ind w:left="135"/>
              <w:jc w:val="left"/>
            </w:pPr>
          </w:p>
        </w:tc>
      </w:tr>
      <w:tr w14:paraId="355E718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14:paraId="504A1D52">
            <w:pPr>
              <w:spacing w:before="0" w:after="0"/>
              <w:ind w:left="0"/>
              <w:jc w:val="left"/>
            </w:pPr>
            <w:r>
              <w:rPr>
                <w:rFonts w:ascii="Times New Roman" w:hAnsi="Times New Roman"/>
                <w:b w:val="0"/>
                <w:i w:val="0"/>
                <w:color w:val="000000"/>
                <w:sz w:val="24"/>
              </w:rPr>
              <w:t>79</w:t>
            </w:r>
          </w:p>
        </w:tc>
        <w:tc>
          <w:tcPr>
            <w:tcW w:w="4077" w:type="dxa"/>
            <w:tcMar>
              <w:top w:w="50" w:type="dxa"/>
              <w:left w:w="100" w:type="dxa"/>
            </w:tcMar>
            <w:vAlign w:val="center"/>
          </w:tcPr>
          <w:p w14:paraId="721D108F">
            <w:pPr>
              <w:spacing w:before="0" w:after="0"/>
              <w:ind w:left="135"/>
              <w:jc w:val="left"/>
            </w:pPr>
            <w:r>
              <w:rPr>
                <w:rFonts w:ascii="Times New Roman" w:hAnsi="Times New Roman"/>
                <w:b w:val="0"/>
                <w:i w:val="0"/>
                <w:color w:val="000000"/>
                <w:sz w:val="24"/>
              </w:rPr>
              <w:t>Cтрана (страны) изучаемого языка (праздники)</w:t>
            </w:r>
          </w:p>
        </w:tc>
        <w:tc>
          <w:tcPr>
            <w:tcW w:w="716" w:type="dxa"/>
            <w:tcMar>
              <w:top w:w="50" w:type="dxa"/>
              <w:left w:w="100" w:type="dxa"/>
            </w:tcMar>
            <w:vAlign w:val="center"/>
          </w:tcPr>
          <w:p w14:paraId="7C0C0C05">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14:paraId="46722EF6">
            <w:pPr>
              <w:spacing w:before="0" w:after="0" w:line="276" w:lineRule="auto"/>
              <w:ind w:left="135"/>
              <w:jc w:val="center"/>
            </w:pPr>
          </w:p>
        </w:tc>
        <w:tc>
          <w:tcPr>
            <w:tcW w:w="1503" w:type="dxa"/>
            <w:tcMar>
              <w:top w:w="50" w:type="dxa"/>
              <w:left w:w="100" w:type="dxa"/>
            </w:tcMar>
            <w:vAlign w:val="center"/>
          </w:tcPr>
          <w:p w14:paraId="4DDFBCF6">
            <w:pPr>
              <w:spacing w:before="0" w:after="0" w:line="276" w:lineRule="auto"/>
              <w:ind w:left="135"/>
              <w:jc w:val="center"/>
            </w:pPr>
          </w:p>
        </w:tc>
        <w:tc>
          <w:tcPr>
            <w:tcW w:w="1048" w:type="dxa"/>
            <w:tcMar>
              <w:top w:w="50" w:type="dxa"/>
              <w:left w:w="100" w:type="dxa"/>
            </w:tcMar>
            <w:vAlign w:val="center"/>
          </w:tcPr>
          <w:p w14:paraId="78B3F27E">
            <w:pPr>
              <w:spacing w:before="0" w:after="0"/>
              <w:ind w:left="135"/>
              <w:jc w:val="left"/>
            </w:pPr>
          </w:p>
        </w:tc>
        <w:tc>
          <w:tcPr>
            <w:tcW w:w="1843" w:type="dxa"/>
            <w:tcMar>
              <w:top w:w="50" w:type="dxa"/>
              <w:left w:w="100" w:type="dxa"/>
            </w:tcMar>
            <w:vAlign w:val="center"/>
          </w:tcPr>
          <w:p w14:paraId="2DC95236">
            <w:pPr>
              <w:spacing w:before="0" w:after="0"/>
              <w:ind w:left="135"/>
              <w:jc w:val="left"/>
            </w:pPr>
          </w:p>
        </w:tc>
      </w:tr>
      <w:tr w14:paraId="73CA863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14:paraId="4B3E19A3">
            <w:pPr>
              <w:spacing w:before="0" w:after="0"/>
              <w:ind w:left="0"/>
              <w:jc w:val="left"/>
            </w:pPr>
            <w:r>
              <w:rPr>
                <w:rFonts w:ascii="Times New Roman" w:hAnsi="Times New Roman"/>
                <w:b w:val="0"/>
                <w:i w:val="0"/>
                <w:color w:val="000000"/>
                <w:sz w:val="24"/>
              </w:rPr>
              <w:t>80</w:t>
            </w:r>
          </w:p>
        </w:tc>
        <w:tc>
          <w:tcPr>
            <w:tcW w:w="4077" w:type="dxa"/>
            <w:tcMar>
              <w:top w:w="50" w:type="dxa"/>
              <w:left w:w="100" w:type="dxa"/>
            </w:tcMar>
            <w:vAlign w:val="center"/>
          </w:tcPr>
          <w:p w14:paraId="28E0955E">
            <w:pPr>
              <w:spacing w:before="0" w:after="0"/>
              <w:ind w:left="135"/>
              <w:jc w:val="left"/>
            </w:pPr>
            <w:r>
              <w:rPr>
                <w:rFonts w:ascii="Times New Roman" w:hAnsi="Times New Roman"/>
                <w:b w:val="0"/>
                <w:i w:val="0"/>
                <w:color w:val="000000"/>
                <w:sz w:val="24"/>
              </w:rPr>
              <w:t>Родная страна (праздники)</w:t>
            </w:r>
          </w:p>
        </w:tc>
        <w:tc>
          <w:tcPr>
            <w:tcW w:w="716" w:type="dxa"/>
            <w:tcMar>
              <w:top w:w="50" w:type="dxa"/>
              <w:left w:w="100" w:type="dxa"/>
            </w:tcMar>
            <w:vAlign w:val="center"/>
          </w:tcPr>
          <w:p w14:paraId="4C7B41F1">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14:paraId="4A70137C">
            <w:pPr>
              <w:spacing w:before="0" w:after="0" w:line="276" w:lineRule="auto"/>
              <w:ind w:left="135"/>
              <w:jc w:val="center"/>
            </w:pPr>
          </w:p>
        </w:tc>
        <w:tc>
          <w:tcPr>
            <w:tcW w:w="1503" w:type="dxa"/>
            <w:tcMar>
              <w:top w:w="50" w:type="dxa"/>
              <w:left w:w="100" w:type="dxa"/>
            </w:tcMar>
            <w:vAlign w:val="center"/>
          </w:tcPr>
          <w:p w14:paraId="4C565037">
            <w:pPr>
              <w:spacing w:before="0" w:after="0" w:line="276" w:lineRule="auto"/>
              <w:ind w:left="135"/>
              <w:jc w:val="center"/>
            </w:pPr>
          </w:p>
        </w:tc>
        <w:tc>
          <w:tcPr>
            <w:tcW w:w="1048" w:type="dxa"/>
            <w:tcMar>
              <w:top w:w="50" w:type="dxa"/>
              <w:left w:w="100" w:type="dxa"/>
            </w:tcMar>
            <w:vAlign w:val="center"/>
          </w:tcPr>
          <w:p w14:paraId="1AB2602F">
            <w:pPr>
              <w:spacing w:before="0" w:after="0"/>
              <w:ind w:left="135"/>
              <w:jc w:val="left"/>
            </w:pPr>
          </w:p>
        </w:tc>
        <w:tc>
          <w:tcPr>
            <w:tcW w:w="1843" w:type="dxa"/>
            <w:tcMar>
              <w:top w:w="50" w:type="dxa"/>
              <w:left w:w="100" w:type="dxa"/>
            </w:tcMar>
            <w:vAlign w:val="center"/>
          </w:tcPr>
          <w:p w14:paraId="2A5F4A39">
            <w:pPr>
              <w:spacing w:before="0" w:after="0"/>
              <w:ind w:left="135"/>
              <w:jc w:val="left"/>
            </w:pPr>
          </w:p>
        </w:tc>
      </w:tr>
      <w:tr w14:paraId="55B6E6F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14:paraId="54BE30AA">
            <w:pPr>
              <w:spacing w:before="0" w:after="0"/>
              <w:ind w:left="0"/>
              <w:jc w:val="left"/>
            </w:pPr>
            <w:r>
              <w:rPr>
                <w:rFonts w:ascii="Times New Roman" w:hAnsi="Times New Roman"/>
                <w:b w:val="0"/>
                <w:i w:val="0"/>
                <w:color w:val="000000"/>
                <w:sz w:val="24"/>
              </w:rPr>
              <w:t>81</w:t>
            </w:r>
          </w:p>
        </w:tc>
        <w:tc>
          <w:tcPr>
            <w:tcW w:w="4077" w:type="dxa"/>
            <w:tcMar>
              <w:top w:w="50" w:type="dxa"/>
              <w:left w:w="100" w:type="dxa"/>
            </w:tcMar>
            <w:vAlign w:val="center"/>
          </w:tcPr>
          <w:p w14:paraId="50568768">
            <w:pPr>
              <w:spacing w:before="0" w:after="0"/>
              <w:ind w:left="135"/>
              <w:jc w:val="left"/>
            </w:pPr>
            <w:r>
              <w:rPr>
                <w:rFonts w:ascii="Times New Roman" w:hAnsi="Times New Roman"/>
                <w:b w:val="0"/>
                <w:i w:val="0"/>
                <w:color w:val="000000"/>
                <w:sz w:val="24"/>
              </w:rPr>
              <w:t>Родная страна и страна (страны) изучаемого языка (традиции)</w:t>
            </w:r>
          </w:p>
        </w:tc>
        <w:tc>
          <w:tcPr>
            <w:tcW w:w="716" w:type="dxa"/>
            <w:tcMar>
              <w:top w:w="50" w:type="dxa"/>
              <w:left w:w="100" w:type="dxa"/>
            </w:tcMar>
            <w:vAlign w:val="center"/>
          </w:tcPr>
          <w:p w14:paraId="3F3C4EA2">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14:paraId="6773A3C3">
            <w:pPr>
              <w:spacing w:before="0" w:after="0" w:line="276" w:lineRule="auto"/>
              <w:ind w:left="135"/>
              <w:jc w:val="center"/>
            </w:pPr>
          </w:p>
        </w:tc>
        <w:tc>
          <w:tcPr>
            <w:tcW w:w="1503" w:type="dxa"/>
            <w:tcMar>
              <w:top w:w="50" w:type="dxa"/>
              <w:left w:w="100" w:type="dxa"/>
            </w:tcMar>
            <w:vAlign w:val="center"/>
          </w:tcPr>
          <w:p w14:paraId="3E0F8C39">
            <w:pPr>
              <w:spacing w:before="0" w:after="0" w:line="276" w:lineRule="auto"/>
              <w:ind w:left="135"/>
              <w:jc w:val="center"/>
            </w:pPr>
          </w:p>
        </w:tc>
        <w:tc>
          <w:tcPr>
            <w:tcW w:w="1048" w:type="dxa"/>
            <w:tcMar>
              <w:top w:w="50" w:type="dxa"/>
              <w:left w:w="100" w:type="dxa"/>
            </w:tcMar>
            <w:vAlign w:val="center"/>
          </w:tcPr>
          <w:p w14:paraId="4EA3B1FA">
            <w:pPr>
              <w:spacing w:before="0" w:after="0"/>
              <w:ind w:left="135"/>
              <w:jc w:val="left"/>
            </w:pPr>
          </w:p>
        </w:tc>
        <w:tc>
          <w:tcPr>
            <w:tcW w:w="1843" w:type="dxa"/>
            <w:tcMar>
              <w:top w:w="50" w:type="dxa"/>
              <w:left w:w="100" w:type="dxa"/>
            </w:tcMar>
            <w:vAlign w:val="center"/>
          </w:tcPr>
          <w:p w14:paraId="38ABB570">
            <w:pPr>
              <w:spacing w:before="0" w:after="0"/>
              <w:ind w:left="135"/>
              <w:jc w:val="left"/>
            </w:pPr>
          </w:p>
        </w:tc>
      </w:tr>
      <w:tr w14:paraId="114CA8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14:paraId="463F74A8">
            <w:pPr>
              <w:spacing w:before="0" w:after="0"/>
              <w:ind w:left="0"/>
              <w:jc w:val="left"/>
            </w:pPr>
            <w:r>
              <w:rPr>
                <w:rFonts w:ascii="Times New Roman" w:hAnsi="Times New Roman"/>
                <w:b w:val="0"/>
                <w:i w:val="0"/>
                <w:color w:val="000000"/>
                <w:sz w:val="24"/>
              </w:rPr>
              <w:t>82</w:t>
            </w:r>
          </w:p>
        </w:tc>
        <w:tc>
          <w:tcPr>
            <w:tcW w:w="4077" w:type="dxa"/>
            <w:tcMar>
              <w:top w:w="50" w:type="dxa"/>
              <w:left w:w="100" w:type="dxa"/>
            </w:tcMar>
            <w:vAlign w:val="center"/>
          </w:tcPr>
          <w:p w14:paraId="351F4055">
            <w:pPr>
              <w:spacing w:before="0" w:after="0"/>
              <w:ind w:left="135"/>
              <w:jc w:val="left"/>
            </w:pPr>
            <w:r>
              <w:rPr>
                <w:rFonts w:ascii="Times New Roman" w:hAnsi="Times New Roman"/>
                <w:b w:val="0"/>
                <w:i w:val="0"/>
                <w:color w:val="000000"/>
                <w:sz w:val="24"/>
              </w:rPr>
              <w:t>Родная страна и страна (страны) изучаемого языка (памятные даты)</w:t>
            </w:r>
          </w:p>
        </w:tc>
        <w:tc>
          <w:tcPr>
            <w:tcW w:w="716" w:type="dxa"/>
            <w:tcMar>
              <w:top w:w="50" w:type="dxa"/>
              <w:left w:w="100" w:type="dxa"/>
            </w:tcMar>
            <w:vAlign w:val="center"/>
          </w:tcPr>
          <w:p w14:paraId="3FC3ABB3">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14:paraId="705F50C6">
            <w:pPr>
              <w:spacing w:before="0" w:after="0" w:line="276" w:lineRule="auto"/>
              <w:ind w:left="135"/>
              <w:jc w:val="center"/>
            </w:pPr>
          </w:p>
        </w:tc>
        <w:tc>
          <w:tcPr>
            <w:tcW w:w="1503" w:type="dxa"/>
            <w:tcMar>
              <w:top w:w="50" w:type="dxa"/>
              <w:left w:w="100" w:type="dxa"/>
            </w:tcMar>
            <w:vAlign w:val="center"/>
          </w:tcPr>
          <w:p w14:paraId="4B42B475">
            <w:pPr>
              <w:spacing w:before="0" w:after="0" w:line="276" w:lineRule="auto"/>
              <w:ind w:left="135"/>
              <w:jc w:val="center"/>
            </w:pPr>
          </w:p>
        </w:tc>
        <w:tc>
          <w:tcPr>
            <w:tcW w:w="1048" w:type="dxa"/>
            <w:tcMar>
              <w:top w:w="50" w:type="dxa"/>
              <w:left w:w="100" w:type="dxa"/>
            </w:tcMar>
            <w:vAlign w:val="center"/>
          </w:tcPr>
          <w:p w14:paraId="089DC610">
            <w:pPr>
              <w:spacing w:before="0" w:after="0"/>
              <w:ind w:left="135"/>
              <w:jc w:val="left"/>
            </w:pPr>
          </w:p>
        </w:tc>
        <w:tc>
          <w:tcPr>
            <w:tcW w:w="1843" w:type="dxa"/>
            <w:tcMar>
              <w:top w:w="50" w:type="dxa"/>
              <w:left w:w="100" w:type="dxa"/>
            </w:tcMar>
            <w:vAlign w:val="center"/>
          </w:tcPr>
          <w:p w14:paraId="4FF68DD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"https://m.edsoo.ru/863cba34" \h </w:instrText>
            </w:r>
            <w:r>
              <w:fldChar w:fldCharType="separate"/>
            </w:r>
            <w:r>
              <w:rPr>
                <w:rFonts w:ascii="Times New Roman" w:hAnsi="Times New Roman"/>
                <w:b w:val="0"/>
                <w:i w:val="0"/>
                <w:color w:val="0000FF"/>
                <w:sz w:val="22"/>
                <w:u w:val="single"/>
              </w:rPr>
              <w:t>https://m.edsoo.ru/863cba34</w:t>
            </w:r>
            <w:r>
              <w:rPr>
                <w:rFonts w:ascii="Times New Roman" w:hAnsi="Times New Roman"/>
                <w:b w:val="0"/>
                <w:i w:val="0"/>
                <w:color w:val="0000FF"/>
                <w:sz w:val="22"/>
                <w:u w:val="single"/>
              </w:rPr>
              <w:fldChar w:fldCharType="end"/>
            </w:r>
          </w:p>
        </w:tc>
      </w:tr>
      <w:tr w14:paraId="3F5D543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14:paraId="6647F72B">
            <w:pPr>
              <w:spacing w:before="0" w:after="0"/>
              <w:ind w:left="0"/>
              <w:jc w:val="left"/>
            </w:pPr>
            <w:r>
              <w:rPr>
                <w:rFonts w:ascii="Times New Roman" w:hAnsi="Times New Roman"/>
                <w:b w:val="0"/>
                <w:i w:val="0"/>
                <w:color w:val="000000"/>
                <w:sz w:val="24"/>
              </w:rPr>
              <w:t>83</w:t>
            </w:r>
          </w:p>
        </w:tc>
        <w:tc>
          <w:tcPr>
            <w:tcW w:w="4077" w:type="dxa"/>
            <w:tcMar>
              <w:top w:w="50" w:type="dxa"/>
              <w:left w:w="100" w:type="dxa"/>
            </w:tcMar>
            <w:vAlign w:val="center"/>
          </w:tcPr>
          <w:p w14:paraId="68B64632">
            <w:pPr>
              <w:spacing w:before="0" w:after="0"/>
              <w:ind w:left="135"/>
              <w:jc w:val="left"/>
            </w:pPr>
            <w:r>
              <w:rPr>
                <w:rFonts w:ascii="Times New Roman" w:hAnsi="Times New Roman"/>
                <w:b w:val="0"/>
                <w:i w:val="0"/>
                <w:color w:val="000000"/>
                <w:sz w:val="24"/>
              </w:rPr>
              <w:t>Cтрана (страны) изучаемого языка (достопримечательности)</w:t>
            </w:r>
          </w:p>
        </w:tc>
        <w:tc>
          <w:tcPr>
            <w:tcW w:w="716" w:type="dxa"/>
            <w:tcMar>
              <w:top w:w="50" w:type="dxa"/>
              <w:left w:w="100" w:type="dxa"/>
            </w:tcMar>
            <w:vAlign w:val="center"/>
          </w:tcPr>
          <w:p w14:paraId="7394DC9B">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14:paraId="25BB3D08">
            <w:pPr>
              <w:spacing w:before="0" w:after="0" w:line="276" w:lineRule="auto"/>
              <w:ind w:left="135"/>
              <w:jc w:val="center"/>
            </w:pPr>
          </w:p>
        </w:tc>
        <w:tc>
          <w:tcPr>
            <w:tcW w:w="1503" w:type="dxa"/>
            <w:tcMar>
              <w:top w:w="50" w:type="dxa"/>
              <w:left w:w="100" w:type="dxa"/>
            </w:tcMar>
            <w:vAlign w:val="center"/>
          </w:tcPr>
          <w:p w14:paraId="7ADC2D02">
            <w:pPr>
              <w:spacing w:before="0" w:after="0" w:line="276" w:lineRule="auto"/>
              <w:ind w:left="135"/>
              <w:jc w:val="center"/>
            </w:pPr>
          </w:p>
        </w:tc>
        <w:tc>
          <w:tcPr>
            <w:tcW w:w="1048" w:type="dxa"/>
            <w:tcMar>
              <w:top w:w="50" w:type="dxa"/>
              <w:left w:w="100" w:type="dxa"/>
            </w:tcMar>
            <w:vAlign w:val="center"/>
          </w:tcPr>
          <w:p w14:paraId="6ABDA992">
            <w:pPr>
              <w:spacing w:before="0" w:after="0"/>
              <w:ind w:left="135"/>
              <w:jc w:val="left"/>
            </w:pPr>
          </w:p>
        </w:tc>
        <w:tc>
          <w:tcPr>
            <w:tcW w:w="1843" w:type="dxa"/>
            <w:tcMar>
              <w:top w:w="50" w:type="dxa"/>
              <w:left w:w="100" w:type="dxa"/>
            </w:tcMar>
            <w:vAlign w:val="center"/>
          </w:tcPr>
          <w:p w14:paraId="7D9EB3F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"https://m.edsoo.ru/863cb70a" \h </w:instrText>
            </w:r>
            <w:r>
              <w:fldChar w:fldCharType="separate"/>
            </w:r>
            <w:r>
              <w:rPr>
                <w:rFonts w:ascii="Times New Roman" w:hAnsi="Times New Roman"/>
                <w:b w:val="0"/>
                <w:i w:val="0"/>
                <w:color w:val="0000FF"/>
                <w:sz w:val="22"/>
                <w:u w:val="single"/>
              </w:rPr>
              <w:t>https://m.edsoo.ru/863cb70a</w:t>
            </w:r>
            <w:r>
              <w:rPr>
                <w:rFonts w:ascii="Times New Roman" w:hAnsi="Times New Roman"/>
                <w:b w:val="0"/>
                <w:i w:val="0"/>
                <w:color w:val="0000FF"/>
                <w:sz w:val="22"/>
                <w:u w:val="single"/>
              </w:rPr>
              <w:fldChar w:fldCharType="end"/>
            </w:r>
          </w:p>
        </w:tc>
      </w:tr>
      <w:tr w14:paraId="36A9841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14:paraId="03D778DD">
            <w:pPr>
              <w:spacing w:before="0" w:after="0"/>
              <w:ind w:left="0"/>
              <w:jc w:val="left"/>
            </w:pPr>
            <w:r>
              <w:rPr>
                <w:rFonts w:ascii="Times New Roman" w:hAnsi="Times New Roman"/>
                <w:b w:val="0"/>
                <w:i w:val="0"/>
                <w:color w:val="000000"/>
                <w:sz w:val="24"/>
              </w:rPr>
              <w:t>84</w:t>
            </w:r>
          </w:p>
        </w:tc>
        <w:tc>
          <w:tcPr>
            <w:tcW w:w="4077" w:type="dxa"/>
            <w:tcMar>
              <w:top w:w="50" w:type="dxa"/>
              <w:left w:w="100" w:type="dxa"/>
            </w:tcMar>
            <w:vAlign w:val="center"/>
          </w:tcPr>
          <w:p w14:paraId="0FF9E7ED">
            <w:pPr>
              <w:spacing w:before="0" w:after="0"/>
              <w:ind w:left="135"/>
              <w:jc w:val="left"/>
            </w:pPr>
            <w:r>
              <w:rPr>
                <w:rFonts w:ascii="Times New Roman" w:hAnsi="Times New Roman"/>
                <w:b w:val="0"/>
                <w:i w:val="0"/>
                <w:color w:val="000000"/>
                <w:sz w:val="24"/>
              </w:rPr>
              <w:t>Родная страна и страна (страны) изучаемого языка (мифы и легенды)</w:t>
            </w:r>
          </w:p>
        </w:tc>
        <w:tc>
          <w:tcPr>
            <w:tcW w:w="716" w:type="dxa"/>
            <w:tcMar>
              <w:top w:w="50" w:type="dxa"/>
              <w:left w:w="100" w:type="dxa"/>
            </w:tcMar>
            <w:vAlign w:val="center"/>
          </w:tcPr>
          <w:p w14:paraId="64C7329D">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14:paraId="587E6EF8">
            <w:pPr>
              <w:spacing w:before="0" w:after="0" w:line="276" w:lineRule="auto"/>
              <w:ind w:left="135"/>
              <w:jc w:val="center"/>
            </w:pPr>
          </w:p>
        </w:tc>
        <w:tc>
          <w:tcPr>
            <w:tcW w:w="1503" w:type="dxa"/>
            <w:tcMar>
              <w:top w:w="50" w:type="dxa"/>
              <w:left w:w="100" w:type="dxa"/>
            </w:tcMar>
            <w:vAlign w:val="center"/>
          </w:tcPr>
          <w:p w14:paraId="765F93CE">
            <w:pPr>
              <w:spacing w:before="0" w:after="0" w:line="276" w:lineRule="auto"/>
              <w:ind w:left="135"/>
              <w:jc w:val="center"/>
            </w:pPr>
          </w:p>
        </w:tc>
        <w:tc>
          <w:tcPr>
            <w:tcW w:w="1048" w:type="dxa"/>
            <w:tcMar>
              <w:top w:w="50" w:type="dxa"/>
              <w:left w:w="100" w:type="dxa"/>
            </w:tcMar>
            <w:vAlign w:val="center"/>
          </w:tcPr>
          <w:p w14:paraId="712B44C2">
            <w:pPr>
              <w:spacing w:before="0" w:after="0"/>
              <w:ind w:left="135"/>
              <w:jc w:val="left"/>
            </w:pPr>
          </w:p>
        </w:tc>
        <w:tc>
          <w:tcPr>
            <w:tcW w:w="1843" w:type="dxa"/>
            <w:tcMar>
              <w:top w:w="50" w:type="dxa"/>
              <w:left w:w="100" w:type="dxa"/>
            </w:tcMar>
            <w:vAlign w:val="center"/>
          </w:tcPr>
          <w:p w14:paraId="334BD8F9">
            <w:pPr>
              <w:spacing w:before="0" w:after="0"/>
              <w:ind w:left="135"/>
              <w:jc w:val="left"/>
            </w:pPr>
          </w:p>
        </w:tc>
      </w:tr>
      <w:tr w14:paraId="615FCDE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14:paraId="0FD3AE0F">
            <w:pPr>
              <w:spacing w:before="0" w:after="0"/>
              <w:ind w:left="0"/>
              <w:jc w:val="left"/>
            </w:pPr>
            <w:r>
              <w:rPr>
                <w:rFonts w:ascii="Times New Roman" w:hAnsi="Times New Roman"/>
                <w:b w:val="0"/>
                <w:i w:val="0"/>
                <w:color w:val="000000"/>
                <w:sz w:val="24"/>
              </w:rPr>
              <w:t>85</w:t>
            </w:r>
          </w:p>
        </w:tc>
        <w:tc>
          <w:tcPr>
            <w:tcW w:w="4077" w:type="dxa"/>
            <w:tcMar>
              <w:top w:w="50" w:type="dxa"/>
              <w:left w:w="100" w:type="dxa"/>
            </w:tcMar>
            <w:vAlign w:val="center"/>
          </w:tcPr>
          <w:p w14:paraId="74DE639A">
            <w:pPr>
              <w:spacing w:before="0" w:after="0"/>
              <w:ind w:left="135"/>
              <w:jc w:val="left"/>
            </w:pPr>
            <w:r>
              <w:rPr>
                <w:rFonts w:ascii="Times New Roman" w:hAnsi="Times New Roman"/>
                <w:b w:val="0"/>
                <w:i w:val="0"/>
                <w:color w:val="000000"/>
                <w:sz w:val="24"/>
              </w:rPr>
              <w:t>Родная страна и страна (страны) изучаемого языка (историческое наследие)</w:t>
            </w:r>
          </w:p>
        </w:tc>
        <w:tc>
          <w:tcPr>
            <w:tcW w:w="716" w:type="dxa"/>
            <w:tcMar>
              <w:top w:w="50" w:type="dxa"/>
              <w:left w:w="100" w:type="dxa"/>
            </w:tcMar>
            <w:vAlign w:val="center"/>
          </w:tcPr>
          <w:p w14:paraId="2A14E97D">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14:paraId="50A5660E">
            <w:pPr>
              <w:spacing w:before="0" w:after="0" w:line="276" w:lineRule="auto"/>
              <w:ind w:left="135"/>
              <w:jc w:val="center"/>
            </w:pPr>
          </w:p>
        </w:tc>
        <w:tc>
          <w:tcPr>
            <w:tcW w:w="1503" w:type="dxa"/>
            <w:tcMar>
              <w:top w:w="50" w:type="dxa"/>
              <w:left w:w="100" w:type="dxa"/>
            </w:tcMar>
            <w:vAlign w:val="center"/>
          </w:tcPr>
          <w:p w14:paraId="1997D9E9">
            <w:pPr>
              <w:spacing w:before="0" w:after="0" w:line="276" w:lineRule="auto"/>
              <w:ind w:left="135"/>
              <w:jc w:val="center"/>
            </w:pPr>
          </w:p>
        </w:tc>
        <w:tc>
          <w:tcPr>
            <w:tcW w:w="1048" w:type="dxa"/>
            <w:tcMar>
              <w:top w:w="50" w:type="dxa"/>
              <w:left w:w="100" w:type="dxa"/>
            </w:tcMar>
            <w:vAlign w:val="center"/>
          </w:tcPr>
          <w:p w14:paraId="6C40C331">
            <w:pPr>
              <w:spacing w:before="0" w:after="0"/>
              <w:ind w:left="135"/>
              <w:jc w:val="left"/>
            </w:pPr>
          </w:p>
        </w:tc>
        <w:tc>
          <w:tcPr>
            <w:tcW w:w="1843" w:type="dxa"/>
            <w:tcMar>
              <w:top w:w="50" w:type="dxa"/>
              <w:left w:w="100" w:type="dxa"/>
            </w:tcMar>
            <w:vAlign w:val="center"/>
          </w:tcPr>
          <w:p w14:paraId="1F1CE3D9">
            <w:pPr>
              <w:spacing w:before="0" w:after="0"/>
              <w:ind w:left="135"/>
              <w:jc w:val="left"/>
            </w:pPr>
          </w:p>
        </w:tc>
      </w:tr>
      <w:tr w14:paraId="6F116FE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14:paraId="5CE00E8C">
            <w:pPr>
              <w:spacing w:before="0" w:after="0"/>
              <w:ind w:left="0"/>
              <w:jc w:val="left"/>
            </w:pPr>
            <w:r>
              <w:rPr>
                <w:rFonts w:ascii="Times New Roman" w:hAnsi="Times New Roman"/>
                <w:b w:val="0"/>
                <w:i w:val="0"/>
                <w:color w:val="000000"/>
                <w:sz w:val="24"/>
              </w:rPr>
              <w:t>86</w:t>
            </w:r>
          </w:p>
        </w:tc>
        <w:tc>
          <w:tcPr>
            <w:tcW w:w="4077" w:type="dxa"/>
            <w:tcMar>
              <w:top w:w="50" w:type="dxa"/>
              <w:left w:w="100" w:type="dxa"/>
            </w:tcMar>
            <w:vAlign w:val="center"/>
          </w:tcPr>
          <w:p w14:paraId="12625301">
            <w:pPr>
              <w:spacing w:before="0" w:after="0"/>
              <w:ind w:left="135"/>
              <w:jc w:val="left"/>
            </w:pPr>
            <w:r>
              <w:rPr>
                <w:rFonts w:ascii="Times New Roman" w:hAnsi="Times New Roman"/>
                <w:b w:val="0"/>
                <w:i w:val="0"/>
                <w:color w:val="000000"/>
                <w:sz w:val="24"/>
              </w:rPr>
              <w:t>Родная страна и страна (страны) изучаемого языка (мой город, село)</w:t>
            </w:r>
          </w:p>
        </w:tc>
        <w:tc>
          <w:tcPr>
            <w:tcW w:w="716" w:type="dxa"/>
            <w:tcMar>
              <w:top w:w="50" w:type="dxa"/>
              <w:left w:w="100" w:type="dxa"/>
            </w:tcMar>
            <w:vAlign w:val="center"/>
          </w:tcPr>
          <w:p w14:paraId="28E1E7A9">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14:paraId="4CA966C5">
            <w:pPr>
              <w:spacing w:before="0" w:after="0" w:line="276" w:lineRule="auto"/>
              <w:ind w:left="135"/>
              <w:jc w:val="center"/>
            </w:pPr>
          </w:p>
        </w:tc>
        <w:tc>
          <w:tcPr>
            <w:tcW w:w="1503" w:type="dxa"/>
            <w:tcMar>
              <w:top w:w="50" w:type="dxa"/>
              <w:left w:w="100" w:type="dxa"/>
            </w:tcMar>
            <w:vAlign w:val="center"/>
          </w:tcPr>
          <w:p w14:paraId="363DFF46">
            <w:pPr>
              <w:spacing w:before="0" w:after="0" w:line="276" w:lineRule="auto"/>
              <w:ind w:left="135"/>
              <w:jc w:val="center"/>
            </w:pPr>
          </w:p>
        </w:tc>
        <w:tc>
          <w:tcPr>
            <w:tcW w:w="1048" w:type="dxa"/>
            <w:tcMar>
              <w:top w:w="50" w:type="dxa"/>
              <w:left w:w="100" w:type="dxa"/>
            </w:tcMar>
            <w:vAlign w:val="center"/>
          </w:tcPr>
          <w:p w14:paraId="385F9EA5">
            <w:pPr>
              <w:spacing w:before="0" w:after="0"/>
              <w:ind w:left="135"/>
              <w:jc w:val="left"/>
            </w:pPr>
          </w:p>
        </w:tc>
        <w:tc>
          <w:tcPr>
            <w:tcW w:w="1843" w:type="dxa"/>
            <w:tcMar>
              <w:top w:w="50" w:type="dxa"/>
              <w:left w:w="100" w:type="dxa"/>
            </w:tcMar>
            <w:vAlign w:val="center"/>
          </w:tcPr>
          <w:p w14:paraId="73E4A351">
            <w:pPr>
              <w:spacing w:before="0" w:after="0"/>
              <w:ind w:left="135"/>
              <w:jc w:val="left"/>
            </w:pPr>
          </w:p>
        </w:tc>
      </w:tr>
      <w:tr w14:paraId="0F6220D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14:paraId="10A09D11">
            <w:pPr>
              <w:spacing w:before="0" w:after="0"/>
              <w:ind w:left="0"/>
              <w:jc w:val="left"/>
            </w:pPr>
            <w:r>
              <w:rPr>
                <w:rFonts w:ascii="Times New Roman" w:hAnsi="Times New Roman"/>
                <w:b w:val="0"/>
                <w:i w:val="0"/>
                <w:color w:val="000000"/>
                <w:sz w:val="24"/>
              </w:rPr>
              <w:t>87</w:t>
            </w:r>
          </w:p>
        </w:tc>
        <w:tc>
          <w:tcPr>
            <w:tcW w:w="4077" w:type="dxa"/>
            <w:tcMar>
              <w:top w:w="50" w:type="dxa"/>
              <w:left w:w="100" w:type="dxa"/>
            </w:tcMar>
            <w:vAlign w:val="center"/>
          </w:tcPr>
          <w:p w14:paraId="1E1F5FA6">
            <w:pPr>
              <w:spacing w:before="0" w:after="0"/>
              <w:ind w:left="135"/>
              <w:jc w:val="left"/>
            </w:pPr>
            <w:r>
              <w:rPr>
                <w:rFonts w:ascii="Times New Roman" w:hAnsi="Times New Roman"/>
                <w:b w:val="0"/>
                <w:i w:val="0"/>
                <w:color w:val="000000"/>
                <w:sz w:val="24"/>
              </w:rPr>
              <w:t>Родная страна (достопримечательности)</w:t>
            </w:r>
          </w:p>
        </w:tc>
        <w:tc>
          <w:tcPr>
            <w:tcW w:w="716" w:type="dxa"/>
            <w:tcMar>
              <w:top w:w="50" w:type="dxa"/>
              <w:left w:w="100" w:type="dxa"/>
            </w:tcMar>
            <w:vAlign w:val="center"/>
          </w:tcPr>
          <w:p w14:paraId="32F226F4">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14:paraId="7DCF3DDA">
            <w:pPr>
              <w:spacing w:before="0" w:after="0" w:line="276" w:lineRule="auto"/>
              <w:ind w:left="135"/>
              <w:jc w:val="center"/>
            </w:pPr>
          </w:p>
        </w:tc>
        <w:tc>
          <w:tcPr>
            <w:tcW w:w="1503" w:type="dxa"/>
            <w:tcMar>
              <w:top w:w="50" w:type="dxa"/>
              <w:left w:w="100" w:type="dxa"/>
            </w:tcMar>
            <w:vAlign w:val="center"/>
          </w:tcPr>
          <w:p w14:paraId="649B8C38">
            <w:pPr>
              <w:spacing w:before="0" w:after="0" w:line="276" w:lineRule="auto"/>
              <w:ind w:left="135"/>
              <w:jc w:val="center"/>
            </w:pPr>
          </w:p>
        </w:tc>
        <w:tc>
          <w:tcPr>
            <w:tcW w:w="1048" w:type="dxa"/>
            <w:tcMar>
              <w:top w:w="50" w:type="dxa"/>
              <w:left w:w="100" w:type="dxa"/>
            </w:tcMar>
            <w:vAlign w:val="center"/>
          </w:tcPr>
          <w:p w14:paraId="1FCC7EF2">
            <w:pPr>
              <w:spacing w:before="0" w:after="0"/>
              <w:ind w:left="135"/>
              <w:jc w:val="left"/>
            </w:pPr>
          </w:p>
        </w:tc>
        <w:tc>
          <w:tcPr>
            <w:tcW w:w="1843" w:type="dxa"/>
            <w:tcMar>
              <w:top w:w="50" w:type="dxa"/>
              <w:left w:w="100" w:type="dxa"/>
            </w:tcMar>
            <w:vAlign w:val="center"/>
          </w:tcPr>
          <w:p w14:paraId="41D99C9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"https://m.edsoo.ru/863cb598" \h </w:instrText>
            </w:r>
            <w:r>
              <w:fldChar w:fldCharType="separate"/>
            </w:r>
            <w:r>
              <w:rPr>
                <w:rFonts w:ascii="Times New Roman" w:hAnsi="Times New Roman"/>
                <w:b w:val="0"/>
                <w:i w:val="0"/>
                <w:color w:val="0000FF"/>
                <w:sz w:val="22"/>
                <w:u w:val="single"/>
              </w:rPr>
              <w:t>https://m.edsoo.ru/863cb598</w:t>
            </w:r>
            <w:r>
              <w:rPr>
                <w:rFonts w:ascii="Times New Roman" w:hAnsi="Times New Roman"/>
                <w:b w:val="0"/>
                <w:i w:val="0"/>
                <w:color w:val="0000FF"/>
                <w:sz w:val="22"/>
                <w:u w:val="single"/>
              </w:rPr>
              <w:fldChar w:fldCharType="end"/>
            </w:r>
          </w:p>
        </w:tc>
      </w:tr>
      <w:tr w14:paraId="02699D0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14:paraId="2AB1F00E">
            <w:pPr>
              <w:spacing w:before="0" w:after="0"/>
              <w:ind w:left="0"/>
              <w:jc w:val="left"/>
            </w:pPr>
            <w:r>
              <w:rPr>
                <w:rFonts w:ascii="Times New Roman" w:hAnsi="Times New Roman"/>
                <w:b w:val="0"/>
                <w:i w:val="0"/>
                <w:color w:val="000000"/>
                <w:sz w:val="24"/>
              </w:rPr>
              <w:t>88</w:t>
            </w:r>
          </w:p>
        </w:tc>
        <w:tc>
          <w:tcPr>
            <w:tcW w:w="4077" w:type="dxa"/>
            <w:tcMar>
              <w:top w:w="50" w:type="dxa"/>
              <w:left w:w="100" w:type="dxa"/>
            </w:tcMar>
            <w:vAlign w:val="center"/>
          </w:tcPr>
          <w:p w14:paraId="178794CF">
            <w:pPr>
              <w:spacing w:before="0" w:after="0"/>
              <w:ind w:left="135"/>
              <w:jc w:val="left"/>
            </w:pPr>
            <w:r>
              <w:rPr>
                <w:rFonts w:ascii="Times New Roman" w:hAnsi="Times New Roman"/>
                <w:b w:val="0"/>
                <w:i w:val="0"/>
                <w:color w:val="000000"/>
                <w:sz w:val="24"/>
              </w:rPr>
              <w:t>Родная страна и страна (страны) изучаемого языка (фольклор)</w:t>
            </w:r>
          </w:p>
        </w:tc>
        <w:tc>
          <w:tcPr>
            <w:tcW w:w="716" w:type="dxa"/>
            <w:tcMar>
              <w:top w:w="50" w:type="dxa"/>
              <w:left w:w="100" w:type="dxa"/>
            </w:tcMar>
            <w:vAlign w:val="center"/>
          </w:tcPr>
          <w:p w14:paraId="209903E9">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14:paraId="1AC11736">
            <w:pPr>
              <w:spacing w:before="0" w:after="0" w:line="276" w:lineRule="auto"/>
              <w:ind w:left="135"/>
              <w:jc w:val="center"/>
            </w:pPr>
          </w:p>
        </w:tc>
        <w:tc>
          <w:tcPr>
            <w:tcW w:w="1503" w:type="dxa"/>
            <w:tcMar>
              <w:top w:w="50" w:type="dxa"/>
              <w:left w:w="100" w:type="dxa"/>
            </w:tcMar>
            <w:vAlign w:val="center"/>
          </w:tcPr>
          <w:p w14:paraId="67AB5512">
            <w:pPr>
              <w:spacing w:before="0" w:after="0" w:line="276" w:lineRule="auto"/>
              <w:ind w:left="135"/>
              <w:jc w:val="center"/>
            </w:pPr>
          </w:p>
        </w:tc>
        <w:tc>
          <w:tcPr>
            <w:tcW w:w="1048" w:type="dxa"/>
            <w:tcMar>
              <w:top w:w="50" w:type="dxa"/>
              <w:left w:w="100" w:type="dxa"/>
            </w:tcMar>
            <w:vAlign w:val="center"/>
          </w:tcPr>
          <w:p w14:paraId="42B402FB">
            <w:pPr>
              <w:spacing w:before="0" w:after="0"/>
              <w:ind w:left="135"/>
              <w:jc w:val="left"/>
            </w:pPr>
          </w:p>
        </w:tc>
        <w:tc>
          <w:tcPr>
            <w:tcW w:w="1843" w:type="dxa"/>
            <w:tcMar>
              <w:top w:w="50" w:type="dxa"/>
              <w:left w:w="100" w:type="dxa"/>
            </w:tcMar>
            <w:vAlign w:val="center"/>
          </w:tcPr>
          <w:p w14:paraId="288982F4">
            <w:pPr>
              <w:spacing w:before="0" w:after="0"/>
              <w:ind w:left="135"/>
              <w:jc w:val="left"/>
            </w:pPr>
          </w:p>
        </w:tc>
      </w:tr>
      <w:tr w14:paraId="3A2B722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14:paraId="6FD220EF">
            <w:pPr>
              <w:spacing w:before="0" w:after="0"/>
              <w:ind w:left="0"/>
              <w:jc w:val="left"/>
            </w:pPr>
            <w:r>
              <w:rPr>
                <w:rFonts w:ascii="Times New Roman" w:hAnsi="Times New Roman"/>
                <w:b w:val="0"/>
                <w:i w:val="0"/>
                <w:color w:val="000000"/>
                <w:sz w:val="24"/>
              </w:rPr>
              <w:t>89</w:t>
            </w:r>
          </w:p>
        </w:tc>
        <w:tc>
          <w:tcPr>
            <w:tcW w:w="4077" w:type="dxa"/>
            <w:tcMar>
              <w:top w:w="50" w:type="dxa"/>
              <w:left w:w="100" w:type="dxa"/>
            </w:tcMar>
            <w:vAlign w:val="center"/>
          </w:tcPr>
          <w:p w14:paraId="0C88EC03">
            <w:pPr>
              <w:spacing w:before="0" w:after="0"/>
              <w:ind w:left="135"/>
              <w:jc w:val="left"/>
            </w:pPr>
            <w:r>
              <w:rPr>
                <w:rFonts w:ascii="Times New Roman" w:hAnsi="Times New Roman"/>
                <w:b w:val="0"/>
                <w:i w:val="0"/>
                <w:color w:val="000000"/>
                <w:sz w:val="24"/>
              </w:rPr>
              <w:t>Родная страна и страна (страны) изучаемого языка (музеи, картинные галереи)</w:t>
            </w:r>
          </w:p>
        </w:tc>
        <w:tc>
          <w:tcPr>
            <w:tcW w:w="716" w:type="dxa"/>
            <w:tcMar>
              <w:top w:w="50" w:type="dxa"/>
              <w:left w:w="100" w:type="dxa"/>
            </w:tcMar>
            <w:vAlign w:val="center"/>
          </w:tcPr>
          <w:p w14:paraId="51743604">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14:paraId="0A0094AA">
            <w:pPr>
              <w:spacing w:before="0" w:after="0" w:line="276" w:lineRule="auto"/>
              <w:ind w:left="135"/>
              <w:jc w:val="center"/>
            </w:pPr>
          </w:p>
        </w:tc>
        <w:tc>
          <w:tcPr>
            <w:tcW w:w="1503" w:type="dxa"/>
            <w:tcMar>
              <w:top w:w="50" w:type="dxa"/>
              <w:left w:w="100" w:type="dxa"/>
            </w:tcMar>
            <w:vAlign w:val="center"/>
          </w:tcPr>
          <w:p w14:paraId="3CD1F4BA">
            <w:pPr>
              <w:spacing w:before="0" w:after="0" w:line="276" w:lineRule="auto"/>
              <w:ind w:left="135"/>
              <w:jc w:val="center"/>
            </w:pPr>
          </w:p>
        </w:tc>
        <w:tc>
          <w:tcPr>
            <w:tcW w:w="1048" w:type="dxa"/>
            <w:tcMar>
              <w:top w:w="50" w:type="dxa"/>
              <w:left w:w="100" w:type="dxa"/>
            </w:tcMar>
            <w:vAlign w:val="center"/>
          </w:tcPr>
          <w:p w14:paraId="1B60C2A9">
            <w:pPr>
              <w:spacing w:before="0" w:after="0"/>
              <w:ind w:left="135"/>
              <w:jc w:val="left"/>
            </w:pPr>
          </w:p>
        </w:tc>
        <w:tc>
          <w:tcPr>
            <w:tcW w:w="1843" w:type="dxa"/>
            <w:tcMar>
              <w:top w:w="50" w:type="dxa"/>
              <w:left w:w="100" w:type="dxa"/>
            </w:tcMar>
            <w:vAlign w:val="center"/>
          </w:tcPr>
          <w:p w14:paraId="4920A862">
            <w:pPr>
              <w:spacing w:before="0" w:after="0"/>
              <w:ind w:left="135"/>
              <w:jc w:val="left"/>
            </w:pPr>
          </w:p>
        </w:tc>
      </w:tr>
      <w:tr w14:paraId="729BF4C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14:paraId="7C60FE01">
            <w:pPr>
              <w:spacing w:before="0" w:after="0"/>
              <w:ind w:left="0"/>
              <w:jc w:val="left"/>
            </w:pPr>
            <w:r>
              <w:rPr>
                <w:rFonts w:ascii="Times New Roman" w:hAnsi="Times New Roman"/>
                <w:b w:val="0"/>
                <w:i w:val="0"/>
                <w:color w:val="000000"/>
                <w:sz w:val="24"/>
              </w:rPr>
              <w:t>90</w:t>
            </w:r>
          </w:p>
        </w:tc>
        <w:tc>
          <w:tcPr>
            <w:tcW w:w="4077" w:type="dxa"/>
            <w:tcMar>
              <w:top w:w="50" w:type="dxa"/>
              <w:left w:w="100" w:type="dxa"/>
            </w:tcMar>
            <w:vAlign w:val="center"/>
          </w:tcPr>
          <w:p w14:paraId="61E05137">
            <w:pPr>
              <w:spacing w:before="0" w:after="0"/>
              <w:ind w:left="135"/>
              <w:jc w:val="left"/>
            </w:pPr>
            <w:r>
              <w:rPr>
                <w:rFonts w:ascii="Times New Roman" w:hAnsi="Times New Roman"/>
                <w:b w:val="0"/>
                <w:i w:val="0"/>
                <w:color w:val="000000"/>
                <w:sz w:val="24"/>
              </w:rPr>
              <w:t>Родная страна и страна (страны) изучаемого языка (известные и популярные места)</w:t>
            </w:r>
          </w:p>
        </w:tc>
        <w:tc>
          <w:tcPr>
            <w:tcW w:w="716" w:type="dxa"/>
            <w:tcMar>
              <w:top w:w="50" w:type="dxa"/>
              <w:left w:w="100" w:type="dxa"/>
            </w:tcMar>
            <w:vAlign w:val="center"/>
          </w:tcPr>
          <w:p w14:paraId="20708375">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14:paraId="2FD87F5D">
            <w:pPr>
              <w:spacing w:before="0" w:after="0" w:line="276" w:lineRule="auto"/>
              <w:ind w:left="135"/>
              <w:jc w:val="center"/>
            </w:pPr>
          </w:p>
        </w:tc>
        <w:tc>
          <w:tcPr>
            <w:tcW w:w="1503" w:type="dxa"/>
            <w:tcMar>
              <w:top w:w="50" w:type="dxa"/>
              <w:left w:w="100" w:type="dxa"/>
            </w:tcMar>
            <w:vAlign w:val="center"/>
          </w:tcPr>
          <w:p w14:paraId="7D43788D">
            <w:pPr>
              <w:spacing w:before="0" w:after="0" w:line="276" w:lineRule="auto"/>
              <w:ind w:left="135"/>
              <w:jc w:val="center"/>
            </w:pPr>
          </w:p>
        </w:tc>
        <w:tc>
          <w:tcPr>
            <w:tcW w:w="1048" w:type="dxa"/>
            <w:tcMar>
              <w:top w:w="50" w:type="dxa"/>
              <w:left w:w="100" w:type="dxa"/>
            </w:tcMar>
            <w:vAlign w:val="center"/>
          </w:tcPr>
          <w:p w14:paraId="597A6FF7">
            <w:pPr>
              <w:spacing w:before="0" w:after="0"/>
              <w:ind w:left="135"/>
              <w:jc w:val="left"/>
            </w:pPr>
          </w:p>
        </w:tc>
        <w:tc>
          <w:tcPr>
            <w:tcW w:w="1843" w:type="dxa"/>
            <w:tcMar>
              <w:top w:w="50" w:type="dxa"/>
              <w:left w:w="100" w:type="dxa"/>
            </w:tcMar>
            <w:vAlign w:val="center"/>
          </w:tcPr>
          <w:p w14:paraId="46571DB9">
            <w:pPr>
              <w:spacing w:before="0" w:after="0"/>
              <w:ind w:left="135"/>
              <w:jc w:val="left"/>
            </w:pPr>
          </w:p>
        </w:tc>
      </w:tr>
      <w:tr w14:paraId="2EF3CFD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14:paraId="2DE7EF36">
            <w:pPr>
              <w:spacing w:before="0" w:after="0"/>
              <w:ind w:left="0"/>
              <w:jc w:val="left"/>
            </w:pPr>
            <w:r>
              <w:rPr>
                <w:rFonts w:ascii="Times New Roman" w:hAnsi="Times New Roman"/>
                <w:b w:val="0"/>
                <w:i w:val="0"/>
                <w:color w:val="000000"/>
                <w:sz w:val="24"/>
              </w:rPr>
              <w:t>91</w:t>
            </w:r>
          </w:p>
        </w:tc>
        <w:tc>
          <w:tcPr>
            <w:tcW w:w="4077" w:type="dxa"/>
            <w:tcMar>
              <w:top w:w="50" w:type="dxa"/>
              <w:left w:w="100" w:type="dxa"/>
            </w:tcMar>
            <w:vAlign w:val="center"/>
          </w:tcPr>
          <w:p w14:paraId="3600281B">
            <w:pPr>
              <w:spacing w:before="0" w:after="0"/>
              <w:ind w:left="135"/>
              <w:jc w:val="left"/>
            </w:pPr>
            <w:r>
              <w:rPr>
                <w:rFonts w:ascii="Times New Roman" w:hAnsi="Times New Roman"/>
                <w:b w:val="0"/>
                <w:i w:val="0"/>
                <w:color w:val="000000"/>
                <w:sz w:val="24"/>
              </w:rPr>
              <w:t>Родная страна и страна (страны) изучаемого языка (экстренные службы)</w:t>
            </w:r>
          </w:p>
        </w:tc>
        <w:tc>
          <w:tcPr>
            <w:tcW w:w="716" w:type="dxa"/>
            <w:tcMar>
              <w:top w:w="50" w:type="dxa"/>
              <w:left w:w="100" w:type="dxa"/>
            </w:tcMar>
            <w:vAlign w:val="center"/>
          </w:tcPr>
          <w:p w14:paraId="4E861C52">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14:paraId="0CE739B1">
            <w:pPr>
              <w:spacing w:before="0" w:after="0" w:line="276" w:lineRule="auto"/>
              <w:ind w:left="135"/>
              <w:jc w:val="center"/>
            </w:pPr>
          </w:p>
        </w:tc>
        <w:tc>
          <w:tcPr>
            <w:tcW w:w="1503" w:type="dxa"/>
            <w:tcMar>
              <w:top w:w="50" w:type="dxa"/>
              <w:left w:w="100" w:type="dxa"/>
            </w:tcMar>
            <w:vAlign w:val="center"/>
          </w:tcPr>
          <w:p w14:paraId="0698357A">
            <w:pPr>
              <w:spacing w:before="0" w:after="0" w:line="276" w:lineRule="auto"/>
              <w:ind w:left="135"/>
              <w:jc w:val="center"/>
            </w:pPr>
          </w:p>
        </w:tc>
        <w:tc>
          <w:tcPr>
            <w:tcW w:w="1048" w:type="dxa"/>
            <w:tcMar>
              <w:top w:w="50" w:type="dxa"/>
              <w:left w:w="100" w:type="dxa"/>
            </w:tcMar>
            <w:vAlign w:val="center"/>
          </w:tcPr>
          <w:p w14:paraId="32E0D556">
            <w:pPr>
              <w:spacing w:before="0" w:after="0"/>
              <w:ind w:left="135"/>
              <w:jc w:val="left"/>
            </w:pPr>
          </w:p>
        </w:tc>
        <w:tc>
          <w:tcPr>
            <w:tcW w:w="1843" w:type="dxa"/>
            <w:tcMar>
              <w:top w:w="50" w:type="dxa"/>
              <w:left w:w="100" w:type="dxa"/>
            </w:tcMar>
            <w:vAlign w:val="center"/>
          </w:tcPr>
          <w:p w14:paraId="61CBED1A">
            <w:pPr>
              <w:spacing w:before="0" w:after="0"/>
              <w:ind w:left="135"/>
              <w:jc w:val="left"/>
            </w:pPr>
          </w:p>
        </w:tc>
      </w:tr>
      <w:tr w14:paraId="34D6E7C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14:paraId="7185CBE8">
            <w:pPr>
              <w:spacing w:before="0" w:after="0"/>
              <w:ind w:left="0"/>
              <w:jc w:val="left"/>
            </w:pPr>
            <w:r>
              <w:rPr>
                <w:rFonts w:ascii="Times New Roman" w:hAnsi="Times New Roman"/>
                <w:b w:val="0"/>
                <w:i w:val="0"/>
                <w:color w:val="000000"/>
                <w:sz w:val="24"/>
              </w:rPr>
              <w:t>92</w:t>
            </w:r>
          </w:p>
        </w:tc>
        <w:tc>
          <w:tcPr>
            <w:tcW w:w="4077" w:type="dxa"/>
            <w:tcMar>
              <w:top w:w="50" w:type="dxa"/>
              <w:left w:w="100" w:type="dxa"/>
            </w:tcMar>
            <w:vAlign w:val="center"/>
          </w:tcPr>
          <w:p w14:paraId="22A4C23B">
            <w:pPr>
              <w:spacing w:before="0" w:after="0"/>
              <w:ind w:left="135"/>
              <w:jc w:val="left"/>
            </w:pPr>
            <w:r>
              <w:rPr>
                <w:rFonts w:ascii="Times New Roman" w:hAnsi="Times New Roman"/>
                <w:b w:val="0"/>
                <w:i w:val="0"/>
                <w:color w:val="000000"/>
                <w:sz w:val="24"/>
              </w:rPr>
              <w:t>Обобщение по теме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716" w:type="dxa"/>
            <w:tcMar>
              <w:top w:w="50" w:type="dxa"/>
              <w:left w:w="100" w:type="dxa"/>
            </w:tcMar>
            <w:vAlign w:val="center"/>
          </w:tcPr>
          <w:p w14:paraId="75F520AF">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14:paraId="69E3F3B4">
            <w:pPr>
              <w:spacing w:before="0" w:after="0" w:line="276" w:lineRule="auto"/>
              <w:ind w:left="135"/>
              <w:jc w:val="center"/>
            </w:pPr>
          </w:p>
        </w:tc>
        <w:tc>
          <w:tcPr>
            <w:tcW w:w="1503" w:type="dxa"/>
            <w:tcMar>
              <w:top w:w="50" w:type="dxa"/>
              <w:left w:w="100" w:type="dxa"/>
            </w:tcMar>
            <w:vAlign w:val="center"/>
          </w:tcPr>
          <w:p w14:paraId="61923DFA">
            <w:pPr>
              <w:spacing w:before="0" w:after="0" w:line="276" w:lineRule="auto"/>
              <w:ind w:left="135"/>
              <w:jc w:val="center"/>
            </w:pPr>
          </w:p>
        </w:tc>
        <w:tc>
          <w:tcPr>
            <w:tcW w:w="1048" w:type="dxa"/>
            <w:tcMar>
              <w:top w:w="50" w:type="dxa"/>
              <w:left w:w="100" w:type="dxa"/>
            </w:tcMar>
            <w:vAlign w:val="center"/>
          </w:tcPr>
          <w:p w14:paraId="19E1DDD6">
            <w:pPr>
              <w:spacing w:before="0" w:after="0"/>
              <w:ind w:left="135"/>
              <w:jc w:val="left"/>
            </w:pPr>
          </w:p>
        </w:tc>
        <w:tc>
          <w:tcPr>
            <w:tcW w:w="1843" w:type="dxa"/>
            <w:tcMar>
              <w:top w:w="50" w:type="dxa"/>
              <w:left w:w="100" w:type="dxa"/>
            </w:tcMar>
            <w:vAlign w:val="center"/>
          </w:tcPr>
          <w:p w14:paraId="47B2536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"https://m.edsoo.ru/863cb8d6" \h </w:instrText>
            </w:r>
            <w:r>
              <w:fldChar w:fldCharType="separate"/>
            </w:r>
            <w:r>
              <w:rPr>
                <w:rFonts w:ascii="Times New Roman" w:hAnsi="Times New Roman"/>
                <w:b w:val="0"/>
                <w:i w:val="0"/>
                <w:color w:val="0000FF"/>
                <w:sz w:val="22"/>
                <w:u w:val="single"/>
              </w:rPr>
              <w:t>https://m.edsoo.ru/863cb8d6</w:t>
            </w:r>
            <w:r>
              <w:rPr>
                <w:rFonts w:ascii="Times New Roman" w:hAnsi="Times New Roman"/>
                <w:b w:val="0"/>
                <w:i w:val="0"/>
                <w:color w:val="0000FF"/>
                <w:sz w:val="22"/>
                <w:u w:val="single"/>
              </w:rPr>
              <w:fldChar w:fldCharType="end"/>
            </w:r>
          </w:p>
        </w:tc>
      </w:tr>
      <w:tr w14:paraId="36D2B4A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14:paraId="012CE503">
            <w:pPr>
              <w:spacing w:before="0" w:after="0"/>
              <w:ind w:left="0"/>
              <w:jc w:val="left"/>
            </w:pPr>
            <w:r>
              <w:rPr>
                <w:rFonts w:ascii="Times New Roman" w:hAnsi="Times New Roman"/>
                <w:b w:val="0"/>
                <w:i w:val="0"/>
                <w:color w:val="000000"/>
                <w:sz w:val="24"/>
              </w:rPr>
              <w:t>93</w:t>
            </w:r>
          </w:p>
        </w:tc>
        <w:tc>
          <w:tcPr>
            <w:tcW w:w="4077" w:type="dxa"/>
            <w:tcMar>
              <w:top w:w="50" w:type="dxa"/>
              <w:left w:w="100" w:type="dxa"/>
            </w:tcMar>
            <w:vAlign w:val="center"/>
          </w:tcPr>
          <w:p w14:paraId="55F19807">
            <w:pPr>
              <w:spacing w:before="0" w:after="0"/>
              <w:ind w:left="135"/>
              <w:jc w:val="left"/>
            </w:pPr>
            <w:r>
              <w:rPr>
                <w:rFonts w:ascii="Times New Roman" w:hAnsi="Times New Roman"/>
                <w:b w:val="0"/>
                <w:i w:val="0"/>
                <w:color w:val="000000"/>
                <w:sz w:val="24"/>
              </w:rPr>
              <w:t>Выдающиеся люди родной страны и страны (стран) изучаемого языка (художники)</w:t>
            </w:r>
          </w:p>
        </w:tc>
        <w:tc>
          <w:tcPr>
            <w:tcW w:w="716" w:type="dxa"/>
            <w:tcMar>
              <w:top w:w="50" w:type="dxa"/>
              <w:left w:w="100" w:type="dxa"/>
            </w:tcMar>
            <w:vAlign w:val="center"/>
          </w:tcPr>
          <w:p w14:paraId="6A1C0BBF">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14:paraId="5AD4C78C">
            <w:pPr>
              <w:spacing w:before="0" w:after="0" w:line="276" w:lineRule="auto"/>
              <w:ind w:left="135"/>
              <w:jc w:val="center"/>
            </w:pPr>
          </w:p>
        </w:tc>
        <w:tc>
          <w:tcPr>
            <w:tcW w:w="1503" w:type="dxa"/>
            <w:tcMar>
              <w:top w:w="50" w:type="dxa"/>
              <w:left w:w="100" w:type="dxa"/>
            </w:tcMar>
            <w:vAlign w:val="center"/>
          </w:tcPr>
          <w:p w14:paraId="1B19CF11">
            <w:pPr>
              <w:spacing w:before="0" w:after="0" w:line="276" w:lineRule="auto"/>
              <w:ind w:left="135"/>
              <w:jc w:val="center"/>
            </w:pPr>
          </w:p>
        </w:tc>
        <w:tc>
          <w:tcPr>
            <w:tcW w:w="1048" w:type="dxa"/>
            <w:tcMar>
              <w:top w:w="50" w:type="dxa"/>
              <w:left w:w="100" w:type="dxa"/>
            </w:tcMar>
            <w:vAlign w:val="center"/>
          </w:tcPr>
          <w:p w14:paraId="0047FEEF">
            <w:pPr>
              <w:spacing w:before="0" w:after="0"/>
              <w:ind w:left="135"/>
              <w:jc w:val="left"/>
            </w:pPr>
          </w:p>
        </w:tc>
        <w:tc>
          <w:tcPr>
            <w:tcW w:w="1843" w:type="dxa"/>
            <w:tcMar>
              <w:top w:w="50" w:type="dxa"/>
              <w:left w:w="100" w:type="dxa"/>
            </w:tcMar>
            <w:vAlign w:val="center"/>
          </w:tcPr>
          <w:p w14:paraId="36F14AEE">
            <w:pPr>
              <w:spacing w:before="0" w:after="0"/>
              <w:ind w:left="135"/>
              <w:jc w:val="left"/>
            </w:pPr>
          </w:p>
        </w:tc>
      </w:tr>
      <w:tr w14:paraId="2302CC5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14:paraId="4554A8D2">
            <w:pPr>
              <w:spacing w:before="0" w:after="0"/>
              <w:ind w:left="0"/>
              <w:jc w:val="left"/>
            </w:pPr>
            <w:r>
              <w:rPr>
                <w:rFonts w:ascii="Times New Roman" w:hAnsi="Times New Roman"/>
                <w:b w:val="0"/>
                <w:i w:val="0"/>
                <w:color w:val="000000"/>
                <w:sz w:val="24"/>
              </w:rPr>
              <w:t>94</w:t>
            </w:r>
          </w:p>
        </w:tc>
        <w:tc>
          <w:tcPr>
            <w:tcW w:w="4077" w:type="dxa"/>
            <w:tcMar>
              <w:top w:w="50" w:type="dxa"/>
              <w:left w:w="100" w:type="dxa"/>
            </w:tcMar>
            <w:vAlign w:val="center"/>
          </w:tcPr>
          <w:p w14:paraId="553A0862">
            <w:pPr>
              <w:spacing w:before="0" w:after="0"/>
              <w:ind w:left="135"/>
              <w:jc w:val="left"/>
            </w:pPr>
            <w:r>
              <w:rPr>
                <w:rFonts w:ascii="Times New Roman" w:hAnsi="Times New Roman"/>
                <w:b w:val="0"/>
                <w:i w:val="0"/>
                <w:color w:val="000000"/>
                <w:sz w:val="24"/>
              </w:rPr>
              <w:t>Выдающиеся люди родной страны и страны (стран) изучаемого языка (учёные)</w:t>
            </w:r>
          </w:p>
        </w:tc>
        <w:tc>
          <w:tcPr>
            <w:tcW w:w="716" w:type="dxa"/>
            <w:tcMar>
              <w:top w:w="50" w:type="dxa"/>
              <w:left w:w="100" w:type="dxa"/>
            </w:tcMar>
            <w:vAlign w:val="center"/>
          </w:tcPr>
          <w:p w14:paraId="6A6EA5DD">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14:paraId="28F55647">
            <w:pPr>
              <w:spacing w:before="0" w:after="0" w:line="276" w:lineRule="auto"/>
              <w:ind w:left="135"/>
              <w:jc w:val="center"/>
            </w:pPr>
          </w:p>
        </w:tc>
        <w:tc>
          <w:tcPr>
            <w:tcW w:w="1503" w:type="dxa"/>
            <w:tcMar>
              <w:top w:w="50" w:type="dxa"/>
              <w:left w:w="100" w:type="dxa"/>
            </w:tcMar>
            <w:vAlign w:val="center"/>
          </w:tcPr>
          <w:p w14:paraId="2CB35855">
            <w:pPr>
              <w:spacing w:before="0" w:after="0" w:line="276" w:lineRule="auto"/>
              <w:ind w:left="135"/>
              <w:jc w:val="center"/>
            </w:pPr>
          </w:p>
        </w:tc>
        <w:tc>
          <w:tcPr>
            <w:tcW w:w="1048" w:type="dxa"/>
            <w:tcMar>
              <w:top w:w="50" w:type="dxa"/>
              <w:left w:w="100" w:type="dxa"/>
            </w:tcMar>
            <w:vAlign w:val="center"/>
          </w:tcPr>
          <w:p w14:paraId="79E316F9">
            <w:pPr>
              <w:spacing w:before="0" w:after="0"/>
              <w:ind w:left="135"/>
              <w:jc w:val="left"/>
            </w:pPr>
          </w:p>
        </w:tc>
        <w:tc>
          <w:tcPr>
            <w:tcW w:w="1843" w:type="dxa"/>
            <w:tcMar>
              <w:top w:w="50" w:type="dxa"/>
              <w:left w:w="100" w:type="dxa"/>
            </w:tcMar>
            <w:vAlign w:val="center"/>
          </w:tcPr>
          <w:p w14:paraId="25F4A7D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"https://m.edsoo.ru/863cc0ec" \h </w:instrText>
            </w:r>
            <w:r>
              <w:fldChar w:fldCharType="separate"/>
            </w:r>
            <w:r>
              <w:rPr>
                <w:rFonts w:ascii="Times New Roman" w:hAnsi="Times New Roman"/>
                <w:b w:val="0"/>
                <w:i w:val="0"/>
                <w:color w:val="0000FF"/>
                <w:sz w:val="22"/>
                <w:u w:val="single"/>
              </w:rPr>
              <w:t>https://m.edsoo.ru/863cc0ec</w:t>
            </w:r>
            <w:r>
              <w:rPr>
                <w:rFonts w:ascii="Times New Roman" w:hAnsi="Times New Roman"/>
                <w:b w:val="0"/>
                <w:i w:val="0"/>
                <w:color w:val="0000FF"/>
                <w:sz w:val="22"/>
                <w:u w:val="single"/>
              </w:rPr>
              <w:fldChar w:fldCharType="end"/>
            </w:r>
          </w:p>
        </w:tc>
      </w:tr>
      <w:tr w14:paraId="439EE9A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14:paraId="399B7347">
            <w:pPr>
              <w:spacing w:before="0" w:after="0"/>
              <w:ind w:left="0"/>
              <w:jc w:val="left"/>
            </w:pPr>
            <w:r>
              <w:rPr>
                <w:rFonts w:ascii="Times New Roman" w:hAnsi="Times New Roman"/>
                <w:b w:val="0"/>
                <w:i w:val="0"/>
                <w:color w:val="000000"/>
                <w:sz w:val="24"/>
              </w:rPr>
              <w:t>95</w:t>
            </w:r>
          </w:p>
        </w:tc>
        <w:tc>
          <w:tcPr>
            <w:tcW w:w="4077" w:type="dxa"/>
            <w:tcMar>
              <w:top w:w="50" w:type="dxa"/>
              <w:left w:w="100" w:type="dxa"/>
            </w:tcMar>
            <w:vAlign w:val="center"/>
          </w:tcPr>
          <w:p w14:paraId="657FF955">
            <w:pPr>
              <w:spacing w:before="0" w:after="0"/>
              <w:ind w:left="135"/>
              <w:jc w:val="left"/>
            </w:pPr>
            <w:r>
              <w:rPr>
                <w:rFonts w:ascii="Times New Roman" w:hAnsi="Times New Roman"/>
                <w:b w:val="0"/>
                <w:i w:val="0"/>
                <w:color w:val="000000"/>
                <w:sz w:val="24"/>
              </w:rPr>
              <w:t>Выдающиеся люди родной страны и страны (стран) изучаемого языка (музыканты)</w:t>
            </w:r>
          </w:p>
        </w:tc>
        <w:tc>
          <w:tcPr>
            <w:tcW w:w="716" w:type="dxa"/>
            <w:tcMar>
              <w:top w:w="50" w:type="dxa"/>
              <w:left w:w="100" w:type="dxa"/>
            </w:tcMar>
            <w:vAlign w:val="center"/>
          </w:tcPr>
          <w:p w14:paraId="1FE2966A">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14:paraId="23CF56C7">
            <w:pPr>
              <w:spacing w:before="0" w:after="0" w:line="276" w:lineRule="auto"/>
              <w:ind w:left="135"/>
              <w:jc w:val="center"/>
            </w:pPr>
          </w:p>
        </w:tc>
        <w:tc>
          <w:tcPr>
            <w:tcW w:w="1503" w:type="dxa"/>
            <w:tcMar>
              <w:top w:w="50" w:type="dxa"/>
              <w:left w:w="100" w:type="dxa"/>
            </w:tcMar>
            <w:vAlign w:val="center"/>
          </w:tcPr>
          <w:p w14:paraId="3F15785A">
            <w:pPr>
              <w:spacing w:before="0" w:after="0" w:line="276" w:lineRule="auto"/>
              <w:ind w:left="135"/>
              <w:jc w:val="center"/>
            </w:pPr>
          </w:p>
        </w:tc>
        <w:tc>
          <w:tcPr>
            <w:tcW w:w="1048" w:type="dxa"/>
            <w:tcMar>
              <w:top w:w="50" w:type="dxa"/>
              <w:left w:w="100" w:type="dxa"/>
            </w:tcMar>
            <w:vAlign w:val="center"/>
          </w:tcPr>
          <w:p w14:paraId="0920D72F">
            <w:pPr>
              <w:spacing w:before="0" w:after="0"/>
              <w:ind w:left="135"/>
              <w:jc w:val="left"/>
            </w:pPr>
          </w:p>
        </w:tc>
        <w:tc>
          <w:tcPr>
            <w:tcW w:w="1843" w:type="dxa"/>
            <w:tcMar>
              <w:top w:w="50" w:type="dxa"/>
              <w:left w:w="100" w:type="dxa"/>
            </w:tcMar>
            <w:vAlign w:val="center"/>
          </w:tcPr>
          <w:p w14:paraId="627AEC27">
            <w:pPr>
              <w:spacing w:before="0" w:after="0"/>
              <w:ind w:left="135"/>
              <w:jc w:val="left"/>
            </w:pPr>
          </w:p>
        </w:tc>
      </w:tr>
      <w:tr w14:paraId="53C69E1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14:paraId="7A1DE549">
            <w:pPr>
              <w:spacing w:before="0" w:after="0"/>
              <w:ind w:left="0"/>
              <w:jc w:val="left"/>
            </w:pPr>
            <w:r>
              <w:rPr>
                <w:rFonts w:ascii="Times New Roman" w:hAnsi="Times New Roman"/>
                <w:b w:val="0"/>
                <w:i w:val="0"/>
                <w:color w:val="000000"/>
                <w:sz w:val="24"/>
              </w:rPr>
              <w:t>96</w:t>
            </w:r>
          </w:p>
        </w:tc>
        <w:tc>
          <w:tcPr>
            <w:tcW w:w="4077" w:type="dxa"/>
            <w:tcMar>
              <w:top w:w="50" w:type="dxa"/>
              <w:left w:w="100" w:type="dxa"/>
            </w:tcMar>
            <w:vAlign w:val="center"/>
          </w:tcPr>
          <w:p w14:paraId="15C99D77">
            <w:pPr>
              <w:spacing w:before="0" w:after="0"/>
              <w:ind w:left="135"/>
              <w:jc w:val="left"/>
            </w:pPr>
            <w:r>
              <w:rPr>
                <w:rFonts w:ascii="Times New Roman" w:hAnsi="Times New Roman"/>
                <w:b w:val="0"/>
                <w:i w:val="0"/>
                <w:color w:val="000000"/>
                <w:sz w:val="24"/>
              </w:rPr>
              <w:t>Выдающиеся люди родной страны и страны (стран) изучаемого языка (писатели)</w:t>
            </w:r>
          </w:p>
        </w:tc>
        <w:tc>
          <w:tcPr>
            <w:tcW w:w="716" w:type="dxa"/>
            <w:tcMar>
              <w:top w:w="50" w:type="dxa"/>
              <w:left w:w="100" w:type="dxa"/>
            </w:tcMar>
            <w:vAlign w:val="center"/>
          </w:tcPr>
          <w:p w14:paraId="3A22815D">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14:paraId="58F685FF">
            <w:pPr>
              <w:spacing w:before="0" w:after="0" w:line="276" w:lineRule="auto"/>
              <w:ind w:left="135"/>
              <w:jc w:val="center"/>
            </w:pPr>
          </w:p>
        </w:tc>
        <w:tc>
          <w:tcPr>
            <w:tcW w:w="1503" w:type="dxa"/>
            <w:tcMar>
              <w:top w:w="50" w:type="dxa"/>
              <w:left w:w="100" w:type="dxa"/>
            </w:tcMar>
            <w:vAlign w:val="center"/>
          </w:tcPr>
          <w:p w14:paraId="556030AE">
            <w:pPr>
              <w:spacing w:before="0" w:after="0" w:line="276" w:lineRule="auto"/>
              <w:ind w:left="135"/>
              <w:jc w:val="center"/>
            </w:pPr>
          </w:p>
        </w:tc>
        <w:tc>
          <w:tcPr>
            <w:tcW w:w="1048" w:type="dxa"/>
            <w:tcMar>
              <w:top w:w="50" w:type="dxa"/>
              <w:left w:w="100" w:type="dxa"/>
            </w:tcMar>
            <w:vAlign w:val="center"/>
          </w:tcPr>
          <w:p w14:paraId="0D27414E">
            <w:pPr>
              <w:spacing w:before="0" w:after="0"/>
              <w:ind w:left="135"/>
              <w:jc w:val="left"/>
            </w:pPr>
          </w:p>
        </w:tc>
        <w:tc>
          <w:tcPr>
            <w:tcW w:w="1843" w:type="dxa"/>
            <w:tcMar>
              <w:top w:w="50" w:type="dxa"/>
              <w:left w:w="100" w:type="dxa"/>
            </w:tcMar>
            <w:vAlign w:val="center"/>
          </w:tcPr>
          <w:p w14:paraId="44AD9E4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"https://m.edsoo.ru/863cbcf0" \h </w:instrText>
            </w:r>
            <w:r>
              <w:fldChar w:fldCharType="separate"/>
            </w:r>
            <w:r>
              <w:rPr>
                <w:rFonts w:ascii="Times New Roman" w:hAnsi="Times New Roman"/>
                <w:b w:val="0"/>
                <w:i w:val="0"/>
                <w:color w:val="0000FF"/>
                <w:sz w:val="22"/>
                <w:u w:val="single"/>
              </w:rPr>
              <w:t>https://m.edsoo.ru/863cbcf0</w:t>
            </w:r>
            <w:r>
              <w:rPr>
                <w:rFonts w:ascii="Times New Roman" w:hAnsi="Times New Roman"/>
                <w:b w:val="0"/>
                <w:i w:val="0"/>
                <w:color w:val="0000FF"/>
                <w:sz w:val="22"/>
                <w:u w:val="single"/>
              </w:rPr>
              <w:fldChar w:fldCharType="end"/>
            </w:r>
          </w:p>
        </w:tc>
      </w:tr>
      <w:tr w14:paraId="0A2BAD3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14:paraId="4EAC41D2">
            <w:pPr>
              <w:spacing w:before="0" w:after="0"/>
              <w:ind w:left="0"/>
              <w:jc w:val="left"/>
            </w:pPr>
            <w:r>
              <w:rPr>
                <w:rFonts w:ascii="Times New Roman" w:hAnsi="Times New Roman"/>
                <w:b w:val="0"/>
                <w:i w:val="0"/>
                <w:color w:val="000000"/>
                <w:sz w:val="24"/>
              </w:rPr>
              <w:t>97</w:t>
            </w:r>
          </w:p>
        </w:tc>
        <w:tc>
          <w:tcPr>
            <w:tcW w:w="4077" w:type="dxa"/>
            <w:tcMar>
              <w:top w:w="50" w:type="dxa"/>
              <w:left w:w="100" w:type="dxa"/>
            </w:tcMar>
            <w:vAlign w:val="center"/>
          </w:tcPr>
          <w:p w14:paraId="0CE3FE02">
            <w:pPr>
              <w:spacing w:before="0" w:after="0"/>
              <w:ind w:left="135"/>
              <w:jc w:val="left"/>
            </w:pPr>
            <w:r>
              <w:rPr>
                <w:rFonts w:ascii="Times New Roman" w:hAnsi="Times New Roman"/>
                <w:b w:val="0"/>
                <w:i w:val="0"/>
                <w:color w:val="000000"/>
                <w:sz w:val="24"/>
              </w:rPr>
              <w:t>Выдающиеся люди родной страны и страны (стран) изучаемого языка (поэты)</w:t>
            </w:r>
          </w:p>
        </w:tc>
        <w:tc>
          <w:tcPr>
            <w:tcW w:w="716" w:type="dxa"/>
            <w:tcMar>
              <w:top w:w="50" w:type="dxa"/>
              <w:left w:w="100" w:type="dxa"/>
            </w:tcMar>
            <w:vAlign w:val="center"/>
          </w:tcPr>
          <w:p w14:paraId="7AF84EEF">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14:paraId="65F2C8E3">
            <w:pPr>
              <w:spacing w:before="0" w:after="0" w:line="276" w:lineRule="auto"/>
              <w:ind w:left="135"/>
              <w:jc w:val="center"/>
            </w:pPr>
          </w:p>
        </w:tc>
        <w:tc>
          <w:tcPr>
            <w:tcW w:w="1503" w:type="dxa"/>
            <w:tcMar>
              <w:top w:w="50" w:type="dxa"/>
              <w:left w:w="100" w:type="dxa"/>
            </w:tcMar>
            <w:vAlign w:val="center"/>
          </w:tcPr>
          <w:p w14:paraId="7FCC65A2">
            <w:pPr>
              <w:spacing w:before="0" w:after="0" w:line="276" w:lineRule="auto"/>
              <w:ind w:left="135"/>
              <w:jc w:val="center"/>
            </w:pPr>
          </w:p>
        </w:tc>
        <w:tc>
          <w:tcPr>
            <w:tcW w:w="1048" w:type="dxa"/>
            <w:tcMar>
              <w:top w:w="50" w:type="dxa"/>
              <w:left w:w="100" w:type="dxa"/>
            </w:tcMar>
            <w:vAlign w:val="center"/>
          </w:tcPr>
          <w:p w14:paraId="1887EC14">
            <w:pPr>
              <w:spacing w:before="0" w:after="0"/>
              <w:ind w:left="135"/>
              <w:jc w:val="left"/>
            </w:pPr>
          </w:p>
        </w:tc>
        <w:tc>
          <w:tcPr>
            <w:tcW w:w="1843" w:type="dxa"/>
            <w:tcMar>
              <w:top w:w="50" w:type="dxa"/>
              <w:left w:w="100" w:type="dxa"/>
            </w:tcMar>
            <w:vAlign w:val="center"/>
          </w:tcPr>
          <w:p w14:paraId="31C3976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"https://m.edsoo.ru/863cbba6" \h </w:instrText>
            </w:r>
            <w:r>
              <w:fldChar w:fldCharType="separate"/>
            </w:r>
            <w:r>
              <w:rPr>
                <w:rFonts w:ascii="Times New Roman" w:hAnsi="Times New Roman"/>
                <w:b w:val="0"/>
                <w:i w:val="0"/>
                <w:color w:val="0000FF"/>
                <w:sz w:val="22"/>
                <w:u w:val="single"/>
              </w:rPr>
              <w:t>https://m.edsoo.ru/863cbba6</w:t>
            </w:r>
            <w:r>
              <w:rPr>
                <w:rFonts w:ascii="Times New Roman" w:hAnsi="Times New Roman"/>
                <w:b w:val="0"/>
                <w:i w:val="0"/>
                <w:color w:val="0000FF"/>
                <w:sz w:val="22"/>
                <w:u w:val="single"/>
              </w:rPr>
              <w:fldChar w:fldCharType="end"/>
            </w:r>
          </w:p>
        </w:tc>
      </w:tr>
      <w:tr w14:paraId="5BBEB13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14:paraId="4E401EF0">
            <w:pPr>
              <w:spacing w:before="0" w:after="0"/>
              <w:ind w:left="0"/>
              <w:jc w:val="left"/>
            </w:pPr>
            <w:r>
              <w:rPr>
                <w:rFonts w:ascii="Times New Roman" w:hAnsi="Times New Roman"/>
                <w:b w:val="0"/>
                <w:i w:val="0"/>
                <w:color w:val="000000"/>
                <w:sz w:val="24"/>
              </w:rPr>
              <w:t>98</w:t>
            </w:r>
          </w:p>
        </w:tc>
        <w:tc>
          <w:tcPr>
            <w:tcW w:w="4077" w:type="dxa"/>
            <w:tcMar>
              <w:top w:w="50" w:type="dxa"/>
              <w:left w:w="100" w:type="dxa"/>
            </w:tcMar>
            <w:vAlign w:val="center"/>
          </w:tcPr>
          <w:p w14:paraId="49CDBFD8">
            <w:pPr>
              <w:spacing w:before="0" w:after="0"/>
              <w:ind w:left="135"/>
              <w:jc w:val="left"/>
            </w:pPr>
            <w:r>
              <w:rPr>
                <w:rFonts w:ascii="Times New Roman" w:hAnsi="Times New Roman"/>
                <w:b w:val="0"/>
                <w:i w:val="0"/>
                <w:color w:val="000000"/>
                <w:sz w:val="24"/>
              </w:rPr>
              <w:t>Выдающиеся люди родной страны и страны (стран) изучаемого языка (мой пример для подражания)</w:t>
            </w:r>
          </w:p>
        </w:tc>
        <w:tc>
          <w:tcPr>
            <w:tcW w:w="716" w:type="dxa"/>
            <w:tcMar>
              <w:top w:w="50" w:type="dxa"/>
              <w:left w:w="100" w:type="dxa"/>
            </w:tcMar>
            <w:vAlign w:val="center"/>
          </w:tcPr>
          <w:p w14:paraId="6E38B5A7">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14:paraId="7BAE4B3C">
            <w:pPr>
              <w:spacing w:before="0" w:after="0" w:line="276" w:lineRule="auto"/>
              <w:ind w:left="135"/>
              <w:jc w:val="center"/>
            </w:pPr>
          </w:p>
        </w:tc>
        <w:tc>
          <w:tcPr>
            <w:tcW w:w="1503" w:type="dxa"/>
            <w:tcMar>
              <w:top w:w="50" w:type="dxa"/>
              <w:left w:w="100" w:type="dxa"/>
            </w:tcMar>
            <w:vAlign w:val="center"/>
          </w:tcPr>
          <w:p w14:paraId="166B5B21">
            <w:pPr>
              <w:spacing w:before="0" w:after="0" w:line="276" w:lineRule="auto"/>
              <w:ind w:left="135"/>
              <w:jc w:val="center"/>
            </w:pPr>
          </w:p>
        </w:tc>
        <w:tc>
          <w:tcPr>
            <w:tcW w:w="1048" w:type="dxa"/>
            <w:tcMar>
              <w:top w:w="50" w:type="dxa"/>
              <w:left w:w="100" w:type="dxa"/>
            </w:tcMar>
            <w:vAlign w:val="center"/>
          </w:tcPr>
          <w:p w14:paraId="02CCFDF4">
            <w:pPr>
              <w:spacing w:before="0" w:after="0"/>
              <w:ind w:left="135"/>
              <w:jc w:val="left"/>
            </w:pPr>
          </w:p>
        </w:tc>
        <w:tc>
          <w:tcPr>
            <w:tcW w:w="1843" w:type="dxa"/>
            <w:tcMar>
              <w:top w:w="50" w:type="dxa"/>
              <w:left w:w="100" w:type="dxa"/>
            </w:tcMar>
            <w:vAlign w:val="center"/>
          </w:tcPr>
          <w:p w14:paraId="27137DFC">
            <w:pPr>
              <w:spacing w:before="0" w:after="0"/>
              <w:ind w:left="135"/>
              <w:jc w:val="left"/>
            </w:pPr>
          </w:p>
        </w:tc>
      </w:tr>
      <w:tr w14:paraId="4E57216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14:paraId="52C082A9">
            <w:pPr>
              <w:spacing w:before="0" w:after="0"/>
              <w:ind w:left="0"/>
              <w:jc w:val="left"/>
            </w:pPr>
            <w:r>
              <w:rPr>
                <w:rFonts w:ascii="Times New Roman" w:hAnsi="Times New Roman"/>
                <w:b w:val="0"/>
                <w:i w:val="0"/>
                <w:color w:val="000000"/>
                <w:sz w:val="24"/>
              </w:rPr>
              <w:t>99</w:t>
            </w:r>
          </w:p>
        </w:tc>
        <w:tc>
          <w:tcPr>
            <w:tcW w:w="4077" w:type="dxa"/>
            <w:tcMar>
              <w:top w:w="50" w:type="dxa"/>
              <w:left w:w="100" w:type="dxa"/>
            </w:tcMar>
            <w:vAlign w:val="center"/>
          </w:tcPr>
          <w:p w14:paraId="09FB8177">
            <w:pPr>
              <w:spacing w:before="0" w:after="0"/>
              <w:ind w:left="135"/>
              <w:jc w:val="left"/>
            </w:pPr>
            <w:r>
              <w:rPr>
                <w:rFonts w:ascii="Times New Roman" w:hAnsi="Times New Roman"/>
                <w:b w:val="0"/>
                <w:i w:val="0"/>
                <w:color w:val="000000"/>
                <w:sz w:val="24"/>
              </w:rPr>
              <w:t>Выдающиеся люди родной страны и страны (стран) изучаемого языка (спортсмены)</w:t>
            </w:r>
          </w:p>
        </w:tc>
        <w:tc>
          <w:tcPr>
            <w:tcW w:w="716" w:type="dxa"/>
            <w:tcMar>
              <w:top w:w="50" w:type="dxa"/>
              <w:left w:w="100" w:type="dxa"/>
            </w:tcMar>
            <w:vAlign w:val="center"/>
          </w:tcPr>
          <w:p w14:paraId="0BE32B1E">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14:paraId="620A306E">
            <w:pPr>
              <w:spacing w:before="0" w:after="0" w:line="276" w:lineRule="auto"/>
              <w:ind w:left="135"/>
              <w:jc w:val="center"/>
            </w:pPr>
          </w:p>
        </w:tc>
        <w:tc>
          <w:tcPr>
            <w:tcW w:w="1503" w:type="dxa"/>
            <w:tcMar>
              <w:top w:w="50" w:type="dxa"/>
              <w:left w:w="100" w:type="dxa"/>
            </w:tcMar>
            <w:vAlign w:val="center"/>
          </w:tcPr>
          <w:p w14:paraId="5ADE8B22">
            <w:pPr>
              <w:spacing w:before="0" w:after="0" w:line="276" w:lineRule="auto"/>
              <w:ind w:left="135"/>
              <w:jc w:val="center"/>
            </w:pPr>
          </w:p>
        </w:tc>
        <w:tc>
          <w:tcPr>
            <w:tcW w:w="1048" w:type="dxa"/>
            <w:tcMar>
              <w:top w:w="50" w:type="dxa"/>
              <w:left w:w="100" w:type="dxa"/>
            </w:tcMar>
            <w:vAlign w:val="center"/>
          </w:tcPr>
          <w:p w14:paraId="4E6B025D">
            <w:pPr>
              <w:spacing w:before="0" w:after="0"/>
              <w:ind w:left="135"/>
              <w:jc w:val="left"/>
            </w:pPr>
          </w:p>
        </w:tc>
        <w:tc>
          <w:tcPr>
            <w:tcW w:w="1843" w:type="dxa"/>
            <w:tcMar>
              <w:top w:w="50" w:type="dxa"/>
              <w:left w:w="100" w:type="dxa"/>
            </w:tcMar>
            <w:vAlign w:val="center"/>
          </w:tcPr>
          <w:p w14:paraId="5B47145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"https://m.edsoo.ru/863cbed0" \h </w:instrText>
            </w:r>
            <w:r>
              <w:fldChar w:fldCharType="separate"/>
            </w:r>
            <w:r>
              <w:rPr>
                <w:rFonts w:ascii="Times New Roman" w:hAnsi="Times New Roman"/>
                <w:b w:val="0"/>
                <w:i w:val="0"/>
                <w:color w:val="0000FF"/>
                <w:sz w:val="22"/>
                <w:u w:val="single"/>
              </w:rPr>
              <w:t>https://m.edsoo.ru/863cbed0</w:t>
            </w:r>
            <w:r>
              <w:rPr>
                <w:rFonts w:ascii="Times New Roman" w:hAnsi="Times New Roman"/>
                <w:b w:val="0"/>
                <w:i w:val="0"/>
                <w:color w:val="0000FF"/>
                <w:sz w:val="22"/>
                <w:u w:val="single"/>
              </w:rPr>
              <w:fldChar w:fldCharType="end"/>
            </w:r>
          </w:p>
        </w:tc>
      </w:tr>
      <w:tr w14:paraId="2659863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14:paraId="611B3154">
            <w:pPr>
              <w:spacing w:before="0" w:after="0"/>
              <w:ind w:left="0"/>
              <w:jc w:val="left"/>
            </w:pPr>
            <w:r>
              <w:rPr>
                <w:rFonts w:ascii="Times New Roman" w:hAnsi="Times New Roman"/>
                <w:b w:val="0"/>
                <w:i w:val="0"/>
                <w:color w:val="000000"/>
                <w:sz w:val="24"/>
              </w:rPr>
              <w:t>100</w:t>
            </w:r>
          </w:p>
        </w:tc>
        <w:tc>
          <w:tcPr>
            <w:tcW w:w="4077" w:type="dxa"/>
            <w:tcMar>
              <w:top w:w="50" w:type="dxa"/>
              <w:left w:w="100" w:type="dxa"/>
            </w:tcMar>
            <w:vAlign w:val="center"/>
          </w:tcPr>
          <w:p w14:paraId="3596E12C">
            <w:pPr>
              <w:spacing w:before="0" w:after="0"/>
              <w:ind w:left="135"/>
              <w:jc w:val="left"/>
            </w:pPr>
            <w:r>
              <w:rPr>
                <w:rFonts w:ascii="Times New Roman" w:hAnsi="Times New Roman"/>
                <w:b w:val="0"/>
                <w:i w:val="0"/>
                <w:color w:val="000000"/>
                <w:sz w:val="24"/>
              </w:rPr>
              <w:t>Выдающиеся люди родной страны и страны (стран) изучаемого языка (исторические личности)</w:t>
            </w:r>
          </w:p>
        </w:tc>
        <w:tc>
          <w:tcPr>
            <w:tcW w:w="716" w:type="dxa"/>
            <w:tcMar>
              <w:top w:w="50" w:type="dxa"/>
              <w:left w:w="100" w:type="dxa"/>
            </w:tcMar>
            <w:vAlign w:val="center"/>
          </w:tcPr>
          <w:p w14:paraId="495BD29C">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14:paraId="16F406F7">
            <w:pPr>
              <w:spacing w:before="0" w:after="0" w:line="276" w:lineRule="auto"/>
              <w:ind w:left="135"/>
              <w:jc w:val="center"/>
            </w:pPr>
          </w:p>
        </w:tc>
        <w:tc>
          <w:tcPr>
            <w:tcW w:w="1503" w:type="dxa"/>
            <w:tcMar>
              <w:top w:w="50" w:type="dxa"/>
              <w:left w:w="100" w:type="dxa"/>
            </w:tcMar>
            <w:vAlign w:val="center"/>
          </w:tcPr>
          <w:p w14:paraId="1F3108EF">
            <w:pPr>
              <w:spacing w:before="0" w:after="0" w:line="276" w:lineRule="auto"/>
              <w:ind w:left="135"/>
              <w:jc w:val="center"/>
            </w:pPr>
          </w:p>
        </w:tc>
        <w:tc>
          <w:tcPr>
            <w:tcW w:w="1048" w:type="dxa"/>
            <w:tcMar>
              <w:top w:w="50" w:type="dxa"/>
              <w:left w:w="100" w:type="dxa"/>
            </w:tcMar>
            <w:vAlign w:val="center"/>
          </w:tcPr>
          <w:p w14:paraId="3030F320">
            <w:pPr>
              <w:spacing w:before="0" w:after="0"/>
              <w:ind w:left="135"/>
              <w:jc w:val="left"/>
            </w:pPr>
          </w:p>
        </w:tc>
        <w:tc>
          <w:tcPr>
            <w:tcW w:w="1843" w:type="dxa"/>
            <w:tcMar>
              <w:top w:w="50" w:type="dxa"/>
              <w:left w:w="100" w:type="dxa"/>
            </w:tcMar>
            <w:vAlign w:val="center"/>
          </w:tcPr>
          <w:p w14:paraId="67FD1F5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"https://m.edsoo.ru/863cc43e" \h </w:instrText>
            </w:r>
            <w:r>
              <w:fldChar w:fldCharType="separate"/>
            </w:r>
            <w:r>
              <w:rPr>
                <w:rFonts w:ascii="Times New Roman" w:hAnsi="Times New Roman"/>
                <w:b w:val="0"/>
                <w:i w:val="0"/>
                <w:color w:val="0000FF"/>
                <w:sz w:val="22"/>
                <w:u w:val="single"/>
              </w:rPr>
              <w:t>https://m.edsoo.ru/863cc43e</w:t>
            </w:r>
            <w:r>
              <w:rPr>
                <w:rFonts w:ascii="Times New Roman" w:hAnsi="Times New Roman"/>
                <w:b w:val="0"/>
                <w:i w:val="0"/>
                <w:color w:val="0000FF"/>
                <w:sz w:val="22"/>
                <w:u w:val="single"/>
              </w:rPr>
              <w:fldChar w:fldCharType="end"/>
            </w:r>
          </w:p>
        </w:tc>
      </w:tr>
      <w:tr w14:paraId="48FC3FF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14:paraId="4606ABB9">
            <w:pPr>
              <w:spacing w:before="0" w:after="0"/>
              <w:ind w:left="0"/>
              <w:jc w:val="left"/>
            </w:pPr>
            <w:r>
              <w:rPr>
                <w:rFonts w:ascii="Times New Roman" w:hAnsi="Times New Roman"/>
                <w:b w:val="0"/>
                <w:i w:val="0"/>
                <w:color w:val="000000"/>
                <w:sz w:val="24"/>
              </w:rPr>
              <w:t>101</w:t>
            </w:r>
          </w:p>
        </w:tc>
        <w:tc>
          <w:tcPr>
            <w:tcW w:w="4077" w:type="dxa"/>
            <w:tcMar>
              <w:top w:w="50" w:type="dxa"/>
              <w:left w:w="100" w:type="dxa"/>
            </w:tcMar>
            <w:vAlign w:val="center"/>
          </w:tcPr>
          <w:p w14:paraId="35992109">
            <w:pPr>
              <w:spacing w:before="0" w:after="0"/>
              <w:ind w:left="135"/>
              <w:jc w:val="left"/>
            </w:pPr>
            <w:r>
              <w:rPr>
                <w:rFonts w:ascii="Times New Roman" w:hAnsi="Times New Roman"/>
                <w:b w:val="0"/>
                <w:i w:val="0"/>
                <w:color w:val="000000"/>
                <w:sz w:val="24"/>
              </w:rPr>
              <w:t>Обобщение по теме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716" w:type="dxa"/>
            <w:tcMar>
              <w:top w:w="50" w:type="dxa"/>
              <w:left w:w="100" w:type="dxa"/>
            </w:tcMar>
            <w:vAlign w:val="center"/>
          </w:tcPr>
          <w:p w14:paraId="0A01F205">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14:paraId="172E8C9C">
            <w:pPr>
              <w:spacing w:before="0" w:after="0" w:line="276" w:lineRule="auto"/>
              <w:ind w:left="135"/>
              <w:jc w:val="center"/>
            </w:pPr>
          </w:p>
        </w:tc>
        <w:tc>
          <w:tcPr>
            <w:tcW w:w="1503" w:type="dxa"/>
            <w:tcMar>
              <w:top w:w="50" w:type="dxa"/>
              <w:left w:w="100" w:type="dxa"/>
            </w:tcMar>
            <w:vAlign w:val="center"/>
          </w:tcPr>
          <w:p w14:paraId="057BCCD7">
            <w:pPr>
              <w:spacing w:before="0" w:after="0" w:line="276" w:lineRule="auto"/>
              <w:ind w:left="135"/>
              <w:jc w:val="center"/>
            </w:pPr>
          </w:p>
        </w:tc>
        <w:tc>
          <w:tcPr>
            <w:tcW w:w="1048" w:type="dxa"/>
            <w:tcMar>
              <w:top w:w="50" w:type="dxa"/>
              <w:left w:w="100" w:type="dxa"/>
            </w:tcMar>
            <w:vAlign w:val="center"/>
          </w:tcPr>
          <w:p w14:paraId="269DEF65">
            <w:pPr>
              <w:spacing w:before="0" w:after="0"/>
              <w:ind w:left="135"/>
              <w:jc w:val="left"/>
            </w:pPr>
          </w:p>
        </w:tc>
        <w:tc>
          <w:tcPr>
            <w:tcW w:w="1843" w:type="dxa"/>
            <w:tcMar>
              <w:top w:w="50" w:type="dxa"/>
              <w:left w:w="100" w:type="dxa"/>
            </w:tcMar>
            <w:vAlign w:val="center"/>
          </w:tcPr>
          <w:p w14:paraId="2521616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"https://m.edsoo.ru/863cc8f8" \h </w:instrText>
            </w:r>
            <w:r>
              <w:fldChar w:fldCharType="separate"/>
            </w:r>
            <w:r>
              <w:rPr>
                <w:rFonts w:ascii="Times New Roman" w:hAnsi="Times New Roman"/>
                <w:b w:val="0"/>
                <w:i w:val="0"/>
                <w:color w:val="0000FF"/>
                <w:sz w:val="22"/>
                <w:u w:val="single"/>
              </w:rPr>
              <w:t>https://m.edsoo.ru/863cc8f8</w:t>
            </w:r>
            <w:r>
              <w:rPr>
                <w:rFonts w:ascii="Times New Roman" w:hAnsi="Times New Roman"/>
                <w:b w:val="0"/>
                <w:i w:val="0"/>
                <w:color w:val="0000FF"/>
                <w:sz w:val="22"/>
                <w:u w:val="single"/>
              </w:rPr>
              <w:fldChar w:fldCharType="end"/>
            </w:r>
          </w:p>
        </w:tc>
      </w:tr>
      <w:tr w14:paraId="44590F3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14:paraId="50CFC439">
            <w:pPr>
              <w:spacing w:before="0" w:after="0"/>
              <w:ind w:left="0"/>
              <w:jc w:val="left"/>
            </w:pPr>
            <w:r>
              <w:rPr>
                <w:rFonts w:ascii="Times New Roman" w:hAnsi="Times New Roman"/>
                <w:b w:val="0"/>
                <w:i w:val="0"/>
                <w:color w:val="000000"/>
                <w:sz w:val="24"/>
              </w:rPr>
              <w:t>102</w:t>
            </w:r>
          </w:p>
        </w:tc>
        <w:tc>
          <w:tcPr>
            <w:tcW w:w="4077" w:type="dxa"/>
            <w:tcMar>
              <w:top w:w="50" w:type="dxa"/>
              <w:left w:w="100" w:type="dxa"/>
            </w:tcMar>
            <w:vAlign w:val="center"/>
          </w:tcPr>
          <w:p w14:paraId="28396F33">
            <w:pPr>
              <w:spacing w:before="0" w:after="0"/>
              <w:ind w:left="135"/>
              <w:jc w:val="left"/>
            </w:pPr>
            <w:r>
              <w:rPr>
                <w:rFonts w:ascii="Times New Roman" w:hAnsi="Times New Roman"/>
                <w:b w:val="0"/>
                <w:i w:val="0"/>
                <w:color w:val="000000"/>
                <w:sz w:val="24"/>
              </w:rPr>
              <w:t>Контроль по темам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 и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716" w:type="dxa"/>
            <w:tcMar>
              <w:top w:w="50" w:type="dxa"/>
              <w:left w:w="100" w:type="dxa"/>
            </w:tcMar>
            <w:vAlign w:val="center"/>
          </w:tcPr>
          <w:p w14:paraId="5E576C6B">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14:paraId="6DAB7927">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2D240C25">
            <w:pPr>
              <w:spacing w:before="0" w:after="0" w:line="276" w:lineRule="auto"/>
              <w:ind w:left="135"/>
              <w:jc w:val="center"/>
            </w:pPr>
          </w:p>
        </w:tc>
        <w:tc>
          <w:tcPr>
            <w:tcW w:w="1048" w:type="dxa"/>
            <w:tcMar>
              <w:top w:w="50" w:type="dxa"/>
              <w:left w:w="100" w:type="dxa"/>
            </w:tcMar>
            <w:vAlign w:val="center"/>
          </w:tcPr>
          <w:p w14:paraId="7E980BD8">
            <w:pPr>
              <w:spacing w:before="0" w:after="0"/>
              <w:ind w:left="135"/>
              <w:jc w:val="left"/>
            </w:pPr>
          </w:p>
        </w:tc>
        <w:tc>
          <w:tcPr>
            <w:tcW w:w="1843" w:type="dxa"/>
            <w:tcMar>
              <w:top w:w="50" w:type="dxa"/>
              <w:left w:w="100" w:type="dxa"/>
            </w:tcMar>
            <w:vAlign w:val="center"/>
          </w:tcPr>
          <w:p w14:paraId="2C374E6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"https://m.edsoo.ru/863cc8f8" \h </w:instrText>
            </w:r>
            <w:r>
              <w:fldChar w:fldCharType="separate"/>
            </w:r>
            <w:r>
              <w:rPr>
                <w:rFonts w:ascii="Times New Roman" w:hAnsi="Times New Roman"/>
                <w:b w:val="0"/>
                <w:i w:val="0"/>
                <w:color w:val="0000FF"/>
                <w:sz w:val="22"/>
                <w:u w:val="single"/>
              </w:rPr>
              <w:t>https://m.edsoo.ru/863cc8f8</w:t>
            </w:r>
            <w:r>
              <w:rPr>
                <w:rFonts w:ascii="Times New Roman" w:hAnsi="Times New Roman"/>
                <w:b w:val="0"/>
                <w:i w:val="0"/>
                <w:color w:val="0000FF"/>
                <w:sz w:val="22"/>
                <w:u w:val="single"/>
              </w:rPr>
              <w:fldChar w:fldCharType="end"/>
            </w:r>
          </w:p>
        </w:tc>
      </w:tr>
      <w:tr w14:paraId="349C714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42362C32">
            <w:pPr>
              <w:spacing w:before="0" w:after="0"/>
              <w:ind w:left="135"/>
              <w:jc w:val="left"/>
            </w:pPr>
            <w:r>
              <w:rPr>
                <w:rFonts w:ascii="Times New Roman" w:hAnsi="Times New Roman"/>
                <w:b w:val="0"/>
                <w:i w:val="0"/>
                <w:color w:val="000000"/>
                <w:sz w:val="24"/>
              </w:rPr>
              <w:t>ОБЩЕЕ КОЛИЧЕСТВО ЧАСОВ ПО ПРОГРАММЕ</w:t>
            </w:r>
          </w:p>
        </w:tc>
        <w:tc>
          <w:tcPr>
            <w:tcW w:w="1125" w:type="dxa"/>
            <w:tcMar>
              <w:top w:w="50" w:type="dxa"/>
              <w:left w:w="100" w:type="dxa"/>
            </w:tcMar>
            <w:vAlign w:val="center"/>
          </w:tcPr>
          <w:p w14:paraId="60AE12C2">
            <w:pPr>
              <w:spacing w:before="0" w:after="0" w:line="276" w:lineRule="auto"/>
              <w:ind w:left="135"/>
              <w:jc w:val="center"/>
            </w:pPr>
            <w:r>
              <w:rPr>
                <w:rFonts w:ascii="Times New Roman" w:hAnsi="Times New Roman"/>
                <w:b w:val="0"/>
                <w:i w:val="0"/>
                <w:color w:val="000000"/>
                <w:sz w:val="24"/>
              </w:rPr>
              <w:t xml:space="preserve"> 102 </w:t>
            </w:r>
          </w:p>
        </w:tc>
        <w:tc>
          <w:tcPr>
            <w:tcW w:w="1395" w:type="dxa"/>
            <w:tcMar>
              <w:top w:w="50" w:type="dxa"/>
              <w:left w:w="100" w:type="dxa"/>
            </w:tcMar>
            <w:vAlign w:val="center"/>
          </w:tcPr>
          <w:p w14:paraId="1DF1C7E8">
            <w:pPr>
              <w:spacing w:before="0" w:after="0" w:line="276" w:lineRule="auto"/>
              <w:ind w:left="135"/>
              <w:jc w:val="center"/>
            </w:pPr>
            <w:r>
              <w:rPr>
                <w:rFonts w:ascii="Times New Roman" w:hAnsi="Times New Roman"/>
                <w:b w:val="0"/>
                <w:i w:val="0"/>
                <w:color w:val="000000"/>
                <w:sz w:val="24"/>
              </w:rPr>
              <w:t xml:space="preserve"> 10 </w:t>
            </w:r>
          </w:p>
        </w:tc>
        <w:tc>
          <w:tcPr>
            <w:tcW w:w="1503" w:type="dxa"/>
            <w:tcMar>
              <w:top w:w="50" w:type="dxa"/>
              <w:left w:w="100" w:type="dxa"/>
            </w:tcMar>
            <w:vAlign w:val="center"/>
          </w:tcPr>
          <w:p w14:paraId="21CB0B34">
            <w:pPr>
              <w:spacing w:before="0" w:after="0" w:line="276" w:lineRule="auto"/>
              <w:ind w:left="135"/>
              <w:jc w:val="center"/>
            </w:pPr>
            <w:r>
              <w:rPr>
                <w:rFonts w:ascii="Times New Roman" w:hAnsi="Times New Roman"/>
                <w:b w:val="0"/>
                <w:i w:val="0"/>
                <w:color w:val="000000"/>
                <w:sz w:val="24"/>
              </w:rPr>
              <w:t xml:space="preserve"> 0 </w:t>
            </w:r>
          </w:p>
        </w:tc>
        <w:tc>
          <w:tcPr>
            <w:tcW w:w="0" w:type="auto"/>
            <w:gridSpan w:val="2"/>
            <w:tcMar>
              <w:top w:w="50" w:type="dxa"/>
              <w:left w:w="100" w:type="dxa"/>
            </w:tcMar>
            <w:vAlign w:val="center"/>
          </w:tcPr>
          <w:p w14:paraId="688CE4DB">
            <w:pPr>
              <w:jc w:val="left"/>
            </w:pPr>
          </w:p>
        </w:tc>
      </w:tr>
    </w:tbl>
    <w:p w14:paraId="76EA6F31">
      <w:pPr>
        <w:sectPr>
          <w:pgSz w:w="16383" w:h="11906" w:orient="landscape"/>
          <w:cols w:space="720" w:num="1"/>
        </w:sectPr>
      </w:pPr>
    </w:p>
    <w:p w14:paraId="38E2E273">
      <w:pPr>
        <w:sectPr>
          <w:pgSz w:w="16383" w:h="11906" w:orient="landscape"/>
          <w:cols w:space="720" w:num="1"/>
        </w:sectPr>
      </w:pPr>
      <w:bookmarkStart w:id="16" w:name="block-58199698"/>
    </w:p>
    <w:bookmarkEnd w:id="15"/>
    <w:bookmarkEnd w:id="16"/>
    <w:p w14:paraId="2BC33A2C">
      <w:pPr>
        <w:spacing w:before="199" w:after="199" w:line="336" w:lineRule="auto"/>
        <w:ind w:left="120"/>
        <w:jc w:val="left"/>
      </w:pPr>
      <w:bookmarkStart w:id="17" w:name="block-58199702"/>
      <w:r>
        <w:rPr>
          <w:rFonts w:ascii="Times New Roman" w:hAnsi="Times New Roman"/>
          <w:b/>
          <w:i w:val="0"/>
          <w:color w:val="000000"/>
          <w:sz w:val="28"/>
        </w:rPr>
        <w:t>ПРОВЕРЯЕМЫЕ ТРЕБОВАНИЯ К РЕЗУЛЬТАТАМ ОСВОЕНИЯ ОСНОВНОЙ ОБРАЗОВАТЕЛЬНОЙ ПРОГРАММЫ</w:t>
      </w:r>
    </w:p>
    <w:p w14:paraId="6EF6A4C4">
      <w:pPr>
        <w:spacing w:before="199" w:after="199" w:line="336" w:lineRule="auto"/>
        <w:ind w:left="120"/>
        <w:jc w:val="left"/>
      </w:pPr>
    </w:p>
    <w:p w14:paraId="2A52883B">
      <w:pPr>
        <w:spacing w:before="199" w:after="199" w:line="336" w:lineRule="auto"/>
        <w:ind w:left="120"/>
        <w:jc w:val="left"/>
      </w:pPr>
      <w:r>
        <w:rPr>
          <w:rFonts w:ascii="Times New Roman" w:hAnsi="Times New Roman"/>
          <w:b/>
          <w:i w:val="0"/>
          <w:color w:val="000000"/>
          <w:sz w:val="28"/>
        </w:rPr>
        <w:t>5 КЛАСС</w:t>
      </w:r>
    </w:p>
    <w:p w14:paraId="328F34D1">
      <w:pPr>
        <w:spacing w:before="0" w:after="0"/>
        <w:ind w:left="120"/>
        <w:jc w:val="left"/>
      </w:pP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340"/>
        <w:gridCol w:w="7179"/>
      </w:tblGrid>
      <w:tr w14:paraId="607DB29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780" w:type="dxa"/>
            <w:tcMar>
              <w:top w:w="50" w:type="dxa"/>
              <w:left w:w="100" w:type="dxa"/>
            </w:tcMar>
            <w:vAlign w:val="center"/>
          </w:tcPr>
          <w:p w14:paraId="27F3FB34">
            <w:pPr>
              <w:spacing w:before="0" w:after="0"/>
              <w:ind w:left="135"/>
              <w:jc w:val="left"/>
            </w:pPr>
            <w:r>
              <w:rPr>
                <w:rFonts w:ascii="Times New Roman" w:hAnsi="Times New Roman"/>
                <w:b/>
                <w:i w:val="0"/>
                <w:color w:val="000000"/>
                <w:sz w:val="24"/>
              </w:rPr>
              <w:t xml:space="preserve"> Код проверяемого результата </w:t>
            </w:r>
          </w:p>
        </w:tc>
        <w:tc>
          <w:tcPr>
            <w:tcW w:w="12329" w:type="dxa"/>
            <w:tcMar>
              <w:top w:w="50" w:type="dxa"/>
              <w:left w:w="100" w:type="dxa"/>
            </w:tcMar>
            <w:vAlign w:val="center"/>
          </w:tcPr>
          <w:p w14:paraId="0B118FAE">
            <w:pPr>
              <w:spacing w:before="0" w:after="0"/>
              <w:ind w:left="135"/>
              <w:jc w:val="left"/>
            </w:pPr>
            <w:r>
              <w:rPr>
                <w:rFonts w:ascii="Times New Roman" w:hAnsi="Times New Roman"/>
                <w:b/>
                <w:i w:val="0"/>
                <w:color w:val="000000"/>
                <w:sz w:val="24"/>
              </w:rPr>
              <w:t xml:space="preserve"> Проверяемые предметные результаты освоения основной образовательной программы основного общего образования </w:t>
            </w:r>
          </w:p>
        </w:tc>
      </w:tr>
      <w:tr w14:paraId="0520DFB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780" w:type="dxa"/>
            <w:tcMar>
              <w:top w:w="50" w:type="dxa"/>
              <w:left w:w="100" w:type="dxa"/>
            </w:tcMar>
            <w:vAlign w:val="center"/>
          </w:tcPr>
          <w:p w14:paraId="5C8A87D7">
            <w:pPr>
              <w:spacing w:before="0" w:after="0" w:line="312" w:lineRule="auto"/>
              <w:ind w:left="228"/>
              <w:jc w:val="center"/>
            </w:pPr>
            <w:r>
              <w:rPr>
                <w:rFonts w:ascii="Times New Roman" w:hAnsi="Times New Roman"/>
                <w:b w:val="0"/>
                <w:i w:val="0"/>
                <w:color w:val="000000"/>
                <w:sz w:val="24"/>
              </w:rPr>
              <w:t>1</w:t>
            </w:r>
          </w:p>
        </w:tc>
        <w:tc>
          <w:tcPr>
            <w:tcW w:w="12329" w:type="dxa"/>
            <w:tcMar>
              <w:top w:w="50" w:type="dxa"/>
              <w:left w:w="100" w:type="dxa"/>
            </w:tcMar>
            <w:vAlign w:val="center"/>
          </w:tcPr>
          <w:p w14:paraId="420F9657">
            <w:pPr>
              <w:spacing w:before="0" w:after="0" w:line="312" w:lineRule="auto"/>
              <w:ind w:left="228"/>
              <w:jc w:val="both"/>
            </w:pPr>
            <w:r>
              <w:rPr>
                <w:rFonts w:ascii="Times New Roman" w:hAnsi="Times New Roman"/>
                <w:b w:val="0"/>
                <w:i w:val="0"/>
                <w:color w:val="000000"/>
                <w:sz w:val="24"/>
              </w:rPr>
              <w:t>Коммуникативные умения</w:t>
            </w:r>
          </w:p>
        </w:tc>
      </w:tr>
      <w:tr w14:paraId="1A411A7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780" w:type="dxa"/>
            <w:tcMar>
              <w:top w:w="50" w:type="dxa"/>
              <w:left w:w="100" w:type="dxa"/>
            </w:tcMar>
            <w:vAlign w:val="center"/>
          </w:tcPr>
          <w:p w14:paraId="3486CD23">
            <w:pPr>
              <w:spacing w:before="0" w:after="0" w:line="312" w:lineRule="auto"/>
              <w:ind w:left="228"/>
              <w:jc w:val="center"/>
            </w:pPr>
            <w:r>
              <w:rPr>
                <w:rFonts w:ascii="Times New Roman" w:hAnsi="Times New Roman"/>
                <w:b w:val="0"/>
                <w:i w:val="0"/>
                <w:color w:val="000000"/>
                <w:sz w:val="24"/>
              </w:rPr>
              <w:t>1.1</w:t>
            </w:r>
          </w:p>
        </w:tc>
        <w:tc>
          <w:tcPr>
            <w:tcW w:w="12329" w:type="dxa"/>
            <w:tcMar>
              <w:top w:w="50" w:type="dxa"/>
              <w:left w:w="100" w:type="dxa"/>
            </w:tcMar>
            <w:vAlign w:val="center"/>
          </w:tcPr>
          <w:p w14:paraId="1993B51B">
            <w:pPr>
              <w:spacing w:before="0" w:after="0" w:line="312" w:lineRule="auto"/>
              <w:ind w:left="228"/>
              <w:jc w:val="both"/>
            </w:pPr>
            <w:r>
              <w:rPr>
                <w:rFonts w:ascii="Times New Roman" w:hAnsi="Times New Roman"/>
                <w:b w:val="0"/>
                <w:i/>
                <w:color w:val="000000"/>
                <w:sz w:val="24"/>
              </w:rPr>
              <w:t>Говорение</w:t>
            </w:r>
          </w:p>
        </w:tc>
      </w:tr>
      <w:tr w14:paraId="155EAAE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780" w:type="dxa"/>
            <w:tcMar>
              <w:top w:w="50" w:type="dxa"/>
              <w:left w:w="100" w:type="dxa"/>
            </w:tcMar>
            <w:vAlign w:val="center"/>
          </w:tcPr>
          <w:p w14:paraId="10241030">
            <w:pPr>
              <w:spacing w:before="0" w:after="0" w:line="312" w:lineRule="auto"/>
              <w:ind w:left="228"/>
              <w:jc w:val="center"/>
            </w:pPr>
            <w:r>
              <w:rPr>
                <w:rFonts w:ascii="Times New Roman" w:hAnsi="Times New Roman"/>
                <w:b w:val="0"/>
                <w:i w:val="0"/>
                <w:color w:val="000000"/>
                <w:sz w:val="24"/>
              </w:rPr>
              <w:t>1.1.1</w:t>
            </w:r>
          </w:p>
        </w:tc>
        <w:tc>
          <w:tcPr>
            <w:tcW w:w="12329" w:type="dxa"/>
            <w:tcMar>
              <w:top w:w="50" w:type="dxa"/>
              <w:left w:w="100" w:type="dxa"/>
            </w:tcMar>
            <w:vAlign w:val="center"/>
          </w:tcPr>
          <w:p w14:paraId="3C3164A7">
            <w:pPr>
              <w:spacing w:before="0" w:after="0" w:line="312" w:lineRule="auto"/>
              <w:ind w:left="228"/>
              <w:jc w:val="both"/>
            </w:pPr>
            <w:r>
              <w:rPr>
                <w:rFonts w:ascii="Times New Roman" w:hAnsi="Times New Roman"/>
                <w:b w:val="0"/>
                <w:i w:val="0"/>
                <w:color w:val="000000"/>
                <w:sz w:val="24"/>
              </w:rPr>
              <w:t>Вести разные виды диалогов (диалог этикетного характера, диалог – 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tc>
      </w:tr>
      <w:tr w14:paraId="51421E2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780" w:type="dxa"/>
            <w:tcMar>
              <w:top w:w="50" w:type="dxa"/>
              <w:left w:w="100" w:type="dxa"/>
            </w:tcMar>
            <w:vAlign w:val="center"/>
          </w:tcPr>
          <w:p w14:paraId="777090C6">
            <w:pPr>
              <w:spacing w:before="0" w:after="0" w:line="312" w:lineRule="auto"/>
              <w:ind w:left="228"/>
              <w:jc w:val="center"/>
            </w:pPr>
            <w:r>
              <w:rPr>
                <w:rFonts w:ascii="Times New Roman" w:hAnsi="Times New Roman"/>
                <w:b w:val="0"/>
                <w:i w:val="0"/>
                <w:color w:val="000000"/>
                <w:sz w:val="24"/>
              </w:rPr>
              <w:t>1.1.2</w:t>
            </w:r>
          </w:p>
        </w:tc>
        <w:tc>
          <w:tcPr>
            <w:tcW w:w="12329" w:type="dxa"/>
            <w:tcMar>
              <w:top w:w="50" w:type="dxa"/>
              <w:left w:w="100" w:type="dxa"/>
            </w:tcMar>
            <w:vAlign w:val="center"/>
          </w:tcPr>
          <w:p w14:paraId="73D34591">
            <w:pPr>
              <w:spacing w:before="0" w:after="0" w:line="312" w:lineRule="auto"/>
              <w:ind w:left="228"/>
              <w:jc w:val="both"/>
            </w:pPr>
            <w:r>
              <w:rPr>
                <w:rFonts w:ascii="Times New Roman" w:hAnsi="Times New Roman"/>
                <w:b w:val="0"/>
                <w:i w:val="0"/>
                <w:color w:val="000000"/>
                <w:sz w:val="24"/>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 – 6 фраз)</w:t>
            </w:r>
          </w:p>
        </w:tc>
      </w:tr>
      <w:tr w14:paraId="566A9F4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780" w:type="dxa"/>
            <w:tcMar>
              <w:top w:w="50" w:type="dxa"/>
              <w:left w:w="100" w:type="dxa"/>
            </w:tcMar>
            <w:vAlign w:val="center"/>
          </w:tcPr>
          <w:p w14:paraId="151439F4">
            <w:pPr>
              <w:spacing w:before="0" w:after="0" w:line="312" w:lineRule="auto"/>
              <w:ind w:left="228"/>
              <w:jc w:val="center"/>
            </w:pPr>
            <w:r>
              <w:rPr>
                <w:rFonts w:ascii="Times New Roman" w:hAnsi="Times New Roman"/>
                <w:b w:val="0"/>
                <w:i w:val="0"/>
                <w:color w:val="000000"/>
                <w:sz w:val="24"/>
              </w:rPr>
              <w:t>1.1.3</w:t>
            </w:r>
          </w:p>
        </w:tc>
        <w:tc>
          <w:tcPr>
            <w:tcW w:w="12329" w:type="dxa"/>
            <w:tcMar>
              <w:top w:w="50" w:type="dxa"/>
              <w:left w:w="100" w:type="dxa"/>
            </w:tcMar>
            <w:vAlign w:val="center"/>
          </w:tcPr>
          <w:p w14:paraId="1BF444A1">
            <w:pPr>
              <w:spacing w:before="0" w:after="0" w:line="312" w:lineRule="auto"/>
              <w:ind w:left="228"/>
              <w:jc w:val="both"/>
            </w:pPr>
            <w:r>
              <w:rPr>
                <w:rFonts w:ascii="Times New Roman" w:hAnsi="Times New Roman"/>
                <w:b w:val="0"/>
                <w:i w:val="0"/>
                <w:color w:val="000000"/>
                <w:sz w:val="24"/>
              </w:rPr>
              <w:t>Излагать основное содержание прочитанного текста с вербальными и (или) зрительными опорами (объём – 5 – 6 фраз)</w:t>
            </w:r>
          </w:p>
        </w:tc>
      </w:tr>
      <w:tr w14:paraId="606D182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780" w:type="dxa"/>
            <w:tcMar>
              <w:top w:w="50" w:type="dxa"/>
              <w:left w:w="100" w:type="dxa"/>
            </w:tcMar>
            <w:vAlign w:val="center"/>
          </w:tcPr>
          <w:p w14:paraId="2D5D85EF">
            <w:pPr>
              <w:spacing w:before="0" w:after="0" w:line="312" w:lineRule="auto"/>
              <w:ind w:left="228"/>
              <w:jc w:val="center"/>
            </w:pPr>
            <w:r>
              <w:rPr>
                <w:rFonts w:ascii="Times New Roman" w:hAnsi="Times New Roman"/>
                <w:b w:val="0"/>
                <w:i w:val="0"/>
                <w:color w:val="000000"/>
                <w:sz w:val="24"/>
              </w:rPr>
              <w:t>1.1.4</w:t>
            </w:r>
          </w:p>
        </w:tc>
        <w:tc>
          <w:tcPr>
            <w:tcW w:w="12329" w:type="dxa"/>
            <w:tcMar>
              <w:top w:w="50" w:type="dxa"/>
              <w:left w:w="100" w:type="dxa"/>
            </w:tcMar>
            <w:vAlign w:val="center"/>
          </w:tcPr>
          <w:p w14:paraId="1E7EFE40">
            <w:pPr>
              <w:spacing w:before="0" w:after="0" w:line="312" w:lineRule="auto"/>
              <w:ind w:left="228"/>
              <w:jc w:val="both"/>
            </w:pPr>
            <w:r>
              <w:rPr>
                <w:rFonts w:ascii="Times New Roman" w:hAnsi="Times New Roman"/>
                <w:b w:val="0"/>
                <w:i w:val="0"/>
                <w:color w:val="000000"/>
                <w:sz w:val="24"/>
              </w:rPr>
              <w:t>Кратко излагать результаты выполненной проектной работы (объём – до 6 фраз)</w:t>
            </w:r>
          </w:p>
        </w:tc>
      </w:tr>
      <w:tr w14:paraId="0D68FDE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780" w:type="dxa"/>
            <w:tcMar>
              <w:top w:w="50" w:type="dxa"/>
              <w:left w:w="100" w:type="dxa"/>
            </w:tcMar>
            <w:vAlign w:val="center"/>
          </w:tcPr>
          <w:p w14:paraId="652B8E0F">
            <w:pPr>
              <w:spacing w:before="0" w:after="0" w:line="312" w:lineRule="auto"/>
              <w:ind w:left="228"/>
              <w:jc w:val="center"/>
            </w:pPr>
            <w:r>
              <w:rPr>
                <w:rFonts w:ascii="Times New Roman" w:hAnsi="Times New Roman"/>
                <w:b w:val="0"/>
                <w:i w:val="0"/>
                <w:color w:val="000000"/>
                <w:sz w:val="24"/>
              </w:rPr>
              <w:t>1.2</w:t>
            </w:r>
          </w:p>
        </w:tc>
        <w:tc>
          <w:tcPr>
            <w:tcW w:w="12329" w:type="dxa"/>
            <w:tcMar>
              <w:top w:w="50" w:type="dxa"/>
              <w:left w:w="100" w:type="dxa"/>
            </w:tcMar>
            <w:vAlign w:val="center"/>
          </w:tcPr>
          <w:p w14:paraId="601EEDE7">
            <w:pPr>
              <w:spacing w:before="0" w:after="0" w:line="312" w:lineRule="auto"/>
              <w:ind w:left="228"/>
              <w:jc w:val="both"/>
            </w:pPr>
            <w:r>
              <w:rPr>
                <w:rFonts w:ascii="Times New Roman" w:hAnsi="Times New Roman"/>
                <w:b w:val="0"/>
                <w:i/>
                <w:color w:val="000000"/>
                <w:sz w:val="24"/>
              </w:rPr>
              <w:t>Аудирование</w:t>
            </w:r>
          </w:p>
        </w:tc>
      </w:tr>
      <w:tr w14:paraId="5F7EE1E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780" w:type="dxa"/>
            <w:tcMar>
              <w:top w:w="50" w:type="dxa"/>
              <w:left w:w="100" w:type="dxa"/>
            </w:tcMar>
            <w:vAlign w:val="center"/>
          </w:tcPr>
          <w:p w14:paraId="5808F4B2">
            <w:pPr>
              <w:spacing w:before="0" w:after="0" w:line="312" w:lineRule="auto"/>
              <w:ind w:left="228"/>
              <w:jc w:val="center"/>
            </w:pPr>
            <w:r>
              <w:rPr>
                <w:rFonts w:ascii="Times New Roman" w:hAnsi="Times New Roman"/>
                <w:b w:val="0"/>
                <w:i w:val="0"/>
                <w:color w:val="000000"/>
                <w:sz w:val="24"/>
              </w:rPr>
              <w:t>1.2.1</w:t>
            </w:r>
          </w:p>
        </w:tc>
        <w:tc>
          <w:tcPr>
            <w:tcW w:w="12329" w:type="dxa"/>
            <w:tcMar>
              <w:top w:w="50" w:type="dxa"/>
              <w:left w:w="100" w:type="dxa"/>
            </w:tcMar>
            <w:vAlign w:val="center"/>
          </w:tcPr>
          <w:p w14:paraId="0179D863">
            <w:pPr>
              <w:spacing w:before="0" w:after="0" w:line="312" w:lineRule="auto"/>
              <w:ind w:left="228"/>
              <w:jc w:val="both"/>
            </w:pPr>
            <w:r>
              <w:rPr>
                <w:rFonts w:ascii="Times New Roman" w:hAnsi="Times New Roman"/>
                <w:b w:val="0"/>
                <w:i w:val="0"/>
                <w:color w:val="000000"/>
                <w:sz w:val="24"/>
              </w:rPr>
              <w:t>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пониманием основного содержания (время звучания текста (текстов) для аудирования – до 1 минуты)</w:t>
            </w:r>
          </w:p>
        </w:tc>
      </w:tr>
      <w:tr w14:paraId="667771F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780" w:type="dxa"/>
            <w:tcMar>
              <w:top w:w="50" w:type="dxa"/>
              <w:left w:w="100" w:type="dxa"/>
            </w:tcMar>
            <w:vAlign w:val="center"/>
          </w:tcPr>
          <w:p w14:paraId="48F3413D">
            <w:pPr>
              <w:spacing w:before="0" w:after="0" w:line="312" w:lineRule="auto"/>
              <w:ind w:left="228"/>
              <w:jc w:val="center"/>
            </w:pPr>
            <w:r>
              <w:rPr>
                <w:rFonts w:ascii="Times New Roman" w:hAnsi="Times New Roman"/>
                <w:b w:val="0"/>
                <w:i w:val="0"/>
                <w:color w:val="000000"/>
                <w:sz w:val="24"/>
              </w:rPr>
              <w:t>1.2.2</w:t>
            </w:r>
          </w:p>
        </w:tc>
        <w:tc>
          <w:tcPr>
            <w:tcW w:w="12329" w:type="dxa"/>
            <w:tcMar>
              <w:top w:w="50" w:type="dxa"/>
              <w:left w:w="100" w:type="dxa"/>
            </w:tcMar>
            <w:vAlign w:val="center"/>
          </w:tcPr>
          <w:p w14:paraId="75BBE728">
            <w:pPr>
              <w:spacing w:before="0" w:after="0" w:line="312" w:lineRule="auto"/>
              <w:ind w:left="228"/>
              <w:jc w:val="both"/>
            </w:pPr>
            <w:r>
              <w:rPr>
                <w:rFonts w:ascii="Times New Roman" w:hAnsi="Times New Roman"/>
                <w:b w:val="0"/>
                <w:i w:val="0"/>
                <w:color w:val="000000"/>
                <w:sz w:val="24"/>
              </w:rPr>
              <w:t>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пониманием запрашиваемой информации (время звучания текста (текстов) для аудирования – до 1 минуты)</w:t>
            </w:r>
          </w:p>
        </w:tc>
      </w:tr>
      <w:tr w14:paraId="21D1E99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780" w:type="dxa"/>
            <w:tcMar>
              <w:top w:w="50" w:type="dxa"/>
              <w:left w:w="100" w:type="dxa"/>
            </w:tcMar>
            <w:vAlign w:val="center"/>
          </w:tcPr>
          <w:p w14:paraId="5DC29F27">
            <w:pPr>
              <w:spacing w:before="0" w:after="0" w:line="312" w:lineRule="auto"/>
              <w:ind w:left="228"/>
              <w:jc w:val="center"/>
            </w:pPr>
            <w:r>
              <w:rPr>
                <w:rFonts w:ascii="Times New Roman" w:hAnsi="Times New Roman"/>
                <w:b w:val="0"/>
                <w:i w:val="0"/>
                <w:color w:val="000000"/>
                <w:sz w:val="24"/>
              </w:rPr>
              <w:t>1.3</w:t>
            </w:r>
          </w:p>
        </w:tc>
        <w:tc>
          <w:tcPr>
            <w:tcW w:w="12329" w:type="dxa"/>
            <w:tcMar>
              <w:top w:w="50" w:type="dxa"/>
              <w:left w:w="100" w:type="dxa"/>
            </w:tcMar>
            <w:vAlign w:val="center"/>
          </w:tcPr>
          <w:p w14:paraId="00455EF4">
            <w:pPr>
              <w:spacing w:before="0" w:after="0" w:line="312" w:lineRule="auto"/>
              <w:ind w:left="228"/>
              <w:jc w:val="both"/>
            </w:pPr>
            <w:r>
              <w:rPr>
                <w:rFonts w:ascii="Times New Roman" w:hAnsi="Times New Roman"/>
                <w:b w:val="0"/>
                <w:i/>
                <w:color w:val="000000"/>
                <w:sz w:val="24"/>
              </w:rPr>
              <w:t>Смысловое чтение</w:t>
            </w:r>
          </w:p>
        </w:tc>
      </w:tr>
      <w:tr w14:paraId="6417ABE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780" w:type="dxa"/>
            <w:tcMar>
              <w:top w:w="50" w:type="dxa"/>
              <w:left w:w="100" w:type="dxa"/>
            </w:tcMar>
            <w:vAlign w:val="center"/>
          </w:tcPr>
          <w:p w14:paraId="592EB0CC">
            <w:pPr>
              <w:spacing w:before="0" w:after="0" w:line="312" w:lineRule="auto"/>
              <w:ind w:left="228"/>
              <w:jc w:val="center"/>
            </w:pPr>
            <w:r>
              <w:rPr>
                <w:rFonts w:ascii="Times New Roman" w:hAnsi="Times New Roman"/>
                <w:b w:val="0"/>
                <w:i w:val="0"/>
                <w:color w:val="000000"/>
                <w:sz w:val="24"/>
              </w:rPr>
              <w:t>1.3.1</w:t>
            </w:r>
          </w:p>
        </w:tc>
        <w:tc>
          <w:tcPr>
            <w:tcW w:w="12329" w:type="dxa"/>
            <w:tcMar>
              <w:top w:w="50" w:type="dxa"/>
              <w:left w:w="100" w:type="dxa"/>
            </w:tcMar>
            <w:vAlign w:val="center"/>
          </w:tcPr>
          <w:p w14:paraId="73162C72">
            <w:pPr>
              <w:spacing w:before="0" w:after="0" w:line="312" w:lineRule="auto"/>
              <w:ind w:left="228"/>
              <w:jc w:val="both"/>
            </w:pPr>
            <w:r>
              <w:rPr>
                <w:rFonts w:ascii="Times New Roman" w:hAnsi="Times New Roman"/>
                <w:b w:val="0"/>
                <w:i w:val="0"/>
                <w:color w:val="000000"/>
                <w:sz w:val="24"/>
              </w:rPr>
              <w:t>Читать про себя и понимать несложные адаптированные аутентичные тексты, содержащие отдельные незнакомые слова, с пониманием основного содержания (объём текста (текстов) для чтения – 180 – 200 слов)</w:t>
            </w:r>
          </w:p>
        </w:tc>
      </w:tr>
      <w:tr w14:paraId="5FE02A5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780" w:type="dxa"/>
            <w:tcMar>
              <w:top w:w="50" w:type="dxa"/>
              <w:left w:w="100" w:type="dxa"/>
            </w:tcMar>
            <w:vAlign w:val="center"/>
          </w:tcPr>
          <w:p w14:paraId="2F89CB9B">
            <w:pPr>
              <w:spacing w:before="0" w:after="0" w:line="312" w:lineRule="auto"/>
              <w:ind w:left="228"/>
              <w:jc w:val="center"/>
            </w:pPr>
            <w:r>
              <w:rPr>
                <w:rFonts w:ascii="Times New Roman" w:hAnsi="Times New Roman"/>
                <w:b w:val="0"/>
                <w:i w:val="0"/>
                <w:color w:val="000000"/>
                <w:sz w:val="24"/>
              </w:rPr>
              <w:t>1.3.2</w:t>
            </w:r>
          </w:p>
        </w:tc>
        <w:tc>
          <w:tcPr>
            <w:tcW w:w="12329" w:type="dxa"/>
            <w:tcMar>
              <w:top w:w="50" w:type="dxa"/>
              <w:left w:w="100" w:type="dxa"/>
            </w:tcMar>
            <w:vAlign w:val="center"/>
          </w:tcPr>
          <w:p w14:paraId="0156DE3F">
            <w:pPr>
              <w:spacing w:before="0" w:after="0" w:line="312" w:lineRule="auto"/>
              <w:ind w:left="228"/>
              <w:jc w:val="both"/>
            </w:pPr>
            <w:r>
              <w:rPr>
                <w:rFonts w:ascii="Times New Roman" w:hAnsi="Times New Roman"/>
                <w:b w:val="0"/>
                <w:i w:val="0"/>
                <w:color w:val="000000"/>
                <w:sz w:val="24"/>
              </w:rPr>
              <w:t>Читать про себя и понимать несложные адаптированные аутентичные тексты, содержащие отдельные незнакомые слова, с пониманием запрашиваемой информации (объём текста (текстов) для чтения – 180 – 200 слов)</w:t>
            </w:r>
          </w:p>
        </w:tc>
      </w:tr>
      <w:tr w14:paraId="507D044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780" w:type="dxa"/>
            <w:tcMar>
              <w:top w:w="50" w:type="dxa"/>
              <w:left w:w="100" w:type="dxa"/>
            </w:tcMar>
            <w:vAlign w:val="center"/>
          </w:tcPr>
          <w:p w14:paraId="3C0CE9C0">
            <w:pPr>
              <w:spacing w:before="0" w:after="0" w:line="312" w:lineRule="auto"/>
              <w:ind w:left="228"/>
              <w:jc w:val="center"/>
            </w:pPr>
            <w:r>
              <w:rPr>
                <w:rFonts w:ascii="Times New Roman" w:hAnsi="Times New Roman"/>
                <w:b w:val="0"/>
                <w:i w:val="0"/>
                <w:color w:val="000000"/>
                <w:sz w:val="24"/>
              </w:rPr>
              <w:t>1.3.3</w:t>
            </w:r>
          </w:p>
        </w:tc>
        <w:tc>
          <w:tcPr>
            <w:tcW w:w="12329" w:type="dxa"/>
            <w:tcMar>
              <w:top w:w="50" w:type="dxa"/>
              <w:left w:w="100" w:type="dxa"/>
            </w:tcMar>
            <w:vAlign w:val="center"/>
          </w:tcPr>
          <w:p w14:paraId="61946151">
            <w:pPr>
              <w:spacing w:before="0" w:after="0" w:line="312" w:lineRule="auto"/>
              <w:ind w:left="228"/>
              <w:jc w:val="both"/>
            </w:pPr>
            <w:r>
              <w:rPr>
                <w:rFonts w:ascii="Times New Roman" w:hAnsi="Times New Roman"/>
                <w:b w:val="0"/>
                <w:i w:val="0"/>
                <w:color w:val="000000"/>
                <w:sz w:val="24"/>
              </w:rPr>
              <w:t>Читать про себя несплошные тексты (таблицы) и понимать представленную в них информацию</w:t>
            </w:r>
          </w:p>
        </w:tc>
      </w:tr>
      <w:tr w14:paraId="74ADBF4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780" w:type="dxa"/>
            <w:tcMar>
              <w:top w:w="50" w:type="dxa"/>
              <w:left w:w="100" w:type="dxa"/>
            </w:tcMar>
            <w:vAlign w:val="center"/>
          </w:tcPr>
          <w:p w14:paraId="51E67476">
            <w:pPr>
              <w:spacing w:before="0" w:after="0" w:line="312" w:lineRule="auto"/>
              <w:ind w:left="228"/>
              <w:jc w:val="center"/>
            </w:pPr>
            <w:r>
              <w:rPr>
                <w:rFonts w:ascii="Times New Roman" w:hAnsi="Times New Roman"/>
                <w:b w:val="0"/>
                <w:i w:val="0"/>
                <w:color w:val="000000"/>
                <w:sz w:val="24"/>
              </w:rPr>
              <w:t>1.4</w:t>
            </w:r>
          </w:p>
        </w:tc>
        <w:tc>
          <w:tcPr>
            <w:tcW w:w="12329" w:type="dxa"/>
            <w:tcMar>
              <w:top w:w="50" w:type="dxa"/>
              <w:left w:w="100" w:type="dxa"/>
            </w:tcMar>
            <w:vAlign w:val="center"/>
          </w:tcPr>
          <w:p w14:paraId="4BA7901D">
            <w:pPr>
              <w:spacing w:before="0" w:after="0" w:line="312" w:lineRule="auto"/>
              <w:ind w:left="228"/>
              <w:jc w:val="both"/>
            </w:pPr>
            <w:r>
              <w:rPr>
                <w:rFonts w:ascii="Times New Roman" w:hAnsi="Times New Roman"/>
                <w:b w:val="0"/>
                <w:i/>
                <w:color w:val="000000"/>
                <w:sz w:val="24"/>
              </w:rPr>
              <w:t>Письменная речь</w:t>
            </w:r>
          </w:p>
        </w:tc>
      </w:tr>
      <w:tr w14:paraId="30DD63E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780" w:type="dxa"/>
            <w:tcMar>
              <w:top w:w="50" w:type="dxa"/>
              <w:left w:w="100" w:type="dxa"/>
            </w:tcMar>
            <w:vAlign w:val="center"/>
          </w:tcPr>
          <w:p w14:paraId="55E2590B">
            <w:pPr>
              <w:spacing w:before="0" w:after="0" w:line="312" w:lineRule="auto"/>
              <w:ind w:left="228"/>
              <w:jc w:val="center"/>
            </w:pPr>
            <w:r>
              <w:rPr>
                <w:rFonts w:ascii="Times New Roman" w:hAnsi="Times New Roman"/>
                <w:b w:val="0"/>
                <w:i w:val="0"/>
                <w:color w:val="000000"/>
                <w:sz w:val="24"/>
              </w:rPr>
              <w:t>1.4.1</w:t>
            </w:r>
          </w:p>
        </w:tc>
        <w:tc>
          <w:tcPr>
            <w:tcW w:w="12329" w:type="dxa"/>
            <w:tcMar>
              <w:top w:w="50" w:type="dxa"/>
              <w:left w:w="100" w:type="dxa"/>
            </w:tcMar>
            <w:vAlign w:val="center"/>
          </w:tcPr>
          <w:p w14:paraId="6136D4C8">
            <w:pPr>
              <w:spacing w:before="0" w:after="0" w:line="312" w:lineRule="auto"/>
              <w:ind w:left="228"/>
              <w:jc w:val="both"/>
            </w:pPr>
            <w:r>
              <w:rPr>
                <w:rFonts w:ascii="Times New Roman" w:hAnsi="Times New Roman"/>
                <w:b w:val="0"/>
                <w:i w:val="0"/>
                <w:color w:val="000000"/>
                <w:sz w:val="24"/>
              </w:rPr>
              <w:t>Писать короткие поздравления с праздниками в соответствии с нормами, принятыми в стране (странах) изучаемого языка</w:t>
            </w:r>
          </w:p>
        </w:tc>
      </w:tr>
      <w:tr w14:paraId="3297268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780" w:type="dxa"/>
            <w:tcMar>
              <w:top w:w="50" w:type="dxa"/>
              <w:left w:w="100" w:type="dxa"/>
            </w:tcMar>
            <w:vAlign w:val="center"/>
          </w:tcPr>
          <w:p w14:paraId="4B01C2C5">
            <w:pPr>
              <w:spacing w:before="0" w:after="0" w:line="312" w:lineRule="auto"/>
              <w:ind w:left="228"/>
              <w:jc w:val="center"/>
            </w:pPr>
            <w:r>
              <w:rPr>
                <w:rFonts w:ascii="Times New Roman" w:hAnsi="Times New Roman"/>
                <w:b w:val="0"/>
                <w:i w:val="0"/>
                <w:color w:val="000000"/>
                <w:sz w:val="24"/>
              </w:rPr>
              <w:t>1.4.2</w:t>
            </w:r>
          </w:p>
        </w:tc>
        <w:tc>
          <w:tcPr>
            <w:tcW w:w="12329" w:type="dxa"/>
            <w:tcMar>
              <w:top w:w="50" w:type="dxa"/>
              <w:left w:w="100" w:type="dxa"/>
            </w:tcMar>
            <w:vAlign w:val="center"/>
          </w:tcPr>
          <w:p w14:paraId="4ACB3C09">
            <w:pPr>
              <w:spacing w:before="0" w:after="0" w:line="312" w:lineRule="auto"/>
              <w:ind w:left="228"/>
              <w:jc w:val="both"/>
            </w:pPr>
            <w:r>
              <w:rPr>
                <w:rFonts w:ascii="Times New Roman" w:hAnsi="Times New Roman"/>
                <w:b w:val="0"/>
                <w:i w:val="0"/>
                <w:color w:val="000000"/>
                <w:sz w:val="24"/>
              </w:rPr>
              <w:t>Заполнять анкеты и формуляры, сообщая о себе основные сведения, в соответствии с нормами, принятыми в стране (странах) изучаемого языка</w:t>
            </w:r>
          </w:p>
        </w:tc>
      </w:tr>
      <w:tr w14:paraId="3C06F08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780" w:type="dxa"/>
            <w:tcMar>
              <w:top w:w="50" w:type="dxa"/>
              <w:left w:w="100" w:type="dxa"/>
            </w:tcMar>
            <w:vAlign w:val="center"/>
          </w:tcPr>
          <w:p w14:paraId="6E113809">
            <w:pPr>
              <w:spacing w:before="0" w:after="0" w:line="312" w:lineRule="auto"/>
              <w:ind w:left="228"/>
              <w:jc w:val="center"/>
            </w:pPr>
            <w:r>
              <w:rPr>
                <w:rFonts w:ascii="Times New Roman" w:hAnsi="Times New Roman"/>
                <w:b w:val="0"/>
                <w:i w:val="0"/>
                <w:color w:val="000000"/>
                <w:sz w:val="24"/>
              </w:rPr>
              <w:t>1.4.3</w:t>
            </w:r>
          </w:p>
        </w:tc>
        <w:tc>
          <w:tcPr>
            <w:tcW w:w="12329" w:type="dxa"/>
            <w:tcMar>
              <w:top w:w="50" w:type="dxa"/>
              <w:left w:w="100" w:type="dxa"/>
            </w:tcMar>
            <w:vAlign w:val="center"/>
          </w:tcPr>
          <w:p w14:paraId="5A8DBEA9">
            <w:pPr>
              <w:spacing w:before="0" w:after="0" w:line="312" w:lineRule="auto"/>
              <w:ind w:left="228"/>
              <w:jc w:val="both"/>
            </w:pPr>
            <w:r>
              <w:rPr>
                <w:rFonts w:ascii="Times New Roman" w:hAnsi="Times New Roman"/>
                <w:b w:val="0"/>
                <w:i w:val="0"/>
                <w:color w:val="000000"/>
                <w:sz w:val="24"/>
              </w:rPr>
              <w:t>Писать электронное сообщение личного характера, соблюдая речевой этикет, принятый в стране (странах) изучаемого языка (объём сообщения – до 60 слов)</w:t>
            </w:r>
          </w:p>
        </w:tc>
      </w:tr>
      <w:tr w14:paraId="3FE4F52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780" w:type="dxa"/>
            <w:tcMar>
              <w:top w:w="50" w:type="dxa"/>
              <w:left w:w="100" w:type="dxa"/>
            </w:tcMar>
            <w:vAlign w:val="center"/>
          </w:tcPr>
          <w:p w14:paraId="2E64C50F">
            <w:pPr>
              <w:spacing w:before="0" w:after="0" w:line="312" w:lineRule="auto"/>
              <w:ind w:left="228"/>
              <w:jc w:val="center"/>
            </w:pPr>
            <w:r>
              <w:rPr>
                <w:rFonts w:ascii="Times New Roman" w:hAnsi="Times New Roman"/>
                <w:b w:val="0"/>
                <w:i w:val="0"/>
                <w:color w:val="000000"/>
                <w:sz w:val="24"/>
              </w:rPr>
              <w:t>2</w:t>
            </w:r>
          </w:p>
        </w:tc>
        <w:tc>
          <w:tcPr>
            <w:tcW w:w="12329" w:type="dxa"/>
            <w:tcMar>
              <w:top w:w="50" w:type="dxa"/>
              <w:left w:w="100" w:type="dxa"/>
            </w:tcMar>
            <w:vAlign w:val="center"/>
          </w:tcPr>
          <w:p w14:paraId="2B6E14A7">
            <w:pPr>
              <w:spacing w:before="0" w:after="0" w:line="312" w:lineRule="auto"/>
              <w:ind w:left="228"/>
              <w:jc w:val="left"/>
            </w:pPr>
            <w:r>
              <w:rPr>
                <w:rFonts w:ascii="Times New Roman" w:hAnsi="Times New Roman"/>
                <w:b w:val="0"/>
                <w:i w:val="0"/>
                <w:color w:val="000000"/>
                <w:sz w:val="24"/>
              </w:rPr>
              <w:t>Языковые знания и навыки</w:t>
            </w:r>
          </w:p>
        </w:tc>
      </w:tr>
      <w:tr w14:paraId="3BD5FC4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780" w:type="dxa"/>
            <w:tcMar>
              <w:top w:w="50" w:type="dxa"/>
              <w:left w:w="100" w:type="dxa"/>
            </w:tcMar>
            <w:vAlign w:val="center"/>
          </w:tcPr>
          <w:p w14:paraId="23576BD9">
            <w:pPr>
              <w:spacing w:before="0" w:after="0" w:line="312" w:lineRule="auto"/>
              <w:ind w:left="228"/>
              <w:jc w:val="center"/>
            </w:pPr>
            <w:r>
              <w:rPr>
                <w:rFonts w:ascii="Times New Roman" w:hAnsi="Times New Roman"/>
                <w:b w:val="0"/>
                <w:i w:val="0"/>
                <w:color w:val="000000"/>
                <w:sz w:val="24"/>
              </w:rPr>
              <w:t>2.1</w:t>
            </w:r>
          </w:p>
        </w:tc>
        <w:tc>
          <w:tcPr>
            <w:tcW w:w="12329" w:type="dxa"/>
            <w:tcMar>
              <w:top w:w="50" w:type="dxa"/>
              <w:left w:w="100" w:type="dxa"/>
            </w:tcMar>
            <w:vAlign w:val="center"/>
          </w:tcPr>
          <w:p w14:paraId="42E7F12E">
            <w:pPr>
              <w:spacing w:before="0" w:after="0" w:line="312" w:lineRule="auto"/>
              <w:ind w:left="228"/>
              <w:jc w:val="left"/>
            </w:pPr>
            <w:r>
              <w:rPr>
                <w:rFonts w:ascii="Times New Roman" w:hAnsi="Times New Roman"/>
                <w:b w:val="0"/>
                <w:i/>
                <w:color w:val="000000"/>
                <w:sz w:val="24"/>
              </w:rPr>
              <w:t>Фонетическая сторона речи</w:t>
            </w:r>
          </w:p>
        </w:tc>
      </w:tr>
      <w:tr w14:paraId="332B8DD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780" w:type="dxa"/>
            <w:tcMar>
              <w:top w:w="50" w:type="dxa"/>
              <w:left w:w="100" w:type="dxa"/>
            </w:tcMar>
            <w:vAlign w:val="center"/>
          </w:tcPr>
          <w:p w14:paraId="7E2C35D1">
            <w:pPr>
              <w:spacing w:before="0" w:after="0" w:line="312" w:lineRule="auto"/>
              <w:ind w:left="228"/>
              <w:jc w:val="center"/>
            </w:pPr>
            <w:r>
              <w:rPr>
                <w:rFonts w:ascii="Times New Roman" w:hAnsi="Times New Roman"/>
                <w:b w:val="0"/>
                <w:i w:val="0"/>
                <w:color w:val="000000"/>
                <w:sz w:val="24"/>
              </w:rPr>
              <w:t>2.1.1</w:t>
            </w:r>
          </w:p>
        </w:tc>
        <w:tc>
          <w:tcPr>
            <w:tcW w:w="12329" w:type="dxa"/>
            <w:tcMar>
              <w:top w:w="50" w:type="dxa"/>
              <w:left w:w="100" w:type="dxa"/>
            </w:tcMar>
            <w:vAlign w:val="center"/>
          </w:tcPr>
          <w:p w14:paraId="2AFE5889">
            <w:pPr>
              <w:spacing w:before="0" w:after="0" w:line="312" w:lineRule="auto"/>
              <w:ind w:left="228"/>
              <w:jc w:val="both"/>
            </w:pPr>
            <w:r>
              <w:rPr>
                <w:rFonts w:ascii="Times New Roman" w:hAnsi="Times New Roman"/>
                <w:b w:val="0"/>
                <w:i w:val="0"/>
                <w:color w:val="000000"/>
                <w:sz w:val="24"/>
              </w:rPr>
              <w:t>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w:t>
            </w:r>
          </w:p>
        </w:tc>
      </w:tr>
      <w:tr w14:paraId="28C2177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780" w:type="dxa"/>
            <w:tcMar>
              <w:top w:w="50" w:type="dxa"/>
              <w:left w:w="100" w:type="dxa"/>
            </w:tcMar>
            <w:vAlign w:val="center"/>
          </w:tcPr>
          <w:p w14:paraId="79366913">
            <w:pPr>
              <w:spacing w:before="0" w:after="0" w:line="312" w:lineRule="auto"/>
              <w:ind w:left="228"/>
              <w:jc w:val="center"/>
            </w:pPr>
            <w:r>
              <w:rPr>
                <w:rFonts w:ascii="Times New Roman" w:hAnsi="Times New Roman"/>
                <w:b w:val="0"/>
                <w:i w:val="0"/>
                <w:color w:val="000000"/>
                <w:sz w:val="24"/>
              </w:rPr>
              <w:t>2.1.2</w:t>
            </w:r>
          </w:p>
        </w:tc>
        <w:tc>
          <w:tcPr>
            <w:tcW w:w="12329" w:type="dxa"/>
            <w:tcMar>
              <w:top w:w="50" w:type="dxa"/>
              <w:left w:w="100" w:type="dxa"/>
            </w:tcMar>
            <w:vAlign w:val="center"/>
          </w:tcPr>
          <w:p w14:paraId="31BEB52A">
            <w:pPr>
              <w:spacing w:before="0" w:after="0" w:line="312" w:lineRule="auto"/>
              <w:ind w:left="228"/>
              <w:jc w:val="both"/>
            </w:pPr>
            <w:r>
              <w:rPr>
                <w:rFonts w:ascii="Times New Roman" w:hAnsi="Times New Roman"/>
                <w:b w:val="0"/>
                <w:i w:val="0"/>
                <w:color w:val="000000"/>
                <w:sz w:val="24"/>
              </w:rPr>
              <w:t>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 понимание содержания текста</w:t>
            </w:r>
          </w:p>
        </w:tc>
      </w:tr>
      <w:tr w14:paraId="1732D24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780" w:type="dxa"/>
            <w:tcMar>
              <w:top w:w="50" w:type="dxa"/>
              <w:left w:w="100" w:type="dxa"/>
            </w:tcMar>
            <w:vAlign w:val="center"/>
          </w:tcPr>
          <w:p w14:paraId="70E419FE">
            <w:pPr>
              <w:spacing w:before="0" w:after="0" w:line="312" w:lineRule="auto"/>
              <w:ind w:left="228"/>
              <w:jc w:val="center"/>
            </w:pPr>
            <w:r>
              <w:rPr>
                <w:rFonts w:ascii="Times New Roman" w:hAnsi="Times New Roman"/>
                <w:b w:val="0"/>
                <w:i w:val="0"/>
                <w:color w:val="000000"/>
                <w:sz w:val="24"/>
              </w:rPr>
              <w:t>2.1.3</w:t>
            </w:r>
          </w:p>
        </w:tc>
        <w:tc>
          <w:tcPr>
            <w:tcW w:w="12329" w:type="dxa"/>
            <w:tcMar>
              <w:top w:w="50" w:type="dxa"/>
              <w:left w:w="100" w:type="dxa"/>
            </w:tcMar>
            <w:vAlign w:val="center"/>
          </w:tcPr>
          <w:p w14:paraId="0C6842BB">
            <w:pPr>
              <w:spacing w:before="0" w:after="0" w:line="312" w:lineRule="auto"/>
              <w:ind w:left="228"/>
              <w:jc w:val="both"/>
            </w:pPr>
            <w:r>
              <w:rPr>
                <w:rFonts w:ascii="Times New Roman" w:hAnsi="Times New Roman"/>
                <w:b w:val="0"/>
                <w:i w:val="0"/>
                <w:color w:val="000000"/>
                <w:sz w:val="24"/>
              </w:rPr>
              <w:t>Читать новые слова согласно основным правилам чтения</w:t>
            </w:r>
          </w:p>
        </w:tc>
      </w:tr>
      <w:tr w14:paraId="66F452C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780" w:type="dxa"/>
            <w:tcMar>
              <w:top w:w="50" w:type="dxa"/>
              <w:left w:w="100" w:type="dxa"/>
            </w:tcMar>
            <w:vAlign w:val="center"/>
          </w:tcPr>
          <w:p w14:paraId="6D6D65CA">
            <w:pPr>
              <w:spacing w:before="0" w:after="0" w:line="312" w:lineRule="auto"/>
              <w:ind w:left="228"/>
              <w:jc w:val="center"/>
            </w:pPr>
            <w:r>
              <w:rPr>
                <w:rFonts w:ascii="Times New Roman" w:hAnsi="Times New Roman"/>
                <w:b w:val="0"/>
                <w:i w:val="0"/>
                <w:color w:val="000000"/>
                <w:sz w:val="24"/>
              </w:rPr>
              <w:t>2.2</w:t>
            </w:r>
          </w:p>
        </w:tc>
        <w:tc>
          <w:tcPr>
            <w:tcW w:w="12329" w:type="dxa"/>
            <w:tcMar>
              <w:top w:w="50" w:type="dxa"/>
              <w:left w:w="100" w:type="dxa"/>
            </w:tcMar>
            <w:vAlign w:val="center"/>
          </w:tcPr>
          <w:p w14:paraId="0A5D481A">
            <w:pPr>
              <w:spacing w:before="0" w:after="0" w:line="312" w:lineRule="auto"/>
              <w:ind w:left="228"/>
              <w:jc w:val="both"/>
            </w:pPr>
            <w:r>
              <w:rPr>
                <w:rFonts w:ascii="Times New Roman" w:hAnsi="Times New Roman"/>
                <w:b w:val="0"/>
                <w:i/>
                <w:color w:val="000000"/>
                <w:sz w:val="24"/>
              </w:rPr>
              <w:t>Орфография и пунктуация</w:t>
            </w:r>
          </w:p>
        </w:tc>
      </w:tr>
      <w:tr w14:paraId="2382DD3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780" w:type="dxa"/>
            <w:tcMar>
              <w:top w:w="50" w:type="dxa"/>
              <w:left w:w="100" w:type="dxa"/>
            </w:tcMar>
            <w:vAlign w:val="center"/>
          </w:tcPr>
          <w:p w14:paraId="4BFB0C38">
            <w:pPr>
              <w:spacing w:before="0" w:after="0" w:line="312" w:lineRule="auto"/>
              <w:ind w:left="228"/>
              <w:jc w:val="center"/>
            </w:pPr>
            <w:r>
              <w:rPr>
                <w:rFonts w:ascii="Times New Roman" w:hAnsi="Times New Roman"/>
                <w:b w:val="0"/>
                <w:i w:val="0"/>
                <w:color w:val="000000"/>
                <w:sz w:val="24"/>
              </w:rPr>
              <w:t>2.2.1</w:t>
            </w:r>
          </w:p>
        </w:tc>
        <w:tc>
          <w:tcPr>
            <w:tcW w:w="12329" w:type="dxa"/>
            <w:tcMar>
              <w:top w:w="50" w:type="dxa"/>
              <w:left w:w="100" w:type="dxa"/>
            </w:tcMar>
            <w:vAlign w:val="center"/>
          </w:tcPr>
          <w:p w14:paraId="1CFA16F7">
            <w:pPr>
              <w:spacing w:before="0" w:after="0" w:line="312" w:lineRule="auto"/>
              <w:ind w:left="228"/>
              <w:jc w:val="both"/>
            </w:pPr>
            <w:r>
              <w:rPr>
                <w:rFonts w:ascii="Times New Roman" w:hAnsi="Times New Roman"/>
                <w:b w:val="0"/>
                <w:i w:val="0"/>
                <w:color w:val="000000"/>
                <w:sz w:val="24"/>
              </w:rPr>
              <w:t>Владеть орфографическими навыками: правильно писать изученные слова</w:t>
            </w:r>
          </w:p>
        </w:tc>
      </w:tr>
      <w:tr w14:paraId="4F2F12B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780" w:type="dxa"/>
            <w:tcMar>
              <w:top w:w="50" w:type="dxa"/>
              <w:left w:w="100" w:type="dxa"/>
            </w:tcMar>
            <w:vAlign w:val="center"/>
          </w:tcPr>
          <w:p w14:paraId="4053607E">
            <w:pPr>
              <w:spacing w:before="0" w:after="0" w:line="312" w:lineRule="auto"/>
              <w:ind w:left="228"/>
              <w:jc w:val="center"/>
            </w:pPr>
            <w:r>
              <w:rPr>
                <w:rFonts w:ascii="Times New Roman" w:hAnsi="Times New Roman"/>
                <w:b w:val="0"/>
                <w:i w:val="0"/>
                <w:color w:val="000000"/>
                <w:sz w:val="24"/>
              </w:rPr>
              <w:t>2.2.2</w:t>
            </w:r>
          </w:p>
        </w:tc>
        <w:tc>
          <w:tcPr>
            <w:tcW w:w="12329" w:type="dxa"/>
            <w:tcMar>
              <w:top w:w="50" w:type="dxa"/>
              <w:left w:w="100" w:type="dxa"/>
            </w:tcMar>
            <w:vAlign w:val="center"/>
          </w:tcPr>
          <w:p w14:paraId="473FEABE">
            <w:pPr>
              <w:spacing w:before="0" w:after="0" w:line="312" w:lineRule="auto"/>
              <w:ind w:left="228"/>
              <w:jc w:val="both"/>
            </w:pPr>
            <w:r>
              <w:rPr>
                <w:rFonts w:ascii="Times New Roman" w:hAnsi="Times New Roman"/>
                <w:b w:val="0"/>
                <w:i w:val="0"/>
                <w:color w:val="000000"/>
                <w:sz w:val="24"/>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tc>
      </w:tr>
      <w:tr w14:paraId="2C3E43E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780" w:type="dxa"/>
            <w:tcMar>
              <w:top w:w="50" w:type="dxa"/>
              <w:left w:w="100" w:type="dxa"/>
            </w:tcMar>
            <w:vAlign w:val="center"/>
          </w:tcPr>
          <w:p w14:paraId="55926F72">
            <w:pPr>
              <w:spacing w:before="0" w:after="0" w:line="312" w:lineRule="auto"/>
              <w:ind w:left="228"/>
              <w:jc w:val="center"/>
            </w:pPr>
            <w:r>
              <w:rPr>
                <w:rFonts w:ascii="Times New Roman" w:hAnsi="Times New Roman"/>
                <w:b w:val="0"/>
                <w:i w:val="0"/>
                <w:color w:val="000000"/>
                <w:sz w:val="24"/>
              </w:rPr>
              <w:t>2.3</w:t>
            </w:r>
          </w:p>
        </w:tc>
        <w:tc>
          <w:tcPr>
            <w:tcW w:w="12329" w:type="dxa"/>
            <w:tcMar>
              <w:top w:w="50" w:type="dxa"/>
              <w:left w:w="100" w:type="dxa"/>
            </w:tcMar>
            <w:vAlign w:val="center"/>
          </w:tcPr>
          <w:p w14:paraId="311F08C6">
            <w:pPr>
              <w:spacing w:before="0" w:after="0" w:line="312" w:lineRule="auto"/>
              <w:ind w:left="228"/>
              <w:jc w:val="both"/>
            </w:pPr>
            <w:r>
              <w:rPr>
                <w:rFonts w:ascii="Times New Roman" w:hAnsi="Times New Roman"/>
                <w:b w:val="0"/>
                <w:i/>
                <w:color w:val="000000"/>
                <w:sz w:val="24"/>
              </w:rPr>
              <w:t>Лексическая сторона речи</w:t>
            </w:r>
          </w:p>
        </w:tc>
      </w:tr>
      <w:tr w14:paraId="7545F39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780" w:type="dxa"/>
            <w:tcMar>
              <w:top w:w="50" w:type="dxa"/>
              <w:left w:w="100" w:type="dxa"/>
            </w:tcMar>
            <w:vAlign w:val="center"/>
          </w:tcPr>
          <w:p w14:paraId="1B869BD8">
            <w:pPr>
              <w:spacing w:before="0" w:after="0" w:line="312" w:lineRule="auto"/>
              <w:ind w:left="228"/>
              <w:jc w:val="center"/>
            </w:pPr>
            <w:r>
              <w:rPr>
                <w:rFonts w:ascii="Times New Roman" w:hAnsi="Times New Roman"/>
                <w:b w:val="0"/>
                <w:i w:val="0"/>
                <w:color w:val="000000"/>
                <w:sz w:val="24"/>
              </w:rPr>
              <w:t>2.3.1</w:t>
            </w:r>
          </w:p>
        </w:tc>
        <w:tc>
          <w:tcPr>
            <w:tcW w:w="12329" w:type="dxa"/>
            <w:tcMar>
              <w:top w:w="50" w:type="dxa"/>
              <w:left w:w="100" w:type="dxa"/>
            </w:tcMar>
            <w:vAlign w:val="center"/>
          </w:tcPr>
          <w:p w14:paraId="1B8EC475">
            <w:pPr>
              <w:spacing w:before="0" w:after="0" w:line="312" w:lineRule="auto"/>
              <w:ind w:left="228"/>
              <w:jc w:val="both"/>
            </w:pPr>
            <w:r>
              <w:rPr>
                <w:rFonts w:ascii="Times New Roman" w:hAnsi="Times New Roman"/>
                <w:b w:val="0"/>
                <w:i w:val="0"/>
                <w:color w:val="000000"/>
                <w:sz w:val="24"/>
              </w:rPr>
              <w:t>Распознавать в звучащем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tc>
      </w:tr>
      <w:tr w14:paraId="2DD1671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780" w:type="dxa"/>
            <w:tcMar>
              <w:top w:w="50" w:type="dxa"/>
              <w:left w:w="100" w:type="dxa"/>
            </w:tcMar>
            <w:vAlign w:val="center"/>
          </w:tcPr>
          <w:p w14:paraId="4E532EDB">
            <w:pPr>
              <w:spacing w:before="0" w:after="0" w:line="312" w:lineRule="auto"/>
              <w:ind w:left="228"/>
              <w:jc w:val="center"/>
            </w:pPr>
            <w:r>
              <w:rPr>
                <w:rFonts w:ascii="Times New Roman" w:hAnsi="Times New Roman"/>
                <w:b w:val="0"/>
                <w:i w:val="0"/>
                <w:color w:val="000000"/>
                <w:sz w:val="24"/>
              </w:rPr>
              <w:t>2.3.2</w:t>
            </w:r>
          </w:p>
        </w:tc>
        <w:tc>
          <w:tcPr>
            <w:tcW w:w="12329" w:type="dxa"/>
            <w:tcMar>
              <w:top w:w="50" w:type="dxa"/>
              <w:left w:w="100" w:type="dxa"/>
            </w:tcMar>
            <w:vAlign w:val="center"/>
          </w:tcPr>
          <w:p w14:paraId="7527237C">
            <w:pPr>
              <w:spacing w:before="0" w:after="0" w:line="312" w:lineRule="auto"/>
              <w:ind w:left="228"/>
              <w:jc w:val="both"/>
            </w:pPr>
            <w:r>
              <w:rPr>
                <w:rFonts w:ascii="Times New Roman" w:hAnsi="Times New Roman"/>
                <w:b w:val="0"/>
                <w:i w:val="0"/>
                <w:color w:val="000000"/>
                <w:sz w:val="24"/>
              </w:rPr>
              <w:t xml:space="preserve">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r>
              <w:rPr>
                <w:rFonts w:ascii="Times New Roman" w:hAnsi="Times New Roman"/>
                <w:b w:val="0"/>
                <w:i/>
                <w:color w:val="000000"/>
                <w:sz w:val="24"/>
              </w:rPr>
              <w:t>-er/-or</w:t>
            </w:r>
            <w:r>
              <w:rPr>
                <w:rFonts w:ascii="Times New Roman" w:hAnsi="Times New Roman"/>
                <w:b w:val="0"/>
                <w:i w:val="0"/>
                <w:color w:val="000000"/>
                <w:sz w:val="24"/>
              </w:rPr>
              <w:t xml:space="preserve">, </w:t>
            </w:r>
            <w:r>
              <w:rPr>
                <w:rFonts w:ascii="Times New Roman" w:hAnsi="Times New Roman"/>
                <w:b w:val="0"/>
                <w:i/>
                <w:color w:val="000000"/>
                <w:sz w:val="24"/>
              </w:rPr>
              <w:t>-ist, -sion/-tion</w:t>
            </w:r>
          </w:p>
        </w:tc>
      </w:tr>
      <w:tr w14:paraId="3F29836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780" w:type="dxa"/>
            <w:tcMar>
              <w:top w:w="50" w:type="dxa"/>
              <w:left w:w="100" w:type="dxa"/>
            </w:tcMar>
            <w:vAlign w:val="center"/>
          </w:tcPr>
          <w:p w14:paraId="1B31C85D">
            <w:pPr>
              <w:spacing w:before="0" w:after="0" w:line="312" w:lineRule="auto"/>
              <w:ind w:left="228"/>
              <w:jc w:val="center"/>
            </w:pPr>
            <w:r>
              <w:rPr>
                <w:rFonts w:ascii="Times New Roman" w:hAnsi="Times New Roman"/>
                <w:b w:val="0"/>
                <w:i w:val="0"/>
                <w:color w:val="000000"/>
                <w:sz w:val="24"/>
              </w:rPr>
              <w:t>2.3.3</w:t>
            </w:r>
          </w:p>
        </w:tc>
        <w:tc>
          <w:tcPr>
            <w:tcW w:w="12329" w:type="dxa"/>
            <w:tcMar>
              <w:top w:w="50" w:type="dxa"/>
              <w:left w:w="100" w:type="dxa"/>
            </w:tcMar>
            <w:vAlign w:val="center"/>
          </w:tcPr>
          <w:p w14:paraId="4ED015EE">
            <w:pPr>
              <w:spacing w:before="0" w:after="0" w:line="312" w:lineRule="auto"/>
              <w:ind w:left="228"/>
              <w:jc w:val="both"/>
            </w:pPr>
            <w:r>
              <w:rPr>
                <w:rFonts w:ascii="Times New Roman" w:hAnsi="Times New Roman"/>
                <w:b w:val="0"/>
                <w:i w:val="0"/>
                <w:color w:val="000000"/>
                <w:sz w:val="24"/>
              </w:rPr>
              <w:t xml:space="preserve">Распознавать и употреблять в устной и письменной речи родственные слова, образованные с использованием аффиксации: имена прилагательные с суффиксами </w:t>
            </w:r>
            <w:r>
              <w:rPr>
                <w:rFonts w:ascii="Times New Roman" w:hAnsi="Times New Roman"/>
                <w:b w:val="0"/>
                <w:i/>
                <w:color w:val="000000"/>
                <w:sz w:val="24"/>
              </w:rPr>
              <w:t>-ful</w:t>
            </w:r>
            <w:r>
              <w:rPr>
                <w:rFonts w:ascii="Times New Roman" w:hAnsi="Times New Roman"/>
                <w:b w:val="0"/>
                <w:i w:val="0"/>
                <w:color w:val="000000"/>
                <w:sz w:val="24"/>
              </w:rPr>
              <w:t xml:space="preserve">, </w:t>
            </w:r>
            <w:r>
              <w:rPr>
                <w:rFonts w:ascii="Times New Roman" w:hAnsi="Times New Roman"/>
                <w:b w:val="0"/>
                <w:i/>
                <w:color w:val="000000"/>
                <w:sz w:val="24"/>
              </w:rPr>
              <w:t>-ian/-an</w:t>
            </w:r>
          </w:p>
        </w:tc>
      </w:tr>
      <w:tr w14:paraId="4C045AF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780" w:type="dxa"/>
            <w:tcMar>
              <w:top w:w="50" w:type="dxa"/>
              <w:left w:w="100" w:type="dxa"/>
            </w:tcMar>
            <w:vAlign w:val="center"/>
          </w:tcPr>
          <w:p w14:paraId="3FB2AE8E">
            <w:pPr>
              <w:spacing w:before="0" w:after="0" w:line="312" w:lineRule="auto"/>
              <w:ind w:left="228"/>
              <w:jc w:val="center"/>
            </w:pPr>
            <w:r>
              <w:rPr>
                <w:rFonts w:ascii="Times New Roman" w:hAnsi="Times New Roman"/>
                <w:b w:val="0"/>
                <w:i w:val="0"/>
                <w:color w:val="000000"/>
                <w:sz w:val="24"/>
              </w:rPr>
              <w:t>2.3.4</w:t>
            </w:r>
          </w:p>
        </w:tc>
        <w:tc>
          <w:tcPr>
            <w:tcW w:w="12329" w:type="dxa"/>
            <w:tcMar>
              <w:top w:w="50" w:type="dxa"/>
              <w:left w:w="100" w:type="dxa"/>
            </w:tcMar>
            <w:vAlign w:val="center"/>
          </w:tcPr>
          <w:p w14:paraId="307E215E">
            <w:pPr>
              <w:spacing w:before="0" w:after="0" w:line="312" w:lineRule="auto"/>
              <w:ind w:left="228"/>
              <w:jc w:val="both"/>
            </w:pPr>
            <w:r>
              <w:rPr>
                <w:rFonts w:ascii="Times New Roman" w:hAnsi="Times New Roman"/>
                <w:b w:val="0"/>
                <w:i w:val="0"/>
                <w:color w:val="000000"/>
                <w:sz w:val="24"/>
              </w:rPr>
              <w:t xml:space="preserve">Распознавать и употреблять в устной и письменной речи родственные слова, образованные с использованием аффиксации: наречия с суффиксом </w:t>
            </w:r>
            <w:r>
              <w:rPr>
                <w:rFonts w:ascii="Times New Roman" w:hAnsi="Times New Roman"/>
                <w:b w:val="0"/>
                <w:i/>
                <w:color w:val="000000"/>
                <w:sz w:val="24"/>
              </w:rPr>
              <w:t>-ly</w:t>
            </w:r>
          </w:p>
        </w:tc>
      </w:tr>
      <w:tr w14:paraId="6E07725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780" w:type="dxa"/>
            <w:tcMar>
              <w:top w:w="50" w:type="dxa"/>
              <w:left w:w="100" w:type="dxa"/>
            </w:tcMar>
            <w:vAlign w:val="center"/>
          </w:tcPr>
          <w:p w14:paraId="79AD733D">
            <w:pPr>
              <w:spacing w:before="0" w:after="0" w:line="312" w:lineRule="auto"/>
              <w:ind w:left="228"/>
              <w:jc w:val="center"/>
            </w:pPr>
            <w:r>
              <w:rPr>
                <w:rFonts w:ascii="Times New Roman" w:hAnsi="Times New Roman"/>
                <w:b w:val="0"/>
                <w:i w:val="0"/>
                <w:color w:val="000000"/>
                <w:sz w:val="24"/>
              </w:rPr>
              <w:t>2.3.5</w:t>
            </w:r>
          </w:p>
        </w:tc>
        <w:tc>
          <w:tcPr>
            <w:tcW w:w="12329" w:type="dxa"/>
            <w:tcMar>
              <w:top w:w="50" w:type="dxa"/>
              <w:left w:w="100" w:type="dxa"/>
            </w:tcMar>
            <w:vAlign w:val="center"/>
          </w:tcPr>
          <w:p w14:paraId="4B76DB43">
            <w:pPr>
              <w:spacing w:before="0" w:after="0" w:line="312" w:lineRule="auto"/>
              <w:ind w:left="228"/>
              <w:jc w:val="both"/>
            </w:pPr>
            <w:r>
              <w:rPr>
                <w:rFonts w:ascii="Times New Roman" w:hAnsi="Times New Roman"/>
                <w:b w:val="0"/>
                <w:i w:val="0"/>
                <w:color w:val="000000"/>
                <w:sz w:val="24"/>
              </w:rPr>
              <w:t xml:space="preserve">Распознавать и употреблять в устной и письменной речи родственные слова, образованные с использованием аффиксации: имена существительные и наречия с отрицательным префиксом </w:t>
            </w:r>
            <w:r>
              <w:rPr>
                <w:rFonts w:ascii="Times New Roman" w:hAnsi="Times New Roman"/>
                <w:b w:val="0"/>
                <w:i/>
                <w:color w:val="000000"/>
                <w:sz w:val="24"/>
              </w:rPr>
              <w:t>un-</w:t>
            </w:r>
          </w:p>
        </w:tc>
      </w:tr>
      <w:tr w14:paraId="27E6846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780" w:type="dxa"/>
            <w:tcMar>
              <w:top w:w="50" w:type="dxa"/>
              <w:left w:w="100" w:type="dxa"/>
            </w:tcMar>
            <w:vAlign w:val="center"/>
          </w:tcPr>
          <w:p w14:paraId="78A5A358">
            <w:pPr>
              <w:spacing w:before="0" w:after="0" w:line="312" w:lineRule="auto"/>
              <w:ind w:left="228"/>
              <w:jc w:val="center"/>
            </w:pPr>
            <w:r>
              <w:rPr>
                <w:rFonts w:ascii="Times New Roman" w:hAnsi="Times New Roman"/>
                <w:b w:val="0"/>
                <w:i w:val="0"/>
                <w:color w:val="000000"/>
                <w:sz w:val="24"/>
              </w:rPr>
              <w:t>2.3.6</w:t>
            </w:r>
          </w:p>
        </w:tc>
        <w:tc>
          <w:tcPr>
            <w:tcW w:w="12329" w:type="dxa"/>
            <w:tcMar>
              <w:top w:w="50" w:type="dxa"/>
              <w:left w:w="100" w:type="dxa"/>
            </w:tcMar>
            <w:vAlign w:val="center"/>
          </w:tcPr>
          <w:p w14:paraId="471C0FA2">
            <w:pPr>
              <w:spacing w:before="0" w:after="0" w:line="312" w:lineRule="auto"/>
              <w:ind w:left="228"/>
              <w:jc w:val="both"/>
            </w:pPr>
            <w:r>
              <w:rPr>
                <w:rFonts w:ascii="Times New Roman" w:hAnsi="Times New Roman"/>
                <w:b w:val="0"/>
                <w:i w:val="0"/>
                <w:color w:val="000000"/>
                <w:sz w:val="24"/>
              </w:rPr>
              <w:t xml:space="preserve">Распознавать и употреблять в устной и письменной речи изученные синонимы </w:t>
            </w:r>
          </w:p>
        </w:tc>
      </w:tr>
      <w:tr w14:paraId="1626B81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780" w:type="dxa"/>
            <w:tcMar>
              <w:top w:w="50" w:type="dxa"/>
              <w:left w:w="100" w:type="dxa"/>
            </w:tcMar>
            <w:vAlign w:val="center"/>
          </w:tcPr>
          <w:p w14:paraId="368D8BAD">
            <w:pPr>
              <w:spacing w:before="0" w:after="0" w:line="312" w:lineRule="auto"/>
              <w:ind w:left="228"/>
              <w:jc w:val="center"/>
            </w:pPr>
            <w:r>
              <w:rPr>
                <w:rFonts w:ascii="Times New Roman" w:hAnsi="Times New Roman"/>
                <w:b w:val="0"/>
                <w:i w:val="0"/>
                <w:color w:val="000000"/>
                <w:sz w:val="24"/>
              </w:rPr>
              <w:t>2.3.7</w:t>
            </w:r>
          </w:p>
        </w:tc>
        <w:tc>
          <w:tcPr>
            <w:tcW w:w="12329" w:type="dxa"/>
            <w:tcMar>
              <w:top w:w="50" w:type="dxa"/>
              <w:left w:w="100" w:type="dxa"/>
            </w:tcMar>
            <w:vAlign w:val="center"/>
          </w:tcPr>
          <w:p w14:paraId="28185338">
            <w:pPr>
              <w:spacing w:before="0" w:after="0" w:line="312" w:lineRule="auto"/>
              <w:ind w:left="228"/>
              <w:jc w:val="both"/>
            </w:pPr>
            <w:r>
              <w:rPr>
                <w:rFonts w:ascii="Times New Roman" w:hAnsi="Times New Roman"/>
                <w:b w:val="0"/>
                <w:i w:val="0"/>
                <w:color w:val="000000"/>
                <w:sz w:val="24"/>
              </w:rPr>
              <w:t>Распознавать и употреблять в устной и письменной речи интернациональные слова</w:t>
            </w:r>
          </w:p>
        </w:tc>
      </w:tr>
      <w:tr w14:paraId="6A193AC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780" w:type="dxa"/>
            <w:tcMar>
              <w:top w:w="50" w:type="dxa"/>
              <w:left w:w="100" w:type="dxa"/>
            </w:tcMar>
            <w:vAlign w:val="center"/>
          </w:tcPr>
          <w:p w14:paraId="454A4003">
            <w:pPr>
              <w:spacing w:before="0" w:after="0" w:line="312" w:lineRule="auto"/>
              <w:ind w:left="228"/>
              <w:jc w:val="center"/>
            </w:pPr>
            <w:r>
              <w:rPr>
                <w:rFonts w:ascii="Times New Roman" w:hAnsi="Times New Roman"/>
                <w:b w:val="0"/>
                <w:i w:val="0"/>
                <w:color w:val="000000"/>
                <w:sz w:val="24"/>
              </w:rPr>
              <w:t>2.4</w:t>
            </w:r>
          </w:p>
        </w:tc>
        <w:tc>
          <w:tcPr>
            <w:tcW w:w="12329" w:type="dxa"/>
            <w:tcMar>
              <w:top w:w="50" w:type="dxa"/>
              <w:left w:w="100" w:type="dxa"/>
            </w:tcMar>
            <w:vAlign w:val="center"/>
          </w:tcPr>
          <w:p w14:paraId="7D3EE694">
            <w:pPr>
              <w:spacing w:before="0" w:after="0" w:line="312" w:lineRule="auto"/>
              <w:ind w:left="228"/>
              <w:jc w:val="both"/>
            </w:pPr>
            <w:r>
              <w:rPr>
                <w:rFonts w:ascii="Times New Roman" w:hAnsi="Times New Roman"/>
                <w:b w:val="0"/>
                <w:i/>
                <w:color w:val="000000"/>
                <w:sz w:val="24"/>
              </w:rPr>
              <w:t>Грамматическая сторона речи</w:t>
            </w:r>
          </w:p>
        </w:tc>
      </w:tr>
      <w:tr w14:paraId="1285ABC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1780" w:type="dxa"/>
            <w:tcMar>
              <w:top w:w="50" w:type="dxa"/>
              <w:left w:w="100" w:type="dxa"/>
            </w:tcMar>
            <w:vAlign w:val="center"/>
          </w:tcPr>
          <w:p w14:paraId="09DD944D">
            <w:pPr>
              <w:spacing w:before="0" w:after="0" w:line="312" w:lineRule="auto"/>
              <w:ind w:left="228"/>
              <w:jc w:val="center"/>
            </w:pPr>
            <w:r>
              <w:rPr>
                <w:rFonts w:ascii="Times New Roman" w:hAnsi="Times New Roman"/>
                <w:b w:val="0"/>
                <w:i w:val="0"/>
                <w:color w:val="000000"/>
                <w:sz w:val="24"/>
              </w:rPr>
              <w:t>2.4.1</w:t>
            </w:r>
          </w:p>
        </w:tc>
        <w:tc>
          <w:tcPr>
            <w:tcW w:w="12329" w:type="dxa"/>
            <w:tcMar>
              <w:top w:w="50" w:type="dxa"/>
              <w:left w:w="100" w:type="dxa"/>
            </w:tcMar>
            <w:vAlign w:val="center"/>
          </w:tcPr>
          <w:p w14:paraId="20890211">
            <w:pPr>
              <w:spacing w:before="0" w:after="0" w:line="312" w:lineRule="auto"/>
              <w:ind w:left="228"/>
              <w:jc w:val="both"/>
            </w:pPr>
            <w:r>
              <w:rPr>
                <w:rFonts w:ascii="Times New Roman" w:hAnsi="Times New Roman"/>
                <w:b w:val="0"/>
                <w:i w:val="0"/>
                <w:color w:val="000000"/>
                <w:sz w:val="24"/>
              </w:rPr>
              <w:t>Знать и понимать особенности структуры простых и сложных предложений английского языка, различных коммуникативных типов предложений английского языка</w:t>
            </w:r>
          </w:p>
        </w:tc>
      </w:tr>
      <w:tr w14:paraId="1C9021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780" w:type="dxa"/>
            <w:tcMar>
              <w:top w:w="50" w:type="dxa"/>
              <w:left w:w="100" w:type="dxa"/>
            </w:tcMar>
            <w:vAlign w:val="center"/>
          </w:tcPr>
          <w:p w14:paraId="4BB453E3">
            <w:pPr>
              <w:spacing w:before="0" w:after="0" w:line="312" w:lineRule="auto"/>
              <w:ind w:left="228"/>
              <w:jc w:val="center"/>
            </w:pPr>
            <w:r>
              <w:rPr>
                <w:rFonts w:ascii="Times New Roman" w:hAnsi="Times New Roman"/>
                <w:b w:val="0"/>
                <w:i w:val="0"/>
                <w:color w:val="000000"/>
                <w:sz w:val="24"/>
              </w:rPr>
              <w:t>2.4.2</w:t>
            </w:r>
          </w:p>
        </w:tc>
        <w:tc>
          <w:tcPr>
            <w:tcW w:w="12329" w:type="dxa"/>
            <w:tcMar>
              <w:top w:w="50" w:type="dxa"/>
              <w:left w:w="100" w:type="dxa"/>
            </w:tcMar>
            <w:vAlign w:val="center"/>
          </w:tcPr>
          <w:p w14:paraId="0F868220">
            <w:pPr>
              <w:spacing w:before="0" w:after="0" w:line="312" w:lineRule="auto"/>
              <w:ind w:left="228"/>
              <w:jc w:val="both"/>
            </w:pPr>
            <w:r>
              <w:rPr>
                <w:rFonts w:ascii="Times New Roman" w:hAnsi="Times New Roman"/>
                <w:b w:val="0"/>
                <w:i w:val="0"/>
                <w:color w:val="000000"/>
                <w:sz w:val="24"/>
              </w:rPr>
              <w:t>Распознавать в письменном и звучащем тексте и употреблять в устной и письменной речи предложения с несколькими обстоятельствами, следующими в определённом порядке</w:t>
            </w:r>
          </w:p>
        </w:tc>
      </w:tr>
      <w:tr w14:paraId="6602C95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780" w:type="dxa"/>
            <w:tcMar>
              <w:top w:w="50" w:type="dxa"/>
              <w:left w:w="100" w:type="dxa"/>
            </w:tcMar>
            <w:vAlign w:val="center"/>
          </w:tcPr>
          <w:p w14:paraId="6886A3F6">
            <w:pPr>
              <w:spacing w:before="0" w:after="0" w:line="312" w:lineRule="auto"/>
              <w:ind w:left="228"/>
              <w:jc w:val="center"/>
            </w:pPr>
            <w:r>
              <w:rPr>
                <w:rFonts w:ascii="Times New Roman" w:hAnsi="Times New Roman"/>
                <w:b w:val="0"/>
                <w:i w:val="0"/>
                <w:color w:val="000000"/>
                <w:sz w:val="24"/>
              </w:rPr>
              <w:t>2.4.3</w:t>
            </w:r>
          </w:p>
        </w:tc>
        <w:tc>
          <w:tcPr>
            <w:tcW w:w="12329" w:type="dxa"/>
            <w:tcMar>
              <w:top w:w="50" w:type="dxa"/>
              <w:left w:w="100" w:type="dxa"/>
            </w:tcMar>
            <w:vAlign w:val="center"/>
          </w:tcPr>
          <w:p w14:paraId="1CEED736">
            <w:pPr>
              <w:spacing w:before="0" w:after="0" w:line="312" w:lineRule="auto"/>
              <w:ind w:left="228"/>
              <w:jc w:val="both"/>
            </w:pPr>
            <w:r>
              <w:rPr>
                <w:rFonts w:ascii="Times New Roman" w:hAnsi="Times New Roman"/>
                <w:b w:val="0"/>
                <w:i w:val="0"/>
                <w:color w:val="000000"/>
                <w:sz w:val="24"/>
              </w:rPr>
              <w:t>Распознавать в письменном и звучащем тексте и употреблять в устной и письменной речи вопросительные предложения (альтернативный и разделительный вопросы в Present/Past/Future Simple Tense)</w:t>
            </w:r>
          </w:p>
        </w:tc>
      </w:tr>
      <w:tr w14:paraId="222F5B3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780" w:type="dxa"/>
            <w:tcMar>
              <w:top w:w="50" w:type="dxa"/>
              <w:left w:w="100" w:type="dxa"/>
            </w:tcMar>
            <w:vAlign w:val="center"/>
          </w:tcPr>
          <w:p w14:paraId="1FF9BD1F">
            <w:pPr>
              <w:spacing w:before="0" w:after="0" w:line="312" w:lineRule="auto"/>
              <w:ind w:left="228"/>
              <w:jc w:val="center"/>
            </w:pPr>
            <w:r>
              <w:rPr>
                <w:rFonts w:ascii="Times New Roman" w:hAnsi="Times New Roman"/>
                <w:b w:val="0"/>
                <w:i w:val="0"/>
                <w:color w:val="000000"/>
                <w:sz w:val="24"/>
              </w:rPr>
              <w:t>2.4.4</w:t>
            </w:r>
          </w:p>
        </w:tc>
        <w:tc>
          <w:tcPr>
            <w:tcW w:w="12329" w:type="dxa"/>
            <w:tcMar>
              <w:top w:w="50" w:type="dxa"/>
              <w:left w:w="100" w:type="dxa"/>
            </w:tcMar>
            <w:vAlign w:val="center"/>
          </w:tcPr>
          <w:p w14:paraId="1D5017A0">
            <w:pPr>
              <w:spacing w:before="0" w:after="0" w:line="312" w:lineRule="auto"/>
              <w:ind w:left="228"/>
              <w:jc w:val="both"/>
            </w:pPr>
            <w:r>
              <w:rPr>
                <w:rFonts w:ascii="Times New Roman" w:hAnsi="Times New Roman"/>
                <w:b w:val="0"/>
                <w:i w:val="0"/>
                <w:color w:val="000000"/>
                <w:sz w:val="24"/>
              </w:rPr>
              <w:t>Распознавать в письменном и звучащем тексте и употреблять в устной и письменной речи глаголы в видо-временных формах действительного залога в изъявительном наклонении в Present Perfect Tense в повествовательных (утвердительных и отрицательных) и вопросительных предложениях</w:t>
            </w:r>
          </w:p>
        </w:tc>
      </w:tr>
      <w:tr w14:paraId="088A4D1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780" w:type="dxa"/>
            <w:tcMar>
              <w:top w:w="50" w:type="dxa"/>
              <w:left w:w="100" w:type="dxa"/>
            </w:tcMar>
            <w:vAlign w:val="center"/>
          </w:tcPr>
          <w:p w14:paraId="545FF107">
            <w:pPr>
              <w:spacing w:before="0" w:after="0" w:line="312" w:lineRule="auto"/>
              <w:ind w:left="228"/>
              <w:jc w:val="center"/>
            </w:pPr>
            <w:r>
              <w:rPr>
                <w:rFonts w:ascii="Times New Roman" w:hAnsi="Times New Roman"/>
                <w:b w:val="0"/>
                <w:i w:val="0"/>
                <w:color w:val="000000"/>
                <w:sz w:val="24"/>
              </w:rPr>
              <w:t>2.4.5</w:t>
            </w:r>
          </w:p>
        </w:tc>
        <w:tc>
          <w:tcPr>
            <w:tcW w:w="12329" w:type="dxa"/>
            <w:tcMar>
              <w:top w:w="50" w:type="dxa"/>
              <w:left w:w="100" w:type="dxa"/>
            </w:tcMar>
            <w:vAlign w:val="center"/>
          </w:tcPr>
          <w:p w14:paraId="22A2A41C">
            <w:pPr>
              <w:spacing w:before="0" w:after="0" w:line="312" w:lineRule="auto"/>
              <w:ind w:left="228"/>
              <w:jc w:val="both"/>
            </w:pPr>
            <w:r>
              <w:rPr>
                <w:rFonts w:ascii="Times New Roman" w:hAnsi="Times New Roman"/>
                <w:b w:val="0"/>
                <w:i w:val="0"/>
                <w:color w:val="000000"/>
                <w:sz w:val="24"/>
              </w:rPr>
              <w:t>Распознавать в письменном и звучащем тексте и употреблять в устной и письменной речи имена существительные во множественном числе, в том числе имена существительные, имеющие форму только множественного числа</w:t>
            </w:r>
          </w:p>
        </w:tc>
      </w:tr>
      <w:tr w14:paraId="4D787D2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780" w:type="dxa"/>
            <w:tcMar>
              <w:top w:w="50" w:type="dxa"/>
              <w:left w:w="100" w:type="dxa"/>
            </w:tcMar>
            <w:vAlign w:val="center"/>
          </w:tcPr>
          <w:p w14:paraId="47840AA9">
            <w:pPr>
              <w:spacing w:before="0" w:after="0" w:line="312" w:lineRule="auto"/>
              <w:ind w:left="228"/>
              <w:jc w:val="center"/>
            </w:pPr>
            <w:r>
              <w:rPr>
                <w:rFonts w:ascii="Times New Roman" w:hAnsi="Times New Roman"/>
                <w:b w:val="0"/>
                <w:i w:val="0"/>
                <w:color w:val="000000"/>
                <w:sz w:val="24"/>
              </w:rPr>
              <w:t>2.4.6</w:t>
            </w:r>
          </w:p>
        </w:tc>
        <w:tc>
          <w:tcPr>
            <w:tcW w:w="12329" w:type="dxa"/>
            <w:tcMar>
              <w:top w:w="50" w:type="dxa"/>
              <w:left w:w="100" w:type="dxa"/>
            </w:tcMar>
            <w:vAlign w:val="center"/>
          </w:tcPr>
          <w:p w14:paraId="10AC2CCF">
            <w:pPr>
              <w:spacing w:before="0" w:after="0" w:line="312" w:lineRule="auto"/>
              <w:ind w:left="228"/>
              <w:jc w:val="both"/>
            </w:pPr>
            <w:r>
              <w:rPr>
                <w:rFonts w:ascii="Times New Roman" w:hAnsi="Times New Roman"/>
                <w:b w:val="0"/>
                <w:i w:val="0"/>
                <w:color w:val="000000"/>
                <w:sz w:val="24"/>
              </w:rPr>
              <w:t>Распознавать в письменном и звучащем тексте и употреблять в устной и письменной речи имена существительные с причастиями настоящего и прошедшего времени</w:t>
            </w:r>
          </w:p>
        </w:tc>
      </w:tr>
      <w:tr w14:paraId="5F026FF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780" w:type="dxa"/>
            <w:tcMar>
              <w:top w:w="50" w:type="dxa"/>
              <w:left w:w="100" w:type="dxa"/>
            </w:tcMar>
            <w:vAlign w:val="center"/>
          </w:tcPr>
          <w:p w14:paraId="08E2645B">
            <w:pPr>
              <w:spacing w:before="0" w:after="0" w:line="312" w:lineRule="auto"/>
              <w:ind w:left="228"/>
              <w:jc w:val="center"/>
            </w:pPr>
            <w:r>
              <w:rPr>
                <w:rFonts w:ascii="Times New Roman" w:hAnsi="Times New Roman"/>
                <w:b w:val="0"/>
                <w:i w:val="0"/>
                <w:color w:val="000000"/>
                <w:sz w:val="24"/>
              </w:rPr>
              <w:t>2.4.7</w:t>
            </w:r>
          </w:p>
        </w:tc>
        <w:tc>
          <w:tcPr>
            <w:tcW w:w="12329" w:type="dxa"/>
            <w:tcMar>
              <w:top w:w="50" w:type="dxa"/>
              <w:left w:w="100" w:type="dxa"/>
            </w:tcMar>
            <w:vAlign w:val="center"/>
          </w:tcPr>
          <w:p w14:paraId="274D208F">
            <w:pPr>
              <w:spacing w:before="0" w:after="0" w:line="312" w:lineRule="auto"/>
              <w:ind w:left="228"/>
              <w:jc w:val="both"/>
            </w:pPr>
            <w:r>
              <w:rPr>
                <w:rFonts w:ascii="Times New Roman" w:hAnsi="Times New Roman"/>
                <w:b w:val="0"/>
                <w:i w:val="0"/>
                <w:color w:val="000000"/>
                <w:sz w:val="24"/>
              </w:rPr>
              <w:t>Распознавать в письменном и звучащем тексте и употреблять в устной и письменной речи наречия в положительной, сравнительной и превосходной степенях, образованные по правилу, и исключения</w:t>
            </w:r>
          </w:p>
        </w:tc>
      </w:tr>
      <w:tr w14:paraId="16074F7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780" w:type="dxa"/>
            <w:tcMar>
              <w:top w:w="50" w:type="dxa"/>
              <w:left w:w="100" w:type="dxa"/>
            </w:tcMar>
            <w:vAlign w:val="center"/>
          </w:tcPr>
          <w:p w14:paraId="42C6DC85">
            <w:pPr>
              <w:spacing w:before="0" w:after="0" w:line="312" w:lineRule="auto"/>
              <w:ind w:left="228"/>
              <w:jc w:val="center"/>
            </w:pPr>
            <w:r>
              <w:rPr>
                <w:rFonts w:ascii="Times New Roman" w:hAnsi="Times New Roman"/>
                <w:b w:val="0"/>
                <w:i w:val="0"/>
                <w:color w:val="000000"/>
                <w:sz w:val="24"/>
              </w:rPr>
              <w:t>3</w:t>
            </w:r>
          </w:p>
        </w:tc>
        <w:tc>
          <w:tcPr>
            <w:tcW w:w="12329" w:type="dxa"/>
            <w:tcMar>
              <w:top w:w="50" w:type="dxa"/>
              <w:left w:w="100" w:type="dxa"/>
            </w:tcMar>
            <w:vAlign w:val="center"/>
          </w:tcPr>
          <w:p w14:paraId="5F5E00C3">
            <w:pPr>
              <w:spacing w:before="0" w:after="0" w:line="312" w:lineRule="auto"/>
              <w:ind w:left="228"/>
              <w:jc w:val="both"/>
            </w:pPr>
            <w:r>
              <w:rPr>
                <w:rFonts w:ascii="Times New Roman" w:hAnsi="Times New Roman"/>
                <w:b w:val="0"/>
                <w:i w:val="0"/>
                <w:color w:val="000000"/>
                <w:sz w:val="24"/>
              </w:rPr>
              <w:t>Социокультурные знания и умения</w:t>
            </w:r>
          </w:p>
        </w:tc>
      </w:tr>
      <w:tr w14:paraId="20DEE91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780" w:type="dxa"/>
            <w:tcMar>
              <w:top w:w="50" w:type="dxa"/>
              <w:left w:w="100" w:type="dxa"/>
            </w:tcMar>
            <w:vAlign w:val="center"/>
          </w:tcPr>
          <w:p w14:paraId="38AB1459">
            <w:pPr>
              <w:spacing w:before="0" w:after="0" w:line="312" w:lineRule="auto"/>
              <w:ind w:left="228"/>
              <w:jc w:val="center"/>
            </w:pPr>
            <w:r>
              <w:rPr>
                <w:rFonts w:ascii="Times New Roman" w:hAnsi="Times New Roman"/>
                <w:b w:val="0"/>
                <w:i w:val="0"/>
                <w:color w:val="000000"/>
                <w:sz w:val="24"/>
              </w:rPr>
              <w:t>3.1</w:t>
            </w:r>
          </w:p>
        </w:tc>
        <w:tc>
          <w:tcPr>
            <w:tcW w:w="12329" w:type="dxa"/>
            <w:tcMar>
              <w:top w:w="50" w:type="dxa"/>
              <w:left w:w="100" w:type="dxa"/>
            </w:tcMar>
            <w:vAlign w:val="center"/>
          </w:tcPr>
          <w:p w14:paraId="03F28310">
            <w:pPr>
              <w:spacing w:before="0" w:after="0" w:line="312" w:lineRule="auto"/>
              <w:ind w:left="228"/>
              <w:jc w:val="both"/>
            </w:pPr>
            <w:r>
              <w:rPr>
                <w:rFonts w:ascii="Times New Roman" w:hAnsi="Times New Roman"/>
                <w:b w:val="0"/>
                <w:i w:val="0"/>
                <w:color w:val="000000"/>
                <w:sz w:val="24"/>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tc>
      </w:tr>
      <w:tr w14:paraId="69C7D32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780" w:type="dxa"/>
            <w:tcMar>
              <w:top w:w="50" w:type="dxa"/>
              <w:left w:w="100" w:type="dxa"/>
            </w:tcMar>
            <w:vAlign w:val="center"/>
          </w:tcPr>
          <w:p w14:paraId="49D7EB42">
            <w:pPr>
              <w:spacing w:before="0" w:after="0" w:line="312" w:lineRule="auto"/>
              <w:ind w:left="228"/>
              <w:jc w:val="center"/>
            </w:pPr>
            <w:r>
              <w:rPr>
                <w:rFonts w:ascii="Times New Roman" w:hAnsi="Times New Roman"/>
                <w:b w:val="0"/>
                <w:i w:val="0"/>
                <w:color w:val="000000"/>
                <w:sz w:val="24"/>
              </w:rPr>
              <w:t>3.2</w:t>
            </w:r>
          </w:p>
        </w:tc>
        <w:tc>
          <w:tcPr>
            <w:tcW w:w="12329" w:type="dxa"/>
            <w:tcMar>
              <w:top w:w="50" w:type="dxa"/>
              <w:left w:w="100" w:type="dxa"/>
            </w:tcMar>
            <w:vAlign w:val="center"/>
          </w:tcPr>
          <w:p w14:paraId="39AB9CDC">
            <w:pPr>
              <w:spacing w:before="0" w:after="0" w:line="312" w:lineRule="auto"/>
              <w:ind w:left="228"/>
              <w:jc w:val="both"/>
            </w:pPr>
            <w:r>
              <w:rPr>
                <w:rFonts w:ascii="Times New Roman" w:hAnsi="Times New Roman"/>
                <w:b w:val="0"/>
                <w:i w:val="0"/>
                <w:color w:val="000000"/>
                <w:sz w:val="24"/>
              </w:rPr>
              <w:t>Знать (понимать) и использовать в устной и письменной речи наиболее употребительную фоновую лексику страны (стран) изучаемого языка в рамках тематического содержания речи</w:t>
            </w:r>
          </w:p>
        </w:tc>
      </w:tr>
      <w:tr w14:paraId="5F8164E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780" w:type="dxa"/>
            <w:tcMar>
              <w:top w:w="50" w:type="dxa"/>
              <w:left w:w="100" w:type="dxa"/>
            </w:tcMar>
            <w:vAlign w:val="center"/>
          </w:tcPr>
          <w:p w14:paraId="6B24FFCC">
            <w:pPr>
              <w:spacing w:before="0" w:after="0" w:line="312" w:lineRule="auto"/>
              <w:ind w:left="228"/>
              <w:jc w:val="center"/>
            </w:pPr>
            <w:r>
              <w:rPr>
                <w:rFonts w:ascii="Times New Roman" w:hAnsi="Times New Roman"/>
                <w:b w:val="0"/>
                <w:i w:val="0"/>
                <w:color w:val="000000"/>
                <w:sz w:val="24"/>
              </w:rPr>
              <w:t>3.3</w:t>
            </w:r>
          </w:p>
        </w:tc>
        <w:tc>
          <w:tcPr>
            <w:tcW w:w="12329" w:type="dxa"/>
            <w:tcMar>
              <w:top w:w="50" w:type="dxa"/>
              <w:left w:w="100" w:type="dxa"/>
            </w:tcMar>
            <w:vAlign w:val="center"/>
          </w:tcPr>
          <w:p w14:paraId="5A8913A3">
            <w:pPr>
              <w:spacing w:before="0" w:after="0" w:line="312" w:lineRule="auto"/>
              <w:ind w:left="228"/>
              <w:jc w:val="both"/>
            </w:pPr>
            <w:r>
              <w:rPr>
                <w:rFonts w:ascii="Times New Roman" w:hAnsi="Times New Roman"/>
                <w:b w:val="0"/>
                <w:i w:val="0"/>
                <w:color w:val="000000"/>
                <w:sz w:val="24"/>
              </w:rPr>
              <w:t>Правильно оформлять адрес, писать фамилии и имена (свои, родственников и друзей) на английском языке (в анкете, формуляре)</w:t>
            </w:r>
          </w:p>
        </w:tc>
      </w:tr>
      <w:tr w14:paraId="3E5D8B3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780" w:type="dxa"/>
            <w:tcMar>
              <w:top w:w="50" w:type="dxa"/>
              <w:left w:w="100" w:type="dxa"/>
            </w:tcMar>
            <w:vAlign w:val="center"/>
          </w:tcPr>
          <w:p w14:paraId="4013A513">
            <w:pPr>
              <w:spacing w:before="0" w:after="0" w:line="312" w:lineRule="auto"/>
              <w:ind w:left="228"/>
              <w:jc w:val="center"/>
            </w:pPr>
            <w:r>
              <w:rPr>
                <w:rFonts w:ascii="Times New Roman" w:hAnsi="Times New Roman"/>
                <w:b w:val="0"/>
                <w:i w:val="0"/>
                <w:color w:val="000000"/>
                <w:sz w:val="24"/>
              </w:rPr>
              <w:t>3.4</w:t>
            </w:r>
          </w:p>
        </w:tc>
        <w:tc>
          <w:tcPr>
            <w:tcW w:w="12329" w:type="dxa"/>
            <w:tcMar>
              <w:top w:w="50" w:type="dxa"/>
              <w:left w:w="100" w:type="dxa"/>
            </w:tcMar>
            <w:vAlign w:val="center"/>
          </w:tcPr>
          <w:p w14:paraId="0E3B5FC9">
            <w:pPr>
              <w:spacing w:before="0" w:after="0" w:line="312" w:lineRule="auto"/>
              <w:ind w:left="228"/>
              <w:jc w:val="both"/>
            </w:pPr>
            <w:r>
              <w:rPr>
                <w:rFonts w:ascii="Times New Roman" w:hAnsi="Times New Roman"/>
                <w:b w:val="0"/>
                <w:i w:val="0"/>
                <w:color w:val="000000"/>
                <w:sz w:val="24"/>
              </w:rPr>
              <w:t>Обладать базовыми знаниями о социокультурном портрете родной страны и страны (стран) изучаемого языка</w:t>
            </w:r>
          </w:p>
        </w:tc>
      </w:tr>
      <w:tr w14:paraId="48AFD6A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780" w:type="dxa"/>
            <w:tcMar>
              <w:top w:w="50" w:type="dxa"/>
              <w:left w:w="100" w:type="dxa"/>
            </w:tcMar>
            <w:vAlign w:val="center"/>
          </w:tcPr>
          <w:p w14:paraId="0D6381E4">
            <w:pPr>
              <w:spacing w:before="0" w:after="0" w:line="312" w:lineRule="auto"/>
              <w:ind w:left="228"/>
              <w:jc w:val="center"/>
            </w:pPr>
            <w:r>
              <w:rPr>
                <w:rFonts w:ascii="Times New Roman" w:hAnsi="Times New Roman"/>
                <w:b w:val="0"/>
                <w:i w:val="0"/>
                <w:color w:val="000000"/>
                <w:sz w:val="24"/>
              </w:rPr>
              <w:t>3.5</w:t>
            </w:r>
          </w:p>
        </w:tc>
        <w:tc>
          <w:tcPr>
            <w:tcW w:w="12329" w:type="dxa"/>
            <w:tcMar>
              <w:top w:w="50" w:type="dxa"/>
              <w:left w:w="100" w:type="dxa"/>
            </w:tcMar>
            <w:vAlign w:val="center"/>
          </w:tcPr>
          <w:p w14:paraId="13642526">
            <w:pPr>
              <w:spacing w:before="0" w:after="0" w:line="312" w:lineRule="auto"/>
              <w:ind w:left="228"/>
              <w:jc w:val="both"/>
            </w:pPr>
            <w:r>
              <w:rPr>
                <w:rFonts w:ascii="Times New Roman" w:hAnsi="Times New Roman"/>
                <w:b w:val="0"/>
                <w:i w:val="0"/>
                <w:color w:val="000000"/>
                <w:sz w:val="24"/>
              </w:rPr>
              <w:t>Кратко представлять Россию и страну (страны) изучаемого языка</w:t>
            </w:r>
          </w:p>
        </w:tc>
      </w:tr>
      <w:tr w14:paraId="2E46DED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780" w:type="dxa"/>
            <w:tcMar>
              <w:top w:w="50" w:type="dxa"/>
              <w:left w:w="100" w:type="dxa"/>
            </w:tcMar>
            <w:vAlign w:val="center"/>
          </w:tcPr>
          <w:p w14:paraId="258CEE95">
            <w:pPr>
              <w:spacing w:before="0" w:after="0" w:line="312" w:lineRule="auto"/>
              <w:ind w:left="228"/>
              <w:jc w:val="center"/>
            </w:pPr>
            <w:r>
              <w:rPr>
                <w:rFonts w:ascii="Times New Roman" w:hAnsi="Times New Roman"/>
                <w:b w:val="0"/>
                <w:i w:val="0"/>
                <w:color w:val="000000"/>
                <w:sz w:val="24"/>
              </w:rPr>
              <w:t>4</w:t>
            </w:r>
          </w:p>
        </w:tc>
        <w:tc>
          <w:tcPr>
            <w:tcW w:w="12329" w:type="dxa"/>
            <w:tcMar>
              <w:top w:w="50" w:type="dxa"/>
              <w:left w:w="100" w:type="dxa"/>
            </w:tcMar>
            <w:vAlign w:val="center"/>
          </w:tcPr>
          <w:p w14:paraId="2467274C">
            <w:pPr>
              <w:spacing w:before="0" w:after="0" w:line="312" w:lineRule="auto"/>
              <w:ind w:left="228"/>
              <w:jc w:val="both"/>
            </w:pPr>
            <w:r>
              <w:rPr>
                <w:rFonts w:ascii="Times New Roman" w:hAnsi="Times New Roman"/>
                <w:b w:val="0"/>
                <w:i w:val="0"/>
                <w:color w:val="000000"/>
                <w:sz w:val="24"/>
              </w:rPr>
              <w:t>Компенсаторные умения.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tc>
      </w:tr>
      <w:tr w14:paraId="25BF59E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780" w:type="dxa"/>
            <w:tcMar>
              <w:top w:w="50" w:type="dxa"/>
              <w:left w:w="100" w:type="dxa"/>
            </w:tcMar>
            <w:vAlign w:val="center"/>
          </w:tcPr>
          <w:p w14:paraId="298687C5">
            <w:pPr>
              <w:spacing w:before="0" w:after="0" w:line="312" w:lineRule="auto"/>
              <w:ind w:left="228"/>
              <w:jc w:val="center"/>
            </w:pPr>
            <w:r>
              <w:rPr>
                <w:rFonts w:ascii="Times New Roman" w:hAnsi="Times New Roman"/>
                <w:b w:val="0"/>
                <w:i w:val="0"/>
                <w:color w:val="000000"/>
                <w:sz w:val="24"/>
              </w:rPr>
              <w:t>5</w:t>
            </w:r>
          </w:p>
        </w:tc>
        <w:tc>
          <w:tcPr>
            <w:tcW w:w="12329" w:type="dxa"/>
            <w:tcMar>
              <w:top w:w="50" w:type="dxa"/>
              <w:left w:w="100" w:type="dxa"/>
            </w:tcMar>
            <w:vAlign w:val="center"/>
          </w:tcPr>
          <w:p w14:paraId="062CC80B">
            <w:pPr>
              <w:spacing w:before="0" w:after="0" w:line="312" w:lineRule="auto"/>
              <w:ind w:left="228"/>
              <w:jc w:val="both"/>
            </w:pPr>
            <w:r>
              <w:rPr>
                <w:rFonts w:ascii="Times New Roman" w:hAnsi="Times New Roman"/>
                <w:b w:val="0"/>
                <w:i w:val="0"/>
                <w:color w:val="000000"/>
                <w:sz w:val="24"/>
              </w:rPr>
              <w:t>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tc>
      </w:tr>
      <w:tr w14:paraId="59E0D7C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780" w:type="dxa"/>
            <w:tcMar>
              <w:top w:w="50" w:type="dxa"/>
              <w:left w:w="100" w:type="dxa"/>
            </w:tcMar>
            <w:vAlign w:val="center"/>
          </w:tcPr>
          <w:p w14:paraId="4D19B72D">
            <w:pPr>
              <w:spacing w:before="0" w:after="0" w:line="312" w:lineRule="auto"/>
              <w:ind w:left="228"/>
              <w:jc w:val="center"/>
            </w:pPr>
            <w:r>
              <w:rPr>
                <w:rFonts w:ascii="Times New Roman" w:hAnsi="Times New Roman"/>
                <w:b w:val="0"/>
                <w:i w:val="0"/>
                <w:color w:val="000000"/>
                <w:sz w:val="24"/>
              </w:rPr>
              <w:t>6</w:t>
            </w:r>
          </w:p>
        </w:tc>
        <w:tc>
          <w:tcPr>
            <w:tcW w:w="12329" w:type="dxa"/>
            <w:tcMar>
              <w:top w:w="50" w:type="dxa"/>
              <w:left w:w="100" w:type="dxa"/>
            </w:tcMar>
            <w:vAlign w:val="center"/>
          </w:tcPr>
          <w:p w14:paraId="371ABC57">
            <w:pPr>
              <w:spacing w:before="0" w:after="0" w:line="312" w:lineRule="auto"/>
              <w:ind w:left="228"/>
              <w:jc w:val="both"/>
            </w:pPr>
            <w:r>
              <w:rPr>
                <w:rFonts w:ascii="Times New Roman" w:hAnsi="Times New Roman"/>
                <w:b w:val="0"/>
                <w:i w:val="0"/>
                <w:color w:val="000000"/>
                <w:sz w:val="24"/>
              </w:rPr>
              <w:t>Использовать иноязычные словари и справочники, в том числе информационно-справочные системы в электронной форме</w:t>
            </w:r>
          </w:p>
        </w:tc>
      </w:tr>
    </w:tbl>
    <w:p w14:paraId="0AEAF71E">
      <w:pPr>
        <w:spacing w:before="0" w:after="0"/>
        <w:ind w:left="120"/>
        <w:jc w:val="left"/>
      </w:pPr>
    </w:p>
    <w:p w14:paraId="16F274DC">
      <w:pPr>
        <w:spacing w:before="199" w:after="199"/>
        <w:ind w:left="120"/>
        <w:jc w:val="left"/>
      </w:pPr>
      <w:r>
        <w:rPr>
          <w:rFonts w:ascii="Times New Roman" w:hAnsi="Times New Roman"/>
          <w:b/>
          <w:i w:val="0"/>
          <w:color w:val="000000"/>
          <w:sz w:val="28"/>
        </w:rPr>
        <w:t>6 КЛАСС</w:t>
      </w:r>
    </w:p>
    <w:p w14:paraId="3D8361EB">
      <w:pPr>
        <w:spacing w:before="0" w:after="0"/>
        <w:ind w:left="120"/>
        <w:jc w:val="left"/>
      </w:pP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401"/>
        <w:gridCol w:w="7118"/>
      </w:tblGrid>
      <w:tr w14:paraId="286E8AC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896" w:type="dxa"/>
            <w:tcMar>
              <w:top w:w="50" w:type="dxa"/>
              <w:left w:w="100" w:type="dxa"/>
            </w:tcMar>
            <w:vAlign w:val="center"/>
          </w:tcPr>
          <w:p w14:paraId="083E017A">
            <w:pPr>
              <w:spacing w:before="0" w:after="0"/>
              <w:ind w:left="135"/>
              <w:jc w:val="left"/>
            </w:pPr>
            <w:r>
              <w:rPr>
                <w:rFonts w:ascii="Times New Roman" w:hAnsi="Times New Roman"/>
                <w:b/>
                <w:i w:val="0"/>
                <w:color w:val="000000"/>
                <w:sz w:val="24"/>
              </w:rPr>
              <w:t xml:space="preserve"> Код проверяемого результата </w:t>
            </w:r>
          </w:p>
        </w:tc>
        <w:tc>
          <w:tcPr>
            <w:tcW w:w="12147" w:type="dxa"/>
            <w:tcMar>
              <w:top w:w="50" w:type="dxa"/>
              <w:left w:w="100" w:type="dxa"/>
            </w:tcMar>
            <w:vAlign w:val="center"/>
          </w:tcPr>
          <w:p w14:paraId="61B5ABA7">
            <w:pPr>
              <w:spacing w:before="0" w:after="0"/>
              <w:ind w:left="135"/>
              <w:jc w:val="left"/>
            </w:pPr>
            <w:r>
              <w:rPr>
                <w:rFonts w:ascii="Times New Roman" w:hAnsi="Times New Roman"/>
                <w:b/>
                <w:i w:val="0"/>
                <w:color w:val="000000"/>
                <w:sz w:val="24"/>
              </w:rPr>
              <w:t xml:space="preserve"> Проверяемые предметные результаты освоения основной образовательной программы основного общего образования </w:t>
            </w:r>
          </w:p>
        </w:tc>
      </w:tr>
      <w:tr w14:paraId="38AE176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896" w:type="dxa"/>
            <w:tcMar>
              <w:top w:w="50" w:type="dxa"/>
              <w:left w:w="100" w:type="dxa"/>
            </w:tcMar>
            <w:vAlign w:val="center"/>
          </w:tcPr>
          <w:p w14:paraId="08833417">
            <w:pPr>
              <w:spacing w:before="0" w:after="0" w:line="336" w:lineRule="auto"/>
              <w:ind w:left="228"/>
              <w:jc w:val="center"/>
            </w:pPr>
            <w:r>
              <w:rPr>
                <w:rFonts w:ascii="Times New Roman" w:hAnsi="Times New Roman"/>
                <w:b w:val="0"/>
                <w:i w:val="0"/>
                <w:color w:val="000000"/>
                <w:sz w:val="24"/>
              </w:rPr>
              <w:t>1</w:t>
            </w:r>
          </w:p>
        </w:tc>
        <w:tc>
          <w:tcPr>
            <w:tcW w:w="12147" w:type="dxa"/>
            <w:tcMar>
              <w:top w:w="50" w:type="dxa"/>
              <w:left w:w="100" w:type="dxa"/>
            </w:tcMar>
            <w:vAlign w:val="center"/>
          </w:tcPr>
          <w:p w14:paraId="417D035D">
            <w:pPr>
              <w:spacing w:before="0" w:after="0" w:line="336" w:lineRule="auto"/>
              <w:ind w:left="228"/>
              <w:jc w:val="both"/>
            </w:pPr>
            <w:r>
              <w:rPr>
                <w:rFonts w:ascii="Times New Roman" w:hAnsi="Times New Roman"/>
                <w:b w:val="0"/>
                <w:i w:val="0"/>
                <w:color w:val="000000"/>
                <w:sz w:val="24"/>
              </w:rPr>
              <w:t>Коммуникативные умения</w:t>
            </w:r>
          </w:p>
        </w:tc>
      </w:tr>
      <w:tr w14:paraId="4829F13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896" w:type="dxa"/>
            <w:tcMar>
              <w:top w:w="50" w:type="dxa"/>
              <w:left w:w="100" w:type="dxa"/>
            </w:tcMar>
            <w:vAlign w:val="center"/>
          </w:tcPr>
          <w:p w14:paraId="4CC1ACF7">
            <w:pPr>
              <w:spacing w:before="0" w:after="0" w:line="336" w:lineRule="auto"/>
              <w:ind w:left="228"/>
              <w:jc w:val="center"/>
            </w:pPr>
            <w:r>
              <w:rPr>
                <w:rFonts w:ascii="Times New Roman" w:hAnsi="Times New Roman"/>
                <w:b w:val="0"/>
                <w:i w:val="0"/>
                <w:color w:val="000000"/>
                <w:sz w:val="24"/>
              </w:rPr>
              <w:t>1.1</w:t>
            </w:r>
          </w:p>
        </w:tc>
        <w:tc>
          <w:tcPr>
            <w:tcW w:w="12147" w:type="dxa"/>
            <w:tcMar>
              <w:top w:w="50" w:type="dxa"/>
              <w:left w:w="100" w:type="dxa"/>
            </w:tcMar>
            <w:vAlign w:val="center"/>
          </w:tcPr>
          <w:p w14:paraId="184AEE9F">
            <w:pPr>
              <w:spacing w:before="0" w:after="0" w:line="336" w:lineRule="auto"/>
              <w:ind w:left="228"/>
              <w:jc w:val="both"/>
            </w:pPr>
            <w:r>
              <w:rPr>
                <w:rFonts w:ascii="Times New Roman" w:hAnsi="Times New Roman"/>
                <w:b w:val="0"/>
                <w:i/>
                <w:color w:val="000000"/>
                <w:sz w:val="24"/>
              </w:rPr>
              <w:t>Говорение</w:t>
            </w:r>
          </w:p>
        </w:tc>
      </w:tr>
      <w:tr w14:paraId="6D5B3F8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896" w:type="dxa"/>
            <w:tcMar>
              <w:top w:w="50" w:type="dxa"/>
              <w:left w:w="100" w:type="dxa"/>
            </w:tcMar>
            <w:vAlign w:val="center"/>
          </w:tcPr>
          <w:p w14:paraId="00A9DBDA">
            <w:pPr>
              <w:spacing w:before="0" w:after="0" w:line="336" w:lineRule="auto"/>
              <w:ind w:left="228"/>
              <w:jc w:val="center"/>
            </w:pPr>
            <w:r>
              <w:rPr>
                <w:rFonts w:ascii="Times New Roman" w:hAnsi="Times New Roman"/>
                <w:b w:val="0"/>
                <w:i w:val="0"/>
                <w:color w:val="000000"/>
                <w:sz w:val="24"/>
              </w:rPr>
              <w:t>1.1.1</w:t>
            </w:r>
          </w:p>
        </w:tc>
        <w:tc>
          <w:tcPr>
            <w:tcW w:w="12147" w:type="dxa"/>
            <w:tcMar>
              <w:top w:w="50" w:type="dxa"/>
              <w:left w:w="100" w:type="dxa"/>
            </w:tcMar>
            <w:vAlign w:val="center"/>
          </w:tcPr>
          <w:p w14:paraId="19A399B9">
            <w:pPr>
              <w:spacing w:before="0" w:after="0" w:line="336" w:lineRule="auto"/>
              <w:ind w:left="228"/>
              <w:jc w:val="both"/>
            </w:pPr>
            <w:r>
              <w:rPr>
                <w:rFonts w:ascii="Times New Roman" w:hAnsi="Times New Roman"/>
                <w:b w:val="0"/>
                <w:i w:val="0"/>
                <w:color w:val="000000"/>
                <w:sz w:val="24"/>
              </w:rPr>
              <w:t>Вести разные виды диалогов (диалог этикетного характера, диалог – 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tc>
      </w:tr>
      <w:tr w14:paraId="27C8529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896" w:type="dxa"/>
            <w:tcMar>
              <w:top w:w="50" w:type="dxa"/>
              <w:left w:w="100" w:type="dxa"/>
            </w:tcMar>
            <w:vAlign w:val="center"/>
          </w:tcPr>
          <w:p w14:paraId="199E2773">
            <w:pPr>
              <w:spacing w:before="0" w:after="0" w:line="336" w:lineRule="auto"/>
              <w:ind w:left="228"/>
              <w:jc w:val="center"/>
            </w:pPr>
            <w:r>
              <w:rPr>
                <w:rFonts w:ascii="Times New Roman" w:hAnsi="Times New Roman"/>
                <w:b w:val="0"/>
                <w:i w:val="0"/>
                <w:color w:val="000000"/>
                <w:sz w:val="24"/>
              </w:rPr>
              <w:t>1.1.2</w:t>
            </w:r>
          </w:p>
        </w:tc>
        <w:tc>
          <w:tcPr>
            <w:tcW w:w="12147" w:type="dxa"/>
            <w:tcMar>
              <w:top w:w="50" w:type="dxa"/>
              <w:left w:w="100" w:type="dxa"/>
            </w:tcMar>
            <w:vAlign w:val="center"/>
          </w:tcPr>
          <w:p w14:paraId="23DF89B3">
            <w:pPr>
              <w:spacing w:before="0" w:after="0" w:line="336" w:lineRule="auto"/>
              <w:ind w:left="228"/>
              <w:jc w:val="both"/>
            </w:pPr>
            <w:r>
              <w:rPr>
                <w:rFonts w:ascii="Times New Roman" w:hAnsi="Times New Roman"/>
                <w:b w:val="0"/>
                <w:i w:val="0"/>
                <w:color w:val="000000"/>
                <w:sz w:val="24"/>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 – 8 фраз)</w:t>
            </w:r>
          </w:p>
        </w:tc>
      </w:tr>
      <w:tr w14:paraId="0DDB7C2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896" w:type="dxa"/>
            <w:tcMar>
              <w:top w:w="50" w:type="dxa"/>
              <w:left w:w="100" w:type="dxa"/>
            </w:tcMar>
            <w:vAlign w:val="center"/>
          </w:tcPr>
          <w:p w14:paraId="17026B1B">
            <w:pPr>
              <w:spacing w:before="0" w:after="0" w:line="336" w:lineRule="auto"/>
              <w:ind w:left="228"/>
              <w:jc w:val="center"/>
            </w:pPr>
            <w:r>
              <w:rPr>
                <w:rFonts w:ascii="Times New Roman" w:hAnsi="Times New Roman"/>
                <w:b w:val="0"/>
                <w:i w:val="0"/>
                <w:color w:val="000000"/>
                <w:sz w:val="24"/>
              </w:rPr>
              <w:t>1.1.3</w:t>
            </w:r>
          </w:p>
        </w:tc>
        <w:tc>
          <w:tcPr>
            <w:tcW w:w="12147" w:type="dxa"/>
            <w:tcMar>
              <w:top w:w="50" w:type="dxa"/>
              <w:left w:w="100" w:type="dxa"/>
            </w:tcMar>
            <w:vAlign w:val="center"/>
          </w:tcPr>
          <w:p w14:paraId="4142A1D1">
            <w:pPr>
              <w:spacing w:before="0" w:after="0" w:line="336" w:lineRule="auto"/>
              <w:ind w:left="228"/>
              <w:jc w:val="both"/>
            </w:pPr>
            <w:r>
              <w:rPr>
                <w:rFonts w:ascii="Times New Roman" w:hAnsi="Times New Roman"/>
                <w:b w:val="0"/>
                <w:i w:val="0"/>
                <w:color w:val="000000"/>
                <w:sz w:val="24"/>
              </w:rPr>
              <w:t>Излагать основное содержание прочитанного текста с вербальными и (или) зрительными опорами (объём – 7 – 8 фраз)</w:t>
            </w:r>
          </w:p>
        </w:tc>
      </w:tr>
      <w:tr w14:paraId="38F290F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896" w:type="dxa"/>
            <w:tcMar>
              <w:top w:w="50" w:type="dxa"/>
              <w:left w:w="100" w:type="dxa"/>
            </w:tcMar>
            <w:vAlign w:val="center"/>
          </w:tcPr>
          <w:p w14:paraId="3CC49388">
            <w:pPr>
              <w:spacing w:before="0" w:after="0" w:line="336" w:lineRule="auto"/>
              <w:ind w:left="228"/>
              <w:jc w:val="center"/>
            </w:pPr>
            <w:r>
              <w:rPr>
                <w:rFonts w:ascii="Times New Roman" w:hAnsi="Times New Roman"/>
                <w:b w:val="0"/>
                <w:i w:val="0"/>
                <w:color w:val="000000"/>
                <w:sz w:val="24"/>
              </w:rPr>
              <w:t>1.1.4</w:t>
            </w:r>
          </w:p>
        </w:tc>
        <w:tc>
          <w:tcPr>
            <w:tcW w:w="12147" w:type="dxa"/>
            <w:tcMar>
              <w:top w:w="50" w:type="dxa"/>
              <w:left w:w="100" w:type="dxa"/>
            </w:tcMar>
            <w:vAlign w:val="center"/>
          </w:tcPr>
          <w:p w14:paraId="6010DED9">
            <w:pPr>
              <w:spacing w:before="0" w:after="0" w:line="336" w:lineRule="auto"/>
              <w:ind w:left="228"/>
              <w:jc w:val="both"/>
            </w:pPr>
            <w:r>
              <w:rPr>
                <w:rFonts w:ascii="Times New Roman" w:hAnsi="Times New Roman"/>
                <w:b w:val="0"/>
                <w:i w:val="0"/>
                <w:color w:val="000000"/>
                <w:sz w:val="24"/>
              </w:rPr>
              <w:t>Кратко излагать результаты выполненной проектной работы (объём – 7 – 8 фраз)</w:t>
            </w:r>
          </w:p>
        </w:tc>
      </w:tr>
      <w:tr w14:paraId="0C6DC77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896" w:type="dxa"/>
            <w:tcMar>
              <w:top w:w="50" w:type="dxa"/>
              <w:left w:w="100" w:type="dxa"/>
            </w:tcMar>
            <w:vAlign w:val="center"/>
          </w:tcPr>
          <w:p w14:paraId="4D0FC98D">
            <w:pPr>
              <w:spacing w:before="0" w:after="0" w:line="336" w:lineRule="auto"/>
              <w:ind w:left="228"/>
              <w:jc w:val="center"/>
            </w:pPr>
            <w:r>
              <w:rPr>
                <w:rFonts w:ascii="Times New Roman" w:hAnsi="Times New Roman"/>
                <w:b w:val="0"/>
                <w:i w:val="0"/>
                <w:color w:val="000000"/>
                <w:sz w:val="24"/>
              </w:rPr>
              <w:t>1.2</w:t>
            </w:r>
          </w:p>
        </w:tc>
        <w:tc>
          <w:tcPr>
            <w:tcW w:w="12147" w:type="dxa"/>
            <w:tcMar>
              <w:top w:w="50" w:type="dxa"/>
              <w:left w:w="100" w:type="dxa"/>
            </w:tcMar>
            <w:vAlign w:val="center"/>
          </w:tcPr>
          <w:p w14:paraId="638B6898">
            <w:pPr>
              <w:spacing w:before="0" w:after="0" w:line="336" w:lineRule="auto"/>
              <w:ind w:left="228"/>
              <w:jc w:val="both"/>
            </w:pPr>
            <w:r>
              <w:rPr>
                <w:rFonts w:ascii="Times New Roman" w:hAnsi="Times New Roman"/>
                <w:b w:val="0"/>
                <w:i/>
                <w:color w:val="000000"/>
                <w:sz w:val="24"/>
              </w:rPr>
              <w:t>Аудирование</w:t>
            </w:r>
          </w:p>
        </w:tc>
      </w:tr>
      <w:tr w14:paraId="5B82AC8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896" w:type="dxa"/>
            <w:tcMar>
              <w:top w:w="50" w:type="dxa"/>
              <w:left w:w="100" w:type="dxa"/>
            </w:tcMar>
            <w:vAlign w:val="center"/>
          </w:tcPr>
          <w:p w14:paraId="004D8C92">
            <w:pPr>
              <w:spacing w:before="0" w:after="0" w:line="336" w:lineRule="auto"/>
              <w:ind w:left="228"/>
              <w:jc w:val="center"/>
            </w:pPr>
            <w:r>
              <w:rPr>
                <w:rFonts w:ascii="Times New Roman" w:hAnsi="Times New Roman"/>
                <w:b w:val="0"/>
                <w:i w:val="0"/>
                <w:color w:val="000000"/>
                <w:sz w:val="24"/>
              </w:rPr>
              <w:t>1.2.1</w:t>
            </w:r>
          </w:p>
        </w:tc>
        <w:tc>
          <w:tcPr>
            <w:tcW w:w="12147" w:type="dxa"/>
            <w:tcMar>
              <w:top w:w="50" w:type="dxa"/>
              <w:left w:w="100" w:type="dxa"/>
            </w:tcMar>
            <w:vAlign w:val="center"/>
          </w:tcPr>
          <w:p w14:paraId="40477DCA">
            <w:pPr>
              <w:spacing w:before="0" w:after="0" w:line="336" w:lineRule="auto"/>
              <w:ind w:left="228"/>
              <w:jc w:val="both"/>
            </w:pPr>
            <w:r>
              <w:rPr>
                <w:rFonts w:ascii="Times New Roman" w:hAnsi="Times New Roman"/>
                <w:b w:val="0"/>
                <w:i w:val="0"/>
                <w:color w:val="000000"/>
                <w:sz w:val="24"/>
              </w:rPr>
              <w:t>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пониманием основного содержания (время звучания текста (текстов) для аудирования – до 1,5 минут)</w:t>
            </w:r>
          </w:p>
        </w:tc>
      </w:tr>
      <w:tr w14:paraId="6F4DCA9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896" w:type="dxa"/>
            <w:tcMar>
              <w:top w:w="50" w:type="dxa"/>
              <w:left w:w="100" w:type="dxa"/>
            </w:tcMar>
            <w:vAlign w:val="center"/>
          </w:tcPr>
          <w:p w14:paraId="5D08C786">
            <w:pPr>
              <w:spacing w:before="0" w:after="0" w:line="336" w:lineRule="auto"/>
              <w:ind w:left="228"/>
              <w:jc w:val="center"/>
            </w:pPr>
            <w:r>
              <w:rPr>
                <w:rFonts w:ascii="Times New Roman" w:hAnsi="Times New Roman"/>
                <w:b w:val="0"/>
                <w:i w:val="0"/>
                <w:color w:val="000000"/>
                <w:sz w:val="24"/>
              </w:rPr>
              <w:t>1.2.2</w:t>
            </w:r>
          </w:p>
        </w:tc>
        <w:tc>
          <w:tcPr>
            <w:tcW w:w="12147" w:type="dxa"/>
            <w:tcMar>
              <w:top w:w="50" w:type="dxa"/>
              <w:left w:w="100" w:type="dxa"/>
            </w:tcMar>
            <w:vAlign w:val="center"/>
          </w:tcPr>
          <w:p w14:paraId="024B396A">
            <w:pPr>
              <w:spacing w:before="0" w:after="0" w:line="336" w:lineRule="auto"/>
              <w:ind w:left="228"/>
              <w:jc w:val="both"/>
            </w:pPr>
            <w:r>
              <w:rPr>
                <w:rFonts w:ascii="Times New Roman" w:hAnsi="Times New Roman"/>
                <w:b w:val="0"/>
                <w:i w:val="0"/>
                <w:color w:val="000000"/>
                <w:sz w:val="24"/>
              </w:rPr>
              <w:t>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пониманием запрашиваемой информации (время звучания текста (текстов) для аудирования – до 1,5 минут)</w:t>
            </w:r>
          </w:p>
        </w:tc>
      </w:tr>
      <w:tr w14:paraId="0476375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896" w:type="dxa"/>
            <w:tcMar>
              <w:top w:w="50" w:type="dxa"/>
              <w:left w:w="100" w:type="dxa"/>
            </w:tcMar>
            <w:vAlign w:val="center"/>
          </w:tcPr>
          <w:p w14:paraId="5DE4D5AD">
            <w:pPr>
              <w:spacing w:before="0" w:after="0" w:line="336" w:lineRule="auto"/>
              <w:ind w:left="228"/>
              <w:jc w:val="center"/>
            </w:pPr>
            <w:r>
              <w:rPr>
                <w:rFonts w:ascii="Times New Roman" w:hAnsi="Times New Roman"/>
                <w:b w:val="0"/>
                <w:i w:val="0"/>
                <w:color w:val="000000"/>
                <w:sz w:val="24"/>
              </w:rPr>
              <w:t>1.3</w:t>
            </w:r>
          </w:p>
        </w:tc>
        <w:tc>
          <w:tcPr>
            <w:tcW w:w="12147" w:type="dxa"/>
            <w:tcMar>
              <w:top w:w="50" w:type="dxa"/>
              <w:left w:w="100" w:type="dxa"/>
            </w:tcMar>
            <w:vAlign w:val="center"/>
          </w:tcPr>
          <w:p w14:paraId="731D5ABB">
            <w:pPr>
              <w:spacing w:before="0" w:after="0" w:line="336" w:lineRule="auto"/>
              <w:ind w:left="228"/>
              <w:jc w:val="both"/>
            </w:pPr>
            <w:r>
              <w:rPr>
                <w:rFonts w:ascii="Times New Roman" w:hAnsi="Times New Roman"/>
                <w:b w:val="0"/>
                <w:i/>
                <w:color w:val="000000"/>
                <w:sz w:val="24"/>
              </w:rPr>
              <w:t>Смысловое чтение</w:t>
            </w:r>
          </w:p>
        </w:tc>
      </w:tr>
      <w:tr w14:paraId="706F8C8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896" w:type="dxa"/>
            <w:tcMar>
              <w:top w:w="50" w:type="dxa"/>
              <w:left w:w="100" w:type="dxa"/>
            </w:tcMar>
            <w:vAlign w:val="center"/>
          </w:tcPr>
          <w:p w14:paraId="159204DC">
            <w:pPr>
              <w:spacing w:before="0" w:after="0" w:line="336" w:lineRule="auto"/>
              <w:ind w:left="228"/>
              <w:jc w:val="center"/>
            </w:pPr>
            <w:r>
              <w:rPr>
                <w:rFonts w:ascii="Times New Roman" w:hAnsi="Times New Roman"/>
                <w:b w:val="0"/>
                <w:i w:val="0"/>
                <w:color w:val="000000"/>
                <w:sz w:val="24"/>
              </w:rPr>
              <w:t>1.3.1</w:t>
            </w:r>
          </w:p>
        </w:tc>
        <w:tc>
          <w:tcPr>
            <w:tcW w:w="12147" w:type="dxa"/>
            <w:tcMar>
              <w:top w:w="50" w:type="dxa"/>
              <w:left w:w="100" w:type="dxa"/>
            </w:tcMar>
            <w:vAlign w:val="center"/>
          </w:tcPr>
          <w:p w14:paraId="6E7131C0">
            <w:pPr>
              <w:spacing w:before="0" w:after="0" w:line="336" w:lineRule="auto"/>
              <w:ind w:left="228"/>
              <w:jc w:val="both"/>
            </w:pPr>
            <w:r>
              <w:rPr>
                <w:rFonts w:ascii="Times New Roman" w:hAnsi="Times New Roman"/>
                <w:b w:val="0"/>
                <w:i w:val="0"/>
                <w:color w:val="000000"/>
                <w:sz w:val="24"/>
              </w:rPr>
              <w:t>Читать про себя и понимать несложные адаптированные аутентичные тексты, содержащие отдельные незнакомые слова, с пониманием основного содержания (объём текста (текстов) для чтения – 180 – 200 слов)</w:t>
            </w:r>
          </w:p>
        </w:tc>
      </w:tr>
      <w:tr w14:paraId="27E469F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896" w:type="dxa"/>
            <w:tcMar>
              <w:top w:w="50" w:type="dxa"/>
              <w:left w:w="100" w:type="dxa"/>
            </w:tcMar>
            <w:vAlign w:val="center"/>
          </w:tcPr>
          <w:p w14:paraId="08FCAAC2">
            <w:pPr>
              <w:spacing w:before="0" w:after="0" w:line="336" w:lineRule="auto"/>
              <w:ind w:left="228"/>
              <w:jc w:val="center"/>
            </w:pPr>
            <w:r>
              <w:rPr>
                <w:rFonts w:ascii="Times New Roman" w:hAnsi="Times New Roman"/>
                <w:b w:val="0"/>
                <w:i w:val="0"/>
                <w:color w:val="000000"/>
                <w:sz w:val="24"/>
              </w:rPr>
              <w:t>1.3.2</w:t>
            </w:r>
          </w:p>
        </w:tc>
        <w:tc>
          <w:tcPr>
            <w:tcW w:w="12147" w:type="dxa"/>
            <w:tcMar>
              <w:top w:w="50" w:type="dxa"/>
              <w:left w:w="100" w:type="dxa"/>
            </w:tcMar>
            <w:vAlign w:val="center"/>
          </w:tcPr>
          <w:p w14:paraId="7D9FA94B">
            <w:pPr>
              <w:spacing w:before="0" w:after="0" w:line="336" w:lineRule="auto"/>
              <w:ind w:left="228"/>
              <w:jc w:val="both"/>
            </w:pPr>
            <w:r>
              <w:rPr>
                <w:rFonts w:ascii="Times New Roman" w:hAnsi="Times New Roman"/>
                <w:b w:val="0"/>
                <w:i w:val="0"/>
                <w:color w:val="000000"/>
                <w:sz w:val="24"/>
              </w:rPr>
              <w:t>Читать про себя и понимать несложные адаптированные аутентичные тексты, содержащие отдельные незнакомые слова, с пониманием запрашиваемой информации (объём текста (текстов) для чтения – 250 – 300 слов)</w:t>
            </w:r>
          </w:p>
        </w:tc>
      </w:tr>
      <w:tr w14:paraId="74320CD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1896" w:type="dxa"/>
            <w:tcMar>
              <w:top w:w="50" w:type="dxa"/>
              <w:left w:w="100" w:type="dxa"/>
            </w:tcMar>
            <w:vAlign w:val="center"/>
          </w:tcPr>
          <w:p w14:paraId="22E82364">
            <w:pPr>
              <w:spacing w:before="0" w:after="0" w:line="336" w:lineRule="auto"/>
              <w:ind w:left="228"/>
              <w:jc w:val="center"/>
            </w:pPr>
            <w:r>
              <w:rPr>
                <w:rFonts w:ascii="Times New Roman" w:hAnsi="Times New Roman"/>
                <w:b w:val="0"/>
                <w:i w:val="0"/>
                <w:color w:val="000000"/>
                <w:sz w:val="24"/>
              </w:rPr>
              <w:t>1.3.3</w:t>
            </w:r>
          </w:p>
        </w:tc>
        <w:tc>
          <w:tcPr>
            <w:tcW w:w="12147" w:type="dxa"/>
            <w:tcMar>
              <w:top w:w="50" w:type="dxa"/>
              <w:left w:w="100" w:type="dxa"/>
            </w:tcMar>
            <w:vAlign w:val="center"/>
          </w:tcPr>
          <w:p w14:paraId="2AEAB635">
            <w:pPr>
              <w:spacing w:before="0" w:after="0" w:line="336" w:lineRule="auto"/>
              <w:ind w:left="228"/>
              <w:jc w:val="both"/>
            </w:pPr>
            <w:r>
              <w:rPr>
                <w:rFonts w:ascii="Times New Roman" w:hAnsi="Times New Roman"/>
                <w:b w:val="0"/>
                <w:i w:val="0"/>
                <w:color w:val="000000"/>
                <w:sz w:val="24"/>
              </w:rPr>
              <w:t>Читать про себя несплошные тексты (таблицы) и понимать представленную в них информацию</w:t>
            </w:r>
          </w:p>
        </w:tc>
      </w:tr>
      <w:tr w14:paraId="273EB99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896" w:type="dxa"/>
            <w:tcMar>
              <w:top w:w="50" w:type="dxa"/>
              <w:left w:w="100" w:type="dxa"/>
            </w:tcMar>
            <w:vAlign w:val="center"/>
          </w:tcPr>
          <w:p w14:paraId="549B2A6E">
            <w:pPr>
              <w:spacing w:before="0" w:after="0" w:line="336" w:lineRule="auto"/>
              <w:ind w:left="228"/>
              <w:jc w:val="center"/>
            </w:pPr>
            <w:r>
              <w:rPr>
                <w:rFonts w:ascii="Times New Roman" w:hAnsi="Times New Roman"/>
                <w:b w:val="0"/>
                <w:i w:val="0"/>
                <w:color w:val="000000"/>
                <w:sz w:val="24"/>
              </w:rPr>
              <w:t>1.3.4</w:t>
            </w:r>
          </w:p>
        </w:tc>
        <w:tc>
          <w:tcPr>
            <w:tcW w:w="12147" w:type="dxa"/>
            <w:tcMar>
              <w:top w:w="50" w:type="dxa"/>
              <w:left w:w="100" w:type="dxa"/>
            </w:tcMar>
            <w:vAlign w:val="center"/>
          </w:tcPr>
          <w:p w14:paraId="1D9FA910">
            <w:pPr>
              <w:spacing w:before="0" w:after="0" w:line="336" w:lineRule="auto"/>
              <w:ind w:left="228"/>
              <w:jc w:val="both"/>
            </w:pPr>
            <w:r>
              <w:rPr>
                <w:rFonts w:ascii="Times New Roman" w:hAnsi="Times New Roman"/>
                <w:b w:val="0"/>
                <w:i w:val="0"/>
                <w:color w:val="000000"/>
                <w:sz w:val="24"/>
              </w:rPr>
              <w:t>Определять тему текста по заголовку</w:t>
            </w:r>
          </w:p>
        </w:tc>
      </w:tr>
      <w:tr w14:paraId="74A4412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896" w:type="dxa"/>
            <w:tcMar>
              <w:top w:w="50" w:type="dxa"/>
              <w:left w:w="100" w:type="dxa"/>
            </w:tcMar>
            <w:vAlign w:val="center"/>
          </w:tcPr>
          <w:p w14:paraId="41C3EBEB">
            <w:pPr>
              <w:spacing w:before="0" w:after="0" w:line="336" w:lineRule="auto"/>
              <w:ind w:left="228"/>
              <w:jc w:val="center"/>
            </w:pPr>
            <w:r>
              <w:rPr>
                <w:rFonts w:ascii="Times New Roman" w:hAnsi="Times New Roman"/>
                <w:b w:val="0"/>
                <w:i w:val="0"/>
                <w:color w:val="000000"/>
                <w:sz w:val="24"/>
              </w:rPr>
              <w:t>1.4</w:t>
            </w:r>
          </w:p>
        </w:tc>
        <w:tc>
          <w:tcPr>
            <w:tcW w:w="12147" w:type="dxa"/>
            <w:tcMar>
              <w:top w:w="50" w:type="dxa"/>
              <w:left w:w="100" w:type="dxa"/>
            </w:tcMar>
            <w:vAlign w:val="center"/>
          </w:tcPr>
          <w:p w14:paraId="03396816">
            <w:pPr>
              <w:spacing w:before="0" w:after="0" w:line="336" w:lineRule="auto"/>
              <w:ind w:left="228"/>
              <w:jc w:val="both"/>
            </w:pPr>
            <w:r>
              <w:rPr>
                <w:rFonts w:ascii="Times New Roman" w:hAnsi="Times New Roman"/>
                <w:b w:val="0"/>
                <w:i/>
                <w:color w:val="000000"/>
                <w:sz w:val="24"/>
              </w:rPr>
              <w:t>Письменная речь</w:t>
            </w:r>
          </w:p>
        </w:tc>
      </w:tr>
      <w:tr w14:paraId="6F745F0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896" w:type="dxa"/>
            <w:tcMar>
              <w:top w:w="50" w:type="dxa"/>
              <w:left w:w="100" w:type="dxa"/>
            </w:tcMar>
            <w:vAlign w:val="center"/>
          </w:tcPr>
          <w:p w14:paraId="561F75AE">
            <w:pPr>
              <w:spacing w:before="0" w:after="0" w:line="336" w:lineRule="auto"/>
              <w:ind w:left="228"/>
              <w:jc w:val="center"/>
            </w:pPr>
            <w:r>
              <w:rPr>
                <w:rFonts w:ascii="Times New Roman" w:hAnsi="Times New Roman"/>
                <w:b w:val="0"/>
                <w:i w:val="0"/>
                <w:color w:val="000000"/>
                <w:sz w:val="24"/>
              </w:rPr>
              <w:t>1.4.1</w:t>
            </w:r>
          </w:p>
        </w:tc>
        <w:tc>
          <w:tcPr>
            <w:tcW w:w="12147" w:type="dxa"/>
            <w:tcMar>
              <w:top w:w="50" w:type="dxa"/>
              <w:left w:w="100" w:type="dxa"/>
            </w:tcMar>
            <w:vAlign w:val="center"/>
          </w:tcPr>
          <w:p w14:paraId="25E53388">
            <w:pPr>
              <w:spacing w:before="0" w:after="0" w:line="336" w:lineRule="auto"/>
              <w:ind w:left="228"/>
              <w:jc w:val="both"/>
            </w:pPr>
            <w:r>
              <w:rPr>
                <w:rFonts w:ascii="Times New Roman" w:hAnsi="Times New Roman"/>
                <w:b w:val="0"/>
                <w:i w:val="0"/>
                <w:color w:val="000000"/>
                <w:sz w:val="24"/>
              </w:rPr>
              <w:t>Заполнять анкеты и формуляры в соответствии с нормами речевого этикета, принятыми в стране (странах) изучаемого языка, с указанием личной информации</w:t>
            </w:r>
          </w:p>
        </w:tc>
      </w:tr>
      <w:tr w14:paraId="5F58A6D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896" w:type="dxa"/>
            <w:tcMar>
              <w:top w:w="50" w:type="dxa"/>
              <w:left w:w="100" w:type="dxa"/>
            </w:tcMar>
            <w:vAlign w:val="center"/>
          </w:tcPr>
          <w:p w14:paraId="03C0EED3">
            <w:pPr>
              <w:spacing w:before="0" w:after="0" w:line="336" w:lineRule="auto"/>
              <w:ind w:left="228"/>
              <w:jc w:val="center"/>
            </w:pPr>
            <w:r>
              <w:rPr>
                <w:rFonts w:ascii="Times New Roman" w:hAnsi="Times New Roman"/>
                <w:b w:val="0"/>
                <w:i w:val="0"/>
                <w:color w:val="000000"/>
                <w:sz w:val="24"/>
              </w:rPr>
              <w:t>1.4.2</w:t>
            </w:r>
          </w:p>
        </w:tc>
        <w:tc>
          <w:tcPr>
            <w:tcW w:w="12147" w:type="dxa"/>
            <w:tcMar>
              <w:top w:w="50" w:type="dxa"/>
              <w:left w:w="100" w:type="dxa"/>
            </w:tcMar>
            <w:vAlign w:val="center"/>
          </w:tcPr>
          <w:p w14:paraId="2CD54FDE">
            <w:pPr>
              <w:spacing w:before="0" w:after="0" w:line="336" w:lineRule="auto"/>
              <w:ind w:left="228"/>
              <w:jc w:val="both"/>
            </w:pPr>
            <w:r>
              <w:rPr>
                <w:rFonts w:ascii="Times New Roman" w:hAnsi="Times New Roman"/>
                <w:b w:val="0"/>
                <w:i w:val="0"/>
                <w:color w:val="000000"/>
                <w:sz w:val="24"/>
              </w:rPr>
              <w:t>Писать электронное сообщение личного характера, соблюдая речевой этикет, принятый в стране (странах) изучаемого языка (объём сообщения – до 70 слов)</w:t>
            </w:r>
          </w:p>
        </w:tc>
      </w:tr>
      <w:tr w14:paraId="14515B8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896" w:type="dxa"/>
            <w:tcMar>
              <w:top w:w="50" w:type="dxa"/>
              <w:left w:w="100" w:type="dxa"/>
            </w:tcMar>
            <w:vAlign w:val="center"/>
          </w:tcPr>
          <w:p w14:paraId="74ABF47C">
            <w:pPr>
              <w:spacing w:before="0" w:after="0" w:line="336" w:lineRule="auto"/>
              <w:ind w:left="228"/>
              <w:jc w:val="center"/>
            </w:pPr>
            <w:r>
              <w:rPr>
                <w:rFonts w:ascii="Times New Roman" w:hAnsi="Times New Roman"/>
                <w:b w:val="0"/>
                <w:i w:val="0"/>
                <w:color w:val="000000"/>
                <w:sz w:val="24"/>
              </w:rPr>
              <w:t>1.4.3</w:t>
            </w:r>
          </w:p>
        </w:tc>
        <w:tc>
          <w:tcPr>
            <w:tcW w:w="12147" w:type="dxa"/>
            <w:tcMar>
              <w:top w:w="50" w:type="dxa"/>
              <w:left w:w="100" w:type="dxa"/>
            </w:tcMar>
            <w:vAlign w:val="center"/>
          </w:tcPr>
          <w:p w14:paraId="64A127C0">
            <w:pPr>
              <w:spacing w:before="0" w:after="0" w:line="336" w:lineRule="auto"/>
              <w:ind w:left="228"/>
              <w:jc w:val="both"/>
            </w:pPr>
            <w:r>
              <w:rPr>
                <w:rFonts w:ascii="Times New Roman" w:hAnsi="Times New Roman"/>
                <w:b w:val="0"/>
                <w:i w:val="0"/>
                <w:color w:val="000000"/>
                <w:sz w:val="24"/>
              </w:rPr>
              <w:t>Создавать небольшое письменное высказывание с использованием образца, плана, ключевых слов, картинки (объём высказывания – до 70 слов)</w:t>
            </w:r>
          </w:p>
        </w:tc>
      </w:tr>
      <w:tr w14:paraId="170736F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896" w:type="dxa"/>
            <w:tcMar>
              <w:top w:w="50" w:type="dxa"/>
              <w:left w:w="100" w:type="dxa"/>
            </w:tcMar>
            <w:vAlign w:val="center"/>
          </w:tcPr>
          <w:p w14:paraId="2D2D7DD7">
            <w:pPr>
              <w:spacing w:before="0" w:after="0" w:line="336" w:lineRule="auto"/>
              <w:ind w:left="228"/>
              <w:jc w:val="center"/>
            </w:pPr>
            <w:r>
              <w:rPr>
                <w:rFonts w:ascii="Times New Roman" w:hAnsi="Times New Roman"/>
                <w:b w:val="0"/>
                <w:i w:val="0"/>
                <w:color w:val="000000"/>
                <w:sz w:val="24"/>
              </w:rPr>
              <w:t>2</w:t>
            </w:r>
          </w:p>
        </w:tc>
        <w:tc>
          <w:tcPr>
            <w:tcW w:w="12147" w:type="dxa"/>
            <w:tcMar>
              <w:top w:w="50" w:type="dxa"/>
              <w:left w:w="100" w:type="dxa"/>
            </w:tcMar>
            <w:vAlign w:val="center"/>
          </w:tcPr>
          <w:p w14:paraId="6F3A8909">
            <w:pPr>
              <w:spacing w:before="0" w:after="0" w:line="336" w:lineRule="auto"/>
              <w:ind w:left="228"/>
              <w:jc w:val="left"/>
            </w:pPr>
            <w:r>
              <w:rPr>
                <w:rFonts w:ascii="Times New Roman" w:hAnsi="Times New Roman"/>
                <w:b w:val="0"/>
                <w:i w:val="0"/>
                <w:color w:val="000000"/>
                <w:sz w:val="24"/>
              </w:rPr>
              <w:t>Языковые знания и навыки</w:t>
            </w:r>
          </w:p>
        </w:tc>
      </w:tr>
      <w:tr w14:paraId="429D38F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896" w:type="dxa"/>
            <w:tcMar>
              <w:top w:w="50" w:type="dxa"/>
              <w:left w:w="100" w:type="dxa"/>
            </w:tcMar>
            <w:vAlign w:val="center"/>
          </w:tcPr>
          <w:p w14:paraId="48DF38D3">
            <w:pPr>
              <w:spacing w:before="0" w:after="0" w:line="336" w:lineRule="auto"/>
              <w:ind w:left="228"/>
              <w:jc w:val="center"/>
            </w:pPr>
            <w:r>
              <w:rPr>
                <w:rFonts w:ascii="Times New Roman" w:hAnsi="Times New Roman"/>
                <w:b w:val="0"/>
                <w:i w:val="0"/>
                <w:color w:val="000000"/>
                <w:sz w:val="24"/>
              </w:rPr>
              <w:t>2.1</w:t>
            </w:r>
          </w:p>
        </w:tc>
        <w:tc>
          <w:tcPr>
            <w:tcW w:w="12147" w:type="dxa"/>
            <w:tcMar>
              <w:top w:w="50" w:type="dxa"/>
              <w:left w:w="100" w:type="dxa"/>
            </w:tcMar>
            <w:vAlign w:val="center"/>
          </w:tcPr>
          <w:p w14:paraId="123350B9">
            <w:pPr>
              <w:spacing w:before="0" w:after="0" w:line="336" w:lineRule="auto"/>
              <w:ind w:left="228"/>
              <w:jc w:val="left"/>
            </w:pPr>
            <w:r>
              <w:rPr>
                <w:rFonts w:ascii="Times New Roman" w:hAnsi="Times New Roman"/>
                <w:b w:val="0"/>
                <w:i/>
                <w:color w:val="000000"/>
                <w:sz w:val="24"/>
              </w:rPr>
              <w:t>Фонетическая сторона речи</w:t>
            </w:r>
          </w:p>
        </w:tc>
      </w:tr>
      <w:tr w14:paraId="492D6F6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896" w:type="dxa"/>
            <w:tcMar>
              <w:top w:w="50" w:type="dxa"/>
              <w:left w:w="100" w:type="dxa"/>
            </w:tcMar>
            <w:vAlign w:val="center"/>
          </w:tcPr>
          <w:p w14:paraId="5632E981">
            <w:pPr>
              <w:spacing w:before="0" w:after="0" w:line="336" w:lineRule="auto"/>
              <w:ind w:left="228"/>
              <w:jc w:val="center"/>
            </w:pPr>
            <w:r>
              <w:rPr>
                <w:rFonts w:ascii="Times New Roman" w:hAnsi="Times New Roman"/>
                <w:b w:val="0"/>
                <w:i w:val="0"/>
                <w:color w:val="000000"/>
                <w:sz w:val="24"/>
              </w:rPr>
              <w:t>2.1.1</w:t>
            </w:r>
          </w:p>
        </w:tc>
        <w:tc>
          <w:tcPr>
            <w:tcW w:w="12147" w:type="dxa"/>
            <w:tcMar>
              <w:top w:w="50" w:type="dxa"/>
              <w:left w:w="100" w:type="dxa"/>
            </w:tcMar>
            <w:vAlign w:val="center"/>
          </w:tcPr>
          <w:p w14:paraId="69049916">
            <w:pPr>
              <w:spacing w:before="0" w:after="0" w:line="336" w:lineRule="auto"/>
              <w:ind w:left="228"/>
              <w:jc w:val="both"/>
            </w:pPr>
            <w:r>
              <w:rPr>
                <w:rFonts w:ascii="Times New Roman" w:hAnsi="Times New Roman"/>
                <w:b w:val="0"/>
                <w:i w:val="0"/>
                <w:color w:val="000000"/>
                <w:sz w:val="24"/>
              </w:rPr>
              <w:t>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w:t>
            </w:r>
          </w:p>
        </w:tc>
      </w:tr>
      <w:tr w14:paraId="70F8C1B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896" w:type="dxa"/>
            <w:tcMar>
              <w:top w:w="50" w:type="dxa"/>
              <w:left w:w="100" w:type="dxa"/>
            </w:tcMar>
            <w:vAlign w:val="center"/>
          </w:tcPr>
          <w:p w14:paraId="70BE43CD">
            <w:pPr>
              <w:spacing w:before="0" w:after="0" w:line="336" w:lineRule="auto"/>
              <w:ind w:left="228"/>
              <w:jc w:val="center"/>
            </w:pPr>
            <w:r>
              <w:rPr>
                <w:rFonts w:ascii="Times New Roman" w:hAnsi="Times New Roman"/>
                <w:b w:val="0"/>
                <w:i w:val="0"/>
                <w:color w:val="000000"/>
                <w:sz w:val="24"/>
              </w:rPr>
              <w:t>2.1.2</w:t>
            </w:r>
          </w:p>
        </w:tc>
        <w:tc>
          <w:tcPr>
            <w:tcW w:w="12147" w:type="dxa"/>
            <w:tcMar>
              <w:top w:w="50" w:type="dxa"/>
              <w:left w:w="100" w:type="dxa"/>
            </w:tcMar>
            <w:vAlign w:val="center"/>
          </w:tcPr>
          <w:p w14:paraId="1123437F">
            <w:pPr>
              <w:spacing w:before="0" w:after="0" w:line="336" w:lineRule="auto"/>
              <w:ind w:left="228"/>
              <w:jc w:val="both"/>
            </w:pPr>
            <w:r>
              <w:rPr>
                <w:rFonts w:ascii="Times New Roman" w:hAnsi="Times New Roman"/>
                <w:b w:val="0"/>
                <w:i w:val="0"/>
                <w:color w:val="000000"/>
                <w:sz w:val="24"/>
              </w:rPr>
              <w:t>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w:t>
            </w:r>
          </w:p>
        </w:tc>
      </w:tr>
      <w:tr w14:paraId="1064D61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896" w:type="dxa"/>
            <w:tcMar>
              <w:top w:w="50" w:type="dxa"/>
              <w:left w:w="100" w:type="dxa"/>
            </w:tcMar>
            <w:vAlign w:val="center"/>
          </w:tcPr>
          <w:p w14:paraId="2A5D798B">
            <w:pPr>
              <w:spacing w:before="0" w:after="0" w:line="336" w:lineRule="auto"/>
              <w:ind w:left="228"/>
              <w:jc w:val="center"/>
            </w:pPr>
            <w:r>
              <w:rPr>
                <w:rFonts w:ascii="Times New Roman" w:hAnsi="Times New Roman"/>
                <w:b w:val="0"/>
                <w:i w:val="0"/>
                <w:color w:val="000000"/>
                <w:sz w:val="24"/>
              </w:rPr>
              <w:t>2.1.3</w:t>
            </w:r>
          </w:p>
        </w:tc>
        <w:tc>
          <w:tcPr>
            <w:tcW w:w="12147" w:type="dxa"/>
            <w:tcMar>
              <w:top w:w="50" w:type="dxa"/>
              <w:left w:w="100" w:type="dxa"/>
            </w:tcMar>
            <w:vAlign w:val="center"/>
          </w:tcPr>
          <w:p w14:paraId="1D41CAAB">
            <w:pPr>
              <w:spacing w:before="0" w:after="0" w:line="336" w:lineRule="auto"/>
              <w:ind w:left="228"/>
              <w:jc w:val="both"/>
            </w:pPr>
            <w:r>
              <w:rPr>
                <w:rFonts w:ascii="Times New Roman" w:hAnsi="Times New Roman"/>
                <w:b w:val="0"/>
                <w:i w:val="0"/>
                <w:color w:val="000000"/>
                <w:sz w:val="24"/>
              </w:rPr>
              <w:t>Читать новые слова согласно основным правилам чтения</w:t>
            </w:r>
          </w:p>
        </w:tc>
      </w:tr>
      <w:tr w14:paraId="3F2B73D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896" w:type="dxa"/>
            <w:tcMar>
              <w:top w:w="50" w:type="dxa"/>
              <w:left w:w="100" w:type="dxa"/>
            </w:tcMar>
            <w:vAlign w:val="center"/>
          </w:tcPr>
          <w:p w14:paraId="05D6718C">
            <w:pPr>
              <w:spacing w:before="0" w:after="0" w:line="336" w:lineRule="auto"/>
              <w:ind w:left="228"/>
              <w:jc w:val="center"/>
            </w:pPr>
            <w:r>
              <w:rPr>
                <w:rFonts w:ascii="Times New Roman" w:hAnsi="Times New Roman"/>
                <w:b w:val="0"/>
                <w:i w:val="0"/>
                <w:color w:val="000000"/>
                <w:sz w:val="24"/>
              </w:rPr>
              <w:t>2.2</w:t>
            </w:r>
          </w:p>
        </w:tc>
        <w:tc>
          <w:tcPr>
            <w:tcW w:w="12147" w:type="dxa"/>
            <w:tcMar>
              <w:top w:w="50" w:type="dxa"/>
              <w:left w:w="100" w:type="dxa"/>
            </w:tcMar>
            <w:vAlign w:val="center"/>
          </w:tcPr>
          <w:p w14:paraId="7E68852B">
            <w:pPr>
              <w:spacing w:before="0" w:after="0" w:line="336" w:lineRule="auto"/>
              <w:ind w:left="228"/>
              <w:jc w:val="both"/>
            </w:pPr>
            <w:r>
              <w:rPr>
                <w:rFonts w:ascii="Times New Roman" w:hAnsi="Times New Roman"/>
                <w:b w:val="0"/>
                <w:i/>
                <w:color w:val="000000"/>
                <w:sz w:val="24"/>
              </w:rPr>
              <w:t>Орфография и пунктуация</w:t>
            </w:r>
          </w:p>
        </w:tc>
      </w:tr>
      <w:tr w14:paraId="3604D5A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896" w:type="dxa"/>
            <w:tcMar>
              <w:top w:w="50" w:type="dxa"/>
              <w:left w:w="100" w:type="dxa"/>
            </w:tcMar>
            <w:vAlign w:val="center"/>
          </w:tcPr>
          <w:p w14:paraId="42B9BFF2">
            <w:pPr>
              <w:spacing w:before="0" w:after="0" w:line="336" w:lineRule="auto"/>
              <w:ind w:left="228"/>
              <w:jc w:val="center"/>
            </w:pPr>
            <w:r>
              <w:rPr>
                <w:rFonts w:ascii="Times New Roman" w:hAnsi="Times New Roman"/>
                <w:b w:val="0"/>
                <w:i w:val="0"/>
                <w:color w:val="000000"/>
                <w:sz w:val="24"/>
              </w:rPr>
              <w:t>2.2.1</w:t>
            </w:r>
          </w:p>
        </w:tc>
        <w:tc>
          <w:tcPr>
            <w:tcW w:w="12147" w:type="dxa"/>
            <w:tcMar>
              <w:top w:w="50" w:type="dxa"/>
              <w:left w:w="100" w:type="dxa"/>
            </w:tcMar>
            <w:vAlign w:val="center"/>
          </w:tcPr>
          <w:p w14:paraId="5DEB8377">
            <w:pPr>
              <w:spacing w:before="0" w:after="0" w:line="336" w:lineRule="auto"/>
              <w:ind w:left="228"/>
              <w:jc w:val="both"/>
            </w:pPr>
            <w:r>
              <w:rPr>
                <w:rFonts w:ascii="Times New Roman" w:hAnsi="Times New Roman"/>
                <w:b w:val="0"/>
                <w:i w:val="0"/>
                <w:color w:val="000000"/>
                <w:sz w:val="24"/>
              </w:rPr>
              <w:t>Владеть орфографическими навыками: правильно писать изученные слова</w:t>
            </w:r>
          </w:p>
        </w:tc>
      </w:tr>
      <w:tr w14:paraId="724E644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896" w:type="dxa"/>
            <w:tcMar>
              <w:top w:w="50" w:type="dxa"/>
              <w:left w:w="100" w:type="dxa"/>
            </w:tcMar>
            <w:vAlign w:val="center"/>
          </w:tcPr>
          <w:p w14:paraId="75E9CE9E">
            <w:pPr>
              <w:spacing w:before="0" w:after="0" w:line="336" w:lineRule="auto"/>
              <w:ind w:left="228"/>
              <w:jc w:val="center"/>
            </w:pPr>
            <w:r>
              <w:rPr>
                <w:rFonts w:ascii="Times New Roman" w:hAnsi="Times New Roman"/>
                <w:b w:val="0"/>
                <w:i w:val="0"/>
                <w:color w:val="000000"/>
                <w:sz w:val="24"/>
              </w:rPr>
              <w:t>2.2.2</w:t>
            </w:r>
          </w:p>
        </w:tc>
        <w:tc>
          <w:tcPr>
            <w:tcW w:w="12147" w:type="dxa"/>
            <w:tcMar>
              <w:top w:w="50" w:type="dxa"/>
              <w:left w:w="100" w:type="dxa"/>
            </w:tcMar>
            <w:vAlign w:val="center"/>
          </w:tcPr>
          <w:p w14:paraId="7380AC3E">
            <w:pPr>
              <w:spacing w:before="0" w:after="0" w:line="336" w:lineRule="auto"/>
              <w:ind w:left="228"/>
              <w:jc w:val="both"/>
            </w:pPr>
            <w:r>
              <w:rPr>
                <w:rFonts w:ascii="Times New Roman" w:hAnsi="Times New Roman"/>
                <w:b w:val="0"/>
                <w:i w:val="0"/>
                <w:color w:val="000000"/>
                <w:sz w:val="24"/>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tc>
      </w:tr>
      <w:tr w14:paraId="4327FC3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896" w:type="dxa"/>
            <w:tcMar>
              <w:top w:w="50" w:type="dxa"/>
              <w:left w:w="100" w:type="dxa"/>
            </w:tcMar>
            <w:vAlign w:val="center"/>
          </w:tcPr>
          <w:p w14:paraId="2B4A2BBD">
            <w:pPr>
              <w:spacing w:before="0" w:after="0" w:line="336" w:lineRule="auto"/>
              <w:ind w:left="228"/>
              <w:jc w:val="center"/>
            </w:pPr>
            <w:r>
              <w:rPr>
                <w:rFonts w:ascii="Times New Roman" w:hAnsi="Times New Roman"/>
                <w:b w:val="0"/>
                <w:i w:val="0"/>
                <w:color w:val="000000"/>
                <w:sz w:val="24"/>
              </w:rPr>
              <w:t>2.3</w:t>
            </w:r>
          </w:p>
        </w:tc>
        <w:tc>
          <w:tcPr>
            <w:tcW w:w="12147" w:type="dxa"/>
            <w:tcMar>
              <w:top w:w="50" w:type="dxa"/>
              <w:left w:w="100" w:type="dxa"/>
            </w:tcMar>
            <w:vAlign w:val="center"/>
          </w:tcPr>
          <w:p w14:paraId="77BEA481">
            <w:pPr>
              <w:spacing w:before="0" w:after="0" w:line="336" w:lineRule="auto"/>
              <w:ind w:left="228"/>
              <w:jc w:val="both"/>
            </w:pPr>
            <w:r>
              <w:rPr>
                <w:rFonts w:ascii="Times New Roman" w:hAnsi="Times New Roman"/>
                <w:b w:val="0"/>
                <w:i/>
                <w:color w:val="000000"/>
                <w:sz w:val="24"/>
              </w:rPr>
              <w:t>Лексическая сторона речи</w:t>
            </w:r>
          </w:p>
        </w:tc>
      </w:tr>
      <w:tr w14:paraId="3C47D43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896" w:type="dxa"/>
            <w:tcMar>
              <w:top w:w="50" w:type="dxa"/>
              <w:left w:w="100" w:type="dxa"/>
            </w:tcMar>
            <w:vAlign w:val="center"/>
          </w:tcPr>
          <w:p w14:paraId="7EA39FF4">
            <w:pPr>
              <w:spacing w:before="0" w:after="0" w:line="336" w:lineRule="auto"/>
              <w:ind w:left="228"/>
              <w:jc w:val="center"/>
            </w:pPr>
            <w:r>
              <w:rPr>
                <w:rFonts w:ascii="Times New Roman" w:hAnsi="Times New Roman"/>
                <w:b w:val="0"/>
                <w:i w:val="0"/>
                <w:color w:val="000000"/>
                <w:sz w:val="24"/>
              </w:rPr>
              <w:t>2.3.1</w:t>
            </w:r>
          </w:p>
        </w:tc>
        <w:tc>
          <w:tcPr>
            <w:tcW w:w="12147" w:type="dxa"/>
            <w:tcMar>
              <w:top w:w="50" w:type="dxa"/>
              <w:left w:w="100" w:type="dxa"/>
            </w:tcMar>
            <w:vAlign w:val="center"/>
          </w:tcPr>
          <w:p w14:paraId="79DAD963">
            <w:pPr>
              <w:spacing w:before="0" w:after="0" w:line="336" w:lineRule="auto"/>
              <w:ind w:left="228"/>
              <w:jc w:val="both"/>
            </w:pPr>
            <w:r>
              <w:rPr>
                <w:rFonts w:ascii="Times New Roman" w:hAnsi="Times New Roman"/>
                <w:b w:val="0"/>
                <w:i w:val="0"/>
                <w:color w:val="000000"/>
                <w:sz w:val="24"/>
              </w:rPr>
              <w:t>Распознавать в звучащем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отобранного тематического содержания, с соблюдением существующей нормы лексической сочетаемости</w:t>
            </w:r>
          </w:p>
        </w:tc>
      </w:tr>
      <w:tr w14:paraId="5BD3E3E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896" w:type="dxa"/>
            <w:tcMar>
              <w:top w:w="50" w:type="dxa"/>
              <w:left w:w="100" w:type="dxa"/>
            </w:tcMar>
            <w:vAlign w:val="center"/>
          </w:tcPr>
          <w:p w14:paraId="6AA879B3">
            <w:pPr>
              <w:spacing w:before="0" w:after="0" w:line="336" w:lineRule="auto"/>
              <w:ind w:left="228"/>
              <w:jc w:val="center"/>
            </w:pPr>
            <w:r>
              <w:rPr>
                <w:rFonts w:ascii="Times New Roman" w:hAnsi="Times New Roman"/>
                <w:b w:val="0"/>
                <w:i w:val="0"/>
                <w:color w:val="000000"/>
                <w:sz w:val="24"/>
              </w:rPr>
              <w:t>2.3.2</w:t>
            </w:r>
          </w:p>
        </w:tc>
        <w:tc>
          <w:tcPr>
            <w:tcW w:w="12147" w:type="dxa"/>
            <w:tcMar>
              <w:top w:w="50" w:type="dxa"/>
              <w:left w:w="100" w:type="dxa"/>
            </w:tcMar>
            <w:vAlign w:val="center"/>
          </w:tcPr>
          <w:p w14:paraId="4A9595B7">
            <w:pPr>
              <w:spacing w:before="0" w:after="0" w:line="336" w:lineRule="auto"/>
              <w:ind w:left="228"/>
              <w:jc w:val="both"/>
            </w:pPr>
            <w:r>
              <w:rPr>
                <w:rFonts w:ascii="Times New Roman" w:hAnsi="Times New Roman"/>
                <w:b w:val="0"/>
                <w:i w:val="0"/>
                <w:color w:val="000000"/>
                <w:sz w:val="24"/>
              </w:rPr>
              <w:t xml:space="preserve">Распознавать и употреблять в устной и письменной речи родственные слова, образованные с использованием аффиксации: имена существительные – с помощью суффикса </w:t>
            </w:r>
            <w:r>
              <w:rPr>
                <w:rFonts w:ascii="Times New Roman" w:hAnsi="Times New Roman"/>
                <w:b w:val="0"/>
                <w:i/>
                <w:color w:val="000000"/>
                <w:sz w:val="24"/>
              </w:rPr>
              <w:t>–ing</w:t>
            </w:r>
          </w:p>
        </w:tc>
      </w:tr>
      <w:tr w14:paraId="71C95DF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896" w:type="dxa"/>
            <w:tcMar>
              <w:top w:w="50" w:type="dxa"/>
              <w:left w:w="100" w:type="dxa"/>
            </w:tcMar>
            <w:vAlign w:val="center"/>
          </w:tcPr>
          <w:p w14:paraId="07DD2989">
            <w:pPr>
              <w:spacing w:before="0" w:after="0" w:line="336" w:lineRule="auto"/>
              <w:ind w:left="228"/>
              <w:jc w:val="center"/>
            </w:pPr>
            <w:r>
              <w:rPr>
                <w:rFonts w:ascii="Times New Roman" w:hAnsi="Times New Roman"/>
                <w:b w:val="0"/>
                <w:i w:val="0"/>
                <w:color w:val="000000"/>
                <w:sz w:val="24"/>
              </w:rPr>
              <w:t>2.3.3</w:t>
            </w:r>
          </w:p>
        </w:tc>
        <w:tc>
          <w:tcPr>
            <w:tcW w:w="12147" w:type="dxa"/>
            <w:tcMar>
              <w:top w:w="50" w:type="dxa"/>
              <w:left w:w="100" w:type="dxa"/>
            </w:tcMar>
            <w:vAlign w:val="center"/>
          </w:tcPr>
          <w:p w14:paraId="299A78DB">
            <w:pPr>
              <w:spacing w:before="0" w:after="0" w:line="336" w:lineRule="auto"/>
              <w:ind w:left="228"/>
              <w:jc w:val="both"/>
            </w:pPr>
            <w:r>
              <w:rPr>
                <w:rFonts w:ascii="Times New Roman" w:hAnsi="Times New Roman"/>
                <w:b w:val="0"/>
                <w:i w:val="0"/>
                <w:color w:val="000000"/>
                <w:sz w:val="24"/>
              </w:rPr>
              <w:t xml:space="preserve">Распознавать и употреблять в устной и письменной речи родственные слова, образованные с использованием аффиксации: имена прилагательные с помощью суффиксов </w:t>
            </w:r>
            <w:r>
              <w:rPr>
                <w:rFonts w:ascii="Times New Roman" w:hAnsi="Times New Roman"/>
                <w:b w:val="0"/>
                <w:i/>
                <w:color w:val="000000"/>
                <w:sz w:val="24"/>
              </w:rPr>
              <w:t>-ing</w:t>
            </w:r>
            <w:r>
              <w:rPr>
                <w:rFonts w:ascii="Times New Roman" w:hAnsi="Times New Roman"/>
                <w:b w:val="0"/>
                <w:i w:val="0"/>
                <w:color w:val="000000"/>
                <w:sz w:val="24"/>
              </w:rPr>
              <w:t xml:space="preserve">, </w:t>
            </w:r>
            <w:r>
              <w:rPr>
                <w:rFonts w:ascii="Times New Roman" w:hAnsi="Times New Roman"/>
                <w:b w:val="0"/>
                <w:i/>
                <w:color w:val="000000"/>
                <w:sz w:val="24"/>
              </w:rPr>
              <w:t>-less</w:t>
            </w:r>
            <w:r>
              <w:rPr>
                <w:rFonts w:ascii="Times New Roman" w:hAnsi="Times New Roman"/>
                <w:b w:val="0"/>
                <w:i w:val="0"/>
                <w:color w:val="000000"/>
                <w:sz w:val="24"/>
              </w:rPr>
              <w:t xml:space="preserve">, </w:t>
            </w:r>
            <w:r>
              <w:rPr>
                <w:rFonts w:ascii="Times New Roman" w:hAnsi="Times New Roman"/>
                <w:b w:val="0"/>
                <w:i/>
                <w:color w:val="000000"/>
                <w:sz w:val="24"/>
              </w:rPr>
              <w:t>-ive</w:t>
            </w:r>
            <w:r>
              <w:rPr>
                <w:rFonts w:ascii="Times New Roman" w:hAnsi="Times New Roman"/>
                <w:b w:val="0"/>
                <w:i w:val="0"/>
                <w:color w:val="000000"/>
                <w:sz w:val="24"/>
              </w:rPr>
              <w:t xml:space="preserve">, </w:t>
            </w:r>
            <w:r>
              <w:rPr>
                <w:rFonts w:ascii="Times New Roman" w:hAnsi="Times New Roman"/>
                <w:b w:val="0"/>
                <w:i/>
                <w:color w:val="000000"/>
                <w:sz w:val="24"/>
              </w:rPr>
              <w:t>-al</w:t>
            </w:r>
          </w:p>
        </w:tc>
      </w:tr>
      <w:tr w14:paraId="457FC6A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896" w:type="dxa"/>
            <w:tcMar>
              <w:top w:w="50" w:type="dxa"/>
              <w:left w:w="100" w:type="dxa"/>
            </w:tcMar>
            <w:vAlign w:val="center"/>
          </w:tcPr>
          <w:p w14:paraId="2EC237EE">
            <w:pPr>
              <w:spacing w:before="0" w:after="0" w:line="336" w:lineRule="auto"/>
              <w:ind w:left="228"/>
              <w:jc w:val="center"/>
            </w:pPr>
            <w:r>
              <w:rPr>
                <w:rFonts w:ascii="Times New Roman" w:hAnsi="Times New Roman"/>
                <w:b w:val="0"/>
                <w:i w:val="0"/>
                <w:color w:val="000000"/>
                <w:sz w:val="24"/>
              </w:rPr>
              <w:t>2.3.4</w:t>
            </w:r>
          </w:p>
        </w:tc>
        <w:tc>
          <w:tcPr>
            <w:tcW w:w="12147" w:type="dxa"/>
            <w:tcMar>
              <w:top w:w="50" w:type="dxa"/>
              <w:left w:w="100" w:type="dxa"/>
            </w:tcMar>
            <w:vAlign w:val="center"/>
          </w:tcPr>
          <w:p w14:paraId="0DB6FDD4">
            <w:pPr>
              <w:spacing w:before="0" w:after="0" w:line="336" w:lineRule="auto"/>
              <w:ind w:left="228"/>
              <w:jc w:val="both"/>
            </w:pPr>
            <w:r>
              <w:rPr>
                <w:rFonts w:ascii="Times New Roman" w:hAnsi="Times New Roman"/>
                <w:b w:val="0"/>
                <w:i w:val="0"/>
                <w:color w:val="000000"/>
                <w:sz w:val="24"/>
              </w:rPr>
              <w:t xml:space="preserve">Распознавать и употреблять в устной и письменной речи родственные слова, образованные с использованием аффиксации: наречия с суффиксом </w:t>
            </w:r>
            <w:r>
              <w:rPr>
                <w:rFonts w:ascii="Times New Roman" w:hAnsi="Times New Roman"/>
                <w:b w:val="0"/>
                <w:i/>
                <w:color w:val="000000"/>
                <w:sz w:val="24"/>
              </w:rPr>
              <w:t>-ly</w:t>
            </w:r>
          </w:p>
        </w:tc>
      </w:tr>
      <w:tr w14:paraId="1FC5047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896" w:type="dxa"/>
            <w:tcMar>
              <w:top w:w="50" w:type="dxa"/>
              <w:left w:w="100" w:type="dxa"/>
            </w:tcMar>
            <w:vAlign w:val="center"/>
          </w:tcPr>
          <w:p w14:paraId="4A93400A">
            <w:pPr>
              <w:spacing w:before="0" w:after="0" w:line="336" w:lineRule="auto"/>
              <w:ind w:left="228"/>
              <w:jc w:val="center"/>
            </w:pPr>
            <w:r>
              <w:rPr>
                <w:rFonts w:ascii="Times New Roman" w:hAnsi="Times New Roman"/>
                <w:b w:val="0"/>
                <w:i w:val="0"/>
                <w:color w:val="000000"/>
                <w:sz w:val="24"/>
              </w:rPr>
              <w:t>2.3.5</w:t>
            </w:r>
          </w:p>
        </w:tc>
        <w:tc>
          <w:tcPr>
            <w:tcW w:w="12147" w:type="dxa"/>
            <w:tcMar>
              <w:top w:w="50" w:type="dxa"/>
              <w:left w:w="100" w:type="dxa"/>
            </w:tcMar>
            <w:vAlign w:val="center"/>
          </w:tcPr>
          <w:p w14:paraId="7BD778F5">
            <w:pPr>
              <w:spacing w:before="0" w:after="0" w:line="336" w:lineRule="auto"/>
              <w:ind w:left="228"/>
              <w:jc w:val="both"/>
            </w:pPr>
            <w:r>
              <w:rPr>
                <w:rFonts w:ascii="Times New Roman" w:hAnsi="Times New Roman"/>
                <w:b w:val="0"/>
                <w:i w:val="0"/>
                <w:color w:val="000000"/>
                <w:sz w:val="24"/>
              </w:rPr>
              <w:t xml:space="preserve">Распознавать и употреблять в устной и письменной речи изученные синонимы и антонимы </w:t>
            </w:r>
          </w:p>
        </w:tc>
      </w:tr>
      <w:tr w14:paraId="3EF17D5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896" w:type="dxa"/>
            <w:tcMar>
              <w:top w:w="50" w:type="dxa"/>
              <w:left w:w="100" w:type="dxa"/>
            </w:tcMar>
            <w:vAlign w:val="center"/>
          </w:tcPr>
          <w:p w14:paraId="330B9177">
            <w:pPr>
              <w:spacing w:before="0" w:after="0" w:line="336" w:lineRule="auto"/>
              <w:ind w:left="228"/>
              <w:jc w:val="center"/>
            </w:pPr>
            <w:r>
              <w:rPr>
                <w:rFonts w:ascii="Times New Roman" w:hAnsi="Times New Roman"/>
                <w:b w:val="0"/>
                <w:i w:val="0"/>
                <w:color w:val="000000"/>
                <w:sz w:val="24"/>
              </w:rPr>
              <w:t>2.3.6</w:t>
            </w:r>
          </w:p>
        </w:tc>
        <w:tc>
          <w:tcPr>
            <w:tcW w:w="12147" w:type="dxa"/>
            <w:tcMar>
              <w:top w:w="50" w:type="dxa"/>
              <w:left w:w="100" w:type="dxa"/>
            </w:tcMar>
            <w:vAlign w:val="center"/>
          </w:tcPr>
          <w:p w14:paraId="547E3DA8">
            <w:pPr>
              <w:spacing w:before="0" w:after="0" w:line="336" w:lineRule="auto"/>
              <w:ind w:left="228"/>
              <w:jc w:val="both"/>
            </w:pPr>
            <w:r>
              <w:rPr>
                <w:rFonts w:ascii="Times New Roman" w:hAnsi="Times New Roman"/>
                <w:b w:val="0"/>
                <w:i w:val="0"/>
                <w:color w:val="000000"/>
                <w:sz w:val="24"/>
              </w:rPr>
              <w:t>Распознавать и употреблять в устной и письменной речи интернациональные слова</w:t>
            </w:r>
          </w:p>
        </w:tc>
      </w:tr>
      <w:tr w14:paraId="3E172A4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896" w:type="dxa"/>
            <w:tcMar>
              <w:top w:w="50" w:type="dxa"/>
              <w:left w:w="100" w:type="dxa"/>
            </w:tcMar>
            <w:vAlign w:val="center"/>
          </w:tcPr>
          <w:p w14:paraId="494C892F">
            <w:pPr>
              <w:spacing w:before="0" w:after="0" w:line="336" w:lineRule="auto"/>
              <w:ind w:left="228"/>
              <w:jc w:val="center"/>
            </w:pPr>
            <w:r>
              <w:rPr>
                <w:rFonts w:ascii="Times New Roman" w:hAnsi="Times New Roman"/>
                <w:b w:val="0"/>
                <w:i w:val="0"/>
                <w:color w:val="000000"/>
                <w:sz w:val="24"/>
              </w:rPr>
              <w:t>2.3.7</w:t>
            </w:r>
          </w:p>
        </w:tc>
        <w:tc>
          <w:tcPr>
            <w:tcW w:w="12147" w:type="dxa"/>
            <w:tcMar>
              <w:top w:w="50" w:type="dxa"/>
              <w:left w:w="100" w:type="dxa"/>
            </w:tcMar>
            <w:vAlign w:val="center"/>
          </w:tcPr>
          <w:p w14:paraId="0C391060">
            <w:pPr>
              <w:spacing w:before="0" w:after="0" w:line="336" w:lineRule="auto"/>
              <w:ind w:left="228"/>
              <w:jc w:val="both"/>
            </w:pPr>
            <w:r>
              <w:rPr>
                <w:rFonts w:ascii="Times New Roman" w:hAnsi="Times New Roman"/>
                <w:b w:val="0"/>
                <w:i w:val="0"/>
                <w:color w:val="000000"/>
                <w:sz w:val="24"/>
              </w:rPr>
              <w:t>Распознавать и употреблять в устной и письменной речи различные средства связи в тексте для обеспечения целостности высказывания</w:t>
            </w:r>
          </w:p>
        </w:tc>
      </w:tr>
      <w:tr w14:paraId="025EFC7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896" w:type="dxa"/>
            <w:tcMar>
              <w:top w:w="50" w:type="dxa"/>
              <w:left w:w="100" w:type="dxa"/>
            </w:tcMar>
            <w:vAlign w:val="center"/>
          </w:tcPr>
          <w:p w14:paraId="43125081">
            <w:pPr>
              <w:spacing w:before="0" w:after="0" w:line="336" w:lineRule="auto"/>
              <w:ind w:left="228"/>
              <w:jc w:val="center"/>
            </w:pPr>
            <w:r>
              <w:rPr>
                <w:rFonts w:ascii="Times New Roman" w:hAnsi="Times New Roman"/>
                <w:b w:val="0"/>
                <w:i w:val="0"/>
                <w:color w:val="000000"/>
                <w:sz w:val="24"/>
              </w:rPr>
              <w:t>2.4</w:t>
            </w:r>
          </w:p>
        </w:tc>
        <w:tc>
          <w:tcPr>
            <w:tcW w:w="12147" w:type="dxa"/>
            <w:tcMar>
              <w:top w:w="50" w:type="dxa"/>
              <w:left w:w="100" w:type="dxa"/>
            </w:tcMar>
            <w:vAlign w:val="center"/>
          </w:tcPr>
          <w:p w14:paraId="2398DF8B">
            <w:pPr>
              <w:spacing w:before="0" w:after="0" w:line="336" w:lineRule="auto"/>
              <w:ind w:left="228"/>
              <w:jc w:val="both"/>
            </w:pPr>
            <w:r>
              <w:rPr>
                <w:rFonts w:ascii="Times New Roman" w:hAnsi="Times New Roman"/>
                <w:b w:val="0"/>
                <w:i/>
                <w:color w:val="000000"/>
                <w:sz w:val="24"/>
              </w:rPr>
              <w:t>Грамматическая сторона речи</w:t>
            </w:r>
          </w:p>
        </w:tc>
      </w:tr>
      <w:tr w14:paraId="04ACC75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896" w:type="dxa"/>
            <w:tcMar>
              <w:top w:w="50" w:type="dxa"/>
              <w:left w:w="100" w:type="dxa"/>
            </w:tcMar>
            <w:vAlign w:val="center"/>
          </w:tcPr>
          <w:p w14:paraId="4AFB00F2">
            <w:pPr>
              <w:spacing w:before="0" w:after="0" w:line="336" w:lineRule="auto"/>
              <w:ind w:left="228"/>
              <w:jc w:val="center"/>
            </w:pPr>
            <w:r>
              <w:rPr>
                <w:rFonts w:ascii="Times New Roman" w:hAnsi="Times New Roman"/>
                <w:b w:val="0"/>
                <w:i w:val="0"/>
                <w:color w:val="000000"/>
                <w:sz w:val="24"/>
              </w:rPr>
              <w:t>2.4.1</w:t>
            </w:r>
          </w:p>
        </w:tc>
        <w:tc>
          <w:tcPr>
            <w:tcW w:w="12147" w:type="dxa"/>
            <w:tcMar>
              <w:top w:w="50" w:type="dxa"/>
              <w:left w:w="100" w:type="dxa"/>
            </w:tcMar>
            <w:vAlign w:val="center"/>
          </w:tcPr>
          <w:p w14:paraId="5B65115E">
            <w:pPr>
              <w:spacing w:before="0" w:after="0" w:line="336" w:lineRule="auto"/>
              <w:ind w:left="228"/>
              <w:jc w:val="both"/>
            </w:pPr>
            <w:r>
              <w:rPr>
                <w:rFonts w:ascii="Times New Roman" w:hAnsi="Times New Roman"/>
                <w:b w:val="0"/>
                <w:i w:val="0"/>
                <w:color w:val="000000"/>
                <w:sz w:val="24"/>
              </w:rPr>
              <w:t>Знать и понимать особенности структуры простых и сложных предложений английского языка, различных коммуникативных типов предложений английского языка</w:t>
            </w:r>
          </w:p>
        </w:tc>
      </w:tr>
      <w:tr w14:paraId="4E3AD19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896" w:type="dxa"/>
            <w:tcMar>
              <w:top w:w="50" w:type="dxa"/>
              <w:left w:w="100" w:type="dxa"/>
            </w:tcMar>
            <w:vAlign w:val="center"/>
          </w:tcPr>
          <w:p w14:paraId="242CFCDA">
            <w:pPr>
              <w:spacing w:before="0" w:after="0" w:line="336" w:lineRule="auto"/>
              <w:ind w:left="228"/>
              <w:jc w:val="center"/>
            </w:pPr>
            <w:r>
              <w:rPr>
                <w:rFonts w:ascii="Times New Roman" w:hAnsi="Times New Roman"/>
                <w:b w:val="0"/>
                <w:i w:val="0"/>
                <w:color w:val="000000"/>
                <w:sz w:val="24"/>
              </w:rPr>
              <w:t>2.4.2</w:t>
            </w:r>
          </w:p>
        </w:tc>
        <w:tc>
          <w:tcPr>
            <w:tcW w:w="12147" w:type="dxa"/>
            <w:tcMar>
              <w:top w:w="50" w:type="dxa"/>
              <w:left w:w="100" w:type="dxa"/>
            </w:tcMar>
            <w:vAlign w:val="center"/>
          </w:tcPr>
          <w:p w14:paraId="2D5BF287">
            <w:pPr>
              <w:spacing w:before="0" w:after="0" w:line="336" w:lineRule="auto"/>
              <w:ind w:left="228"/>
              <w:jc w:val="both"/>
            </w:pPr>
            <w:r>
              <w:rPr>
                <w:rFonts w:ascii="Times New Roman" w:hAnsi="Times New Roman"/>
                <w:b w:val="0"/>
                <w:i w:val="0"/>
                <w:color w:val="000000"/>
                <w:sz w:val="24"/>
              </w:rPr>
              <w:t xml:space="preserve">Распознавать в письменном и звучащем тексте и употреблять в устной и письменной речи сложноподчинённые предложения с придаточными определительными с союзными словами </w:t>
            </w:r>
            <w:r>
              <w:rPr>
                <w:rFonts w:ascii="Times New Roman" w:hAnsi="Times New Roman"/>
                <w:b w:val="0"/>
                <w:i/>
                <w:color w:val="000000"/>
                <w:sz w:val="24"/>
              </w:rPr>
              <w:t>WHO, WHICH, THAT</w:t>
            </w:r>
          </w:p>
        </w:tc>
      </w:tr>
      <w:tr w14:paraId="757A59A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896" w:type="dxa"/>
            <w:tcMar>
              <w:top w:w="50" w:type="dxa"/>
              <w:left w:w="100" w:type="dxa"/>
            </w:tcMar>
            <w:vAlign w:val="center"/>
          </w:tcPr>
          <w:p w14:paraId="5C3ABA5B">
            <w:pPr>
              <w:spacing w:before="0" w:after="0" w:line="336" w:lineRule="auto"/>
              <w:ind w:left="228"/>
              <w:jc w:val="center"/>
            </w:pPr>
            <w:r>
              <w:rPr>
                <w:rFonts w:ascii="Times New Roman" w:hAnsi="Times New Roman"/>
                <w:b w:val="0"/>
                <w:i w:val="0"/>
                <w:color w:val="000000"/>
                <w:sz w:val="24"/>
              </w:rPr>
              <w:t>2.4.3</w:t>
            </w:r>
          </w:p>
        </w:tc>
        <w:tc>
          <w:tcPr>
            <w:tcW w:w="12147" w:type="dxa"/>
            <w:tcMar>
              <w:top w:w="50" w:type="dxa"/>
              <w:left w:w="100" w:type="dxa"/>
            </w:tcMar>
            <w:vAlign w:val="center"/>
          </w:tcPr>
          <w:p w14:paraId="6633ABAB">
            <w:pPr>
              <w:spacing w:before="0" w:after="0" w:line="336" w:lineRule="auto"/>
              <w:ind w:left="228"/>
              <w:jc w:val="both"/>
            </w:pPr>
            <w:r>
              <w:rPr>
                <w:rFonts w:ascii="Times New Roman" w:hAnsi="Times New Roman"/>
                <w:b w:val="0"/>
                <w:i w:val="0"/>
                <w:color w:val="000000"/>
                <w:sz w:val="24"/>
              </w:rPr>
              <w:t xml:space="preserve">Распознавать в письменном и звучащем тексте и употреблять в устной и письменной речи предложения с конструкциями </w:t>
            </w:r>
            <w:r>
              <w:rPr>
                <w:rFonts w:ascii="Times New Roman" w:hAnsi="Times New Roman"/>
                <w:b w:val="0"/>
                <w:i/>
                <w:color w:val="000000"/>
                <w:sz w:val="24"/>
              </w:rPr>
              <w:t>as… as</w:t>
            </w:r>
            <w:r>
              <w:rPr>
                <w:rFonts w:ascii="Times New Roman" w:hAnsi="Times New Roman"/>
                <w:b w:val="0"/>
                <w:i w:val="0"/>
                <w:color w:val="000000"/>
                <w:sz w:val="24"/>
              </w:rPr>
              <w:t xml:space="preserve">, </w:t>
            </w:r>
            <w:r>
              <w:rPr>
                <w:rFonts w:ascii="Times New Roman" w:hAnsi="Times New Roman"/>
                <w:b w:val="0"/>
                <w:i/>
                <w:color w:val="000000"/>
                <w:sz w:val="24"/>
              </w:rPr>
              <w:t>not so… as</w:t>
            </w:r>
          </w:p>
        </w:tc>
      </w:tr>
      <w:tr w14:paraId="7DD175E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896" w:type="dxa"/>
            <w:tcMar>
              <w:top w:w="50" w:type="dxa"/>
              <w:left w:w="100" w:type="dxa"/>
            </w:tcMar>
            <w:vAlign w:val="center"/>
          </w:tcPr>
          <w:p w14:paraId="4648DC53">
            <w:pPr>
              <w:spacing w:before="0" w:after="0" w:line="336" w:lineRule="auto"/>
              <w:ind w:left="228"/>
              <w:jc w:val="center"/>
            </w:pPr>
            <w:r>
              <w:rPr>
                <w:rFonts w:ascii="Times New Roman" w:hAnsi="Times New Roman"/>
                <w:b w:val="0"/>
                <w:i w:val="0"/>
                <w:color w:val="000000"/>
                <w:sz w:val="24"/>
              </w:rPr>
              <w:t>2.4.4</w:t>
            </w:r>
          </w:p>
        </w:tc>
        <w:tc>
          <w:tcPr>
            <w:tcW w:w="12147" w:type="dxa"/>
            <w:tcMar>
              <w:top w:w="50" w:type="dxa"/>
              <w:left w:w="100" w:type="dxa"/>
            </w:tcMar>
            <w:vAlign w:val="center"/>
          </w:tcPr>
          <w:p w14:paraId="7324007A">
            <w:pPr>
              <w:spacing w:before="0" w:after="0" w:line="336" w:lineRule="auto"/>
              <w:ind w:left="228"/>
              <w:jc w:val="both"/>
            </w:pPr>
            <w:r>
              <w:rPr>
                <w:rFonts w:ascii="Times New Roman" w:hAnsi="Times New Roman"/>
                <w:b w:val="0"/>
                <w:i w:val="0"/>
                <w:color w:val="000000"/>
                <w:sz w:val="24"/>
              </w:rPr>
              <w:t>Распознавать в письменном и звучащем тексте и употреблять в устной и письменной речи все типы вопросительных предложений (общий, специальный, альтернативный, разделительный вопросы) в Present/Past Continuous Tense</w:t>
            </w:r>
          </w:p>
        </w:tc>
      </w:tr>
      <w:tr w14:paraId="7B588CF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896" w:type="dxa"/>
            <w:tcMar>
              <w:top w:w="50" w:type="dxa"/>
              <w:left w:w="100" w:type="dxa"/>
            </w:tcMar>
            <w:vAlign w:val="center"/>
          </w:tcPr>
          <w:p w14:paraId="1A7E90E7">
            <w:pPr>
              <w:spacing w:before="0" w:after="0" w:line="336" w:lineRule="auto"/>
              <w:ind w:left="228"/>
              <w:jc w:val="center"/>
            </w:pPr>
            <w:r>
              <w:rPr>
                <w:rFonts w:ascii="Times New Roman" w:hAnsi="Times New Roman"/>
                <w:b w:val="0"/>
                <w:i w:val="0"/>
                <w:color w:val="000000"/>
                <w:sz w:val="24"/>
              </w:rPr>
              <w:t>2.4.5</w:t>
            </w:r>
          </w:p>
        </w:tc>
        <w:tc>
          <w:tcPr>
            <w:tcW w:w="12147" w:type="dxa"/>
            <w:tcMar>
              <w:top w:w="50" w:type="dxa"/>
              <w:left w:w="100" w:type="dxa"/>
            </w:tcMar>
            <w:vAlign w:val="center"/>
          </w:tcPr>
          <w:p w14:paraId="257AE5A3">
            <w:pPr>
              <w:spacing w:before="0" w:after="0" w:line="336" w:lineRule="auto"/>
              <w:ind w:left="228"/>
              <w:jc w:val="both"/>
            </w:pPr>
            <w:r>
              <w:rPr>
                <w:rFonts w:ascii="Times New Roman" w:hAnsi="Times New Roman"/>
                <w:b w:val="0"/>
                <w:i w:val="0"/>
                <w:color w:val="000000"/>
                <w:sz w:val="24"/>
              </w:rPr>
              <w:t>Распознавать в письменном и звучащем тексте и употреблять в устной и письменной речи имена глаголы в видо-временных формах действительного залога в изъявительном наклонении в Present/Past Continuous Tense</w:t>
            </w:r>
          </w:p>
        </w:tc>
      </w:tr>
      <w:tr w14:paraId="2D0DA50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1896" w:type="dxa"/>
            <w:tcMar>
              <w:top w:w="50" w:type="dxa"/>
              <w:left w:w="100" w:type="dxa"/>
            </w:tcMar>
            <w:vAlign w:val="center"/>
          </w:tcPr>
          <w:p w14:paraId="3D700975">
            <w:pPr>
              <w:spacing w:before="0" w:after="0" w:line="336" w:lineRule="auto"/>
              <w:ind w:left="228"/>
              <w:jc w:val="center"/>
            </w:pPr>
            <w:r>
              <w:rPr>
                <w:rFonts w:ascii="Times New Roman" w:hAnsi="Times New Roman"/>
                <w:b w:val="0"/>
                <w:i w:val="0"/>
                <w:color w:val="000000"/>
                <w:sz w:val="24"/>
              </w:rPr>
              <w:t>2.4.6</w:t>
            </w:r>
          </w:p>
        </w:tc>
        <w:tc>
          <w:tcPr>
            <w:tcW w:w="12147" w:type="dxa"/>
            <w:tcMar>
              <w:top w:w="50" w:type="dxa"/>
              <w:left w:w="100" w:type="dxa"/>
            </w:tcMar>
            <w:vAlign w:val="center"/>
          </w:tcPr>
          <w:p w14:paraId="4EFCD4C0">
            <w:pPr>
              <w:spacing w:before="0" w:after="0" w:line="336" w:lineRule="auto"/>
              <w:ind w:left="228"/>
              <w:jc w:val="both"/>
            </w:pPr>
            <w:r>
              <w:rPr>
                <w:rFonts w:ascii="Times New Roman" w:hAnsi="Times New Roman"/>
                <w:b w:val="0"/>
                <w:i w:val="0"/>
                <w:color w:val="000000"/>
                <w:sz w:val="24"/>
              </w:rPr>
              <w:t xml:space="preserve">Распознавать в письменном и звучащем тексте и употреблять в устной и письменной речи модальные глаголы и их эквиваленты </w:t>
            </w:r>
            <w:r>
              <w:rPr>
                <w:rFonts w:ascii="Times New Roman" w:hAnsi="Times New Roman"/>
                <w:b w:val="0"/>
                <w:i w:val="0"/>
                <w:color w:val="000000"/>
                <w:spacing w:val="-2"/>
                <w:sz w:val="24"/>
              </w:rPr>
              <w:t>(</w:t>
            </w:r>
            <w:r>
              <w:rPr>
                <w:rFonts w:ascii="Times New Roman" w:hAnsi="Times New Roman"/>
                <w:b w:val="0"/>
                <w:i/>
                <w:color w:val="000000"/>
                <w:spacing w:val="-2"/>
                <w:sz w:val="24"/>
              </w:rPr>
              <w:t>can / be able to</w:t>
            </w:r>
            <w:r>
              <w:rPr>
                <w:rFonts w:ascii="Times New Roman" w:hAnsi="Times New Roman"/>
                <w:b w:val="0"/>
                <w:i w:val="0"/>
                <w:color w:val="000000"/>
                <w:spacing w:val="-2"/>
                <w:sz w:val="24"/>
              </w:rPr>
              <w:t xml:space="preserve">, </w:t>
            </w:r>
            <w:r>
              <w:rPr>
                <w:rFonts w:ascii="Times New Roman" w:hAnsi="Times New Roman"/>
                <w:b w:val="0"/>
                <w:i/>
                <w:color w:val="000000"/>
                <w:spacing w:val="-2"/>
                <w:sz w:val="24"/>
              </w:rPr>
              <w:t>must / have to</w:t>
            </w:r>
            <w:r>
              <w:rPr>
                <w:rFonts w:ascii="Times New Roman" w:hAnsi="Times New Roman"/>
                <w:b w:val="0"/>
                <w:i w:val="0"/>
                <w:color w:val="000000"/>
                <w:spacing w:val="-2"/>
                <w:sz w:val="24"/>
              </w:rPr>
              <w:t xml:space="preserve">, </w:t>
            </w:r>
            <w:r>
              <w:rPr>
                <w:rFonts w:ascii="Times New Roman" w:hAnsi="Times New Roman"/>
                <w:b w:val="0"/>
                <w:i/>
                <w:color w:val="000000"/>
                <w:spacing w:val="-2"/>
                <w:sz w:val="24"/>
              </w:rPr>
              <w:t>may</w:t>
            </w:r>
            <w:r>
              <w:rPr>
                <w:rFonts w:ascii="Times New Roman" w:hAnsi="Times New Roman"/>
                <w:b w:val="0"/>
                <w:i w:val="0"/>
                <w:color w:val="000000"/>
                <w:spacing w:val="-2"/>
                <w:sz w:val="24"/>
              </w:rPr>
              <w:t xml:space="preserve">, </w:t>
            </w:r>
            <w:r>
              <w:rPr>
                <w:rFonts w:ascii="Times New Roman" w:hAnsi="Times New Roman"/>
                <w:b w:val="0"/>
                <w:i/>
                <w:color w:val="000000"/>
                <w:spacing w:val="-2"/>
                <w:sz w:val="24"/>
              </w:rPr>
              <w:t>should</w:t>
            </w:r>
            <w:r>
              <w:rPr>
                <w:rFonts w:ascii="Times New Roman" w:hAnsi="Times New Roman"/>
                <w:b w:val="0"/>
                <w:i w:val="0"/>
                <w:color w:val="000000"/>
                <w:spacing w:val="-2"/>
                <w:sz w:val="24"/>
              </w:rPr>
              <w:t xml:space="preserve">, </w:t>
            </w:r>
            <w:r>
              <w:rPr>
                <w:rFonts w:ascii="Times New Roman" w:hAnsi="Times New Roman"/>
                <w:b w:val="0"/>
                <w:i/>
                <w:color w:val="000000"/>
                <w:spacing w:val="-2"/>
                <w:sz w:val="24"/>
              </w:rPr>
              <w:t>need</w:t>
            </w:r>
            <w:r>
              <w:rPr>
                <w:rFonts w:ascii="Times New Roman" w:hAnsi="Times New Roman"/>
                <w:b w:val="0"/>
                <w:i w:val="0"/>
                <w:color w:val="000000"/>
                <w:spacing w:val="-2"/>
                <w:sz w:val="24"/>
              </w:rPr>
              <w:t>)</w:t>
            </w:r>
          </w:p>
        </w:tc>
      </w:tr>
      <w:tr w14:paraId="2F06F51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896" w:type="dxa"/>
            <w:tcMar>
              <w:top w:w="50" w:type="dxa"/>
              <w:left w:w="100" w:type="dxa"/>
            </w:tcMar>
            <w:vAlign w:val="center"/>
          </w:tcPr>
          <w:p w14:paraId="65869E59">
            <w:pPr>
              <w:spacing w:before="0" w:after="0" w:line="336" w:lineRule="auto"/>
              <w:ind w:left="228"/>
              <w:jc w:val="center"/>
            </w:pPr>
            <w:r>
              <w:rPr>
                <w:rFonts w:ascii="Times New Roman" w:hAnsi="Times New Roman"/>
                <w:b w:val="0"/>
                <w:i w:val="0"/>
                <w:color w:val="000000"/>
                <w:sz w:val="24"/>
              </w:rPr>
              <w:t>2.4.7</w:t>
            </w:r>
          </w:p>
        </w:tc>
        <w:tc>
          <w:tcPr>
            <w:tcW w:w="12147" w:type="dxa"/>
            <w:tcMar>
              <w:top w:w="50" w:type="dxa"/>
              <w:left w:w="100" w:type="dxa"/>
            </w:tcMar>
            <w:vAlign w:val="center"/>
          </w:tcPr>
          <w:p w14:paraId="17330C20">
            <w:pPr>
              <w:spacing w:before="0" w:after="0" w:line="336" w:lineRule="auto"/>
              <w:ind w:left="228"/>
              <w:jc w:val="both"/>
            </w:pPr>
            <w:r>
              <w:rPr>
                <w:rFonts w:ascii="Times New Roman" w:hAnsi="Times New Roman"/>
                <w:b w:val="0"/>
                <w:i w:val="0"/>
                <w:color w:val="000000"/>
                <w:sz w:val="24"/>
              </w:rPr>
              <w:t>Распознавать в письменном и звучащем тексте и употреблять в устной и письменной речи слова, выражающие количество (</w:t>
            </w:r>
            <w:r>
              <w:rPr>
                <w:rFonts w:ascii="Times New Roman" w:hAnsi="Times New Roman"/>
                <w:b w:val="0"/>
                <w:i/>
                <w:color w:val="000000"/>
                <w:sz w:val="24"/>
              </w:rPr>
              <w:t>little / a little</w:t>
            </w:r>
            <w:r>
              <w:rPr>
                <w:rFonts w:ascii="Times New Roman" w:hAnsi="Times New Roman"/>
                <w:b w:val="0"/>
                <w:i w:val="0"/>
                <w:color w:val="000000"/>
                <w:sz w:val="24"/>
              </w:rPr>
              <w:t xml:space="preserve">, </w:t>
            </w:r>
            <w:r>
              <w:rPr>
                <w:rFonts w:ascii="Times New Roman" w:hAnsi="Times New Roman"/>
                <w:b w:val="0"/>
                <w:i/>
                <w:color w:val="000000"/>
                <w:sz w:val="24"/>
              </w:rPr>
              <w:t>few / a few</w:t>
            </w:r>
            <w:r>
              <w:rPr>
                <w:rFonts w:ascii="Times New Roman" w:hAnsi="Times New Roman"/>
                <w:b w:val="0"/>
                <w:i w:val="0"/>
                <w:color w:val="000000"/>
                <w:sz w:val="24"/>
              </w:rPr>
              <w:t>)</w:t>
            </w:r>
          </w:p>
        </w:tc>
      </w:tr>
      <w:tr w14:paraId="74A5E97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896" w:type="dxa"/>
            <w:tcMar>
              <w:top w:w="50" w:type="dxa"/>
              <w:left w:w="100" w:type="dxa"/>
            </w:tcMar>
            <w:vAlign w:val="center"/>
          </w:tcPr>
          <w:p w14:paraId="39AE9D7D">
            <w:pPr>
              <w:spacing w:before="0" w:after="0" w:line="336" w:lineRule="auto"/>
              <w:ind w:left="228"/>
              <w:jc w:val="center"/>
            </w:pPr>
            <w:r>
              <w:rPr>
                <w:rFonts w:ascii="Times New Roman" w:hAnsi="Times New Roman"/>
                <w:b w:val="0"/>
                <w:i w:val="0"/>
                <w:color w:val="000000"/>
                <w:sz w:val="24"/>
              </w:rPr>
              <w:t>2.4.8</w:t>
            </w:r>
          </w:p>
        </w:tc>
        <w:tc>
          <w:tcPr>
            <w:tcW w:w="12147" w:type="dxa"/>
            <w:tcMar>
              <w:top w:w="50" w:type="dxa"/>
              <w:left w:w="100" w:type="dxa"/>
            </w:tcMar>
            <w:vAlign w:val="center"/>
          </w:tcPr>
          <w:p w14:paraId="21B3CFA7">
            <w:pPr>
              <w:spacing w:before="0" w:after="0" w:line="336" w:lineRule="auto"/>
              <w:ind w:left="228"/>
              <w:jc w:val="both"/>
            </w:pPr>
            <w:r>
              <w:rPr>
                <w:rFonts w:ascii="Times New Roman" w:hAnsi="Times New Roman"/>
                <w:b w:val="0"/>
                <w:i w:val="0"/>
                <w:color w:val="000000"/>
                <w:sz w:val="24"/>
              </w:rPr>
              <w:t>Распознавать в письменном и звучащем тексте и употреблять в устной и письменной речи возвратные, неопределённые местоимения (</w:t>
            </w:r>
            <w:r>
              <w:rPr>
                <w:rFonts w:ascii="Times New Roman" w:hAnsi="Times New Roman"/>
                <w:b w:val="0"/>
                <w:i/>
                <w:color w:val="000000"/>
                <w:sz w:val="24"/>
              </w:rPr>
              <w:t>some</w:t>
            </w:r>
            <w:r>
              <w:rPr>
                <w:rFonts w:ascii="Times New Roman" w:hAnsi="Times New Roman"/>
                <w:b w:val="0"/>
                <w:i w:val="0"/>
                <w:color w:val="000000"/>
                <w:sz w:val="24"/>
              </w:rPr>
              <w:t xml:space="preserve">, </w:t>
            </w:r>
            <w:r>
              <w:rPr>
                <w:rFonts w:ascii="Times New Roman" w:hAnsi="Times New Roman"/>
                <w:b w:val="0"/>
                <w:i/>
                <w:color w:val="000000"/>
                <w:sz w:val="24"/>
              </w:rPr>
              <w:t>any</w:t>
            </w:r>
            <w:r>
              <w:rPr>
                <w:rFonts w:ascii="Times New Roman" w:hAnsi="Times New Roman"/>
                <w:b w:val="0"/>
                <w:i w:val="0"/>
                <w:color w:val="000000"/>
                <w:sz w:val="24"/>
              </w:rPr>
              <w:t>) и их производные (</w:t>
            </w:r>
            <w:r>
              <w:rPr>
                <w:rFonts w:ascii="Times New Roman" w:hAnsi="Times New Roman"/>
                <w:b w:val="0"/>
                <w:i/>
                <w:color w:val="000000"/>
                <w:sz w:val="24"/>
              </w:rPr>
              <w:t>somebody</w:t>
            </w:r>
            <w:r>
              <w:rPr>
                <w:rFonts w:ascii="Times New Roman" w:hAnsi="Times New Roman"/>
                <w:b w:val="0"/>
                <w:i w:val="0"/>
                <w:color w:val="000000"/>
                <w:sz w:val="24"/>
              </w:rPr>
              <w:t xml:space="preserve">, </w:t>
            </w:r>
            <w:r>
              <w:rPr>
                <w:rFonts w:ascii="Times New Roman" w:hAnsi="Times New Roman"/>
                <w:b w:val="0"/>
                <w:i/>
                <w:color w:val="000000"/>
                <w:sz w:val="24"/>
              </w:rPr>
              <w:t>anybody</w:t>
            </w:r>
            <w:r>
              <w:rPr>
                <w:rFonts w:ascii="Times New Roman" w:hAnsi="Times New Roman"/>
                <w:b w:val="0"/>
                <w:i w:val="0"/>
                <w:color w:val="000000"/>
                <w:sz w:val="24"/>
              </w:rPr>
              <w:t xml:space="preserve">; </w:t>
            </w:r>
            <w:r>
              <w:rPr>
                <w:rFonts w:ascii="Times New Roman" w:hAnsi="Times New Roman"/>
                <w:b w:val="0"/>
                <w:i/>
                <w:color w:val="000000"/>
                <w:sz w:val="24"/>
              </w:rPr>
              <w:t>something</w:t>
            </w:r>
            <w:r>
              <w:rPr>
                <w:rFonts w:ascii="Times New Roman" w:hAnsi="Times New Roman"/>
                <w:b w:val="0"/>
                <w:i w:val="0"/>
                <w:color w:val="000000"/>
                <w:sz w:val="24"/>
              </w:rPr>
              <w:t xml:space="preserve">, </w:t>
            </w:r>
            <w:r>
              <w:rPr>
                <w:rFonts w:ascii="Times New Roman" w:hAnsi="Times New Roman"/>
                <w:b w:val="0"/>
                <w:i/>
                <w:color w:val="000000"/>
                <w:sz w:val="24"/>
              </w:rPr>
              <w:t>anything</w:t>
            </w:r>
            <w:r>
              <w:rPr>
                <w:rFonts w:ascii="Times New Roman" w:hAnsi="Times New Roman"/>
                <w:b w:val="0"/>
                <w:i w:val="0"/>
                <w:color w:val="000000"/>
                <w:sz w:val="24"/>
              </w:rPr>
              <w:t xml:space="preserve"> и другие), </w:t>
            </w:r>
            <w:r>
              <w:rPr>
                <w:rFonts w:ascii="Times New Roman" w:hAnsi="Times New Roman"/>
                <w:b w:val="0"/>
                <w:i/>
                <w:color w:val="000000"/>
                <w:sz w:val="24"/>
              </w:rPr>
              <w:t>every</w:t>
            </w:r>
            <w:r>
              <w:rPr>
                <w:rFonts w:ascii="Times New Roman" w:hAnsi="Times New Roman"/>
                <w:b w:val="0"/>
                <w:i w:val="0"/>
                <w:color w:val="000000"/>
                <w:sz w:val="24"/>
              </w:rPr>
              <w:t xml:space="preserve"> и производные (</w:t>
            </w:r>
            <w:r>
              <w:rPr>
                <w:rFonts w:ascii="Times New Roman" w:hAnsi="Times New Roman"/>
                <w:b w:val="0"/>
                <w:i/>
                <w:color w:val="000000"/>
                <w:sz w:val="24"/>
              </w:rPr>
              <w:t>everybody</w:t>
            </w:r>
            <w:r>
              <w:rPr>
                <w:rFonts w:ascii="Times New Roman" w:hAnsi="Times New Roman"/>
                <w:b w:val="0"/>
                <w:i w:val="0"/>
                <w:color w:val="000000"/>
                <w:sz w:val="24"/>
              </w:rPr>
              <w:t xml:space="preserve">, </w:t>
            </w:r>
            <w:r>
              <w:rPr>
                <w:rFonts w:ascii="Times New Roman" w:hAnsi="Times New Roman"/>
                <w:b w:val="0"/>
                <w:i/>
                <w:color w:val="000000"/>
                <w:sz w:val="24"/>
              </w:rPr>
              <w:t>everything</w:t>
            </w:r>
            <w:r>
              <w:rPr>
                <w:rFonts w:ascii="Times New Roman" w:hAnsi="Times New Roman"/>
                <w:b w:val="0"/>
                <w:i w:val="0"/>
                <w:color w:val="000000"/>
                <w:sz w:val="24"/>
              </w:rPr>
              <w:t xml:space="preserve"> и другие) в повествовательных (утвердительных и отрицательных) и вопросительных предложениях</w:t>
            </w:r>
          </w:p>
        </w:tc>
      </w:tr>
      <w:tr w14:paraId="0ED0710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896" w:type="dxa"/>
            <w:tcMar>
              <w:top w:w="50" w:type="dxa"/>
              <w:left w:w="100" w:type="dxa"/>
            </w:tcMar>
            <w:vAlign w:val="center"/>
          </w:tcPr>
          <w:p w14:paraId="491FBF3E">
            <w:pPr>
              <w:spacing w:before="0" w:after="0" w:line="336" w:lineRule="auto"/>
              <w:ind w:left="228"/>
              <w:jc w:val="center"/>
            </w:pPr>
            <w:r>
              <w:rPr>
                <w:rFonts w:ascii="Times New Roman" w:hAnsi="Times New Roman"/>
                <w:b w:val="0"/>
                <w:i w:val="0"/>
                <w:color w:val="000000"/>
                <w:sz w:val="24"/>
              </w:rPr>
              <w:t>2.4.9</w:t>
            </w:r>
          </w:p>
        </w:tc>
        <w:tc>
          <w:tcPr>
            <w:tcW w:w="12147" w:type="dxa"/>
            <w:tcMar>
              <w:top w:w="50" w:type="dxa"/>
              <w:left w:w="100" w:type="dxa"/>
            </w:tcMar>
            <w:vAlign w:val="center"/>
          </w:tcPr>
          <w:p w14:paraId="51CBA78B">
            <w:pPr>
              <w:spacing w:before="0" w:after="0" w:line="336" w:lineRule="auto"/>
              <w:ind w:left="228"/>
              <w:jc w:val="both"/>
            </w:pPr>
            <w:r>
              <w:rPr>
                <w:rFonts w:ascii="Times New Roman" w:hAnsi="Times New Roman"/>
                <w:b w:val="0"/>
                <w:i w:val="0"/>
                <w:color w:val="000000"/>
                <w:sz w:val="24"/>
              </w:rPr>
              <w:t>Распознавать в письменном и звучащем тексте и употреблять в устной и письменной речи числительные для обозначения дат и больших чисел (100 – 1000)</w:t>
            </w:r>
          </w:p>
        </w:tc>
      </w:tr>
      <w:tr w14:paraId="042C012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896" w:type="dxa"/>
            <w:tcMar>
              <w:top w:w="50" w:type="dxa"/>
              <w:left w:w="100" w:type="dxa"/>
            </w:tcMar>
            <w:vAlign w:val="center"/>
          </w:tcPr>
          <w:p w14:paraId="67908AE7">
            <w:pPr>
              <w:spacing w:before="0" w:after="0" w:line="336" w:lineRule="auto"/>
              <w:ind w:left="228"/>
              <w:jc w:val="center"/>
            </w:pPr>
            <w:r>
              <w:rPr>
                <w:rFonts w:ascii="Times New Roman" w:hAnsi="Times New Roman"/>
                <w:b w:val="0"/>
                <w:i w:val="0"/>
                <w:color w:val="000000"/>
                <w:sz w:val="24"/>
              </w:rPr>
              <w:t>3</w:t>
            </w:r>
          </w:p>
        </w:tc>
        <w:tc>
          <w:tcPr>
            <w:tcW w:w="12147" w:type="dxa"/>
            <w:tcMar>
              <w:top w:w="50" w:type="dxa"/>
              <w:left w:w="100" w:type="dxa"/>
            </w:tcMar>
            <w:vAlign w:val="center"/>
          </w:tcPr>
          <w:p w14:paraId="6991867D">
            <w:pPr>
              <w:spacing w:before="0" w:after="0" w:line="336" w:lineRule="auto"/>
              <w:ind w:left="228"/>
              <w:jc w:val="both"/>
            </w:pPr>
            <w:r>
              <w:rPr>
                <w:rFonts w:ascii="Times New Roman" w:hAnsi="Times New Roman"/>
                <w:b w:val="0"/>
                <w:i w:val="0"/>
                <w:color w:val="000000"/>
                <w:sz w:val="24"/>
              </w:rPr>
              <w:t>Социокультурные знания и умения</w:t>
            </w:r>
          </w:p>
        </w:tc>
      </w:tr>
      <w:tr w14:paraId="5FCDD85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896" w:type="dxa"/>
            <w:tcMar>
              <w:top w:w="50" w:type="dxa"/>
              <w:left w:w="100" w:type="dxa"/>
            </w:tcMar>
            <w:vAlign w:val="center"/>
          </w:tcPr>
          <w:p w14:paraId="318FBB10">
            <w:pPr>
              <w:spacing w:before="0" w:after="0" w:line="336" w:lineRule="auto"/>
              <w:ind w:left="228"/>
              <w:jc w:val="center"/>
            </w:pPr>
            <w:r>
              <w:rPr>
                <w:rFonts w:ascii="Times New Roman" w:hAnsi="Times New Roman"/>
                <w:b w:val="0"/>
                <w:i w:val="0"/>
                <w:color w:val="000000"/>
                <w:sz w:val="24"/>
              </w:rPr>
              <w:t>3.1</w:t>
            </w:r>
          </w:p>
        </w:tc>
        <w:tc>
          <w:tcPr>
            <w:tcW w:w="12147" w:type="dxa"/>
            <w:tcMar>
              <w:top w:w="50" w:type="dxa"/>
              <w:left w:w="100" w:type="dxa"/>
            </w:tcMar>
            <w:vAlign w:val="center"/>
          </w:tcPr>
          <w:p w14:paraId="152EEAF8">
            <w:pPr>
              <w:spacing w:before="0" w:after="0" w:line="336" w:lineRule="auto"/>
              <w:ind w:left="228"/>
              <w:jc w:val="both"/>
            </w:pPr>
            <w:r>
              <w:rPr>
                <w:rFonts w:ascii="Times New Roman" w:hAnsi="Times New Roman"/>
                <w:b w:val="0"/>
                <w:i w:val="0"/>
                <w:color w:val="000000"/>
                <w:sz w:val="24"/>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tc>
      </w:tr>
      <w:tr w14:paraId="37D5CF1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896" w:type="dxa"/>
            <w:tcMar>
              <w:top w:w="50" w:type="dxa"/>
              <w:left w:w="100" w:type="dxa"/>
            </w:tcMar>
            <w:vAlign w:val="center"/>
          </w:tcPr>
          <w:p w14:paraId="0684FAE2">
            <w:pPr>
              <w:spacing w:before="0" w:after="0" w:line="336" w:lineRule="auto"/>
              <w:ind w:left="228"/>
              <w:jc w:val="center"/>
            </w:pPr>
            <w:r>
              <w:rPr>
                <w:rFonts w:ascii="Times New Roman" w:hAnsi="Times New Roman"/>
                <w:b w:val="0"/>
                <w:i w:val="0"/>
                <w:color w:val="000000"/>
                <w:sz w:val="24"/>
              </w:rPr>
              <w:t>3.2</w:t>
            </w:r>
          </w:p>
        </w:tc>
        <w:tc>
          <w:tcPr>
            <w:tcW w:w="12147" w:type="dxa"/>
            <w:tcMar>
              <w:top w:w="50" w:type="dxa"/>
              <w:left w:w="100" w:type="dxa"/>
            </w:tcMar>
            <w:vAlign w:val="center"/>
          </w:tcPr>
          <w:p w14:paraId="64605730">
            <w:pPr>
              <w:spacing w:before="0" w:after="0" w:line="336" w:lineRule="auto"/>
              <w:ind w:left="228"/>
              <w:jc w:val="both"/>
            </w:pPr>
            <w:r>
              <w:rPr>
                <w:rFonts w:ascii="Times New Roman" w:hAnsi="Times New Roman"/>
                <w:b w:val="0"/>
                <w:i w:val="0"/>
                <w:color w:val="000000"/>
                <w:sz w:val="24"/>
              </w:rPr>
              <w:t>Знать (понимать)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tc>
      </w:tr>
      <w:tr w14:paraId="0A98D5F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896" w:type="dxa"/>
            <w:tcMar>
              <w:top w:w="50" w:type="dxa"/>
              <w:left w:w="100" w:type="dxa"/>
            </w:tcMar>
            <w:vAlign w:val="center"/>
          </w:tcPr>
          <w:p w14:paraId="2B50F4A8">
            <w:pPr>
              <w:spacing w:before="0" w:after="0" w:line="336" w:lineRule="auto"/>
              <w:ind w:left="228"/>
              <w:jc w:val="center"/>
            </w:pPr>
            <w:r>
              <w:rPr>
                <w:rFonts w:ascii="Times New Roman" w:hAnsi="Times New Roman"/>
                <w:b w:val="0"/>
                <w:i w:val="0"/>
                <w:color w:val="000000"/>
                <w:sz w:val="24"/>
              </w:rPr>
              <w:t>3.3</w:t>
            </w:r>
          </w:p>
        </w:tc>
        <w:tc>
          <w:tcPr>
            <w:tcW w:w="12147" w:type="dxa"/>
            <w:tcMar>
              <w:top w:w="50" w:type="dxa"/>
              <w:left w:w="100" w:type="dxa"/>
            </w:tcMar>
            <w:vAlign w:val="center"/>
          </w:tcPr>
          <w:p w14:paraId="73B84BA9">
            <w:pPr>
              <w:spacing w:before="0" w:after="0" w:line="336" w:lineRule="auto"/>
              <w:ind w:left="228"/>
              <w:jc w:val="both"/>
            </w:pPr>
            <w:r>
              <w:rPr>
                <w:rFonts w:ascii="Times New Roman" w:hAnsi="Times New Roman"/>
                <w:b w:val="0"/>
                <w:i w:val="0"/>
                <w:color w:val="000000"/>
                <w:sz w:val="24"/>
              </w:rPr>
              <w:t>Обладать базовыми знаниями о социокультурном портрете родной страны и страны (стран) изучаемого языка</w:t>
            </w:r>
          </w:p>
        </w:tc>
      </w:tr>
      <w:tr w14:paraId="6EF9479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896" w:type="dxa"/>
            <w:tcMar>
              <w:top w:w="50" w:type="dxa"/>
              <w:left w:w="100" w:type="dxa"/>
            </w:tcMar>
            <w:vAlign w:val="center"/>
          </w:tcPr>
          <w:p w14:paraId="43C1C8B1">
            <w:pPr>
              <w:spacing w:before="0" w:after="0" w:line="336" w:lineRule="auto"/>
              <w:ind w:left="228"/>
              <w:jc w:val="center"/>
            </w:pPr>
            <w:r>
              <w:rPr>
                <w:rFonts w:ascii="Times New Roman" w:hAnsi="Times New Roman"/>
                <w:b w:val="0"/>
                <w:i w:val="0"/>
                <w:color w:val="000000"/>
                <w:sz w:val="24"/>
              </w:rPr>
              <w:t>3.4</w:t>
            </w:r>
          </w:p>
        </w:tc>
        <w:tc>
          <w:tcPr>
            <w:tcW w:w="12147" w:type="dxa"/>
            <w:tcMar>
              <w:top w:w="50" w:type="dxa"/>
              <w:left w:w="100" w:type="dxa"/>
            </w:tcMar>
            <w:vAlign w:val="center"/>
          </w:tcPr>
          <w:p w14:paraId="5028B03F">
            <w:pPr>
              <w:spacing w:before="0" w:after="0" w:line="336" w:lineRule="auto"/>
              <w:ind w:left="228"/>
              <w:jc w:val="both"/>
            </w:pPr>
            <w:r>
              <w:rPr>
                <w:rFonts w:ascii="Times New Roman" w:hAnsi="Times New Roman"/>
                <w:b w:val="0"/>
                <w:i w:val="0"/>
                <w:color w:val="000000"/>
                <w:sz w:val="24"/>
              </w:rPr>
              <w:t>Кратко представлять Россию и страны (стран) изучаемого языка</w:t>
            </w:r>
          </w:p>
        </w:tc>
      </w:tr>
      <w:tr w14:paraId="7E63B16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896" w:type="dxa"/>
            <w:tcMar>
              <w:top w:w="50" w:type="dxa"/>
              <w:left w:w="100" w:type="dxa"/>
            </w:tcMar>
            <w:vAlign w:val="center"/>
          </w:tcPr>
          <w:p w14:paraId="5372105E">
            <w:pPr>
              <w:spacing w:before="0" w:after="0" w:line="336" w:lineRule="auto"/>
              <w:ind w:left="228"/>
              <w:jc w:val="center"/>
            </w:pPr>
            <w:r>
              <w:rPr>
                <w:rFonts w:ascii="Times New Roman" w:hAnsi="Times New Roman"/>
                <w:b w:val="0"/>
                <w:i w:val="0"/>
                <w:color w:val="000000"/>
                <w:sz w:val="24"/>
              </w:rPr>
              <w:t>4</w:t>
            </w:r>
          </w:p>
        </w:tc>
        <w:tc>
          <w:tcPr>
            <w:tcW w:w="12147" w:type="dxa"/>
            <w:tcMar>
              <w:top w:w="50" w:type="dxa"/>
              <w:left w:w="100" w:type="dxa"/>
            </w:tcMar>
            <w:vAlign w:val="center"/>
          </w:tcPr>
          <w:p w14:paraId="1CD5E9E1">
            <w:pPr>
              <w:spacing w:before="0" w:after="0" w:line="336" w:lineRule="auto"/>
              <w:ind w:left="228"/>
              <w:jc w:val="both"/>
            </w:pPr>
            <w:r>
              <w:rPr>
                <w:rFonts w:ascii="Times New Roman" w:hAnsi="Times New Roman"/>
                <w:b w:val="0"/>
                <w:i w:val="0"/>
                <w:color w:val="000000"/>
                <w:sz w:val="24"/>
              </w:rPr>
              <w:t>Компенсаторные умения</w:t>
            </w:r>
          </w:p>
          <w:p w14:paraId="031FFBFF">
            <w:pPr>
              <w:spacing w:before="0" w:after="0" w:line="336" w:lineRule="auto"/>
              <w:ind w:left="228"/>
              <w:jc w:val="both"/>
            </w:pPr>
            <w:r>
              <w:rPr>
                <w:rFonts w:ascii="Times New Roman" w:hAnsi="Times New Roman"/>
                <w:b w:val="0"/>
                <w:i w:val="0"/>
                <w:color w:val="000000"/>
                <w:sz w:val="24"/>
              </w:rPr>
              <w:t>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tc>
      </w:tr>
      <w:tr w14:paraId="615A3FE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896" w:type="dxa"/>
            <w:tcMar>
              <w:top w:w="50" w:type="dxa"/>
              <w:left w:w="100" w:type="dxa"/>
            </w:tcMar>
            <w:vAlign w:val="center"/>
          </w:tcPr>
          <w:p w14:paraId="6A76E547">
            <w:pPr>
              <w:spacing w:before="0" w:after="0" w:line="336" w:lineRule="auto"/>
              <w:ind w:left="228"/>
              <w:jc w:val="center"/>
            </w:pPr>
            <w:r>
              <w:rPr>
                <w:rFonts w:ascii="Times New Roman" w:hAnsi="Times New Roman"/>
                <w:b w:val="0"/>
                <w:i w:val="0"/>
                <w:color w:val="000000"/>
                <w:sz w:val="24"/>
              </w:rPr>
              <w:t>5</w:t>
            </w:r>
          </w:p>
        </w:tc>
        <w:tc>
          <w:tcPr>
            <w:tcW w:w="12147" w:type="dxa"/>
            <w:tcMar>
              <w:top w:w="50" w:type="dxa"/>
              <w:left w:w="100" w:type="dxa"/>
            </w:tcMar>
            <w:vAlign w:val="center"/>
          </w:tcPr>
          <w:p w14:paraId="5F933796">
            <w:pPr>
              <w:spacing w:before="0" w:after="0" w:line="336" w:lineRule="auto"/>
              <w:ind w:left="228"/>
              <w:jc w:val="both"/>
            </w:pPr>
            <w:r>
              <w:rPr>
                <w:rFonts w:ascii="Times New Roman" w:hAnsi="Times New Roman"/>
                <w:b w:val="0"/>
                <w:i w:val="0"/>
                <w:color w:val="000000"/>
                <w:sz w:val="24"/>
              </w:rPr>
              <w:t>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tc>
      </w:tr>
      <w:tr w14:paraId="399C15D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896" w:type="dxa"/>
            <w:tcMar>
              <w:top w:w="50" w:type="dxa"/>
              <w:left w:w="100" w:type="dxa"/>
            </w:tcMar>
            <w:vAlign w:val="center"/>
          </w:tcPr>
          <w:p w14:paraId="5A6258CC">
            <w:pPr>
              <w:spacing w:before="0" w:after="0" w:line="336" w:lineRule="auto"/>
              <w:ind w:left="228"/>
              <w:jc w:val="center"/>
            </w:pPr>
            <w:r>
              <w:rPr>
                <w:rFonts w:ascii="Times New Roman" w:hAnsi="Times New Roman"/>
                <w:b w:val="0"/>
                <w:i w:val="0"/>
                <w:color w:val="000000"/>
                <w:sz w:val="24"/>
              </w:rPr>
              <w:t>6</w:t>
            </w:r>
          </w:p>
        </w:tc>
        <w:tc>
          <w:tcPr>
            <w:tcW w:w="12147" w:type="dxa"/>
            <w:tcMar>
              <w:top w:w="50" w:type="dxa"/>
              <w:left w:w="100" w:type="dxa"/>
            </w:tcMar>
            <w:vAlign w:val="center"/>
          </w:tcPr>
          <w:p w14:paraId="68A120A4">
            <w:pPr>
              <w:spacing w:before="0" w:after="0" w:line="336" w:lineRule="auto"/>
              <w:ind w:left="228"/>
              <w:jc w:val="both"/>
            </w:pPr>
            <w:r>
              <w:rPr>
                <w:rFonts w:ascii="Times New Roman" w:hAnsi="Times New Roman"/>
                <w:b w:val="0"/>
                <w:i w:val="0"/>
                <w:color w:val="000000"/>
                <w:sz w:val="24"/>
              </w:rPr>
              <w:t>Использовать иноязычные словари и справочники, в том числе информационно-справочные системы в электронной форме</w:t>
            </w:r>
          </w:p>
        </w:tc>
      </w:tr>
    </w:tbl>
    <w:p w14:paraId="52C3133D">
      <w:pPr>
        <w:spacing w:before="0" w:after="0"/>
        <w:ind w:left="120"/>
        <w:jc w:val="left"/>
      </w:pPr>
    </w:p>
    <w:p w14:paraId="7F1C6576">
      <w:pPr>
        <w:spacing w:before="199" w:after="199"/>
        <w:ind w:left="120"/>
        <w:jc w:val="left"/>
      </w:pPr>
      <w:r>
        <w:rPr>
          <w:rFonts w:ascii="Times New Roman" w:hAnsi="Times New Roman"/>
          <w:b/>
          <w:i w:val="0"/>
          <w:color w:val="000000"/>
          <w:sz w:val="28"/>
        </w:rPr>
        <w:t>7 КЛАСС</w:t>
      </w:r>
    </w:p>
    <w:p w14:paraId="30CAC800">
      <w:pPr>
        <w:spacing w:before="199" w:after="199"/>
        <w:ind w:left="120"/>
        <w:jc w:val="left"/>
      </w:pP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504"/>
        <w:gridCol w:w="7015"/>
      </w:tblGrid>
      <w:tr w14:paraId="66F7D04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75AC4264">
            <w:pPr>
              <w:spacing w:before="0" w:after="0"/>
              <w:ind w:left="135"/>
              <w:jc w:val="left"/>
            </w:pPr>
            <w:r>
              <w:rPr>
                <w:rFonts w:ascii="Times New Roman" w:hAnsi="Times New Roman"/>
                <w:b/>
                <w:i w:val="0"/>
                <w:color w:val="000000"/>
                <w:sz w:val="24"/>
              </w:rPr>
              <w:t xml:space="preserve"> Код проверяемого результата </w:t>
            </w:r>
          </w:p>
        </w:tc>
        <w:tc>
          <w:tcPr>
            <w:tcW w:w="12003" w:type="dxa"/>
            <w:tcMar>
              <w:top w:w="50" w:type="dxa"/>
              <w:left w:w="100" w:type="dxa"/>
            </w:tcMar>
            <w:vAlign w:val="center"/>
          </w:tcPr>
          <w:p w14:paraId="516B9087">
            <w:pPr>
              <w:spacing w:before="0" w:after="0"/>
              <w:ind w:left="135"/>
              <w:jc w:val="left"/>
            </w:pPr>
            <w:r>
              <w:rPr>
                <w:rFonts w:ascii="Times New Roman" w:hAnsi="Times New Roman"/>
                <w:b/>
                <w:i w:val="0"/>
                <w:color w:val="000000"/>
                <w:sz w:val="24"/>
              </w:rPr>
              <w:t xml:space="preserve"> Проверяемые предметные результаты освоения основной образовательной программы основного общего образования </w:t>
            </w:r>
          </w:p>
        </w:tc>
      </w:tr>
      <w:tr w14:paraId="4B46224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1BC90FAB">
            <w:pPr>
              <w:spacing w:before="0" w:after="0" w:line="336" w:lineRule="auto"/>
              <w:ind w:left="228"/>
              <w:jc w:val="center"/>
            </w:pPr>
            <w:r>
              <w:rPr>
                <w:rFonts w:ascii="Times New Roman" w:hAnsi="Times New Roman"/>
                <w:b w:val="0"/>
                <w:i w:val="0"/>
                <w:color w:val="000000"/>
                <w:sz w:val="24"/>
              </w:rPr>
              <w:t>1</w:t>
            </w:r>
          </w:p>
        </w:tc>
        <w:tc>
          <w:tcPr>
            <w:tcW w:w="12003" w:type="dxa"/>
            <w:tcMar>
              <w:top w:w="50" w:type="dxa"/>
              <w:left w:w="100" w:type="dxa"/>
            </w:tcMar>
            <w:vAlign w:val="center"/>
          </w:tcPr>
          <w:p w14:paraId="2B9D4112">
            <w:pPr>
              <w:spacing w:before="0" w:after="0" w:line="336" w:lineRule="auto"/>
              <w:ind w:left="228"/>
              <w:jc w:val="both"/>
            </w:pPr>
            <w:r>
              <w:rPr>
                <w:rFonts w:ascii="Times New Roman" w:hAnsi="Times New Roman"/>
                <w:b w:val="0"/>
                <w:i w:val="0"/>
                <w:color w:val="000000"/>
                <w:sz w:val="24"/>
              </w:rPr>
              <w:t>Коммуникативные умения</w:t>
            </w:r>
          </w:p>
        </w:tc>
      </w:tr>
      <w:tr w14:paraId="36C7327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3775C1BC">
            <w:pPr>
              <w:spacing w:before="0" w:after="0" w:line="336" w:lineRule="auto"/>
              <w:ind w:left="228"/>
              <w:jc w:val="center"/>
            </w:pPr>
            <w:r>
              <w:rPr>
                <w:rFonts w:ascii="Times New Roman" w:hAnsi="Times New Roman"/>
                <w:b w:val="0"/>
                <w:i w:val="0"/>
                <w:color w:val="000000"/>
                <w:sz w:val="24"/>
              </w:rPr>
              <w:t>1.1</w:t>
            </w:r>
          </w:p>
        </w:tc>
        <w:tc>
          <w:tcPr>
            <w:tcW w:w="12003" w:type="dxa"/>
            <w:tcMar>
              <w:top w:w="50" w:type="dxa"/>
              <w:left w:w="100" w:type="dxa"/>
            </w:tcMar>
            <w:vAlign w:val="center"/>
          </w:tcPr>
          <w:p w14:paraId="39FD585C">
            <w:pPr>
              <w:spacing w:before="0" w:after="0" w:line="336" w:lineRule="auto"/>
              <w:ind w:left="228"/>
              <w:jc w:val="both"/>
            </w:pPr>
            <w:r>
              <w:rPr>
                <w:rFonts w:ascii="Times New Roman" w:hAnsi="Times New Roman"/>
                <w:b w:val="0"/>
                <w:i/>
                <w:color w:val="000000"/>
                <w:sz w:val="24"/>
              </w:rPr>
              <w:t>Говорение</w:t>
            </w:r>
          </w:p>
        </w:tc>
      </w:tr>
      <w:tr w14:paraId="799DABF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2B1D299B">
            <w:pPr>
              <w:spacing w:before="0" w:after="0" w:line="336" w:lineRule="auto"/>
              <w:ind w:left="228"/>
              <w:jc w:val="center"/>
            </w:pPr>
            <w:r>
              <w:rPr>
                <w:rFonts w:ascii="Times New Roman" w:hAnsi="Times New Roman"/>
                <w:b w:val="0"/>
                <w:i w:val="0"/>
                <w:color w:val="000000"/>
                <w:sz w:val="24"/>
              </w:rPr>
              <w:t>1.1.1</w:t>
            </w:r>
          </w:p>
        </w:tc>
        <w:tc>
          <w:tcPr>
            <w:tcW w:w="12003" w:type="dxa"/>
            <w:tcMar>
              <w:top w:w="50" w:type="dxa"/>
              <w:left w:w="100" w:type="dxa"/>
            </w:tcMar>
            <w:vAlign w:val="center"/>
          </w:tcPr>
          <w:p w14:paraId="753ED5FB">
            <w:pPr>
              <w:spacing w:before="0" w:after="0" w:line="336" w:lineRule="auto"/>
              <w:ind w:left="228"/>
              <w:jc w:val="both"/>
            </w:pPr>
            <w:r>
              <w:rPr>
                <w:rFonts w:ascii="Times New Roman" w:hAnsi="Times New Roman"/>
                <w:b w:val="0"/>
                <w:i w:val="0"/>
                <w:color w:val="000000"/>
                <w:sz w:val="24"/>
              </w:rPr>
              <w:t>Вести разные виды диалогов (диалог этикетного характера, диалог – побуждение к действию, диалог-расспрос, комбинированный диалог, включающий разные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tc>
      </w:tr>
      <w:tr w14:paraId="0592327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1DFC0C5D">
            <w:pPr>
              <w:spacing w:before="0" w:after="0" w:line="336" w:lineRule="auto"/>
              <w:ind w:left="228"/>
              <w:jc w:val="center"/>
            </w:pPr>
            <w:r>
              <w:rPr>
                <w:rFonts w:ascii="Times New Roman" w:hAnsi="Times New Roman"/>
                <w:b w:val="0"/>
                <w:i w:val="0"/>
                <w:color w:val="000000"/>
                <w:sz w:val="24"/>
              </w:rPr>
              <w:t>1.1.2</w:t>
            </w:r>
          </w:p>
        </w:tc>
        <w:tc>
          <w:tcPr>
            <w:tcW w:w="12003" w:type="dxa"/>
            <w:tcMar>
              <w:top w:w="50" w:type="dxa"/>
              <w:left w:w="100" w:type="dxa"/>
            </w:tcMar>
            <w:vAlign w:val="center"/>
          </w:tcPr>
          <w:p w14:paraId="5DBB0934">
            <w:pPr>
              <w:spacing w:before="0" w:after="0" w:line="336" w:lineRule="auto"/>
              <w:ind w:left="228"/>
              <w:jc w:val="both"/>
            </w:pPr>
            <w:r>
              <w:rPr>
                <w:rFonts w:ascii="Times New Roman" w:hAnsi="Times New Roman"/>
                <w:b w:val="0"/>
                <w:i w:val="0"/>
                <w:color w:val="000000"/>
                <w:sz w:val="24"/>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 – 9 фраз)</w:t>
            </w:r>
          </w:p>
        </w:tc>
      </w:tr>
      <w:tr w14:paraId="6D670D4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4FB61CB7">
            <w:pPr>
              <w:spacing w:before="0" w:after="0" w:line="336" w:lineRule="auto"/>
              <w:ind w:left="228"/>
              <w:jc w:val="center"/>
            </w:pPr>
            <w:r>
              <w:rPr>
                <w:rFonts w:ascii="Times New Roman" w:hAnsi="Times New Roman"/>
                <w:b w:val="0"/>
                <w:i w:val="0"/>
                <w:color w:val="000000"/>
                <w:sz w:val="24"/>
              </w:rPr>
              <w:t>1.1.3</w:t>
            </w:r>
          </w:p>
        </w:tc>
        <w:tc>
          <w:tcPr>
            <w:tcW w:w="12003" w:type="dxa"/>
            <w:tcMar>
              <w:top w:w="50" w:type="dxa"/>
              <w:left w:w="100" w:type="dxa"/>
            </w:tcMar>
            <w:vAlign w:val="center"/>
          </w:tcPr>
          <w:p w14:paraId="5B7C17DA">
            <w:pPr>
              <w:spacing w:before="0" w:after="0" w:line="336" w:lineRule="auto"/>
              <w:ind w:left="228"/>
              <w:jc w:val="both"/>
            </w:pPr>
            <w:r>
              <w:rPr>
                <w:rFonts w:ascii="Times New Roman" w:hAnsi="Times New Roman"/>
                <w:b w:val="0"/>
                <w:i w:val="0"/>
                <w:color w:val="000000"/>
                <w:sz w:val="24"/>
              </w:rPr>
              <w:t>Излагать основное содержание прочитанного текста с вербальными и (или) зрительными опорами (объём – 8 – 9 фраз)</w:t>
            </w:r>
          </w:p>
        </w:tc>
      </w:tr>
      <w:tr w14:paraId="79F17C0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2D1F5CBA">
            <w:pPr>
              <w:spacing w:before="0" w:after="0" w:line="336" w:lineRule="auto"/>
              <w:ind w:left="228"/>
              <w:jc w:val="center"/>
            </w:pPr>
            <w:r>
              <w:rPr>
                <w:rFonts w:ascii="Times New Roman" w:hAnsi="Times New Roman"/>
                <w:b w:val="0"/>
                <w:i w:val="0"/>
                <w:color w:val="000000"/>
                <w:sz w:val="24"/>
              </w:rPr>
              <w:t>1.1.4</w:t>
            </w:r>
          </w:p>
        </w:tc>
        <w:tc>
          <w:tcPr>
            <w:tcW w:w="12003" w:type="dxa"/>
            <w:tcMar>
              <w:top w:w="50" w:type="dxa"/>
              <w:left w:w="100" w:type="dxa"/>
            </w:tcMar>
            <w:vAlign w:val="center"/>
          </w:tcPr>
          <w:p w14:paraId="082273FA">
            <w:pPr>
              <w:spacing w:before="0" w:after="0" w:line="336" w:lineRule="auto"/>
              <w:ind w:left="228"/>
              <w:jc w:val="both"/>
            </w:pPr>
            <w:r>
              <w:rPr>
                <w:rFonts w:ascii="Times New Roman" w:hAnsi="Times New Roman"/>
                <w:b w:val="0"/>
                <w:i w:val="0"/>
                <w:color w:val="000000"/>
                <w:sz w:val="24"/>
              </w:rPr>
              <w:t>Кратко излагать результаты выполненной проектной работы (объём – 8 – 9 фраз)</w:t>
            </w:r>
          </w:p>
        </w:tc>
      </w:tr>
      <w:tr w14:paraId="1FD67E8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7A8DDF62">
            <w:pPr>
              <w:spacing w:before="0" w:after="0" w:line="336" w:lineRule="auto"/>
              <w:ind w:left="228"/>
              <w:jc w:val="center"/>
            </w:pPr>
            <w:r>
              <w:rPr>
                <w:rFonts w:ascii="Times New Roman" w:hAnsi="Times New Roman"/>
                <w:b w:val="0"/>
                <w:i w:val="0"/>
                <w:color w:val="000000"/>
                <w:sz w:val="24"/>
              </w:rPr>
              <w:t>1.2</w:t>
            </w:r>
          </w:p>
        </w:tc>
        <w:tc>
          <w:tcPr>
            <w:tcW w:w="12003" w:type="dxa"/>
            <w:tcMar>
              <w:top w:w="50" w:type="dxa"/>
              <w:left w:w="100" w:type="dxa"/>
            </w:tcMar>
            <w:vAlign w:val="center"/>
          </w:tcPr>
          <w:p w14:paraId="705CB10D">
            <w:pPr>
              <w:spacing w:before="0" w:after="0" w:line="336" w:lineRule="auto"/>
              <w:ind w:left="228"/>
              <w:jc w:val="both"/>
            </w:pPr>
            <w:r>
              <w:rPr>
                <w:rFonts w:ascii="Times New Roman" w:hAnsi="Times New Roman"/>
                <w:b w:val="0"/>
                <w:i/>
                <w:color w:val="000000"/>
                <w:sz w:val="24"/>
              </w:rPr>
              <w:t>Аудирование</w:t>
            </w:r>
          </w:p>
        </w:tc>
      </w:tr>
      <w:tr w14:paraId="35F439D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15E47DE7">
            <w:pPr>
              <w:spacing w:before="0" w:after="0" w:line="336" w:lineRule="auto"/>
              <w:ind w:left="228"/>
              <w:jc w:val="center"/>
            </w:pPr>
            <w:r>
              <w:rPr>
                <w:rFonts w:ascii="Times New Roman" w:hAnsi="Times New Roman"/>
                <w:b w:val="0"/>
                <w:i w:val="0"/>
                <w:color w:val="000000"/>
                <w:sz w:val="24"/>
              </w:rPr>
              <w:t>1.2.1</w:t>
            </w:r>
          </w:p>
        </w:tc>
        <w:tc>
          <w:tcPr>
            <w:tcW w:w="12003" w:type="dxa"/>
            <w:tcMar>
              <w:top w:w="50" w:type="dxa"/>
              <w:left w:w="100" w:type="dxa"/>
            </w:tcMar>
            <w:vAlign w:val="center"/>
          </w:tcPr>
          <w:p w14:paraId="6C003BDE">
            <w:pPr>
              <w:spacing w:before="0" w:after="0" w:line="336" w:lineRule="auto"/>
              <w:ind w:left="228"/>
              <w:jc w:val="both"/>
            </w:pPr>
            <w:r>
              <w:rPr>
                <w:rFonts w:ascii="Times New Roman" w:hAnsi="Times New Roman"/>
                <w:b w:val="0"/>
                <w:i w:val="0"/>
                <w:color w:val="000000"/>
                <w:sz w:val="24"/>
              </w:rPr>
              <w:t>Воспринимать на слух и понимать несложные аутентичные тексты, содержащие отдельные незнакомые слова, с пониманием основного содержания (время звучания текста (текстов) для аудирования – до 1,5 минут)</w:t>
            </w:r>
          </w:p>
        </w:tc>
      </w:tr>
      <w:tr w14:paraId="724AE3D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45B34C89">
            <w:pPr>
              <w:spacing w:before="0" w:after="0" w:line="336" w:lineRule="auto"/>
              <w:ind w:left="228"/>
              <w:jc w:val="center"/>
            </w:pPr>
            <w:r>
              <w:rPr>
                <w:rFonts w:ascii="Times New Roman" w:hAnsi="Times New Roman"/>
                <w:b w:val="0"/>
                <w:i w:val="0"/>
                <w:color w:val="000000"/>
                <w:sz w:val="24"/>
              </w:rPr>
              <w:t>1.2.2</w:t>
            </w:r>
          </w:p>
        </w:tc>
        <w:tc>
          <w:tcPr>
            <w:tcW w:w="12003" w:type="dxa"/>
            <w:tcMar>
              <w:top w:w="50" w:type="dxa"/>
              <w:left w:w="100" w:type="dxa"/>
            </w:tcMar>
            <w:vAlign w:val="center"/>
          </w:tcPr>
          <w:p w14:paraId="3161EB77">
            <w:pPr>
              <w:spacing w:before="0" w:after="0" w:line="336" w:lineRule="auto"/>
              <w:ind w:left="228"/>
              <w:jc w:val="both"/>
            </w:pPr>
            <w:r>
              <w:rPr>
                <w:rFonts w:ascii="Times New Roman" w:hAnsi="Times New Roman"/>
                <w:b w:val="0"/>
                <w:i w:val="0"/>
                <w:color w:val="000000"/>
                <w:sz w:val="24"/>
              </w:rPr>
              <w:t>Воспринимать на слух и понимать несложные аутентичные тексты, содержащие отдельные незнакомые слова, с пониманием запрашиваемой информации (время звучания текста (текстов) для аудирования – до 1,5 минут)</w:t>
            </w:r>
          </w:p>
        </w:tc>
      </w:tr>
      <w:tr w14:paraId="1663861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7EFDA592">
            <w:pPr>
              <w:spacing w:before="0" w:after="0" w:line="336" w:lineRule="auto"/>
              <w:ind w:left="228"/>
              <w:jc w:val="center"/>
            </w:pPr>
            <w:r>
              <w:rPr>
                <w:rFonts w:ascii="Times New Roman" w:hAnsi="Times New Roman"/>
                <w:b w:val="0"/>
                <w:i w:val="0"/>
                <w:color w:val="000000"/>
                <w:sz w:val="24"/>
              </w:rPr>
              <w:t>1.3</w:t>
            </w:r>
          </w:p>
        </w:tc>
        <w:tc>
          <w:tcPr>
            <w:tcW w:w="12003" w:type="dxa"/>
            <w:tcMar>
              <w:top w:w="50" w:type="dxa"/>
              <w:left w:w="100" w:type="dxa"/>
            </w:tcMar>
            <w:vAlign w:val="center"/>
          </w:tcPr>
          <w:p w14:paraId="00870E59">
            <w:pPr>
              <w:spacing w:before="0" w:after="0" w:line="336" w:lineRule="auto"/>
              <w:ind w:left="228"/>
              <w:jc w:val="both"/>
            </w:pPr>
            <w:r>
              <w:rPr>
                <w:rFonts w:ascii="Times New Roman" w:hAnsi="Times New Roman"/>
                <w:b w:val="0"/>
                <w:i/>
                <w:color w:val="000000"/>
                <w:sz w:val="24"/>
              </w:rPr>
              <w:t>Смысловое чтение</w:t>
            </w:r>
          </w:p>
        </w:tc>
      </w:tr>
      <w:tr w14:paraId="2273FE1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56F06729">
            <w:pPr>
              <w:spacing w:before="0" w:after="0" w:line="336" w:lineRule="auto"/>
              <w:ind w:left="228"/>
              <w:jc w:val="center"/>
            </w:pPr>
            <w:r>
              <w:rPr>
                <w:rFonts w:ascii="Times New Roman" w:hAnsi="Times New Roman"/>
                <w:b w:val="0"/>
                <w:i w:val="0"/>
                <w:color w:val="000000"/>
                <w:sz w:val="24"/>
              </w:rPr>
              <w:t>1.3.1</w:t>
            </w:r>
          </w:p>
        </w:tc>
        <w:tc>
          <w:tcPr>
            <w:tcW w:w="12003" w:type="dxa"/>
            <w:tcMar>
              <w:top w:w="50" w:type="dxa"/>
              <w:left w:w="100" w:type="dxa"/>
            </w:tcMar>
            <w:vAlign w:val="center"/>
          </w:tcPr>
          <w:p w14:paraId="513C167F">
            <w:pPr>
              <w:spacing w:before="0" w:after="0" w:line="336" w:lineRule="auto"/>
              <w:ind w:left="228"/>
              <w:jc w:val="both"/>
            </w:pPr>
            <w:r>
              <w:rPr>
                <w:rFonts w:ascii="Times New Roman" w:hAnsi="Times New Roman"/>
                <w:b w:val="0"/>
                <w:i w:val="0"/>
                <w:color w:val="000000"/>
                <w:sz w:val="24"/>
              </w:rPr>
              <w:t>Читать про себя и понимать несложные аутентичные тексты, содержащие отдельные незнакомые слова, с пониманием основного содержания (объём текста (текстов) для чтения – до 350 слов)</w:t>
            </w:r>
          </w:p>
        </w:tc>
      </w:tr>
      <w:tr w14:paraId="3EB9583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770D62FA">
            <w:pPr>
              <w:spacing w:before="0" w:after="0" w:line="336" w:lineRule="auto"/>
              <w:ind w:left="228"/>
              <w:jc w:val="center"/>
            </w:pPr>
            <w:r>
              <w:rPr>
                <w:rFonts w:ascii="Times New Roman" w:hAnsi="Times New Roman"/>
                <w:b w:val="0"/>
                <w:i w:val="0"/>
                <w:color w:val="000000"/>
                <w:sz w:val="24"/>
              </w:rPr>
              <w:t>1.3.2</w:t>
            </w:r>
          </w:p>
        </w:tc>
        <w:tc>
          <w:tcPr>
            <w:tcW w:w="12003" w:type="dxa"/>
            <w:tcMar>
              <w:top w:w="50" w:type="dxa"/>
              <w:left w:w="100" w:type="dxa"/>
            </w:tcMar>
            <w:vAlign w:val="center"/>
          </w:tcPr>
          <w:p w14:paraId="14C321CE">
            <w:pPr>
              <w:spacing w:before="0" w:after="0" w:line="336" w:lineRule="auto"/>
              <w:ind w:left="228"/>
              <w:jc w:val="both"/>
            </w:pPr>
            <w:r>
              <w:rPr>
                <w:rFonts w:ascii="Times New Roman" w:hAnsi="Times New Roman"/>
                <w:b w:val="0"/>
                <w:i w:val="0"/>
                <w:color w:val="000000"/>
                <w:sz w:val="24"/>
              </w:rPr>
              <w:t>Читать про себя и понимать несложные аутентичные тексты, содержащие отдельные незнакомые слова, с пониманием запрашиваемой информации (объём текста (текстов) для чтения – до 350 слов)</w:t>
            </w:r>
          </w:p>
        </w:tc>
      </w:tr>
      <w:tr w14:paraId="1ADE5E9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31282D1A">
            <w:pPr>
              <w:spacing w:before="0" w:after="0" w:line="336" w:lineRule="auto"/>
              <w:ind w:left="228"/>
              <w:jc w:val="center"/>
            </w:pPr>
            <w:r>
              <w:rPr>
                <w:rFonts w:ascii="Times New Roman" w:hAnsi="Times New Roman"/>
                <w:b w:val="0"/>
                <w:i w:val="0"/>
                <w:color w:val="000000"/>
                <w:sz w:val="24"/>
              </w:rPr>
              <w:t>1.3.3</w:t>
            </w:r>
          </w:p>
        </w:tc>
        <w:tc>
          <w:tcPr>
            <w:tcW w:w="12003" w:type="dxa"/>
            <w:tcMar>
              <w:top w:w="50" w:type="dxa"/>
              <w:left w:w="100" w:type="dxa"/>
            </w:tcMar>
            <w:vAlign w:val="center"/>
          </w:tcPr>
          <w:p w14:paraId="6B58B941">
            <w:pPr>
              <w:spacing w:before="0" w:after="0" w:line="336" w:lineRule="auto"/>
              <w:ind w:left="228"/>
              <w:jc w:val="both"/>
            </w:pPr>
            <w:r>
              <w:rPr>
                <w:rFonts w:ascii="Times New Roman" w:hAnsi="Times New Roman"/>
                <w:b w:val="0"/>
                <w:i w:val="0"/>
                <w:color w:val="000000"/>
                <w:sz w:val="24"/>
              </w:rPr>
              <w:t>Читать про себя несплошные тексты (таблицы) и понимать представленную в них информацию</w:t>
            </w:r>
          </w:p>
        </w:tc>
      </w:tr>
      <w:tr w14:paraId="272B243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62AE1093">
            <w:pPr>
              <w:spacing w:before="0" w:after="0" w:line="336" w:lineRule="auto"/>
              <w:ind w:left="228"/>
              <w:jc w:val="center"/>
            </w:pPr>
            <w:r>
              <w:rPr>
                <w:rFonts w:ascii="Times New Roman" w:hAnsi="Times New Roman"/>
                <w:b w:val="0"/>
                <w:i w:val="0"/>
                <w:color w:val="000000"/>
                <w:sz w:val="24"/>
              </w:rPr>
              <w:t>1.4</w:t>
            </w:r>
          </w:p>
        </w:tc>
        <w:tc>
          <w:tcPr>
            <w:tcW w:w="12003" w:type="dxa"/>
            <w:tcMar>
              <w:top w:w="50" w:type="dxa"/>
              <w:left w:w="100" w:type="dxa"/>
            </w:tcMar>
            <w:vAlign w:val="center"/>
          </w:tcPr>
          <w:p w14:paraId="776811A5">
            <w:pPr>
              <w:spacing w:before="0" w:after="0" w:line="336" w:lineRule="auto"/>
              <w:ind w:left="228"/>
              <w:jc w:val="both"/>
            </w:pPr>
            <w:r>
              <w:rPr>
                <w:rFonts w:ascii="Times New Roman" w:hAnsi="Times New Roman"/>
                <w:b w:val="0"/>
                <w:i/>
                <w:color w:val="000000"/>
                <w:sz w:val="24"/>
              </w:rPr>
              <w:t>Письменная речь</w:t>
            </w:r>
          </w:p>
        </w:tc>
      </w:tr>
      <w:tr w14:paraId="67B0CD7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54FD0F72">
            <w:pPr>
              <w:spacing w:before="0" w:after="0" w:line="336" w:lineRule="auto"/>
              <w:ind w:left="228"/>
              <w:jc w:val="center"/>
            </w:pPr>
            <w:r>
              <w:rPr>
                <w:rFonts w:ascii="Times New Roman" w:hAnsi="Times New Roman"/>
                <w:b w:val="0"/>
                <w:i w:val="0"/>
                <w:color w:val="000000"/>
                <w:sz w:val="24"/>
              </w:rPr>
              <w:t>1.4.1</w:t>
            </w:r>
          </w:p>
        </w:tc>
        <w:tc>
          <w:tcPr>
            <w:tcW w:w="12003" w:type="dxa"/>
            <w:tcMar>
              <w:top w:w="50" w:type="dxa"/>
              <w:left w:w="100" w:type="dxa"/>
            </w:tcMar>
            <w:vAlign w:val="center"/>
          </w:tcPr>
          <w:p w14:paraId="547CDCBA">
            <w:pPr>
              <w:spacing w:before="0" w:after="0" w:line="336" w:lineRule="auto"/>
              <w:ind w:left="228"/>
              <w:jc w:val="both"/>
            </w:pPr>
            <w:r>
              <w:rPr>
                <w:rFonts w:ascii="Times New Roman" w:hAnsi="Times New Roman"/>
                <w:b w:val="0"/>
                <w:i w:val="0"/>
                <w:color w:val="000000"/>
                <w:sz w:val="24"/>
              </w:rPr>
              <w:t>Заполнять анкеты и формуляры с указанием личной информации, соблюдая речевой этикет, принятый в стране (странах) изучаемого языка</w:t>
            </w:r>
          </w:p>
        </w:tc>
      </w:tr>
      <w:tr w14:paraId="10635DE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4D917CB7">
            <w:pPr>
              <w:spacing w:before="0" w:after="0" w:line="336" w:lineRule="auto"/>
              <w:ind w:left="228"/>
              <w:jc w:val="center"/>
            </w:pPr>
            <w:r>
              <w:rPr>
                <w:rFonts w:ascii="Times New Roman" w:hAnsi="Times New Roman"/>
                <w:b w:val="0"/>
                <w:i w:val="0"/>
                <w:color w:val="000000"/>
                <w:sz w:val="24"/>
              </w:rPr>
              <w:t>1.4.2</w:t>
            </w:r>
          </w:p>
        </w:tc>
        <w:tc>
          <w:tcPr>
            <w:tcW w:w="12003" w:type="dxa"/>
            <w:tcMar>
              <w:top w:w="50" w:type="dxa"/>
              <w:left w:w="100" w:type="dxa"/>
            </w:tcMar>
            <w:vAlign w:val="center"/>
          </w:tcPr>
          <w:p w14:paraId="443A2C49">
            <w:pPr>
              <w:spacing w:before="0" w:after="0" w:line="336" w:lineRule="auto"/>
              <w:ind w:left="228"/>
              <w:jc w:val="both"/>
            </w:pPr>
            <w:r>
              <w:rPr>
                <w:rFonts w:ascii="Times New Roman" w:hAnsi="Times New Roman"/>
                <w:b w:val="0"/>
                <w:i w:val="0"/>
                <w:color w:val="000000"/>
                <w:sz w:val="24"/>
              </w:rPr>
              <w:t>Писать электронное сообщение личного характера, соблюдая речевой этикет, принятый в стране (странах) изучаемого языка (объём сообщения – до 90 слов)</w:t>
            </w:r>
          </w:p>
        </w:tc>
      </w:tr>
      <w:tr w14:paraId="44390DB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604CEAF7">
            <w:pPr>
              <w:spacing w:before="0" w:after="0" w:line="336" w:lineRule="auto"/>
              <w:ind w:left="228"/>
              <w:jc w:val="center"/>
            </w:pPr>
            <w:r>
              <w:rPr>
                <w:rFonts w:ascii="Times New Roman" w:hAnsi="Times New Roman"/>
                <w:b w:val="0"/>
                <w:i w:val="0"/>
                <w:color w:val="000000"/>
                <w:sz w:val="24"/>
              </w:rPr>
              <w:t>1.4.3</w:t>
            </w:r>
          </w:p>
        </w:tc>
        <w:tc>
          <w:tcPr>
            <w:tcW w:w="12003" w:type="dxa"/>
            <w:tcMar>
              <w:top w:w="50" w:type="dxa"/>
              <w:left w:w="100" w:type="dxa"/>
            </w:tcMar>
            <w:vAlign w:val="center"/>
          </w:tcPr>
          <w:p w14:paraId="68021D18">
            <w:pPr>
              <w:spacing w:before="0" w:after="0" w:line="336" w:lineRule="auto"/>
              <w:ind w:left="228"/>
              <w:jc w:val="both"/>
            </w:pPr>
            <w:r>
              <w:rPr>
                <w:rFonts w:ascii="Times New Roman" w:hAnsi="Times New Roman"/>
                <w:b w:val="0"/>
                <w:i w:val="0"/>
                <w:color w:val="000000"/>
                <w:sz w:val="24"/>
              </w:rPr>
              <w:t>Создавать небольшое письменное высказывание с использованием образца, плана, ключевых слов (объём высказывания – до 90 слов)</w:t>
            </w:r>
          </w:p>
        </w:tc>
      </w:tr>
      <w:tr w14:paraId="70DF45F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44D0C849">
            <w:pPr>
              <w:spacing w:before="0" w:after="0" w:line="336" w:lineRule="auto"/>
              <w:ind w:left="228"/>
              <w:jc w:val="center"/>
            </w:pPr>
            <w:r>
              <w:rPr>
                <w:rFonts w:ascii="Times New Roman" w:hAnsi="Times New Roman"/>
                <w:b w:val="0"/>
                <w:i w:val="0"/>
                <w:color w:val="000000"/>
                <w:sz w:val="24"/>
              </w:rPr>
              <w:t>2</w:t>
            </w:r>
          </w:p>
        </w:tc>
        <w:tc>
          <w:tcPr>
            <w:tcW w:w="12003" w:type="dxa"/>
            <w:tcMar>
              <w:top w:w="50" w:type="dxa"/>
              <w:left w:w="100" w:type="dxa"/>
            </w:tcMar>
            <w:vAlign w:val="center"/>
          </w:tcPr>
          <w:p w14:paraId="13DE892D">
            <w:pPr>
              <w:spacing w:before="0" w:after="0" w:line="336" w:lineRule="auto"/>
              <w:ind w:left="228"/>
              <w:jc w:val="left"/>
            </w:pPr>
            <w:r>
              <w:rPr>
                <w:rFonts w:ascii="Times New Roman" w:hAnsi="Times New Roman"/>
                <w:b w:val="0"/>
                <w:i w:val="0"/>
                <w:color w:val="000000"/>
                <w:sz w:val="24"/>
              </w:rPr>
              <w:t>Языковые знания и навыки</w:t>
            </w:r>
          </w:p>
        </w:tc>
      </w:tr>
      <w:tr w14:paraId="403FF5A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55694FA7">
            <w:pPr>
              <w:spacing w:before="0" w:after="0" w:line="336" w:lineRule="auto"/>
              <w:ind w:left="228"/>
              <w:jc w:val="center"/>
            </w:pPr>
            <w:r>
              <w:rPr>
                <w:rFonts w:ascii="Times New Roman" w:hAnsi="Times New Roman"/>
                <w:b w:val="0"/>
                <w:i w:val="0"/>
                <w:color w:val="000000"/>
                <w:sz w:val="24"/>
              </w:rPr>
              <w:t>2.1</w:t>
            </w:r>
          </w:p>
        </w:tc>
        <w:tc>
          <w:tcPr>
            <w:tcW w:w="12003" w:type="dxa"/>
            <w:tcMar>
              <w:top w:w="50" w:type="dxa"/>
              <w:left w:w="100" w:type="dxa"/>
            </w:tcMar>
            <w:vAlign w:val="center"/>
          </w:tcPr>
          <w:p w14:paraId="3F6A6ECE">
            <w:pPr>
              <w:spacing w:before="0" w:after="0" w:line="336" w:lineRule="auto"/>
              <w:ind w:left="228"/>
              <w:jc w:val="left"/>
            </w:pPr>
            <w:r>
              <w:rPr>
                <w:rFonts w:ascii="Times New Roman" w:hAnsi="Times New Roman"/>
                <w:b w:val="0"/>
                <w:i/>
                <w:color w:val="000000"/>
                <w:sz w:val="24"/>
              </w:rPr>
              <w:t>Фонетическая сторона речи</w:t>
            </w:r>
          </w:p>
        </w:tc>
      </w:tr>
      <w:tr w14:paraId="2B149CC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05AF3CF5">
            <w:pPr>
              <w:spacing w:before="0" w:after="0" w:line="336" w:lineRule="auto"/>
              <w:ind w:left="228"/>
              <w:jc w:val="center"/>
            </w:pPr>
            <w:r>
              <w:rPr>
                <w:rFonts w:ascii="Times New Roman" w:hAnsi="Times New Roman"/>
                <w:b w:val="0"/>
                <w:i w:val="0"/>
                <w:color w:val="000000"/>
                <w:sz w:val="24"/>
              </w:rPr>
              <w:t>2.1.1</w:t>
            </w:r>
          </w:p>
        </w:tc>
        <w:tc>
          <w:tcPr>
            <w:tcW w:w="12003" w:type="dxa"/>
            <w:tcMar>
              <w:top w:w="50" w:type="dxa"/>
              <w:left w:w="100" w:type="dxa"/>
            </w:tcMar>
            <w:vAlign w:val="center"/>
          </w:tcPr>
          <w:p w14:paraId="5CBB56B5">
            <w:pPr>
              <w:spacing w:before="0" w:after="0" w:line="336" w:lineRule="auto"/>
              <w:ind w:left="228"/>
              <w:jc w:val="both"/>
            </w:pPr>
            <w:r>
              <w:rPr>
                <w:rFonts w:ascii="Times New Roman" w:hAnsi="Times New Roman"/>
                <w:b w:val="0"/>
                <w:i w:val="0"/>
                <w:color w:val="000000"/>
                <w:sz w:val="24"/>
              </w:rPr>
              <w:t>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w:t>
            </w:r>
          </w:p>
        </w:tc>
      </w:tr>
      <w:tr w14:paraId="0C7E728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239ABEFC">
            <w:pPr>
              <w:spacing w:before="0" w:after="0" w:line="336" w:lineRule="auto"/>
              <w:ind w:left="228"/>
              <w:jc w:val="center"/>
            </w:pPr>
            <w:r>
              <w:rPr>
                <w:rFonts w:ascii="Times New Roman" w:hAnsi="Times New Roman"/>
                <w:b w:val="0"/>
                <w:i w:val="0"/>
                <w:color w:val="000000"/>
                <w:sz w:val="24"/>
              </w:rPr>
              <w:t>2.1.2</w:t>
            </w:r>
          </w:p>
        </w:tc>
        <w:tc>
          <w:tcPr>
            <w:tcW w:w="12003" w:type="dxa"/>
            <w:tcMar>
              <w:top w:w="50" w:type="dxa"/>
              <w:left w:w="100" w:type="dxa"/>
            </w:tcMar>
            <w:vAlign w:val="center"/>
          </w:tcPr>
          <w:p w14:paraId="26C911D3">
            <w:pPr>
              <w:spacing w:before="0" w:after="0" w:line="336" w:lineRule="auto"/>
              <w:ind w:left="228"/>
              <w:jc w:val="both"/>
            </w:pPr>
            <w:r>
              <w:rPr>
                <w:rFonts w:ascii="Times New Roman" w:hAnsi="Times New Roman"/>
                <w:b w:val="0"/>
                <w:i w:val="0"/>
                <w:color w:val="000000"/>
                <w:sz w:val="24"/>
              </w:rPr>
              <w:t>Выразительно читать вслух небольшие адаптированные аутентичные тексты объёмом до 100 слов, построенные на изученном языковом материале, с соблюдением правил чтения и соответствующей интонацией, демонстрируя понимание содержания текста</w:t>
            </w:r>
          </w:p>
        </w:tc>
      </w:tr>
      <w:tr w14:paraId="590F9AB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4FB8E710">
            <w:pPr>
              <w:spacing w:before="0" w:after="0" w:line="336" w:lineRule="auto"/>
              <w:ind w:left="228"/>
              <w:jc w:val="center"/>
            </w:pPr>
            <w:r>
              <w:rPr>
                <w:rFonts w:ascii="Times New Roman" w:hAnsi="Times New Roman"/>
                <w:b w:val="0"/>
                <w:i w:val="0"/>
                <w:color w:val="000000"/>
                <w:sz w:val="24"/>
              </w:rPr>
              <w:t>2.1.3</w:t>
            </w:r>
          </w:p>
        </w:tc>
        <w:tc>
          <w:tcPr>
            <w:tcW w:w="12003" w:type="dxa"/>
            <w:tcMar>
              <w:top w:w="50" w:type="dxa"/>
              <w:left w:w="100" w:type="dxa"/>
            </w:tcMar>
            <w:vAlign w:val="center"/>
          </w:tcPr>
          <w:p w14:paraId="250E751D">
            <w:pPr>
              <w:spacing w:before="0" w:after="0" w:line="336" w:lineRule="auto"/>
              <w:ind w:left="228"/>
              <w:jc w:val="both"/>
            </w:pPr>
            <w:r>
              <w:rPr>
                <w:rFonts w:ascii="Times New Roman" w:hAnsi="Times New Roman"/>
                <w:b w:val="0"/>
                <w:i w:val="0"/>
                <w:color w:val="000000"/>
                <w:sz w:val="24"/>
              </w:rPr>
              <w:t>Читать новые слова согласно основным правилам чтения</w:t>
            </w:r>
          </w:p>
        </w:tc>
      </w:tr>
      <w:tr w14:paraId="3B75FBF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3C580634">
            <w:pPr>
              <w:spacing w:before="0" w:after="0" w:line="336" w:lineRule="auto"/>
              <w:ind w:left="228"/>
              <w:jc w:val="center"/>
            </w:pPr>
            <w:r>
              <w:rPr>
                <w:rFonts w:ascii="Times New Roman" w:hAnsi="Times New Roman"/>
                <w:b w:val="0"/>
                <w:i w:val="0"/>
                <w:color w:val="000000"/>
                <w:sz w:val="24"/>
              </w:rPr>
              <w:t>2.2</w:t>
            </w:r>
          </w:p>
        </w:tc>
        <w:tc>
          <w:tcPr>
            <w:tcW w:w="12003" w:type="dxa"/>
            <w:tcMar>
              <w:top w:w="50" w:type="dxa"/>
              <w:left w:w="100" w:type="dxa"/>
            </w:tcMar>
            <w:vAlign w:val="center"/>
          </w:tcPr>
          <w:p w14:paraId="06413B1A">
            <w:pPr>
              <w:spacing w:before="0" w:after="0" w:line="336" w:lineRule="auto"/>
              <w:ind w:left="228"/>
              <w:jc w:val="both"/>
            </w:pPr>
            <w:r>
              <w:rPr>
                <w:rFonts w:ascii="Times New Roman" w:hAnsi="Times New Roman"/>
                <w:b w:val="0"/>
                <w:i/>
                <w:color w:val="000000"/>
                <w:sz w:val="24"/>
              </w:rPr>
              <w:t>Орфография и пунктуация</w:t>
            </w:r>
          </w:p>
        </w:tc>
      </w:tr>
      <w:tr w14:paraId="38B9662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5BBEEB25">
            <w:pPr>
              <w:spacing w:before="0" w:after="0" w:line="336" w:lineRule="auto"/>
              <w:ind w:left="228"/>
              <w:jc w:val="center"/>
            </w:pPr>
            <w:r>
              <w:rPr>
                <w:rFonts w:ascii="Times New Roman" w:hAnsi="Times New Roman"/>
                <w:b w:val="0"/>
                <w:i w:val="0"/>
                <w:color w:val="000000"/>
                <w:sz w:val="24"/>
              </w:rPr>
              <w:t>2.2.1</w:t>
            </w:r>
          </w:p>
        </w:tc>
        <w:tc>
          <w:tcPr>
            <w:tcW w:w="12003" w:type="dxa"/>
            <w:tcMar>
              <w:top w:w="50" w:type="dxa"/>
              <w:left w:w="100" w:type="dxa"/>
            </w:tcMar>
            <w:vAlign w:val="center"/>
          </w:tcPr>
          <w:p w14:paraId="11C084EE">
            <w:pPr>
              <w:spacing w:before="0" w:after="0" w:line="336" w:lineRule="auto"/>
              <w:ind w:left="228"/>
              <w:jc w:val="both"/>
            </w:pPr>
            <w:r>
              <w:rPr>
                <w:rFonts w:ascii="Times New Roman" w:hAnsi="Times New Roman"/>
                <w:b w:val="0"/>
                <w:i w:val="0"/>
                <w:color w:val="000000"/>
                <w:sz w:val="24"/>
              </w:rPr>
              <w:t>Владеть орфографическими навыками: правильно писать изученные слова</w:t>
            </w:r>
          </w:p>
        </w:tc>
      </w:tr>
      <w:tr w14:paraId="1CC0757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75427772">
            <w:pPr>
              <w:spacing w:before="0" w:after="0" w:line="336" w:lineRule="auto"/>
              <w:ind w:left="228"/>
              <w:jc w:val="center"/>
            </w:pPr>
            <w:r>
              <w:rPr>
                <w:rFonts w:ascii="Times New Roman" w:hAnsi="Times New Roman"/>
                <w:b w:val="0"/>
                <w:i w:val="0"/>
                <w:color w:val="000000"/>
                <w:sz w:val="24"/>
              </w:rPr>
              <w:t>2.2.2</w:t>
            </w:r>
          </w:p>
        </w:tc>
        <w:tc>
          <w:tcPr>
            <w:tcW w:w="12003" w:type="dxa"/>
            <w:tcMar>
              <w:top w:w="50" w:type="dxa"/>
              <w:left w:w="100" w:type="dxa"/>
            </w:tcMar>
            <w:vAlign w:val="center"/>
          </w:tcPr>
          <w:p w14:paraId="5F9B0871">
            <w:pPr>
              <w:spacing w:before="0" w:after="0" w:line="336" w:lineRule="auto"/>
              <w:ind w:left="228"/>
              <w:jc w:val="both"/>
            </w:pPr>
            <w:r>
              <w:rPr>
                <w:rFonts w:ascii="Times New Roman" w:hAnsi="Times New Roman"/>
                <w:b w:val="0"/>
                <w:i w:val="0"/>
                <w:color w:val="000000"/>
                <w:sz w:val="24"/>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tc>
      </w:tr>
      <w:tr w14:paraId="4196243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5611F71D">
            <w:pPr>
              <w:spacing w:before="0" w:after="0" w:line="336" w:lineRule="auto"/>
              <w:ind w:left="228"/>
              <w:jc w:val="center"/>
            </w:pPr>
            <w:r>
              <w:rPr>
                <w:rFonts w:ascii="Times New Roman" w:hAnsi="Times New Roman"/>
                <w:b w:val="0"/>
                <w:i w:val="0"/>
                <w:color w:val="000000"/>
                <w:sz w:val="24"/>
              </w:rPr>
              <w:t>2.3</w:t>
            </w:r>
          </w:p>
        </w:tc>
        <w:tc>
          <w:tcPr>
            <w:tcW w:w="12003" w:type="dxa"/>
            <w:tcMar>
              <w:top w:w="50" w:type="dxa"/>
              <w:left w:w="100" w:type="dxa"/>
            </w:tcMar>
            <w:vAlign w:val="center"/>
          </w:tcPr>
          <w:p w14:paraId="173CEC3C">
            <w:pPr>
              <w:spacing w:before="0" w:after="0" w:line="336" w:lineRule="auto"/>
              <w:ind w:left="228"/>
              <w:jc w:val="both"/>
            </w:pPr>
            <w:r>
              <w:rPr>
                <w:rFonts w:ascii="Times New Roman" w:hAnsi="Times New Roman"/>
                <w:b w:val="0"/>
                <w:i/>
                <w:color w:val="000000"/>
                <w:sz w:val="24"/>
              </w:rPr>
              <w:t>Лексическая сторона речи</w:t>
            </w:r>
          </w:p>
        </w:tc>
      </w:tr>
      <w:tr w14:paraId="11F91AD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64702922">
            <w:pPr>
              <w:spacing w:before="0" w:after="0" w:line="336" w:lineRule="auto"/>
              <w:ind w:left="228"/>
              <w:jc w:val="center"/>
            </w:pPr>
            <w:r>
              <w:rPr>
                <w:rFonts w:ascii="Times New Roman" w:hAnsi="Times New Roman"/>
                <w:b w:val="0"/>
                <w:i w:val="0"/>
                <w:color w:val="000000"/>
                <w:sz w:val="24"/>
              </w:rPr>
              <w:t>2.3.1</w:t>
            </w:r>
          </w:p>
        </w:tc>
        <w:tc>
          <w:tcPr>
            <w:tcW w:w="12003" w:type="dxa"/>
            <w:tcMar>
              <w:top w:w="50" w:type="dxa"/>
              <w:left w:w="100" w:type="dxa"/>
            </w:tcMar>
            <w:vAlign w:val="center"/>
          </w:tcPr>
          <w:p w14:paraId="5167F56B">
            <w:pPr>
              <w:spacing w:before="0" w:after="0" w:line="336" w:lineRule="auto"/>
              <w:ind w:left="228"/>
              <w:jc w:val="both"/>
            </w:pPr>
            <w:r>
              <w:rPr>
                <w:rFonts w:ascii="Times New Roman" w:hAnsi="Times New Roman"/>
                <w:b w:val="0"/>
                <w:i w:val="0"/>
                <w:color w:val="000000"/>
                <w:sz w:val="24"/>
              </w:rPr>
              <w:t>Распознавать в звучащем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отобранного тематического содержания, с соблюдением существующей нормы лексической сочетаемости</w:t>
            </w:r>
          </w:p>
        </w:tc>
      </w:tr>
      <w:tr w14:paraId="48EE6F6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23844172">
            <w:pPr>
              <w:spacing w:before="0" w:after="0" w:line="336" w:lineRule="auto"/>
              <w:ind w:left="228"/>
              <w:jc w:val="center"/>
            </w:pPr>
            <w:r>
              <w:rPr>
                <w:rFonts w:ascii="Times New Roman" w:hAnsi="Times New Roman"/>
                <w:b w:val="0"/>
                <w:i w:val="0"/>
                <w:color w:val="000000"/>
                <w:sz w:val="24"/>
              </w:rPr>
              <w:t>2.3.2</w:t>
            </w:r>
          </w:p>
        </w:tc>
        <w:tc>
          <w:tcPr>
            <w:tcW w:w="12003" w:type="dxa"/>
            <w:tcMar>
              <w:top w:w="50" w:type="dxa"/>
              <w:left w:w="100" w:type="dxa"/>
            </w:tcMar>
            <w:vAlign w:val="center"/>
          </w:tcPr>
          <w:p w14:paraId="2B082066">
            <w:pPr>
              <w:spacing w:before="0" w:after="0" w:line="336" w:lineRule="auto"/>
              <w:ind w:left="228"/>
              <w:jc w:val="both"/>
            </w:pPr>
            <w:r>
              <w:rPr>
                <w:rFonts w:ascii="Times New Roman" w:hAnsi="Times New Roman"/>
                <w:b w:val="0"/>
                <w:i w:val="0"/>
                <w:color w:val="000000"/>
                <w:sz w:val="24"/>
              </w:rPr>
              <w:t xml:space="preserve">Распознавать и употреблять в устной и письменной речи родственные слова, образованные с использованием аффиксации: имена существительные – с помощью суффиксов </w:t>
            </w:r>
            <w:r>
              <w:rPr>
                <w:rFonts w:ascii="Times New Roman" w:hAnsi="Times New Roman"/>
                <w:b w:val="0"/>
                <w:i/>
                <w:color w:val="000000"/>
                <w:sz w:val="24"/>
              </w:rPr>
              <w:t>-ness</w:t>
            </w:r>
            <w:r>
              <w:rPr>
                <w:rFonts w:ascii="Times New Roman" w:hAnsi="Times New Roman"/>
                <w:b w:val="0"/>
                <w:i w:val="0"/>
                <w:color w:val="000000"/>
                <w:sz w:val="24"/>
              </w:rPr>
              <w:t xml:space="preserve">, </w:t>
            </w:r>
            <w:r>
              <w:rPr>
                <w:rFonts w:ascii="Times New Roman" w:hAnsi="Times New Roman"/>
                <w:b w:val="0"/>
                <w:i/>
                <w:color w:val="000000"/>
                <w:sz w:val="24"/>
              </w:rPr>
              <w:t>-ment</w:t>
            </w:r>
          </w:p>
        </w:tc>
      </w:tr>
      <w:tr w14:paraId="1A10964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6192EF2F">
            <w:pPr>
              <w:spacing w:before="0" w:after="0" w:line="336" w:lineRule="auto"/>
              <w:ind w:left="228"/>
              <w:jc w:val="center"/>
            </w:pPr>
            <w:r>
              <w:rPr>
                <w:rFonts w:ascii="Times New Roman" w:hAnsi="Times New Roman"/>
                <w:b w:val="0"/>
                <w:i w:val="0"/>
                <w:color w:val="000000"/>
                <w:sz w:val="24"/>
              </w:rPr>
              <w:t>2.3.3</w:t>
            </w:r>
          </w:p>
        </w:tc>
        <w:tc>
          <w:tcPr>
            <w:tcW w:w="12003" w:type="dxa"/>
            <w:tcMar>
              <w:top w:w="50" w:type="dxa"/>
              <w:left w:w="100" w:type="dxa"/>
            </w:tcMar>
            <w:vAlign w:val="center"/>
          </w:tcPr>
          <w:p w14:paraId="4988C04D">
            <w:pPr>
              <w:spacing w:before="0" w:after="0" w:line="336" w:lineRule="auto"/>
              <w:ind w:left="228"/>
              <w:jc w:val="both"/>
            </w:pPr>
            <w:r>
              <w:rPr>
                <w:rFonts w:ascii="Times New Roman" w:hAnsi="Times New Roman"/>
                <w:b w:val="0"/>
                <w:i w:val="0"/>
                <w:color w:val="000000"/>
                <w:sz w:val="24"/>
              </w:rPr>
              <w:t xml:space="preserve">Распознавать и употреблять в устной и письменной речи родственные слова, образованные с использованием аффиксации: имена прилагательные – с помощью суффиксов </w:t>
            </w:r>
            <w:r>
              <w:rPr>
                <w:rFonts w:ascii="Times New Roman" w:hAnsi="Times New Roman"/>
                <w:b w:val="0"/>
                <w:i/>
                <w:color w:val="000000"/>
                <w:sz w:val="24"/>
              </w:rPr>
              <w:t>-ous</w:t>
            </w:r>
            <w:r>
              <w:rPr>
                <w:rFonts w:ascii="Times New Roman" w:hAnsi="Times New Roman"/>
                <w:b w:val="0"/>
                <w:i w:val="0"/>
                <w:color w:val="000000"/>
                <w:sz w:val="24"/>
              </w:rPr>
              <w:t xml:space="preserve">, </w:t>
            </w:r>
            <w:r>
              <w:rPr>
                <w:rFonts w:ascii="Times New Roman" w:hAnsi="Times New Roman"/>
                <w:b w:val="0"/>
                <w:i/>
                <w:color w:val="000000"/>
                <w:sz w:val="24"/>
              </w:rPr>
              <w:t>-ly</w:t>
            </w:r>
            <w:r>
              <w:rPr>
                <w:rFonts w:ascii="Times New Roman" w:hAnsi="Times New Roman"/>
                <w:b w:val="0"/>
                <w:i w:val="0"/>
                <w:color w:val="000000"/>
                <w:sz w:val="24"/>
              </w:rPr>
              <w:t xml:space="preserve">, </w:t>
            </w:r>
            <w:r>
              <w:rPr>
                <w:rFonts w:ascii="Times New Roman" w:hAnsi="Times New Roman"/>
                <w:b w:val="0"/>
                <w:i/>
                <w:color w:val="000000"/>
                <w:sz w:val="24"/>
              </w:rPr>
              <w:t>-y</w:t>
            </w:r>
          </w:p>
        </w:tc>
      </w:tr>
      <w:tr w14:paraId="6E411A3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114B4EA9">
            <w:pPr>
              <w:spacing w:before="0" w:after="0" w:line="336" w:lineRule="auto"/>
              <w:ind w:left="228"/>
              <w:jc w:val="center"/>
            </w:pPr>
            <w:r>
              <w:rPr>
                <w:rFonts w:ascii="Times New Roman" w:hAnsi="Times New Roman"/>
                <w:b w:val="0"/>
                <w:i w:val="0"/>
                <w:color w:val="000000"/>
                <w:sz w:val="24"/>
              </w:rPr>
              <w:t>2.3.4</w:t>
            </w:r>
          </w:p>
        </w:tc>
        <w:tc>
          <w:tcPr>
            <w:tcW w:w="12003" w:type="dxa"/>
            <w:tcMar>
              <w:top w:w="50" w:type="dxa"/>
              <w:left w:w="100" w:type="dxa"/>
            </w:tcMar>
            <w:vAlign w:val="center"/>
          </w:tcPr>
          <w:p w14:paraId="7AC80A1F">
            <w:pPr>
              <w:spacing w:before="0" w:after="0" w:line="336" w:lineRule="auto"/>
              <w:ind w:left="228"/>
              <w:jc w:val="both"/>
            </w:pPr>
            <w:r>
              <w:rPr>
                <w:rFonts w:ascii="Times New Roman" w:hAnsi="Times New Roman"/>
                <w:b w:val="0"/>
                <w:i w:val="0"/>
                <w:color w:val="000000"/>
                <w:sz w:val="24"/>
              </w:rPr>
              <w:t xml:space="preserve">Распознавать и употреблять в устной и письменной речи родственные слова, образованные с использованием аффиксации: имена прилагательные и наречия – с помощью отрицательных префиксов </w:t>
            </w:r>
            <w:r>
              <w:rPr>
                <w:rFonts w:ascii="Times New Roman" w:hAnsi="Times New Roman"/>
                <w:b w:val="0"/>
                <w:i/>
                <w:color w:val="000000"/>
                <w:sz w:val="24"/>
              </w:rPr>
              <w:t>in-/im-</w:t>
            </w:r>
          </w:p>
        </w:tc>
      </w:tr>
      <w:tr w14:paraId="67914A3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31DBAD82">
            <w:pPr>
              <w:spacing w:before="0" w:after="0" w:line="336" w:lineRule="auto"/>
              <w:ind w:left="228"/>
              <w:jc w:val="center"/>
            </w:pPr>
            <w:r>
              <w:rPr>
                <w:rFonts w:ascii="Times New Roman" w:hAnsi="Times New Roman"/>
                <w:b w:val="0"/>
                <w:i w:val="0"/>
                <w:color w:val="000000"/>
                <w:sz w:val="24"/>
              </w:rPr>
              <w:t>2.3.5</w:t>
            </w:r>
          </w:p>
        </w:tc>
        <w:tc>
          <w:tcPr>
            <w:tcW w:w="12003" w:type="dxa"/>
            <w:tcMar>
              <w:top w:w="50" w:type="dxa"/>
              <w:left w:w="100" w:type="dxa"/>
            </w:tcMar>
            <w:vAlign w:val="center"/>
          </w:tcPr>
          <w:p w14:paraId="1B70F41A">
            <w:pPr>
              <w:spacing w:before="0" w:after="0" w:line="336" w:lineRule="auto"/>
              <w:ind w:left="228"/>
              <w:jc w:val="both"/>
            </w:pPr>
            <w:r>
              <w:rPr>
                <w:rFonts w:ascii="Times New Roman" w:hAnsi="Times New Roman"/>
                <w:b w:val="0"/>
                <w:i w:val="0"/>
                <w:color w:val="000000"/>
                <w:sz w:val="24"/>
              </w:rPr>
              <w:t xml:space="preserve">Распознавать и употреблять в устной и письменной речи имена прилагательные, образованные путём соединения основы прилагательного с основой существительного с добавлением суффикса </w:t>
            </w:r>
            <w:r>
              <w:rPr>
                <w:rFonts w:ascii="Times New Roman" w:hAnsi="Times New Roman"/>
                <w:b w:val="0"/>
                <w:i/>
                <w:color w:val="000000"/>
                <w:sz w:val="24"/>
              </w:rPr>
              <w:t>–ed</w:t>
            </w:r>
            <w:r>
              <w:rPr>
                <w:rFonts w:ascii="Times New Roman" w:hAnsi="Times New Roman"/>
                <w:b w:val="0"/>
                <w:i w:val="0"/>
                <w:color w:val="000000"/>
                <w:sz w:val="24"/>
              </w:rPr>
              <w:t xml:space="preserve"> (</w:t>
            </w:r>
            <w:r>
              <w:rPr>
                <w:rFonts w:ascii="Times New Roman" w:hAnsi="Times New Roman"/>
                <w:b w:val="0"/>
                <w:i/>
                <w:color w:val="000000"/>
                <w:sz w:val="24"/>
              </w:rPr>
              <w:t>blue-eyed</w:t>
            </w:r>
            <w:r>
              <w:rPr>
                <w:rFonts w:ascii="Times New Roman" w:hAnsi="Times New Roman"/>
                <w:b w:val="0"/>
                <w:i w:val="0"/>
                <w:color w:val="000000"/>
                <w:sz w:val="24"/>
              </w:rPr>
              <w:t>)</w:t>
            </w:r>
          </w:p>
        </w:tc>
      </w:tr>
      <w:tr w14:paraId="39B2A91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2822A98B">
            <w:pPr>
              <w:spacing w:before="0" w:after="0" w:line="336" w:lineRule="auto"/>
              <w:ind w:left="228"/>
              <w:jc w:val="center"/>
            </w:pPr>
            <w:r>
              <w:rPr>
                <w:rFonts w:ascii="Times New Roman" w:hAnsi="Times New Roman"/>
                <w:b w:val="0"/>
                <w:i w:val="0"/>
                <w:color w:val="000000"/>
                <w:sz w:val="24"/>
              </w:rPr>
              <w:t>2.3.6</w:t>
            </w:r>
          </w:p>
        </w:tc>
        <w:tc>
          <w:tcPr>
            <w:tcW w:w="12003" w:type="dxa"/>
            <w:tcMar>
              <w:top w:w="50" w:type="dxa"/>
              <w:left w:w="100" w:type="dxa"/>
            </w:tcMar>
            <w:vAlign w:val="center"/>
          </w:tcPr>
          <w:p w14:paraId="516A9655">
            <w:pPr>
              <w:spacing w:before="0" w:after="0" w:line="336" w:lineRule="auto"/>
              <w:ind w:left="228"/>
              <w:jc w:val="both"/>
            </w:pPr>
            <w:r>
              <w:rPr>
                <w:rFonts w:ascii="Times New Roman" w:hAnsi="Times New Roman"/>
                <w:b w:val="0"/>
                <w:i w:val="0"/>
                <w:color w:val="000000"/>
                <w:sz w:val="24"/>
              </w:rPr>
              <w:t>Распознавать и употреблять в устной и письменной речи наиболее частотные фразовые глаголы</w:t>
            </w:r>
          </w:p>
        </w:tc>
      </w:tr>
      <w:tr w14:paraId="0116E62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54A036D6">
            <w:pPr>
              <w:spacing w:before="0" w:after="0" w:line="336" w:lineRule="auto"/>
              <w:ind w:left="228"/>
              <w:jc w:val="center"/>
            </w:pPr>
            <w:r>
              <w:rPr>
                <w:rFonts w:ascii="Times New Roman" w:hAnsi="Times New Roman"/>
                <w:b w:val="0"/>
                <w:i w:val="0"/>
                <w:color w:val="000000"/>
                <w:sz w:val="24"/>
              </w:rPr>
              <w:t>2.3.7</w:t>
            </w:r>
          </w:p>
        </w:tc>
        <w:tc>
          <w:tcPr>
            <w:tcW w:w="12003" w:type="dxa"/>
            <w:tcMar>
              <w:top w:w="50" w:type="dxa"/>
              <w:left w:w="100" w:type="dxa"/>
            </w:tcMar>
            <w:vAlign w:val="center"/>
          </w:tcPr>
          <w:p w14:paraId="7D6BD360">
            <w:pPr>
              <w:spacing w:before="0" w:after="0" w:line="336" w:lineRule="auto"/>
              <w:ind w:left="228"/>
              <w:jc w:val="both"/>
            </w:pPr>
            <w:r>
              <w:rPr>
                <w:rFonts w:ascii="Times New Roman" w:hAnsi="Times New Roman"/>
                <w:b w:val="0"/>
                <w:i w:val="0"/>
                <w:color w:val="000000"/>
                <w:sz w:val="24"/>
              </w:rPr>
              <w:t xml:space="preserve">Распознавать и употреблять в устной и письменной речи изученные синонимы и антонимы </w:t>
            </w:r>
          </w:p>
        </w:tc>
      </w:tr>
      <w:tr w14:paraId="420D482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21E51D81">
            <w:pPr>
              <w:spacing w:before="0" w:after="0" w:line="336" w:lineRule="auto"/>
              <w:ind w:left="228"/>
              <w:jc w:val="center"/>
            </w:pPr>
            <w:r>
              <w:rPr>
                <w:rFonts w:ascii="Times New Roman" w:hAnsi="Times New Roman"/>
                <w:b w:val="0"/>
                <w:i w:val="0"/>
                <w:color w:val="000000"/>
                <w:sz w:val="24"/>
              </w:rPr>
              <w:t>2.3.8</w:t>
            </w:r>
          </w:p>
        </w:tc>
        <w:tc>
          <w:tcPr>
            <w:tcW w:w="12003" w:type="dxa"/>
            <w:tcMar>
              <w:top w:w="50" w:type="dxa"/>
              <w:left w:w="100" w:type="dxa"/>
            </w:tcMar>
            <w:vAlign w:val="center"/>
          </w:tcPr>
          <w:p w14:paraId="5A3EC266">
            <w:pPr>
              <w:spacing w:before="0" w:after="0" w:line="336" w:lineRule="auto"/>
              <w:ind w:left="228"/>
              <w:jc w:val="both"/>
            </w:pPr>
            <w:r>
              <w:rPr>
                <w:rFonts w:ascii="Times New Roman" w:hAnsi="Times New Roman"/>
                <w:b w:val="0"/>
                <w:i w:val="0"/>
                <w:color w:val="000000"/>
                <w:sz w:val="24"/>
              </w:rPr>
              <w:t>Распознавать и употреблять в устной и письменной речи интернациональные слова</w:t>
            </w:r>
          </w:p>
        </w:tc>
      </w:tr>
      <w:tr w14:paraId="41A2B0B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2854AC3F">
            <w:pPr>
              <w:spacing w:before="0" w:after="0" w:line="336" w:lineRule="auto"/>
              <w:ind w:left="228"/>
              <w:jc w:val="center"/>
            </w:pPr>
            <w:r>
              <w:rPr>
                <w:rFonts w:ascii="Times New Roman" w:hAnsi="Times New Roman"/>
                <w:b w:val="0"/>
                <w:i w:val="0"/>
                <w:color w:val="000000"/>
                <w:sz w:val="24"/>
              </w:rPr>
              <w:t>2.3.9</w:t>
            </w:r>
          </w:p>
        </w:tc>
        <w:tc>
          <w:tcPr>
            <w:tcW w:w="12003" w:type="dxa"/>
            <w:tcMar>
              <w:top w:w="50" w:type="dxa"/>
              <w:left w:w="100" w:type="dxa"/>
            </w:tcMar>
            <w:vAlign w:val="center"/>
          </w:tcPr>
          <w:p w14:paraId="0E8E87BC">
            <w:pPr>
              <w:spacing w:before="0" w:after="0" w:line="336" w:lineRule="auto"/>
              <w:ind w:left="228"/>
              <w:jc w:val="both"/>
            </w:pPr>
            <w:r>
              <w:rPr>
                <w:rFonts w:ascii="Times New Roman" w:hAnsi="Times New Roman"/>
                <w:b w:val="0"/>
                <w:i w:val="0"/>
                <w:color w:val="000000"/>
                <w:sz w:val="24"/>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tc>
      </w:tr>
      <w:tr w14:paraId="496650C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180C84BD">
            <w:pPr>
              <w:spacing w:before="0" w:after="0" w:line="336" w:lineRule="auto"/>
              <w:ind w:left="228"/>
              <w:jc w:val="center"/>
            </w:pPr>
            <w:r>
              <w:rPr>
                <w:rFonts w:ascii="Times New Roman" w:hAnsi="Times New Roman"/>
                <w:b w:val="0"/>
                <w:i w:val="0"/>
                <w:color w:val="000000"/>
                <w:sz w:val="24"/>
              </w:rPr>
              <w:t>2.4</w:t>
            </w:r>
          </w:p>
        </w:tc>
        <w:tc>
          <w:tcPr>
            <w:tcW w:w="12003" w:type="dxa"/>
            <w:tcMar>
              <w:top w:w="50" w:type="dxa"/>
              <w:left w:w="100" w:type="dxa"/>
            </w:tcMar>
            <w:vAlign w:val="center"/>
          </w:tcPr>
          <w:p w14:paraId="590D8474">
            <w:pPr>
              <w:spacing w:before="0" w:after="0" w:line="336" w:lineRule="auto"/>
              <w:ind w:left="228"/>
              <w:jc w:val="both"/>
            </w:pPr>
            <w:r>
              <w:rPr>
                <w:rFonts w:ascii="Times New Roman" w:hAnsi="Times New Roman"/>
                <w:b w:val="0"/>
                <w:i/>
                <w:color w:val="000000"/>
                <w:sz w:val="24"/>
              </w:rPr>
              <w:t>Грамматическая сторона речи</w:t>
            </w:r>
          </w:p>
        </w:tc>
      </w:tr>
      <w:tr w14:paraId="677BA96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73A317DD">
            <w:pPr>
              <w:spacing w:before="0" w:after="0" w:line="336" w:lineRule="auto"/>
              <w:ind w:left="228"/>
              <w:jc w:val="center"/>
            </w:pPr>
            <w:r>
              <w:rPr>
                <w:rFonts w:ascii="Times New Roman" w:hAnsi="Times New Roman"/>
                <w:b w:val="0"/>
                <w:i w:val="0"/>
                <w:color w:val="000000"/>
                <w:sz w:val="24"/>
              </w:rPr>
              <w:t>2.4.1</w:t>
            </w:r>
          </w:p>
        </w:tc>
        <w:tc>
          <w:tcPr>
            <w:tcW w:w="12003" w:type="dxa"/>
            <w:tcMar>
              <w:top w:w="50" w:type="dxa"/>
              <w:left w:w="100" w:type="dxa"/>
            </w:tcMar>
            <w:vAlign w:val="center"/>
          </w:tcPr>
          <w:p w14:paraId="1B9FE80B">
            <w:pPr>
              <w:spacing w:before="0" w:after="0" w:line="336" w:lineRule="auto"/>
              <w:ind w:left="228"/>
              <w:jc w:val="both"/>
            </w:pPr>
            <w:r>
              <w:rPr>
                <w:rFonts w:ascii="Times New Roman" w:hAnsi="Times New Roman"/>
                <w:b w:val="0"/>
                <w:i w:val="0"/>
                <w:color w:val="000000"/>
                <w:sz w:val="24"/>
              </w:rPr>
              <w:t>Знать и понимать особенности структуры простых и сложных предложений английского языка, различных коммуникативных типов предложений английского языка</w:t>
            </w:r>
          </w:p>
        </w:tc>
      </w:tr>
      <w:tr w14:paraId="5069EE7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523090D4">
            <w:pPr>
              <w:spacing w:before="0" w:after="0" w:line="336" w:lineRule="auto"/>
              <w:ind w:left="228"/>
              <w:jc w:val="center"/>
            </w:pPr>
            <w:r>
              <w:rPr>
                <w:rFonts w:ascii="Times New Roman" w:hAnsi="Times New Roman"/>
                <w:b w:val="0"/>
                <w:i w:val="0"/>
                <w:color w:val="000000"/>
                <w:sz w:val="24"/>
              </w:rPr>
              <w:t>2.4.2</w:t>
            </w:r>
          </w:p>
        </w:tc>
        <w:tc>
          <w:tcPr>
            <w:tcW w:w="12003" w:type="dxa"/>
            <w:tcMar>
              <w:top w:w="50" w:type="dxa"/>
              <w:left w:w="100" w:type="dxa"/>
            </w:tcMar>
            <w:vAlign w:val="center"/>
          </w:tcPr>
          <w:p w14:paraId="2812EE87">
            <w:pPr>
              <w:spacing w:before="0" w:after="0" w:line="336" w:lineRule="auto"/>
              <w:ind w:left="228"/>
              <w:jc w:val="both"/>
            </w:pPr>
            <w:r>
              <w:rPr>
                <w:rFonts w:ascii="Times New Roman" w:hAnsi="Times New Roman"/>
                <w:b w:val="0"/>
                <w:i w:val="0"/>
                <w:color w:val="000000"/>
                <w:sz w:val="24"/>
              </w:rPr>
              <w:t>Распознавать в письменном и звучащем тексте и употреблять в устной и письменной речи предложения со сложным дополнением (Complex Object)</w:t>
            </w:r>
          </w:p>
        </w:tc>
      </w:tr>
      <w:tr w14:paraId="2BC29A9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6487AB4F">
            <w:pPr>
              <w:spacing w:before="0" w:after="0" w:line="336" w:lineRule="auto"/>
              <w:ind w:left="228"/>
              <w:jc w:val="center"/>
            </w:pPr>
            <w:r>
              <w:rPr>
                <w:rFonts w:ascii="Times New Roman" w:hAnsi="Times New Roman"/>
                <w:b w:val="0"/>
                <w:i w:val="0"/>
                <w:color w:val="000000"/>
                <w:sz w:val="24"/>
              </w:rPr>
              <w:t>2.4.3</w:t>
            </w:r>
          </w:p>
        </w:tc>
        <w:tc>
          <w:tcPr>
            <w:tcW w:w="12003" w:type="dxa"/>
            <w:tcMar>
              <w:top w:w="50" w:type="dxa"/>
              <w:left w:w="100" w:type="dxa"/>
            </w:tcMar>
            <w:vAlign w:val="center"/>
          </w:tcPr>
          <w:p w14:paraId="27B3CDC1">
            <w:pPr>
              <w:spacing w:before="0" w:after="0" w:line="336" w:lineRule="auto"/>
              <w:ind w:left="228"/>
              <w:jc w:val="both"/>
            </w:pPr>
            <w:r>
              <w:rPr>
                <w:rFonts w:ascii="Times New Roman" w:hAnsi="Times New Roman"/>
                <w:b w:val="0"/>
                <w:i w:val="0"/>
                <w:color w:val="000000"/>
                <w:sz w:val="24"/>
              </w:rPr>
              <w:t>Распознавать в письменном и звучащем тексте и употреблять в устной и письменной речи условные предложения реального характера (Conditional 0, Conditional 1)</w:t>
            </w:r>
          </w:p>
        </w:tc>
      </w:tr>
      <w:tr w14:paraId="57BAAC1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001E9B04">
            <w:pPr>
              <w:spacing w:before="0" w:after="0" w:line="336" w:lineRule="auto"/>
              <w:ind w:left="228"/>
              <w:jc w:val="center"/>
            </w:pPr>
            <w:r>
              <w:rPr>
                <w:rFonts w:ascii="Times New Roman" w:hAnsi="Times New Roman"/>
                <w:b w:val="0"/>
                <w:i w:val="0"/>
                <w:color w:val="000000"/>
                <w:sz w:val="24"/>
              </w:rPr>
              <w:t>2.4.4</w:t>
            </w:r>
          </w:p>
        </w:tc>
        <w:tc>
          <w:tcPr>
            <w:tcW w:w="12003" w:type="dxa"/>
            <w:tcMar>
              <w:top w:w="50" w:type="dxa"/>
              <w:left w:w="100" w:type="dxa"/>
            </w:tcMar>
            <w:vAlign w:val="center"/>
          </w:tcPr>
          <w:p w14:paraId="3AC4D728">
            <w:pPr>
              <w:spacing w:before="0" w:after="0" w:line="336" w:lineRule="auto"/>
              <w:ind w:left="228"/>
              <w:jc w:val="both"/>
            </w:pPr>
            <w:r>
              <w:rPr>
                <w:rFonts w:ascii="Times New Roman" w:hAnsi="Times New Roman"/>
                <w:b w:val="0"/>
                <w:i w:val="0"/>
                <w:color w:val="000000"/>
                <w:sz w:val="24"/>
              </w:rPr>
              <w:t xml:space="preserve">Распознавать в письменном и звучащем тексте и употреблять в устной и письменной речи предложения с конструкцией </w:t>
            </w:r>
            <w:r>
              <w:rPr>
                <w:rFonts w:ascii="Times New Roman" w:hAnsi="Times New Roman"/>
                <w:b w:val="0"/>
                <w:i/>
                <w:color w:val="000000"/>
                <w:sz w:val="24"/>
              </w:rPr>
              <w:t xml:space="preserve">to be going to </w:t>
            </w:r>
            <w:r>
              <w:rPr>
                <w:rFonts w:ascii="Times New Roman" w:hAnsi="Times New Roman"/>
                <w:b w:val="0"/>
                <w:i w:val="0"/>
                <w:color w:val="000000"/>
                <w:sz w:val="24"/>
              </w:rPr>
              <w:t>+ инфинитив и формы Future Simple Tense и Present Continuous Tense для выражения будущего действия</w:t>
            </w:r>
          </w:p>
        </w:tc>
      </w:tr>
      <w:tr w14:paraId="58CCE63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236234DD">
            <w:pPr>
              <w:spacing w:before="0" w:after="0" w:line="336" w:lineRule="auto"/>
              <w:ind w:left="228"/>
              <w:jc w:val="center"/>
            </w:pPr>
            <w:r>
              <w:rPr>
                <w:rFonts w:ascii="Times New Roman" w:hAnsi="Times New Roman"/>
                <w:b w:val="0"/>
                <w:i w:val="0"/>
                <w:color w:val="000000"/>
                <w:sz w:val="24"/>
              </w:rPr>
              <w:t>2.4.5</w:t>
            </w:r>
          </w:p>
        </w:tc>
        <w:tc>
          <w:tcPr>
            <w:tcW w:w="12003" w:type="dxa"/>
            <w:tcMar>
              <w:top w:w="50" w:type="dxa"/>
              <w:left w:w="100" w:type="dxa"/>
            </w:tcMar>
            <w:vAlign w:val="center"/>
          </w:tcPr>
          <w:p w14:paraId="67E3DE7A">
            <w:pPr>
              <w:spacing w:before="0" w:after="0" w:line="336" w:lineRule="auto"/>
              <w:ind w:left="228"/>
              <w:jc w:val="both"/>
            </w:pPr>
            <w:r>
              <w:rPr>
                <w:rFonts w:ascii="Times New Roman" w:hAnsi="Times New Roman"/>
                <w:b w:val="0"/>
                <w:i w:val="0"/>
                <w:color w:val="000000"/>
                <w:sz w:val="24"/>
              </w:rPr>
              <w:t xml:space="preserve">Распознавать в письменном и звучащем тексте и употреблять в устной и письменной речи конструкцию </w:t>
            </w:r>
            <w:r>
              <w:rPr>
                <w:rFonts w:ascii="Times New Roman" w:hAnsi="Times New Roman"/>
                <w:b w:val="0"/>
                <w:i/>
                <w:color w:val="000000"/>
                <w:sz w:val="24"/>
              </w:rPr>
              <w:t>used to</w:t>
            </w:r>
            <w:r>
              <w:rPr>
                <w:rFonts w:ascii="Times New Roman" w:hAnsi="Times New Roman"/>
                <w:b w:val="0"/>
                <w:i w:val="0"/>
                <w:color w:val="000000"/>
                <w:sz w:val="24"/>
              </w:rPr>
              <w:t xml:space="preserve"> + инфинитив глагола</w:t>
            </w:r>
          </w:p>
        </w:tc>
      </w:tr>
      <w:tr w14:paraId="23FCAFD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5CA4BACF">
            <w:pPr>
              <w:spacing w:before="0" w:after="0" w:line="336" w:lineRule="auto"/>
              <w:ind w:left="228"/>
              <w:jc w:val="center"/>
            </w:pPr>
            <w:r>
              <w:rPr>
                <w:rFonts w:ascii="Times New Roman" w:hAnsi="Times New Roman"/>
                <w:b w:val="0"/>
                <w:i w:val="0"/>
                <w:color w:val="000000"/>
                <w:sz w:val="24"/>
              </w:rPr>
              <w:t>2.4.6</w:t>
            </w:r>
          </w:p>
        </w:tc>
        <w:tc>
          <w:tcPr>
            <w:tcW w:w="12003" w:type="dxa"/>
            <w:tcMar>
              <w:top w:w="50" w:type="dxa"/>
              <w:left w:w="100" w:type="dxa"/>
            </w:tcMar>
            <w:vAlign w:val="center"/>
          </w:tcPr>
          <w:p w14:paraId="3FEBC9C9">
            <w:pPr>
              <w:spacing w:before="0" w:after="0" w:line="336" w:lineRule="auto"/>
              <w:ind w:left="228"/>
              <w:jc w:val="both"/>
            </w:pPr>
            <w:r>
              <w:rPr>
                <w:rFonts w:ascii="Times New Roman" w:hAnsi="Times New Roman"/>
                <w:b w:val="0"/>
                <w:i w:val="0"/>
                <w:color w:val="000000"/>
                <w:sz w:val="24"/>
              </w:rPr>
              <w:t>Распознавать в письменном и звучащем тексте и употреблять в устной и письменной речи глаголы в наиболее употребительных формах страдательного залога (Present/Past Simple Passive)</w:t>
            </w:r>
          </w:p>
        </w:tc>
      </w:tr>
      <w:tr w14:paraId="5FD9537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35507E4D">
            <w:pPr>
              <w:spacing w:before="0" w:after="0" w:line="336" w:lineRule="auto"/>
              <w:ind w:left="228"/>
              <w:jc w:val="center"/>
            </w:pPr>
            <w:r>
              <w:rPr>
                <w:rFonts w:ascii="Times New Roman" w:hAnsi="Times New Roman"/>
                <w:b w:val="0"/>
                <w:i w:val="0"/>
                <w:color w:val="000000"/>
                <w:sz w:val="24"/>
              </w:rPr>
              <w:t>2.4.7</w:t>
            </w:r>
          </w:p>
        </w:tc>
        <w:tc>
          <w:tcPr>
            <w:tcW w:w="12003" w:type="dxa"/>
            <w:tcMar>
              <w:top w:w="50" w:type="dxa"/>
              <w:left w:w="100" w:type="dxa"/>
            </w:tcMar>
            <w:vAlign w:val="center"/>
          </w:tcPr>
          <w:p w14:paraId="66E594E0">
            <w:pPr>
              <w:spacing w:before="0" w:after="0" w:line="336" w:lineRule="auto"/>
              <w:ind w:left="228"/>
              <w:jc w:val="both"/>
            </w:pPr>
            <w:r>
              <w:rPr>
                <w:rFonts w:ascii="Times New Roman" w:hAnsi="Times New Roman"/>
                <w:b w:val="0"/>
                <w:i w:val="0"/>
                <w:color w:val="000000"/>
                <w:sz w:val="24"/>
              </w:rPr>
              <w:t xml:space="preserve">Распознавать в письменном и звучащем тексте и употреблять в устной и письменной речи модальный глагол </w:t>
            </w:r>
            <w:r>
              <w:rPr>
                <w:rFonts w:ascii="Times New Roman" w:hAnsi="Times New Roman"/>
                <w:b w:val="0"/>
                <w:i/>
                <w:color w:val="000000"/>
                <w:sz w:val="24"/>
              </w:rPr>
              <w:t>might</w:t>
            </w:r>
            <w:r>
              <w:rPr>
                <w:rFonts w:ascii="Times New Roman" w:hAnsi="Times New Roman"/>
                <w:b w:val="0"/>
                <w:i w:val="0"/>
                <w:color w:val="000000"/>
                <w:sz w:val="24"/>
              </w:rPr>
              <w:t xml:space="preserve"> </w:t>
            </w:r>
          </w:p>
        </w:tc>
      </w:tr>
      <w:tr w14:paraId="2B52160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16701B5F">
            <w:pPr>
              <w:spacing w:before="0" w:after="0" w:line="336" w:lineRule="auto"/>
              <w:ind w:left="228"/>
              <w:jc w:val="center"/>
            </w:pPr>
            <w:r>
              <w:rPr>
                <w:rFonts w:ascii="Times New Roman" w:hAnsi="Times New Roman"/>
                <w:b w:val="0"/>
                <w:i w:val="0"/>
                <w:color w:val="000000"/>
                <w:sz w:val="24"/>
              </w:rPr>
              <w:t>2.4.8</w:t>
            </w:r>
          </w:p>
        </w:tc>
        <w:tc>
          <w:tcPr>
            <w:tcW w:w="12003" w:type="dxa"/>
            <w:tcMar>
              <w:top w:w="50" w:type="dxa"/>
              <w:left w:w="100" w:type="dxa"/>
            </w:tcMar>
            <w:vAlign w:val="center"/>
          </w:tcPr>
          <w:p w14:paraId="530C31DA">
            <w:pPr>
              <w:spacing w:before="0" w:after="0" w:line="336" w:lineRule="auto"/>
              <w:ind w:left="228"/>
              <w:jc w:val="both"/>
            </w:pPr>
            <w:r>
              <w:rPr>
                <w:rFonts w:ascii="Times New Roman" w:hAnsi="Times New Roman"/>
                <w:b w:val="0"/>
                <w:i w:val="0"/>
                <w:color w:val="000000"/>
                <w:sz w:val="24"/>
              </w:rPr>
              <w:t>Распознавать в письменном и звучащем тексте и употреблять в устной и письменной речи наречия, совпадающие по форме с прилагательными (</w:t>
            </w:r>
            <w:r>
              <w:rPr>
                <w:rFonts w:ascii="Times New Roman" w:hAnsi="Times New Roman"/>
                <w:b w:val="0"/>
                <w:i/>
                <w:color w:val="000000"/>
                <w:sz w:val="24"/>
              </w:rPr>
              <w:t>fast</w:t>
            </w:r>
            <w:r>
              <w:rPr>
                <w:rFonts w:ascii="Times New Roman" w:hAnsi="Times New Roman"/>
                <w:b w:val="0"/>
                <w:i w:val="0"/>
                <w:color w:val="000000"/>
                <w:sz w:val="24"/>
              </w:rPr>
              <w:t xml:space="preserve">, </w:t>
            </w:r>
            <w:r>
              <w:rPr>
                <w:rFonts w:ascii="Times New Roman" w:hAnsi="Times New Roman"/>
                <w:b w:val="0"/>
                <w:i/>
                <w:color w:val="000000"/>
                <w:sz w:val="24"/>
              </w:rPr>
              <w:t>high</w:t>
            </w:r>
            <w:r>
              <w:rPr>
                <w:rFonts w:ascii="Times New Roman" w:hAnsi="Times New Roman"/>
                <w:b w:val="0"/>
                <w:i w:val="0"/>
                <w:color w:val="000000"/>
                <w:sz w:val="24"/>
              </w:rPr>
              <w:t xml:space="preserve">, </w:t>
            </w:r>
            <w:r>
              <w:rPr>
                <w:rFonts w:ascii="Times New Roman" w:hAnsi="Times New Roman"/>
                <w:b w:val="0"/>
                <w:i/>
                <w:color w:val="000000"/>
                <w:sz w:val="24"/>
              </w:rPr>
              <w:t>early</w:t>
            </w:r>
            <w:r>
              <w:rPr>
                <w:rFonts w:ascii="Times New Roman" w:hAnsi="Times New Roman"/>
                <w:b w:val="0"/>
                <w:i w:val="0"/>
                <w:color w:val="000000"/>
                <w:sz w:val="24"/>
              </w:rPr>
              <w:t>)</w:t>
            </w:r>
          </w:p>
        </w:tc>
      </w:tr>
      <w:tr w14:paraId="4AE768E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2EBEDCAE">
            <w:pPr>
              <w:spacing w:before="0" w:after="0" w:line="336" w:lineRule="auto"/>
              <w:ind w:left="228"/>
              <w:jc w:val="center"/>
            </w:pPr>
            <w:r>
              <w:rPr>
                <w:rFonts w:ascii="Times New Roman" w:hAnsi="Times New Roman"/>
                <w:b w:val="0"/>
                <w:i w:val="0"/>
                <w:color w:val="000000"/>
                <w:sz w:val="24"/>
              </w:rPr>
              <w:t>2.4.9</w:t>
            </w:r>
          </w:p>
        </w:tc>
        <w:tc>
          <w:tcPr>
            <w:tcW w:w="12003" w:type="dxa"/>
            <w:tcMar>
              <w:top w:w="50" w:type="dxa"/>
              <w:left w:w="100" w:type="dxa"/>
            </w:tcMar>
            <w:vAlign w:val="center"/>
          </w:tcPr>
          <w:p w14:paraId="7E28A557">
            <w:pPr>
              <w:spacing w:before="0" w:after="0" w:line="336" w:lineRule="auto"/>
              <w:ind w:left="228"/>
              <w:jc w:val="both"/>
            </w:pPr>
            <w:r>
              <w:rPr>
                <w:rFonts w:ascii="Times New Roman" w:hAnsi="Times New Roman"/>
                <w:b w:val="0"/>
                <w:i w:val="0"/>
                <w:color w:val="000000"/>
                <w:sz w:val="24"/>
              </w:rPr>
              <w:t xml:space="preserve">Распознавать в письменном и звучащем тексте и употреблять в устной и письменной речи местоимения </w:t>
            </w:r>
            <w:r>
              <w:rPr>
                <w:rFonts w:ascii="Times New Roman" w:hAnsi="Times New Roman"/>
                <w:b w:val="0"/>
                <w:i/>
                <w:color w:val="000000"/>
                <w:sz w:val="24"/>
              </w:rPr>
              <w:t>other/another</w:t>
            </w:r>
            <w:r>
              <w:rPr>
                <w:rFonts w:ascii="Times New Roman" w:hAnsi="Times New Roman"/>
                <w:b w:val="0"/>
                <w:i w:val="0"/>
                <w:color w:val="000000"/>
                <w:sz w:val="24"/>
              </w:rPr>
              <w:t xml:space="preserve">, </w:t>
            </w:r>
            <w:r>
              <w:rPr>
                <w:rFonts w:ascii="Times New Roman" w:hAnsi="Times New Roman"/>
                <w:b w:val="0"/>
                <w:i/>
                <w:color w:val="000000"/>
                <w:sz w:val="24"/>
              </w:rPr>
              <w:t>both, all, one</w:t>
            </w:r>
          </w:p>
        </w:tc>
      </w:tr>
      <w:tr w14:paraId="0A31EFF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19B32B5E">
            <w:pPr>
              <w:spacing w:before="0" w:after="0" w:line="336" w:lineRule="auto"/>
              <w:ind w:left="228"/>
              <w:jc w:val="center"/>
            </w:pPr>
            <w:r>
              <w:rPr>
                <w:rFonts w:ascii="Times New Roman" w:hAnsi="Times New Roman"/>
                <w:b w:val="0"/>
                <w:i w:val="0"/>
                <w:color w:val="000000"/>
                <w:sz w:val="24"/>
              </w:rPr>
              <w:t>2.4.10</w:t>
            </w:r>
          </w:p>
        </w:tc>
        <w:tc>
          <w:tcPr>
            <w:tcW w:w="12003" w:type="dxa"/>
            <w:tcMar>
              <w:top w:w="50" w:type="dxa"/>
              <w:left w:w="100" w:type="dxa"/>
            </w:tcMar>
            <w:vAlign w:val="center"/>
          </w:tcPr>
          <w:p w14:paraId="767CECE1">
            <w:pPr>
              <w:spacing w:before="0" w:after="0" w:line="336" w:lineRule="auto"/>
              <w:ind w:left="228"/>
              <w:jc w:val="both"/>
            </w:pPr>
            <w:r>
              <w:rPr>
                <w:rFonts w:ascii="Times New Roman" w:hAnsi="Times New Roman"/>
                <w:b w:val="0"/>
                <w:i w:val="0"/>
                <w:color w:val="000000"/>
                <w:sz w:val="24"/>
              </w:rPr>
              <w:t>Количественные числительные для обозначения больших чисел (до 1 000 000)</w:t>
            </w:r>
          </w:p>
        </w:tc>
      </w:tr>
      <w:tr w14:paraId="342593F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1B00B514">
            <w:pPr>
              <w:spacing w:before="0" w:after="0" w:line="336" w:lineRule="auto"/>
              <w:ind w:left="228"/>
              <w:jc w:val="center"/>
            </w:pPr>
            <w:r>
              <w:rPr>
                <w:rFonts w:ascii="Times New Roman" w:hAnsi="Times New Roman"/>
                <w:b w:val="0"/>
                <w:i w:val="0"/>
                <w:color w:val="000000"/>
                <w:sz w:val="24"/>
              </w:rPr>
              <w:t>3</w:t>
            </w:r>
          </w:p>
        </w:tc>
        <w:tc>
          <w:tcPr>
            <w:tcW w:w="12003" w:type="dxa"/>
            <w:tcMar>
              <w:top w:w="50" w:type="dxa"/>
              <w:left w:w="100" w:type="dxa"/>
            </w:tcMar>
            <w:vAlign w:val="center"/>
          </w:tcPr>
          <w:p w14:paraId="7F0059AF">
            <w:pPr>
              <w:spacing w:before="0" w:after="0" w:line="336" w:lineRule="auto"/>
              <w:ind w:left="228"/>
              <w:jc w:val="both"/>
            </w:pPr>
            <w:r>
              <w:rPr>
                <w:rFonts w:ascii="Times New Roman" w:hAnsi="Times New Roman"/>
                <w:b w:val="0"/>
                <w:i w:val="0"/>
                <w:color w:val="000000"/>
                <w:sz w:val="24"/>
              </w:rPr>
              <w:t>Социокультурные знания и умения</w:t>
            </w:r>
          </w:p>
        </w:tc>
      </w:tr>
      <w:tr w14:paraId="460FD7E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595427EC">
            <w:pPr>
              <w:spacing w:before="0" w:after="0" w:line="336" w:lineRule="auto"/>
              <w:ind w:left="228"/>
              <w:jc w:val="center"/>
            </w:pPr>
            <w:r>
              <w:rPr>
                <w:rFonts w:ascii="Times New Roman" w:hAnsi="Times New Roman"/>
                <w:b w:val="0"/>
                <w:i w:val="0"/>
                <w:color w:val="000000"/>
                <w:sz w:val="24"/>
              </w:rPr>
              <w:t>3.1</w:t>
            </w:r>
          </w:p>
        </w:tc>
        <w:tc>
          <w:tcPr>
            <w:tcW w:w="12003" w:type="dxa"/>
            <w:tcMar>
              <w:top w:w="50" w:type="dxa"/>
              <w:left w:w="100" w:type="dxa"/>
            </w:tcMar>
            <w:vAlign w:val="center"/>
          </w:tcPr>
          <w:p w14:paraId="1FDC5BA7">
            <w:pPr>
              <w:spacing w:before="0" w:after="0" w:line="336" w:lineRule="auto"/>
              <w:ind w:left="228"/>
              <w:jc w:val="both"/>
            </w:pPr>
            <w:r>
              <w:rPr>
                <w:rFonts w:ascii="Times New Roman" w:hAnsi="Times New Roman"/>
                <w:b w:val="0"/>
                <w:i w:val="0"/>
                <w:color w:val="000000"/>
                <w:sz w:val="24"/>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tc>
      </w:tr>
      <w:tr w14:paraId="7C6E18C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664510E8">
            <w:pPr>
              <w:spacing w:before="0" w:after="0" w:line="336" w:lineRule="auto"/>
              <w:ind w:left="228"/>
              <w:jc w:val="center"/>
            </w:pPr>
            <w:r>
              <w:rPr>
                <w:rFonts w:ascii="Times New Roman" w:hAnsi="Times New Roman"/>
                <w:b w:val="0"/>
                <w:i w:val="0"/>
                <w:color w:val="000000"/>
                <w:sz w:val="24"/>
              </w:rPr>
              <w:t>3.2</w:t>
            </w:r>
          </w:p>
        </w:tc>
        <w:tc>
          <w:tcPr>
            <w:tcW w:w="12003" w:type="dxa"/>
            <w:tcMar>
              <w:top w:w="50" w:type="dxa"/>
              <w:left w:w="100" w:type="dxa"/>
            </w:tcMar>
            <w:vAlign w:val="center"/>
          </w:tcPr>
          <w:p w14:paraId="7012D1B3">
            <w:pPr>
              <w:spacing w:before="0" w:after="0" w:line="336" w:lineRule="auto"/>
              <w:ind w:left="228"/>
              <w:jc w:val="both"/>
            </w:pPr>
            <w:r>
              <w:rPr>
                <w:rFonts w:ascii="Times New Roman" w:hAnsi="Times New Roman"/>
                <w:b w:val="0"/>
                <w:i w:val="0"/>
                <w:color w:val="000000"/>
                <w:sz w:val="24"/>
              </w:rPr>
              <w:t>Знать (понимать) и использовать в устной и письменной речи наиболее употребительную тематическую лексику страны (стран) изучаемого языка в рамках тематического содержания речи</w:t>
            </w:r>
          </w:p>
        </w:tc>
      </w:tr>
      <w:tr w14:paraId="78A11C2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231AF7D3">
            <w:pPr>
              <w:spacing w:before="0" w:after="0" w:line="336" w:lineRule="auto"/>
              <w:ind w:left="228"/>
              <w:jc w:val="center"/>
            </w:pPr>
            <w:r>
              <w:rPr>
                <w:rFonts w:ascii="Times New Roman" w:hAnsi="Times New Roman"/>
                <w:b w:val="0"/>
                <w:i w:val="0"/>
                <w:color w:val="000000"/>
                <w:sz w:val="24"/>
              </w:rPr>
              <w:t>3.3</w:t>
            </w:r>
          </w:p>
        </w:tc>
        <w:tc>
          <w:tcPr>
            <w:tcW w:w="12003" w:type="dxa"/>
            <w:tcMar>
              <w:top w:w="50" w:type="dxa"/>
              <w:left w:w="100" w:type="dxa"/>
            </w:tcMar>
            <w:vAlign w:val="center"/>
          </w:tcPr>
          <w:p w14:paraId="6BB3B13E">
            <w:pPr>
              <w:spacing w:before="0" w:after="0" w:line="336" w:lineRule="auto"/>
              <w:ind w:left="228"/>
              <w:jc w:val="both"/>
            </w:pPr>
            <w:r>
              <w:rPr>
                <w:rFonts w:ascii="Times New Roman" w:hAnsi="Times New Roman"/>
                <w:b w:val="0"/>
                <w:i w:val="0"/>
                <w:color w:val="000000"/>
                <w:sz w:val="24"/>
              </w:rPr>
              <w:t>Обладать базовыми знаниями о социокультурном портрете родной страны и страны (стран) изучаемого языка</w:t>
            </w:r>
          </w:p>
        </w:tc>
      </w:tr>
      <w:tr w14:paraId="003EE81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7D135C3B">
            <w:pPr>
              <w:spacing w:before="0" w:after="0" w:line="336" w:lineRule="auto"/>
              <w:ind w:left="228"/>
              <w:jc w:val="center"/>
            </w:pPr>
            <w:r>
              <w:rPr>
                <w:rFonts w:ascii="Times New Roman" w:hAnsi="Times New Roman"/>
                <w:b w:val="0"/>
                <w:i w:val="0"/>
                <w:color w:val="000000"/>
                <w:sz w:val="24"/>
              </w:rPr>
              <w:t>3.4</w:t>
            </w:r>
          </w:p>
        </w:tc>
        <w:tc>
          <w:tcPr>
            <w:tcW w:w="12003" w:type="dxa"/>
            <w:tcMar>
              <w:top w:w="50" w:type="dxa"/>
              <w:left w:w="100" w:type="dxa"/>
            </w:tcMar>
            <w:vAlign w:val="center"/>
          </w:tcPr>
          <w:p w14:paraId="7E0D77A6">
            <w:pPr>
              <w:spacing w:before="0" w:after="0" w:line="336" w:lineRule="auto"/>
              <w:ind w:left="228"/>
              <w:jc w:val="both"/>
            </w:pPr>
            <w:r>
              <w:rPr>
                <w:rFonts w:ascii="Times New Roman" w:hAnsi="Times New Roman"/>
                <w:b w:val="0"/>
                <w:i w:val="0"/>
                <w:color w:val="000000"/>
                <w:sz w:val="24"/>
              </w:rPr>
              <w:t>Кратко представлять Россию и страну (страны) изучаемого языка</w:t>
            </w:r>
          </w:p>
        </w:tc>
      </w:tr>
      <w:tr w14:paraId="69B8775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02F0482C">
            <w:pPr>
              <w:spacing w:before="0" w:after="0" w:line="336" w:lineRule="auto"/>
              <w:ind w:left="228"/>
              <w:jc w:val="center"/>
            </w:pPr>
            <w:r>
              <w:rPr>
                <w:rFonts w:ascii="Times New Roman" w:hAnsi="Times New Roman"/>
                <w:b w:val="0"/>
                <w:i w:val="0"/>
                <w:color w:val="000000"/>
                <w:sz w:val="24"/>
              </w:rPr>
              <w:t>4</w:t>
            </w:r>
          </w:p>
        </w:tc>
        <w:tc>
          <w:tcPr>
            <w:tcW w:w="12003" w:type="dxa"/>
            <w:tcMar>
              <w:top w:w="50" w:type="dxa"/>
              <w:left w:w="100" w:type="dxa"/>
            </w:tcMar>
            <w:vAlign w:val="center"/>
          </w:tcPr>
          <w:p w14:paraId="5647E7B4">
            <w:pPr>
              <w:spacing w:before="0" w:after="0" w:line="336" w:lineRule="auto"/>
              <w:ind w:left="228"/>
              <w:jc w:val="both"/>
            </w:pPr>
            <w:r>
              <w:rPr>
                <w:rFonts w:ascii="Times New Roman" w:hAnsi="Times New Roman"/>
                <w:b w:val="0"/>
                <w:i w:val="0"/>
                <w:color w:val="000000"/>
                <w:sz w:val="24"/>
              </w:rPr>
              <w:t>Компенсаторные умения</w:t>
            </w:r>
          </w:p>
          <w:p w14:paraId="1B6966F5">
            <w:pPr>
              <w:spacing w:before="0" w:after="0" w:line="336" w:lineRule="auto"/>
              <w:ind w:left="228"/>
              <w:jc w:val="both"/>
            </w:pPr>
            <w:r>
              <w:rPr>
                <w:rFonts w:ascii="Times New Roman" w:hAnsi="Times New Roman"/>
                <w:b w:val="0"/>
                <w:i w:val="0"/>
                <w:color w:val="000000"/>
                <w:sz w:val="24"/>
              </w:rPr>
              <w:t>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tc>
      </w:tr>
      <w:tr w14:paraId="0E988E5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644940E1">
            <w:pPr>
              <w:spacing w:before="0" w:after="0" w:line="336" w:lineRule="auto"/>
              <w:ind w:left="228"/>
              <w:jc w:val="center"/>
            </w:pPr>
            <w:r>
              <w:rPr>
                <w:rFonts w:ascii="Times New Roman" w:hAnsi="Times New Roman"/>
                <w:b w:val="0"/>
                <w:i w:val="0"/>
                <w:color w:val="000000"/>
                <w:sz w:val="24"/>
              </w:rPr>
              <w:t>5</w:t>
            </w:r>
          </w:p>
        </w:tc>
        <w:tc>
          <w:tcPr>
            <w:tcW w:w="12003" w:type="dxa"/>
            <w:tcMar>
              <w:top w:w="50" w:type="dxa"/>
              <w:left w:w="100" w:type="dxa"/>
            </w:tcMar>
            <w:vAlign w:val="center"/>
          </w:tcPr>
          <w:p w14:paraId="2308871A">
            <w:pPr>
              <w:spacing w:before="0" w:after="0" w:line="336" w:lineRule="auto"/>
              <w:ind w:left="228"/>
              <w:jc w:val="both"/>
            </w:pPr>
            <w:r>
              <w:rPr>
                <w:rFonts w:ascii="Times New Roman" w:hAnsi="Times New Roman"/>
                <w:b w:val="0"/>
                <w:i w:val="0"/>
                <w:color w:val="000000"/>
                <w:sz w:val="24"/>
              </w:rPr>
              <w:t>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tc>
      </w:tr>
      <w:tr w14:paraId="0FFFC18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6FBA7BF2">
            <w:pPr>
              <w:spacing w:before="0" w:after="0" w:line="336" w:lineRule="auto"/>
              <w:ind w:left="228"/>
              <w:jc w:val="center"/>
            </w:pPr>
            <w:r>
              <w:rPr>
                <w:rFonts w:ascii="Times New Roman" w:hAnsi="Times New Roman"/>
                <w:b w:val="0"/>
                <w:i w:val="0"/>
                <w:color w:val="000000"/>
                <w:sz w:val="24"/>
              </w:rPr>
              <w:t>6</w:t>
            </w:r>
          </w:p>
        </w:tc>
        <w:tc>
          <w:tcPr>
            <w:tcW w:w="12003" w:type="dxa"/>
            <w:tcMar>
              <w:top w:w="50" w:type="dxa"/>
              <w:left w:w="100" w:type="dxa"/>
            </w:tcMar>
            <w:vAlign w:val="center"/>
          </w:tcPr>
          <w:p w14:paraId="371C1CC9">
            <w:pPr>
              <w:spacing w:before="0" w:after="0" w:line="336" w:lineRule="auto"/>
              <w:ind w:left="228"/>
              <w:jc w:val="both"/>
            </w:pPr>
            <w:r>
              <w:rPr>
                <w:rFonts w:ascii="Times New Roman" w:hAnsi="Times New Roman"/>
                <w:b w:val="0"/>
                <w:i w:val="0"/>
                <w:color w:val="000000"/>
                <w:sz w:val="24"/>
              </w:rPr>
              <w:t>Использовать иноязычные словари и справочники, в том числе информационно-справочные системы в электронной форме</w:t>
            </w:r>
          </w:p>
        </w:tc>
      </w:tr>
    </w:tbl>
    <w:p w14:paraId="23B23FAD">
      <w:pPr>
        <w:spacing w:before="0" w:after="0"/>
        <w:ind w:left="120"/>
        <w:jc w:val="left"/>
      </w:pPr>
    </w:p>
    <w:p w14:paraId="52D8CF30">
      <w:pPr>
        <w:spacing w:before="199" w:after="199"/>
        <w:ind w:left="120"/>
        <w:jc w:val="left"/>
      </w:pPr>
      <w:r>
        <w:rPr>
          <w:rFonts w:ascii="Times New Roman" w:hAnsi="Times New Roman"/>
          <w:b/>
          <w:i w:val="0"/>
          <w:color w:val="000000"/>
          <w:sz w:val="28"/>
        </w:rPr>
        <w:t>8 КЛАСС</w:t>
      </w:r>
    </w:p>
    <w:p w14:paraId="6439352A">
      <w:pPr>
        <w:spacing w:before="0" w:after="0"/>
        <w:ind w:left="120"/>
        <w:jc w:val="left"/>
      </w:pP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471"/>
        <w:gridCol w:w="7048"/>
      </w:tblGrid>
      <w:tr w14:paraId="652198D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48AFAC1A">
            <w:pPr>
              <w:spacing w:before="0" w:after="0"/>
              <w:ind w:left="135"/>
              <w:jc w:val="left"/>
            </w:pPr>
            <w:r>
              <w:rPr>
                <w:rFonts w:ascii="Times New Roman" w:hAnsi="Times New Roman"/>
                <w:b/>
                <w:i w:val="0"/>
                <w:color w:val="000000"/>
                <w:sz w:val="24"/>
              </w:rPr>
              <w:t xml:space="preserve"> Код проверяемого результата </w:t>
            </w:r>
          </w:p>
        </w:tc>
        <w:tc>
          <w:tcPr>
            <w:tcW w:w="12003" w:type="dxa"/>
            <w:tcMar>
              <w:top w:w="50" w:type="dxa"/>
              <w:left w:w="100" w:type="dxa"/>
            </w:tcMar>
            <w:vAlign w:val="center"/>
          </w:tcPr>
          <w:p w14:paraId="1F684EFC">
            <w:pPr>
              <w:spacing w:before="0" w:after="0"/>
              <w:ind w:left="135"/>
              <w:jc w:val="left"/>
            </w:pPr>
            <w:r>
              <w:rPr>
                <w:rFonts w:ascii="Times New Roman" w:hAnsi="Times New Roman"/>
                <w:b/>
                <w:i w:val="0"/>
                <w:color w:val="000000"/>
                <w:sz w:val="24"/>
              </w:rPr>
              <w:t xml:space="preserve"> Проверяемые предметные результаты освоения основной образовательной программы основного общего образования </w:t>
            </w:r>
          </w:p>
        </w:tc>
      </w:tr>
      <w:tr w14:paraId="7BBF4D2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3F967EA2">
            <w:pPr>
              <w:spacing w:before="0" w:after="0" w:line="336" w:lineRule="auto"/>
              <w:ind w:left="228"/>
              <w:jc w:val="center"/>
            </w:pPr>
            <w:r>
              <w:rPr>
                <w:rFonts w:ascii="Times New Roman" w:hAnsi="Times New Roman"/>
                <w:b w:val="0"/>
                <w:i w:val="0"/>
                <w:color w:val="000000"/>
                <w:sz w:val="24"/>
              </w:rPr>
              <w:t>1</w:t>
            </w:r>
          </w:p>
        </w:tc>
        <w:tc>
          <w:tcPr>
            <w:tcW w:w="12003" w:type="dxa"/>
            <w:tcMar>
              <w:top w:w="50" w:type="dxa"/>
              <w:left w:w="100" w:type="dxa"/>
            </w:tcMar>
            <w:vAlign w:val="center"/>
          </w:tcPr>
          <w:p w14:paraId="42094F52">
            <w:pPr>
              <w:spacing w:before="0" w:after="0" w:line="336" w:lineRule="auto"/>
              <w:ind w:left="228"/>
              <w:jc w:val="both"/>
            </w:pPr>
            <w:r>
              <w:rPr>
                <w:rFonts w:ascii="Times New Roman" w:hAnsi="Times New Roman"/>
                <w:b w:val="0"/>
                <w:i w:val="0"/>
                <w:color w:val="000000"/>
                <w:sz w:val="24"/>
              </w:rPr>
              <w:t>Коммуникативные умения</w:t>
            </w:r>
          </w:p>
        </w:tc>
      </w:tr>
      <w:tr w14:paraId="45873EE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7E6B8D70">
            <w:pPr>
              <w:spacing w:before="0" w:after="0" w:line="336" w:lineRule="auto"/>
              <w:ind w:left="228"/>
              <w:jc w:val="center"/>
            </w:pPr>
            <w:r>
              <w:rPr>
                <w:rFonts w:ascii="Times New Roman" w:hAnsi="Times New Roman"/>
                <w:b w:val="0"/>
                <w:i/>
                <w:color w:val="000000"/>
                <w:sz w:val="24"/>
              </w:rPr>
              <w:t>1.1</w:t>
            </w:r>
          </w:p>
        </w:tc>
        <w:tc>
          <w:tcPr>
            <w:tcW w:w="12003" w:type="dxa"/>
            <w:tcMar>
              <w:top w:w="50" w:type="dxa"/>
              <w:left w:w="100" w:type="dxa"/>
            </w:tcMar>
            <w:vAlign w:val="center"/>
          </w:tcPr>
          <w:p w14:paraId="27452AE5">
            <w:pPr>
              <w:spacing w:before="0" w:after="0" w:line="336" w:lineRule="auto"/>
              <w:ind w:left="228"/>
              <w:jc w:val="both"/>
            </w:pPr>
            <w:r>
              <w:rPr>
                <w:rFonts w:ascii="Times New Roman" w:hAnsi="Times New Roman"/>
                <w:b w:val="0"/>
                <w:i/>
                <w:color w:val="000000"/>
                <w:sz w:val="24"/>
              </w:rPr>
              <w:t>Говорение</w:t>
            </w:r>
          </w:p>
        </w:tc>
      </w:tr>
      <w:tr w14:paraId="61A723B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4186E170">
            <w:pPr>
              <w:spacing w:before="0" w:after="0" w:line="336" w:lineRule="auto"/>
              <w:ind w:left="228"/>
              <w:jc w:val="center"/>
            </w:pPr>
            <w:r>
              <w:rPr>
                <w:rFonts w:ascii="Times New Roman" w:hAnsi="Times New Roman"/>
                <w:b w:val="0"/>
                <w:i w:val="0"/>
                <w:color w:val="000000"/>
                <w:sz w:val="24"/>
              </w:rPr>
              <w:t>1.1.1</w:t>
            </w:r>
          </w:p>
        </w:tc>
        <w:tc>
          <w:tcPr>
            <w:tcW w:w="12003" w:type="dxa"/>
            <w:tcMar>
              <w:top w:w="50" w:type="dxa"/>
              <w:left w:w="100" w:type="dxa"/>
            </w:tcMar>
            <w:vAlign w:val="center"/>
          </w:tcPr>
          <w:p w14:paraId="4511FC22">
            <w:pPr>
              <w:spacing w:before="0" w:after="0" w:line="336" w:lineRule="auto"/>
              <w:ind w:left="228"/>
              <w:jc w:val="both"/>
            </w:pPr>
            <w:r>
              <w:rPr>
                <w:rFonts w:ascii="Times New Roman" w:hAnsi="Times New Roman"/>
                <w:b w:val="0"/>
                <w:i w:val="0"/>
                <w:color w:val="000000"/>
                <w:sz w:val="24"/>
              </w:rPr>
              <w:t>Вести разные виды диалогов (диалог этикетного характера, диалог – побуждение к действию, диалог-расспрос, комбинированный диалог, включающий разные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
        </w:tc>
      </w:tr>
      <w:tr w14:paraId="014E515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603B8661">
            <w:pPr>
              <w:spacing w:before="0" w:after="0" w:line="336" w:lineRule="auto"/>
              <w:ind w:left="228"/>
              <w:jc w:val="center"/>
            </w:pPr>
            <w:r>
              <w:rPr>
                <w:rFonts w:ascii="Times New Roman" w:hAnsi="Times New Roman"/>
                <w:b w:val="0"/>
                <w:i w:val="0"/>
                <w:color w:val="000000"/>
                <w:sz w:val="24"/>
              </w:rPr>
              <w:t>1.1.2</w:t>
            </w:r>
          </w:p>
        </w:tc>
        <w:tc>
          <w:tcPr>
            <w:tcW w:w="12003" w:type="dxa"/>
            <w:tcMar>
              <w:top w:w="50" w:type="dxa"/>
              <w:left w:w="100" w:type="dxa"/>
            </w:tcMar>
            <w:vAlign w:val="center"/>
          </w:tcPr>
          <w:p w14:paraId="2D727573">
            <w:pPr>
              <w:spacing w:before="0" w:after="0" w:line="336" w:lineRule="auto"/>
              <w:ind w:left="228"/>
              <w:jc w:val="both"/>
            </w:pPr>
            <w:r>
              <w:rPr>
                <w:rFonts w:ascii="Times New Roman" w:hAnsi="Times New Roman"/>
                <w:b w:val="0"/>
                <w:i w:val="0"/>
                <w:color w:val="000000"/>
                <w:sz w:val="24"/>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9 – 10 фраз)</w:t>
            </w:r>
          </w:p>
        </w:tc>
      </w:tr>
      <w:tr w14:paraId="21DBFD7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2B6547CF">
            <w:pPr>
              <w:spacing w:before="0" w:after="0" w:line="336" w:lineRule="auto"/>
              <w:ind w:left="228"/>
              <w:jc w:val="center"/>
            </w:pPr>
            <w:r>
              <w:rPr>
                <w:rFonts w:ascii="Times New Roman" w:hAnsi="Times New Roman"/>
                <w:b w:val="0"/>
                <w:i w:val="0"/>
                <w:color w:val="000000"/>
                <w:sz w:val="24"/>
              </w:rPr>
              <w:t>1.1.3</w:t>
            </w:r>
          </w:p>
        </w:tc>
        <w:tc>
          <w:tcPr>
            <w:tcW w:w="12003" w:type="dxa"/>
            <w:tcMar>
              <w:top w:w="50" w:type="dxa"/>
              <w:left w:w="100" w:type="dxa"/>
            </w:tcMar>
            <w:vAlign w:val="center"/>
          </w:tcPr>
          <w:p w14:paraId="0ABDB7FA">
            <w:pPr>
              <w:spacing w:before="0" w:after="0" w:line="336" w:lineRule="auto"/>
              <w:ind w:left="228"/>
              <w:jc w:val="both"/>
            </w:pPr>
            <w:r>
              <w:rPr>
                <w:rFonts w:ascii="Times New Roman" w:hAnsi="Times New Roman"/>
                <w:b w:val="0"/>
                <w:i w:val="0"/>
                <w:color w:val="000000"/>
                <w:sz w:val="24"/>
              </w:rPr>
              <w:t>Выражать и кратко аргументировать своё мнение</w:t>
            </w:r>
          </w:p>
        </w:tc>
      </w:tr>
      <w:tr w14:paraId="3BF604F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1478945C">
            <w:pPr>
              <w:spacing w:before="0" w:after="0" w:line="336" w:lineRule="auto"/>
              <w:ind w:left="228"/>
              <w:jc w:val="center"/>
            </w:pPr>
            <w:r>
              <w:rPr>
                <w:rFonts w:ascii="Times New Roman" w:hAnsi="Times New Roman"/>
                <w:b w:val="0"/>
                <w:i w:val="0"/>
                <w:color w:val="000000"/>
                <w:sz w:val="24"/>
              </w:rPr>
              <w:t>1.1.4</w:t>
            </w:r>
          </w:p>
        </w:tc>
        <w:tc>
          <w:tcPr>
            <w:tcW w:w="12003" w:type="dxa"/>
            <w:tcMar>
              <w:top w:w="50" w:type="dxa"/>
              <w:left w:w="100" w:type="dxa"/>
            </w:tcMar>
            <w:vAlign w:val="center"/>
          </w:tcPr>
          <w:p w14:paraId="58948EAE">
            <w:pPr>
              <w:spacing w:before="0" w:after="0" w:line="336" w:lineRule="auto"/>
              <w:ind w:left="228"/>
              <w:jc w:val="both"/>
            </w:pPr>
            <w:r>
              <w:rPr>
                <w:rFonts w:ascii="Times New Roman" w:hAnsi="Times New Roman"/>
                <w:b w:val="0"/>
                <w:i w:val="0"/>
                <w:color w:val="000000"/>
                <w:sz w:val="24"/>
              </w:rPr>
              <w:t>Излагать основное содержание прочитанного текста с вербальными и (или) зрительными опорами (объём – 9 – 10 фраз)</w:t>
            </w:r>
          </w:p>
        </w:tc>
      </w:tr>
      <w:tr w14:paraId="09430CB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2E931BD1">
            <w:pPr>
              <w:spacing w:before="0" w:after="0" w:line="336" w:lineRule="auto"/>
              <w:ind w:left="228"/>
              <w:jc w:val="center"/>
            </w:pPr>
            <w:r>
              <w:rPr>
                <w:rFonts w:ascii="Times New Roman" w:hAnsi="Times New Roman"/>
                <w:b w:val="0"/>
                <w:i w:val="0"/>
                <w:color w:val="000000"/>
                <w:sz w:val="24"/>
              </w:rPr>
              <w:t>1.1.5</w:t>
            </w:r>
          </w:p>
        </w:tc>
        <w:tc>
          <w:tcPr>
            <w:tcW w:w="12003" w:type="dxa"/>
            <w:tcMar>
              <w:top w:w="50" w:type="dxa"/>
              <w:left w:w="100" w:type="dxa"/>
            </w:tcMar>
            <w:vAlign w:val="center"/>
          </w:tcPr>
          <w:p w14:paraId="30615816">
            <w:pPr>
              <w:spacing w:before="0" w:after="0" w:line="336" w:lineRule="auto"/>
              <w:ind w:left="228"/>
              <w:jc w:val="both"/>
            </w:pPr>
            <w:r>
              <w:rPr>
                <w:rFonts w:ascii="Times New Roman" w:hAnsi="Times New Roman"/>
                <w:b w:val="0"/>
                <w:i w:val="0"/>
                <w:color w:val="000000"/>
                <w:sz w:val="24"/>
              </w:rPr>
              <w:t>Кратко излагать результаты выполненной проектной работы (объём – 9 – 10 фраз)</w:t>
            </w:r>
          </w:p>
        </w:tc>
      </w:tr>
      <w:tr w14:paraId="1BFB270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60F0A232">
            <w:pPr>
              <w:spacing w:before="0" w:after="0" w:line="336" w:lineRule="auto"/>
              <w:ind w:left="228"/>
              <w:jc w:val="center"/>
            </w:pPr>
            <w:r>
              <w:rPr>
                <w:rFonts w:ascii="Times New Roman" w:hAnsi="Times New Roman"/>
                <w:b w:val="0"/>
                <w:i/>
                <w:color w:val="000000"/>
                <w:sz w:val="24"/>
              </w:rPr>
              <w:t>1.2</w:t>
            </w:r>
          </w:p>
        </w:tc>
        <w:tc>
          <w:tcPr>
            <w:tcW w:w="12003" w:type="dxa"/>
            <w:tcMar>
              <w:top w:w="50" w:type="dxa"/>
              <w:left w:w="100" w:type="dxa"/>
            </w:tcMar>
            <w:vAlign w:val="center"/>
          </w:tcPr>
          <w:p w14:paraId="0DE585A9">
            <w:pPr>
              <w:spacing w:before="0" w:after="0" w:line="336" w:lineRule="auto"/>
              <w:ind w:left="228"/>
              <w:jc w:val="both"/>
            </w:pPr>
            <w:r>
              <w:rPr>
                <w:rFonts w:ascii="Times New Roman" w:hAnsi="Times New Roman"/>
                <w:b w:val="0"/>
                <w:i/>
                <w:color w:val="000000"/>
                <w:sz w:val="24"/>
              </w:rPr>
              <w:t>Аудирование</w:t>
            </w:r>
          </w:p>
        </w:tc>
      </w:tr>
      <w:tr w14:paraId="5DC6415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3A3EB289">
            <w:pPr>
              <w:spacing w:before="0" w:after="0" w:line="336" w:lineRule="auto"/>
              <w:ind w:left="228"/>
              <w:jc w:val="center"/>
            </w:pPr>
            <w:r>
              <w:rPr>
                <w:rFonts w:ascii="Times New Roman" w:hAnsi="Times New Roman"/>
                <w:b w:val="0"/>
                <w:i w:val="0"/>
                <w:color w:val="000000"/>
                <w:sz w:val="24"/>
              </w:rPr>
              <w:t>1.2.1</w:t>
            </w:r>
          </w:p>
        </w:tc>
        <w:tc>
          <w:tcPr>
            <w:tcW w:w="12003" w:type="dxa"/>
            <w:tcMar>
              <w:top w:w="50" w:type="dxa"/>
              <w:left w:w="100" w:type="dxa"/>
            </w:tcMar>
            <w:vAlign w:val="center"/>
          </w:tcPr>
          <w:p w14:paraId="53C6AD69">
            <w:pPr>
              <w:spacing w:before="0" w:after="0" w:line="336" w:lineRule="auto"/>
              <w:ind w:left="228"/>
              <w:jc w:val="both"/>
            </w:pPr>
            <w:r>
              <w:rPr>
                <w:rFonts w:ascii="Times New Roman" w:hAnsi="Times New Roman"/>
                <w:b w:val="0"/>
                <w:i w:val="0"/>
                <w:color w:val="000000"/>
                <w:sz w:val="24"/>
              </w:rPr>
              <w:t>Воспринимать на слух и понимать несложные аутентичные тексты, содержащие отдельные незнакомые слова, с пониманием основного содержания (время звучания текста (текстов) для аудирования – до 2 минут)</w:t>
            </w:r>
          </w:p>
        </w:tc>
      </w:tr>
      <w:tr w14:paraId="73E6EE8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546504BA">
            <w:pPr>
              <w:spacing w:before="0" w:after="0" w:line="336" w:lineRule="auto"/>
              <w:ind w:left="228"/>
              <w:jc w:val="center"/>
            </w:pPr>
            <w:r>
              <w:rPr>
                <w:rFonts w:ascii="Times New Roman" w:hAnsi="Times New Roman"/>
                <w:b w:val="0"/>
                <w:i w:val="0"/>
                <w:color w:val="000000"/>
                <w:sz w:val="24"/>
              </w:rPr>
              <w:t>1.2.2</w:t>
            </w:r>
          </w:p>
        </w:tc>
        <w:tc>
          <w:tcPr>
            <w:tcW w:w="12003" w:type="dxa"/>
            <w:tcMar>
              <w:top w:w="50" w:type="dxa"/>
              <w:left w:w="100" w:type="dxa"/>
            </w:tcMar>
            <w:vAlign w:val="center"/>
          </w:tcPr>
          <w:p w14:paraId="35D43F1F">
            <w:pPr>
              <w:spacing w:before="0" w:after="0" w:line="336" w:lineRule="auto"/>
              <w:ind w:left="228"/>
              <w:jc w:val="both"/>
            </w:pPr>
            <w:r>
              <w:rPr>
                <w:rFonts w:ascii="Times New Roman" w:hAnsi="Times New Roman"/>
                <w:b w:val="0"/>
                <w:i w:val="0"/>
                <w:color w:val="000000"/>
                <w:sz w:val="24"/>
              </w:rPr>
              <w:t>Воспринимать на слух и понимать несложные аутентичные тексты, содержащие отдельные незнакомые слова, с пониманием нужной (интересующей, запрашиваемой) информации (время звучания текста (текстов) для аудирования – до 2 минут)</w:t>
            </w:r>
          </w:p>
        </w:tc>
      </w:tr>
      <w:tr w14:paraId="4BC41E5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12FFA3A7">
            <w:pPr>
              <w:spacing w:before="0" w:after="0" w:line="336" w:lineRule="auto"/>
              <w:ind w:left="228"/>
              <w:jc w:val="center"/>
            </w:pPr>
            <w:r>
              <w:rPr>
                <w:rFonts w:ascii="Times New Roman" w:hAnsi="Times New Roman"/>
                <w:b w:val="0"/>
                <w:i w:val="0"/>
                <w:color w:val="000000"/>
                <w:sz w:val="24"/>
              </w:rPr>
              <w:t>1.2.3</w:t>
            </w:r>
          </w:p>
        </w:tc>
        <w:tc>
          <w:tcPr>
            <w:tcW w:w="12003" w:type="dxa"/>
            <w:tcMar>
              <w:top w:w="50" w:type="dxa"/>
              <w:left w:w="100" w:type="dxa"/>
            </w:tcMar>
            <w:vAlign w:val="center"/>
          </w:tcPr>
          <w:p w14:paraId="1ADA2204">
            <w:pPr>
              <w:spacing w:before="0" w:after="0" w:line="336" w:lineRule="auto"/>
              <w:ind w:left="228"/>
              <w:jc w:val="both"/>
            </w:pPr>
            <w:r>
              <w:rPr>
                <w:rFonts w:ascii="Times New Roman" w:hAnsi="Times New Roman"/>
                <w:b w:val="0"/>
                <w:i w:val="0"/>
                <w:color w:val="000000"/>
                <w:sz w:val="24"/>
              </w:rPr>
              <w:t>Прогнозировать содержание звучащего текста по началу сообщения</w:t>
            </w:r>
          </w:p>
        </w:tc>
      </w:tr>
      <w:tr w14:paraId="02CB92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00ED5BA6">
            <w:pPr>
              <w:spacing w:before="0" w:after="0" w:line="336" w:lineRule="auto"/>
              <w:ind w:left="228"/>
              <w:jc w:val="center"/>
            </w:pPr>
            <w:r>
              <w:rPr>
                <w:rFonts w:ascii="Times New Roman" w:hAnsi="Times New Roman"/>
                <w:b w:val="0"/>
                <w:i/>
                <w:color w:val="000000"/>
                <w:sz w:val="24"/>
              </w:rPr>
              <w:t>1.3</w:t>
            </w:r>
          </w:p>
        </w:tc>
        <w:tc>
          <w:tcPr>
            <w:tcW w:w="12003" w:type="dxa"/>
            <w:tcMar>
              <w:top w:w="50" w:type="dxa"/>
              <w:left w:w="100" w:type="dxa"/>
            </w:tcMar>
            <w:vAlign w:val="center"/>
          </w:tcPr>
          <w:p w14:paraId="742BBDD9">
            <w:pPr>
              <w:spacing w:before="0" w:after="0" w:line="336" w:lineRule="auto"/>
              <w:ind w:left="228"/>
              <w:jc w:val="both"/>
            </w:pPr>
            <w:r>
              <w:rPr>
                <w:rFonts w:ascii="Times New Roman" w:hAnsi="Times New Roman"/>
                <w:b w:val="0"/>
                <w:i/>
                <w:color w:val="000000"/>
                <w:sz w:val="24"/>
              </w:rPr>
              <w:t>Смысловое чтение</w:t>
            </w:r>
          </w:p>
        </w:tc>
      </w:tr>
      <w:tr w14:paraId="329F56F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656A25EE">
            <w:pPr>
              <w:spacing w:before="0" w:after="0" w:line="336" w:lineRule="auto"/>
              <w:ind w:left="228"/>
              <w:jc w:val="center"/>
            </w:pPr>
            <w:r>
              <w:rPr>
                <w:rFonts w:ascii="Times New Roman" w:hAnsi="Times New Roman"/>
                <w:b w:val="0"/>
                <w:i w:val="0"/>
                <w:color w:val="000000"/>
                <w:sz w:val="24"/>
              </w:rPr>
              <w:t>1.3.1</w:t>
            </w:r>
          </w:p>
        </w:tc>
        <w:tc>
          <w:tcPr>
            <w:tcW w:w="12003" w:type="dxa"/>
            <w:tcMar>
              <w:top w:w="50" w:type="dxa"/>
              <w:left w:w="100" w:type="dxa"/>
            </w:tcMar>
            <w:vAlign w:val="center"/>
          </w:tcPr>
          <w:p w14:paraId="53BFDB85">
            <w:pPr>
              <w:spacing w:before="0" w:after="0" w:line="336" w:lineRule="auto"/>
              <w:ind w:left="228"/>
              <w:jc w:val="both"/>
            </w:pPr>
            <w:r>
              <w:rPr>
                <w:rFonts w:ascii="Times New Roman" w:hAnsi="Times New Roman"/>
                <w:b w:val="0"/>
                <w:i w:val="0"/>
                <w:color w:val="000000"/>
                <w:sz w:val="24"/>
              </w:rPr>
              <w:t>Читать про себя и понимать несложные аутентичные тексты, содержащие отдельные незнакомые слова, с пониманием основного содержания (объём текста (текстов) для чтения – 350 – 500 слов)</w:t>
            </w:r>
          </w:p>
        </w:tc>
      </w:tr>
      <w:tr w14:paraId="65E72D9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52C3E7DB">
            <w:pPr>
              <w:spacing w:before="0" w:after="0" w:line="336" w:lineRule="auto"/>
              <w:ind w:left="228"/>
              <w:jc w:val="center"/>
            </w:pPr>
            <w:r>
              <w:rPr>
                <w:rFonts w:ascii="Times New Roman" w:hAnsi="Times New Roman"/>
                <w:b w:val="0"/>
                <w:i w:val="0"/>
                <w:color w:val="000000"/>
                <w:sz w:val="24"/>
              </w:rPr>
              <w:t>1.3.2</w:t>
            </w:r>
          </w:p>
        </w:tc>
        <w:tc>
          <w:tcPr>
            <w:tcW w:w="12003" w:type="dxa"/>
            <w:tcMar>
              <w:top w:w="50" w:type="dxa"/>
              <w:left w:w="100" w:type="dxa"/>
            </w:tcMar>
            <w:vAlign w:val="center"/>
          </w:tcPr>
          <w:p w14:paraId="31ED7726">
            <w:pPr>
              <w:spacing w:before="0" w:after="0" w:line="336" w:lineRule="auto"/>
              <w:ind w:left="228"/>
              <w:jc w:val="both"/>
            </w:pPr>
            <w:r>
              <w:rPr>
                <w:rFonts w:ascii="Times New Roman" w:hAnsi="Times New Roman"/>
                <w:b w:val="0"/>
                <w:i w:val="0"/>
                <w:color w:val="000000"/>
                <w:sz w:val="24"/>
              </w:rPr>
              <w:t>Читать про себя и понимать несложные аутентичные тексты, содержащие отдельные незнакомые слова, с пониманием запрашиваемой информации (объём текста (текстов) для чтения – до 350 слов)</w:t>
            </w:r>
          </w:p>
        </w:tc>
      </w:tr>
      <w:tr w14:paraId="72084AC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537AF2FF">
            <w:pPr>
              <w:spacing w:before="0" w:after="0" w:line="336" w:lineRule="auto"/>
              <w:ind w:left="228"/>
              <w:jc w:val="center"/>
            </w:pPr>
            <w:r>
              <w:rPr>
                <w:rFonts w:ascii="Times New Roman" w:hAnsi="Times New Roman"/>
                <w:b w:val="0"/>
                <w:i w:val="0"/>
                <w:color w:val="000000"/>
                <w:sz w:val="24"/>
              </w:rPr>
              <w:t>1.3.3</w:t>
            </w:r>
          </w:p>
        </w:tc>
        <w:tc>
          <w:tcPr>
            <w:tcW w:w="12003" w:type="dxa"/>
            <w:tcMar>
              <w:top w:w="50" w:type="dxa"/>
              <w:left w:w="100" w:type="dxa"/>
            </w:tcMar>
            <w:vAlign w:val="center"/>
          </w:tcPr>
          <w:p w14:paraId="785749C3">
            <w:pPr>
              <w:spacing w:before="0" w:after="0" w:line="336" w:lineRule="auto"/>
              <w:ind w:left="228"/>
              <w:jc w:val="both"/>
            </w:pPr>
            <w:r>
              <w:rPr>
                <w:rFonts w:ascii="Times New Roman" w:hAnsi="Times New Roman"/>
                <w:b w:val="0"/>
                <w:i w:val="0"/>
                <w:color w:val="000000"/>
                <w:sz w:val="24"/>
              </w:rPr>
              <w:t>Определять последовательность главных фактов (событий) в тексте</w:t>
            </w:r>
          </w:p>
        </w:tc>
      </w:tr>
      <w:tr w14:paraId="5959AFD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1788EF3E">
            <w:pPr>
              <w:spacing w:before="0" w:after="0" w:line="336" w:lineRule="auto"/>
              <w:ind w:left="228"/>
              <w:jc w:val="center"/>
            </w:pPr>
            <w:r>
              <w:rPr>
                <w:rFonts w:ascii="Times New Roman" w:hAnsi="Times New Roman"/>
                <w:b w:val="0"/>
                <w:i w:val="0"/>
                <w:color w:val="000000"/>
                <w:sz w:val="24"/>
              </w:rPr>
              <w:t>1.3.4</w:t>
            </w:r>
          </w:p>
        </w:tc>
        <w:tc>
          <w:tcPr>
            <w:tcW w:w="12003" w:type="dxa"/>
            <w:tcMar>
              <w:top w:w="50" w:type="dxa"/>
              <w:left w:w="100" w:type="dxa"/>
            </w:tcMar>
            <w:vAlign w:val="center"/>
          </w:tcPr>
          <w:p w14:paraId="22BF51CD">
            <w:pPr>
              <w:spacing w:before="0" w:after="0" w:line="336" w:lineRule="auto"/>
              <w:ind w:left="228"/>
              <w:jc w:val="both"/>
            </w:pPr>
            <w:r>
              <w:rPr>
                <w:rFonts w:ascii="Times New Roman" w:hAnsi="Times New Roman"/>
                <w:b w:val="0"/>
                <w:i w:val="0"/>
                <w:color w:val="000000"/>
                <w:sz w:val="24"/>
              </w:rPr>
              <w:t>Читать про себя несплошные тексты (таблицы) и понимать представленную в них информацию</w:t>
            </w:r>
          </w:p>
        </w:tc>
      </w:tr>
      <w:tr w14:paraId="63CE3E3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4644285D">
            <w:pPr>
              <w:spacing w:before="0" w:after="0" w:line="336" w:lineRule="auto"/>
              <w:ind w:left="228"/>
              <w:jc w:val="center"/>
            </w:pPr>
            <w:r>
              <w:rPr>
                <w:rFonts w:ascii="Times New Roman" w:hAnsi="Times New Roman"/>
                <w:b w:val="0"/>
                <w:i/>
                <w:color w:val="000000"/>
                <w:sz w:val="24"/>
              </w:rPr>
              <w:t>1.4</w:t>
            </w:r>
          </w:p>
        </w:tc>
        <w:tc>
          <w:tcPr>
            <w:tcW w:w="12003" w:type="dxa"/>
            <w:tcMar>
              <w:top w:w="50" w:type="dxa"/>
              <w:left w:w="100" w:type="dxa"/>
            </w:tcMar>
            <w:vAlign w:val="center"/>
          </w:tcPr>
          <w:p w14:paraId="68BAEC8B">
            <w:pPr>
              <w:spacing w:before="0" w:after="0" w:line="336" w:lineRule="auto"/>
              <w:ind w:left="228"/>
              <w:jc w:val="both"/>
            </w:pPr>
            <w:r>
              <w:rPr>
                <w:rFonts w:ascii="Times New Roman" w:hAnsi="Times New Roman"/>
                <w:b w:val="0"/>
                <w:i/>
                <w:color w:val="000000"/>
                <w:sz w:val="24"/>
              </w:rPr>
              <w:t>Письменная речь</w:t>
            </w:r>
          </w:p>
        </w:tc>
      </w:tr>
      <w:tr w14:paraId="7DC81EC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026D9B0A">
            <w:pPr>
              <w:spacing w:before="0" w:after="0" w:line="336" w:lineRule="auto"/>
              <w:ind w:left="228"/>
              <w:jc w:val="center"/>
            </w:pPr>
            <w:r>
              <w:rPr>
                <w:rFonts w:ascii="Times New Roman" w:hAnsi="Times New Roman"/>
                <w:b w:val="0"/>
                <w:i w:val="0"/>
                <w:color w:val="000000"/>
                <w:sz w:val="24"/>
              </w:rPr>
              <w:t>1.4.1</w:t>
            </w:r>
          </w:p>
        </w:tc>
        <w:tc>
          <w:tcPr>
            <w:tcW w:w="12003" w:type="dxa"/>
            <w:tcMar>
              <w:top w:w="50" w:type="dxa"/>
              <w:left w:w="100" w:type="dxa"/>
            </w:tcMar>
            <w:vAlign w:val="center"/>
          </w:tcPr>
          <w:p w14:paraId="29B76ECD">
            <w:pPr>
              <w:spacing w:before="0" w:after="0" w:line="336" w:lineRule="auto"/>
              <w:ind w:left="228"/>
              <w:jc w:val="both"/>
            </w:pPr>
            <w:r>
              <w:rPr>
                <w:rFonts w:ascii="Times New Roman" w:hAnsi="Times New Roman"/>
                <w:b w:val="0"/>
                <w:i w:val="0"/>
                <w:color w:val="000000"/>
                <w:sz w:val="24"/>
              </w:rPr>
              <w:t>Заполнять анкеты и формуляры с указанием личной информации, соблюдая речевой этикет, принятый в стране (странах) изучаемого языка</w:t>
            </w:r>
          </w:p>
        </w:tc>
      </w:tr>
      <w:tr w14:paraId="720D53D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61FBB90C">
            <w:pPr>
              <w:spacing w:before="0" w:after="0" w:line="336" w:lineRule="auto"/>
              <w:ind w:left="228"/>
              <w:jc w:val="center"/>
            </w:pPr>
            <w:r>
              <w:rPr>
                <w:rFonts w:ascii="Times New Roman" w:hAnsi="Times New Roman"/>
                <w:b w:val="0"/>
                <w:i w:val="0"/>
                <w:color w:val="000000"/>
                <w:sz w:val="24"/>
              </w:rPr>
              <w:t>1.4.2</w:t>
            </w:r>
          </w:p>
        </w:tc>
        <w:tc>
          <w:tcPr>
            <w:tcW w:w="12003" w:type="dxa"/>
            <w:tcMar>
              <w:top w:w="50" w:type="dxa"/>
              <w:left w:w="100" w:type="dxa"/>
            </w:tcMar>
            <w:vAlign w:val="center"/>
          </w:tcPr>
          <w:p w14:paraId="232FA5F1">
            <w:pPr>
              <w:spacing w:before="0" w:after="0" w:line="336" w:lineRule="auto"/>
              <w:ind w:left="228"/>
              <w:jc w:val="both"/>
            </w:pPr>
            <w:r>
              <w:rPr>
                <w:rFonts w:ascii="Times New Roman" w:hAnsi="Times New Roman"/>
                <w:b w:val="0"/>
                <w:i w:val="0"/>
                <w:color w:val="000000"/>
                <w:sz w:val="24"/>
              </w:rPr>
              <w:t>Писать электронное сообщение личного характера, соблюдая речевой этикет, принятый в стране (странах) изучаемого языка (объём сообщения – до 110 слов)</w:t>
            </w:r>
          </w:p>
        </w:tc>
      </w:tr>
      <w:tr w14:paraId="3AED768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406FEA1B">
            <w:pPr>
              <w:spacing w:before="0" w:after="0" w:line="336" w:lineRule="auto"/>
              <w:ind w:left="228"/>
              <w:jc w:val="center"/>
            </w:pPr>
            <w:r>
              <w:rPr>
                <w:rFonts w:ascii="Times New Roman" w:hAnsi="Times New Roman"/>
                <w:b w:val="0"/>
                <w:i w:val="0"/>
                <w:color w:val="000000"/>
                <w:sz w:val="24"/>
              </w:rPr>
              <w:t>1.4.3</w:t>
            </w:r>
          </w:p>
        </w:tc>
        <w:tc>
          <w:tcPr>
            <w:tcW w:w="12003" w:type="dxa"/>
            <w:tcMar>
              <w:top w:w="50" w:type="dxa"/>
              <w:left w:w="100" w:type="dxa"/>
            </w:tcMar>
            <w:vAlign w:val="center"/>
          </w:tcPr>
          <w:p w14:paraId="097D9856">
            <w:pPr>
              <w:spacing w:before="0" w:after="0" w:line="336" w:lineRule="auto"/>
              <w:ind w:left="228"/>
              <w:jc w:val="both"/>
            </w:pPr>
            <w:r>
              <w:rPr>
                <w:rFonts w:ascii="Times New Roman" w:hAnsi="Times New Roman"/>
                <w:b w:val="0"/>
                <w:i w:val="0"/>
                <w:color w:val="000000"/>
                <w:sz w:val="24"/>
              </w:rPr>
              <w:t>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
        </w:tc>
      </w:tr>
      <w:tr w14:paraId="49AC3B8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5F62921C">
            <w:pPr>
              <w:spacing w:before="0" w:after="0" w:line="336" w:lineRule="auto"/>
              <w:ind w:left="228"/>
              <w:jc w:val="center"/>
            </w:pPr>
            <w:r>
              <w:rPr>
                <w:rFonts w:ascii="Times New Roman" w:hAnsi="Times New Roman"/>
                <w:b w:val="0"/>
                <w:i w:val="0"/>
                <w:color w:val="000000"/>
                <w:sz w:val="24"/>
              </w:rPr>
              <w:t>2</w:t>
            </w:r>
          </w:p>
        </w:tc>
        <w:tc>
          <w:tcPr>
            <w:tcW w:w="12003" w:type="dxa"/>
            <w:tcMar>
              <w:top w:w="50" w:type="dxa"/>
              <w:left w:w="100" w:type="dxa"/>
            </w:tcMar>
            <w:vAlign w:val="center"/>
          </w:tcPr>
          <w:p w14:paraId="3026EEFC">
            <w:pPr>
              <w:spacing w:before="0" w:after="0" w:line="336" w:lineRule="auto"/>
              <w:ind w:left="228"/>
              <w:jc w:val="left"/>
            </w:pPr>
            <w:r>
              <w:rPr>
                <w:rFonts w:ascii="Times New Roman" w:hAnsi="Times New Roman"/>
                <w:b w:val="0"/>
                <w:i w:val="0"/>
                <w:color w:val="000000"/>
                <w:sz w:val="24"/>
              </w:rPr>
              <w:t>Языковые знания и навыки</w:t>
            </w:r>
          </w:p>
        </w:tc>
      </w:tr>
      <w:tr w14:paraId="7B0A99F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625FEFEE">
            <w:pPr>
              <w:spacing w:before="0" w:after="0" w:line="336" w:lineRule="auto"/>
              <w:ind w:left="228"/>
              <w:jc w:val="center"/>
            </w:pPr>
            <w:r>
              <w:rPr>
                <w:rFonts w:ascii="Times New Roman" w:hAnsi="Times New Roman"/>
                <w:b w:val="0"/>
                <w:i/>
                <w:color w:val="000000"/>
                <w:sz w:val="24"/>
              </w:rPr>
              <w:t>2.1</w:t>
            </w:r>
          </w:p>
        </w:tc>
        <w:tc>
          <w:tcPr>
            <w:tcW w:w="12003" w:type="dxa"/>
            <w:tcMar>
              <w:top w:w="50" w:type="dxa"/>
              <w:left w:w="100" w:type="dxa"/>
            </w:tcMar>
            <w:vAlign w:val="center"/>
          </w:tcPr>
          <w:p w14:paraId="7C2894C5">
            <w:pPr>
              <w:spacing w:before="0" w:after="0" w:line="336" w:lineRule="auto"/>
              <w:ind w:left="228"/>
              <w:jc w:val="left"/>
            </w:pPr>
            <w:r>
              <w:rPr>
                <w:rFonts w:ascii="Times New Roman" w:hAnsi="Times New Roman"/>
                <w:b w:val="0"/>
                <w:i/>
                <w:color w:val="000000"/>
                <w:sz w:val="24"/>
              </w:rPr>
              <w:t>Фонетическая сторона речи</w:t>
            </w:r>
          </w:p>
        </w:tc>
      </w:tr>
      <w:tr w14:paraId="6379649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1A6A0B7D">
            <w:pPr>
              <w:spacing w:before="0" w:after="0" w:line="336" w:lineRule="auto"/>
              <w:ind w:left="228"/>
              <w:jc w:val="center"/>
            </w:pPr>
            <w:r>
              <w:rPr>
                <w:rFonts w:ascii="Times New Roman" w:hAnsi="Times New Roman"/>
                <w:b w:val="0"/>
                <w:i w:val="0"/>
                <w:color w:val="000000"/>
                <w:sz w:val="24"/>
              </w:rPr>
              <w:t>2.1.1</w:t>
            </w:r>
          </w:p>
        </w:tc>
        <w:tc>
          <w:tcPr>
            <w:tcW w:w="12003" w:type="dxa"/>
            <w:tcMar>
              <w:top w:w="50" w:type="dxa"/>
              <w:left w:w="100" w:type="dxa"/>
            </w:tcMar>
            <w:vAlign w:val="center"/>
          </w:tcPr>
          <w:p w14:paraId="4C724BDD">
            <w:pPr>
              <w:spacing w:before="0" w:after="0" w:line="336" w:lineRule="auto"/>
              <w:ind w:left="228"/>
              <w:jc w:val="both"/>
            </w:pPr>
            <w:r>
              <w:rPr>
                <w:rFonts w:ascii="Times New Roman" w:hAnsi="Times New Roman"/>
                <w:b w:val="0"/>
                <w:i w:val="0"/>
                <w:color w:val="000000"/>
                <w:sz w:val="24"/>
              </w:rPr>
              <w:t>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w:t>
            </w:r>
          </w:p>
        </w:tc>
      </w:tr>
      <w:tr w14:paraId="451CA1F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553454A6">
            <w:pPr>
              <w:spacing w:before="0" w:after="0" w:line="336" w:lineRule="auto"/>
              <w:ind w:left="228"/>
              <w:jc w:val="center"/>
            </w:pPr>
            <w:r>
              <w:rPr>
                <w:rFonts w:ascii="Times New Roman" w:hAnsi="Times New Roman"/>
                <w:b w:val="0"/>
                <w:i w:val="0"/>
                <w:color w:val="000000"/>
                <w:sz w:val="24"/>
              </w:rPr>
              <w:t>2.1.2</w:t>
            </w:r>
          </w:p>
        </w:tc>
        <w:tc>
          <w:tcPr>
            <w:tcW w:w="12003" w:type="dxa"/>
            <w:tcMar>
              <w:top w:w="50" w:type="dxa"/>
              <w:left w:w="100" w:type="dxa"/>
            </w:tcMar>
            <w:vAlign w:val="center"/>
          </w:tcPr>
          <w:p w14:paraId="49CC1FBA">
            <w:pPr>
              <w:spacing w:before="0" w:after="0" w:line="336" w:lineRule="auto"/>
              <w:ind w:left="228"/>
              <w:jc w:val="both"/>
            </w:pPr>
            <w:r>
              <w:rPr>
                <w:rFonts w:ascii="Times New Roman" w:hAnsi="Times New Roman"/>
                <w:b w:val="0"/>
                <w:i w:val="0"/>
                <w:color w:val="000000"/>
                <w:sz w:val="24"/>
              </w:rPr>
              <w:t>Выразительно читать вслух небольшие адаптированные аутентичные тексты объёмом до 110 слов, построенные на изученном языковом материале, с соблюдением правил чтения и соответствующей интонацией, демонстрируя понимание содержания текста</w:t>
            </w:r>
          </w:p>
        </w:tc>
      </w:tr>
      <w:tr w14:paraId="469BCCD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54735F2B">
            <w:pPr>
              <w:spacing w:before="0" w:after="0" w:line="336" w:lineRule="auto"/>
              <w:ind w:left="228"/>
              <w:jc w:val="center"/>
            </w:pPr>
            <w:r>
              <w:rPr>
                <w:rFonts w:ascii="Times New Roman" w:hAnsi="Times New Roman"/>
                <w:b w:val="0"/>
                <w:i w:val="0"/>
                <w:color w:val="000000"/>
                <w:sz w:val="24"/>
              </w:rPr>
              <w:t>2.1.3</w:t>
            </w:r>
          </w:p>
        </w:tc>
        <w:tc>
          <w:tcPr>
            <w:tcW w:w="12003" w:type="dxa"/>
            <w:tcMar>
              <w:top w:w="50" w:type="dxa"/>
              <w:left w:w="100" w:type="dxa"/>
            </w:tcMar>
            <w:vAlign w:val="center"/>
          </w:tcPr>
          <w:p w14:paraId="3E7C719E">
            <w:pPr>
              <w:spacing w:before="0" w:after="0" w:line="336" w:lineRule="auto"/>
              <w:ind w:left="228"/>
              <w:jc w:val="both"/>
            </w:pPr>
            <w:r>
              <w:rPr>
                <w:rFonts w:ascii="Times New Roman" w:hAnsi="Times New Roman"/>
                <w:b w:val="0"/>
                <w:i w:val="0"/>
                <w:color w:val="000000"/>
                <w:sz w:val="24"/>
              </w:rPr>
              <w:t>Читать новые слова согласно основным правилам чтения</w:t>
            </w:r>
          </w:p>
        </w:tc>
      </w:tr>
      <w:tr w14:paraId="737B9BF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19625938">
            <w:pPr>
              <w:spacing w:before="0" w:after="0" w:line="336" w:lineRule="auto"/>
              <w:ind w:left="228"/>
              <w:jc w:val="center"/>
            </w:pPr>
            <w:r>
              <w:rPr>
                <w:rFonts w:ascii="Times New Roman" w:hAnsi="Times New Roman"/>
                <w:b w:val="0"/>
                <w:i/>
                <w:color w:val="000000"/>
                <w:sz w:val="24"/>
              </w:rPr>
              <w:t>2.2</w:t>
            </w:r>
          </w:p>
        </w:tc>
        <w:tc>
          <w:tcPr>
            <w:tcW w:w="12003" w:type="dxa"/>
            <w:tcMar>
              <w:top w:w="50" w:type="dxa"/>
              <w:left w:w="100" w:type="dxa"/>
            </w:tcMar>
            <w:vAlign w:val="center"/>
          </w:tcPr>
          <w:p w14:paraId="08C6551B">
            <w:pPr>
              <w:spacing w:before="0" w:after="0" w:line="336" w:lineRule="auto"/>
              <w:ind w:left="228"/>
              <w:jc w:val="both"/>
            </w:pPr>
            <w:r>
              <w:rPr>
                <w:rFonts w:ascii="Times New Roman" w:hAnsi="Times New Roman"/>
                <w:b w:val="0"/>
                <w:i/>
                <w:color w:val="000000"/>
                <w:sz w:val="24"/>
              </w:rPr>
              <w:t>Орфография и пунктуация</w:t>
            </w:r>
          </w:p>
        </w:tc>
      </w:tr>
      <w:tr w14:paraId="25F9C5A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6EC3029E">
            <w:pPr>
              <w:spacing w:before="0" w:after="0" w:line="336" w:lineRule="auto"/>
              <w:ind w:left="228"/>
              <w:jc w:val="center"/>
            </w:pPr>
            <w:r>
              <w:rPr>
                <w:rFonts w:ascii="Times New Roman" w:hAnsi="Times New Roman"/>
                <w:b w:val="0"/>
                <w:i w:val="0"/>
                <w:color w:val="000000"/>
                <w:sz w:val="24"/>
              </w:rPr>
              <w:t>2.2.1</w:t>
            </w:r>
          </w:p>
        </w:tc>
        <w:tc>
          <w:tcPr>
            <w:tcW w:w="12003" w:type="dxa"/>
            <w:tcMar>
              <w:top w:w="50" w:type="dxa"/>
              <w:left w:w="100" w:type="dxa"/>
            </w:tcMar>
            <w:vAlign w:val="center"/>
          </w:tcPr>
          <w:p w14:paraId="4F76DBC8">
            <w:pPr>
              <w:spacing w:before="0" w:after="0" w:line="336" w:lineRule="auto"/>
              <w:ind w:left="228"/>
              <w:jc w:val="both"/>
            </w:pPr>
            <w:r>
              <w:rPr>
                <w:rFonts w:ascii="Times New Roman" w:hAnsi="Times New Roman"/>
                <w:b w:val="0"/>
                <w:i w:val="0"/>
                <w:color w:val="000000"/>
                <w:sz w:val="24"/>
              </w:rPr>
              <w:t>Владеть орфографическими навыками: правильно писать изученные слова</w:t>
            </w:r>
          </w:p>
        </w:tc>
      </w:tr>
      <w:tr w14:paraId="78C8CF1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1A797B40">
            <w:pPr>
              <w:spacing w:before="0" w:after="0" w:line="336" w:lineRule="auto"/>
              <w:ind w:left="228"/>
              <w:jc w:val="center"/>
            </w:pPr>
            <w:r>
              <w:rPr>
                <w:rFonts w:ascii="Times New Roman" w:hAnsi="Times New Roman"/>
                <w:b w:val="0"/>
                <w:i w:val="0"/>
                <w:color w:val="000000"/>
                <w:sz w:val="24"/>
              </w:rPr>
              <w:t>2.2.2</w:t>
            </w:r>
          </w:p>
        </w:tc>
        <w:tc>
          <w:tcPr>
            <w:tcW w:w="12003" w:type="dxa"/>
            <w:tcMar>
              <w:top w:w="50" w:type="dxa"/>
              <w:left w:w="100" w:type="dxa"/>
            </w:tcMar>
            <w:vAlign w:val="center"/>
          </w:tcPr>
          <w:p w14:paraId="17905E90">
            <w:pPr>
              <w:spacing w:before="0" w:after="0" w:line="336" w:lineRule="auto"/>
              <w:ind w:left="228"/>
              <w:jc w:val="both"/>
            </w:pPr>
            <w:r>
              <w:rPr>
                <w:rFonts w:ascii="Times New Roman" w:hAnsi="Times New Roman"/>
                <w:b w:val="0"/>
                <w:i w:val="0"/>
                <w:color w:val="000000"/>
                <w:sz w:val="24"/>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tc>
      </w:tr>
      <w:tr w14:paraId="08F3A05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11C3F94B">
            <w:pPr>
              <w:spacing w:before="0" w:after="0" w:line="336" w:lineRule="auto"/>
              <w:ind w:left="228"/>
              <w:jc w:val="center"/>
            </w:pPr>
            <w:r>
              <w:rPr>
                <w:rFonts w:ascii="Times New Roman" w:hAnsi="Times New Roman"/>
                <w:b w:val="0"/>
                <w:i/>
                <w:color w:val="000000"/>
                <w:sz w:val="24"/>
              </w:rPr>
              <w:t>2.3</w:t>
            </w:r>
          </w:p>
        </w:tc>
        <w:tc>
          <w:tcPr>
            <w:tcW w:w="12003" w:type="dxa"/>
            <w:tcMar>
              <w:top w:w="50" w:type="dxa"/>
              <w:left w:w="100" w:type="dxa"/>
            </w:tcMar>
            <w:vAlign w:val="center"/>
          </w:tcPr>
          <w:p w14:paraId="10932C72">
            <w:pPr>
              <w:spacing w:before="0" w:after="0" w:line="336" w:lineRule="auto"/>
              <w:ind w:left="228"/>
              <w:jc w:val="both"/>
            </w:pPr>
            <w:r>
              <w:rPr>
                <w:rFonts w:ascii="Times New Roman" w:hAnsi="Times New Roman"/>
                <w:b w:val="0"/>
                <w:i/>
                <w:color w:val="000000"/>
                <w:sz w:val="24"/>
              </w:rPr>
              <w:t>Лексическая сторона речи</w:t>
            </w:r>
          </w:p>
        </w:tc>
      </w:tr>
      <w:tr w14:paraId="3F38594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6CDCD880">
            <w:pPr>
              <w:spacing w:before="0" w:after="0" w:line="336" w:lineRule="auto"/>
              <w:ind w:left="228"/>
              <w:jc w:val="center"/>
            </w:pPr>
            <w:r>
              <w:rPr>
                <w:rFonts w:ascii="Times New Roman" w:hAnsi="Times New Roman"/>
                <w:b w:val="0"/>
                <w:i w:val="0"/>
                <w:color w:val="000000"/>
                <w:sz w:val="24"/>
              </w:rPr>
              <w:t>2.3.1</w:t>
            </w:r>
          </w:p>
        </w:tc>
        <w:tc>
          <w:tcPr>
            <w:tcW w:w="12003" w:type="dxa"/>
            <w:tcMar>
              <w:top w:w="50" w:type="dxa"/>
              <w:left w:w="100" w:type="dxa"/>
            </w:tcMar>
            <w:vAlign w:val="center"/>
          </w:tcPr>
          <w:p w14:paraId="4390A2E8">
            <w:pPr>
              <w:spacing w:before="0" w:after="0" w:line="336" w:lineRule="auto"/>
              <w:ind w:left="228"/>
              <w:jc w:val="both"/>
            </w:pPr>
            <w:r>
              <w:rPr>
                <w:rFonts w:ascii="Times New Roman" w:hAnsi="Times New Roman"/>
                <w:b w:val="0"/>
                <w:i w:val="0"/>
                <w:color w:val="000000"/>
                <w:sz w:val="24"/>
              </w:rPr>
              <w:t>Распознавать в звучащем и письменном тексте 1250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отобранного тематического содержания, с соблюдением существующих норм лексической сочетаемости</w:t>
            </w:r>
          </w:p>
        </w:tc>
      </w:tr>
      <w:tr w14:paraId="0ADA90B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35E7ADCE">
            <w:pPr>
              <w:spacing w:before="0" w:after="0" w:line="336" w:lineRule="auto"/>
              <w:ind w:left="228"/>
              <w:jc w:val="center"/>
            </w:pPr>
            <w:r>
              <w:rPr>
                <w:rFonts w:ascii="Times New Roman" w:hAnsi="Times New Roman"/>
                <w:b w:val="0"/>
                <w:i w:val="0"/>
                <w:color w:val="000000"/>
                <w:sz w:val="24"/>
              </w:rPr>
              <w:t>2.3.2</w:t>
            </w:r>
          </w:p>
        </w:tc>
        <w:tc>
          <w:tcPr>
            <w:tcW w:w="12003" w:type="dxa"/>
            <w:tcMar>
              <w:top w:w="50" w:type="dxa"/>
              <w:left w:w="100" w:type="dxa"/>
            </w:tcMar>
            <w:vAlign w:val="center"/>
          </w:tcPr>
          <w:p w14:paraId="09BB742A">
            <w:pPr>
              <w:spacing w:before="0" w:after="0" w:line="336" w:lineRule="auto"/>
              <w:ind w:left="228"/>
              <w:jc w:val="both"/>
            </w:pPr>
            <w:r>
              <w:rPr>
                <w:rFonts w:ascii="Times New Roman" w:hAnsi="Times New Roman"/>
                <w:b w:val="0"/>
                <w:i w:val="0"/>
                <w:color w:val="000000"/>
                <w:sz w:val="24"/>
              </w:rPr>
              <w:t xml:space="preserve">Распознавать и употреблять в устной и письменной речи родственные слова, образованные с использованием аффиксации: имена существительные – с помощью суффиксов </w:t>
            </w:r>
            <w:r>
              <w:rPr>
                <w:rFonts w:ascii="Times New Roman" w:hAnsi="Times New Roman"/>
                <w:b w:val="0"/>
                <w:i/>
                <w:color w:val="000000"/>
                <w:sz w:val="24"/>
              </w:rPr>
              <w:t>-ance/-ence</w:t>
            </w:r>
            <w:r>
              <w:rPr>
                <w:rFonts w:ascii="Times New Roman" w:hAnsi="Times New Roman"/>
                <w:b w:val="0"/>
                <w:i w:val="0"/>
                <w:color w:val="000000"/>
                <w:sz w:val="24"/>
              </w:rPr>
              <w:t xml:space="preserve">, </w:t>
            </w:r>
            <w:r>
              <w:rPr>
                <w:rFonts w:ascii="Times New Roman" w:hAnsi="Times New Roman"/>
                <w:b w:val="0"/>
                <w:i/>
                <w:color w:val="000000"/>
                <w:sz w:val="24"/>
              </w:rPr>
              <w:t>-ity, -ship</w:t>
            </w:r>
          </w:p>
        </w:tc>
      </w:tr>
      <w:tr w14:paraId="7DBFF63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31F2313C">
            <w:pPr>
              <w:spacing w:before="0" w:after="0" w:line="336" w:lineRule="auto"/>
              <w:ind w:left="228"/>
              <w:jc w:val="center"/>
            </w:pPr>
            <w:r>
              <w:rPr>
                <w:rFonts w:ascii="Times New Roman" w:hAnsi="Times New Roman"/>
                <w:b w:val="0"/>
                <w:i w:val="0"/>
                <w:color w:val="000000"/>
                <w:sz w:val="24"/>
              </w:rPr>
              <w:t>2.3.3</w:t>
            </w:r>
          </w:p>
        </w:tc>
        <w:tc>
          <w:tcPr>
            <w:tcW w:w="12003" w:type="dxa"/>
            <w:tcMar>
              <w:top w:w="50" w:type="dxa"/>
              <w:left w:w="100" w:type="dxa"/>
            </w:tcMar>
            <w:vAlign w:val="center"/>
          </w:tcPr>
          <w:p w14:paraId="3C586024">
            <w:pPr>
              <w:spacing w:before="0" w:after="0" w:line="336" w:lineRule="auto"/>
              <w:ind w:left="228"/>
              <w:jc w:val="both"/>
            </w:pPr>
            <w:r>
              <w:rPr>
                <w:rFonts w:ascii="Times New Roman" w:hAnsi="Times New Roman"/>
                <w:b w:val="0"/>
                <w:i w:val="0"/>
                <w:color w:val="000000"/>
                <w:sz w:val="24"/>
              </w:rPr>
              <w:t xml:space="preserve">Распознавать и употреблять в устной и письменной речи родственные слова, образованные с использованием аффиксации: имена прилагательные – с помощью суффиксов </w:t>
            </w:r>
            <w:r>
              <w:rPr>
                <w:rFonts w:ascii="Times New Roman" w:hAnsi="Times New Roman"/>
                <w:b w:val="0"/>
                <w:i/>
                <w:color w:val="000000"/>
                <w:sz w:val="24"/>
              </w:rPr>
              <w:t>-ed</w:t>
            </w:r>
            <w:r>
              <w:rPr>
                <w:rFonts w:ascii="Times New Roman" w:hAnsi="Times New Roman"/>
                <w:b w:val="0"/>
                <w:i w:val="0"/>
                <w:color w:val="000000"/>
                <w:sz w:val="24"/>
              </w:rPr>
              <w:t xml:space="preserve"> и </w:t>
            </w:r>
            <w:r>
              <w:rPr>
                <w:rFonts w:ascii="Times New Roman" w:hAnsi="Times New Roman"/>
                <w:b w:val="0"/>
                <w:i/>
                <w:color w:val="000000"/>
                <w:sz w:val="24"/>
              </w:rPr>
              <w:t>-ing</w:t>
            </w:r>
            <w:r>
              <w:rPr>
                <w:rFonts w:ascii="Times New Roman" w:hAnsi="Times New Roman"/>
                <w:b w:val="0"/>
                <w:i w:val="0"/>
                <w:color w:val="000000"/>
                <w:sz w:val="24"/>
              </w:rPr>
              <w:t xml:space="preserve"> </w:t>
            </w:r>
          </w:p>
        </w:tc>
      </w:tr>
      <w:tr w14:paraId="628D0FA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251B6022">
            <w:pPr>
              <w:spacing w:before="0" w:after="0" w:line="336" w:lineRule="auto"/>
              <w:ind w:left="228"/>
              <w:jc w:val="center"/>
            </w:pPr>
            <w:r>
              <w:rPr>
                <w:rFonts w:ascii="Times New Roman" w:hAnsi="Times New Roman"/>
                <w:b w:val="0"/>
                <w:i w:val="0"/>
                <w:color w:val="000000"/>
                <w:sz w:val="24"/>
              </w:rPr>
              <w:t>2.3.4</w:t>
            </w:r>
          </w:p>
        </w:tc>
        <w:tc>
          <w:tcPr>
            <w:tcW w:w="12003" w:type="dxa"/>
            <w:tcMar>
              <w:top w:w="50" w:type="dxa"/>
              <w:left w:w="100" w:type="dxa"/>
            </w:tcMar>
            <w:vAlign w:val="center"/>
          </w:tcPr>
          <w:p w14:paraId="731F92E6">
            <w:pPr>
              <w:spacing w:before="0" w:after="0" w:line="336" w:lineRule="auto"/>
              <w:ind w:left="228"/>
              <w:jc w:val="both"/>
            </w:pPr>
            <w:r>
              <w:rPr>
                <w:rFonts w:ascii="Times New Roman" w:hAnsi="Times New Roman"/>
                <w:b w:val="0"/>
                <w:i w:val="0"/>
                <w:color w:val="000000"/>
                <w:sz w:val="24"/>
              </w:rPr>
              <w:t xml:space="preserve">Распознавать и употреблять в устной и письменной речи родственные слова, образованные с использованием аффиксации: имена прилагательные – с помощью префикса </w:t>
            </w:r>
            <w:r>
              <w:rPr>
                <w:rFonts w:ascii="Times New Roman" w:hAnsi="Times New Roman"/>
                <w:b w:val="0"/>
                <w:i/>
                <w:color w:val="000000"/>
                <w:sz w:val="24"/>
              </w:rPr>
              <w:t>inter-</w:t>
            </w:r>
          </w:p>
        </w:tc>
      </w:tr>
      <w:tr w14:paraId="2029B90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191839FC">
            <w:pPr>
              <w:spacing w:before="0" w:after="0" w:line="336" w:lineRule="auto"/>
              <w:ind w:left="228"/>
              <w:jc w:val="center"/>
            </w:pPr>
            <w:r>
              <w:rPr>
                <w:rFonts w:ascii="Times New Roman" w:hAnsi="Times New Roman"/>
                <w:b w:val="0"/>
                <w:i w:val="0"/>
                <w:color w:val="000000"/>
                <w:sz w:val="24"/>
              </w:rPr>
              <w:t>2.3.5</w:t>
            </w:r>
          </w:p>
        </w:tc>
        <w:tc>
          <w:tcPr>
            <w:tcW w:w="12003" w:type="dxa"/>
            <w:tcMar>
              <w:top w:w="50" w:type="dxa"/>
              <w:left w:w="100" w:type="dxa"/>
            </w:tcMar>
            <w:vAlign w:val="center"/>
          </w:tcPr>
          <w:p w14:paraId="2E0182F5">
            <w:pPr>
              <w:spacing w:before="0" w:after="0" w:line="336" w:lineRule="auto"/>
              <w:ind w:left="228"/>
              <w:jc w:val="both"/>
            </w:pPr>
            <w:r>
              <w:rPr>
                <w:rFonts w:ascii="Times New Roman" w:hAnsi="Times New Roman"/>
                <w:b w:val="0"/>
                <w:i w:val="0"/>
                <w:color w:val="000000"/>
                <w:sz w:val="24"/>
              </w:rPr>
              <w:t>Распознавать и употреблять в устной и письменной речи имена прилагательные, образованные с помощью конверсии: имя существительное от неопределённой формы глагола (</w:t>
            </w:r>
            <w:r>
              <w:rPr>
                <w:rFonts w:ascii="Times New Roman" w:hAnsi="Times New Roman"/>
                <w:b w:val="0"/>
                <w:i/>
                <w:color w:val="000000"/>
                <w:sz w:val="24"/>
              </w:rPr>
              <w:t xml:space="preserve">to walk – a walk), </w:t>
            </w:r>
            <w:r>
              <w:rPr>
                <w:rFonts w:ascii="Times New Roman" w:hAnsi="Times New Roman"/>
                <w:b w:val="0"/>
                <w:i w:val="0"/>
                <w:color w:val="000000"/>
                <w:sz w:val="24"/>
              </w:rPr>
              <w:t>глагол от имени существительного</w:t>
            </w:r>
            <w:r>
              <w:rPr>
                <w:rFonts w:ascii="Times New Roman" w:hAnsi="Times New Roman"/>
                <w:b w:val="0"/>
                <w:i/>
                <w:color w:val="000000"/>
                <w:sz w:val="24"/>
              </w:rPr>
              <w:t xml:space="preserve"> (water - to water), </w:t>
            </w:r>
            <w:r>
              <w:rPr>
                <w:rFonts w:ascii="Times New Roman" w:hAnsi="Times New Roman"/>
                <w:b w:val="0"/>
                <w:i w:val="0"/>
                <w:color w:val="000000"/>
                <w:sz w:val="24"/>
              </w:rPr>
              <w:t>имя существительное от прилагательного</w:t>
            </w:r>
            <w:r>
              <w:rPr>
                <w:rFonts w:ascii="Times New Roman" w:hAnsi="Times New Roman"/>
                <w:b w:val="0"/>
                <w:i/>
                <w:color w:val="000000"/>
                <w:sz w:val="24"/>
              </w:rPr>
              <w:t xml:space="preserve"> (rich - the rich)</w:t>
            </w:r>
          </w:p>
        </w:tc>
      </w:tr>
      <w:tr w14:paraId="6EDBD3D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3604DFA4">
            <w:pPr>
              <w:spacing w:before="0" w:after="0" w:line="336" w:lineRule="auto"/>
              <w:ind w:left="228"/>
              <w:jc w:val="center"/>
            </w:pPr>
            <w:r>
              <w:rPr>
                <w:rFonts w:ascii="Times New Roman" w:hAnsi="Times New Roman"/>
                <w:b w:val="0"/>
                <w:i w:val="0"/>
                <w:color w:val="000000"/>
                <w:sz w:val="24"/>
              </w:rPr>
              <w:t>2.3.6</w:t>
            </w:r>
          </w:p>
        </w:tc>
        <w:tc>
          <w:tcPr>
            <w:tcW w:w="12003" w:type="dxa"/>
            <w:tcMar>
              <w:top w:w="50" w:type="dxa"/>
              <w:left w:w="100" w:type="dxa"/>
            </w:tcMar>
            <w:vAlign w:val="center"/>
          </w:tcPr>
          <w:p w14:paraId="613B2613">
            <w:pPr>
              <w:spacing w:before="0" w:after="0" w:line="336" w:lineRule="auto"/>
              <w:ind w:left="228"/>
              <w:jc w:val="both"/>
            </w:pPr>
            <w:r>
              <w:rPr>
                <w:rFonts w:ascii="Times New Roman" w:hAnsi="Times New Roman"/>
                <w:b w:val="0"/>
                <w:i w:val="0"/>
                <w:color w:val="000000"/>
                <w:sz w:val="24"/>
              </w:rPr>
              <w:t>Распознавать и употреблять в устной и письменной речи изученные многозначные слова, синонимы и антонимы</w:t>
            </w:r>
          </w:p>
        </w:tc>
      </w:tr>
      <w:tr w14:paraId="7754CD1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7645B76D">
            <w:pPr>
              <w:spacing w:before="0" w:after="0" w:line="336" w:lineRule="auto"/>
              <w:ind w:left="228"/>
              <w:jc w:val="center"/>
            </w:pPr>
            <w:r>
              <w:rPr>
                <w:rFonts w:ascii="Times New Roman" w:hAnsi="Times New Roman"/>
                <w:b w:val="0"/>
                <w:i w:val="0"/>
                <w:color w:val="000000"/>
                <w:sz w:val="24"/>
              </w:rPr>
              <w:t>2.3.7</w:t>
            </w:r>
          </w:p>
        </w:tc>
        <w:tc>
          <w:tcPr>
            <w:tcW w:w="12003" w:type="dxa"/>
            <w:tcMar>
              <w:top w:w="50" w:type="dxa"/>
              <w:left w:w="100" w:type="dxa"/>
            </w:tcMar>
            <w:vAlign w:val="center"/>
          </w:tcPr>
          <w:p w14:paraId="5477D55F">
            <w:pPr>
              <w:spacing w:before="0" w:after="0" w:line="336" w:lineRule="auto"/>
              <w:ind w:left="228"/>
              <w:jc w:val="both"/>
            </w:pPr>
            <w:r>
              <w:rPr>
                <w:rFonts w:ascii="Times New Roman" w:hAnsi="Times New Roman"/>
                <w:b w:val="0"/>
                <w:i w:val="0"/>
                <w:color w:val="000000"/>
                <w:sz w:val="24"/>
              </w:rPr>
              <w:t xml:space="preserve">Распознавать и употреблять в устной и письменной речи наиболее частотные фразовые глаголы, сокращения и аббревиатуры </w:t>
            </w:r>
          </w:p>
        </w:tc>
      </w:tr>
      <w:tr w14:paraId="00B1748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47414755">
            <w:pPr>
              <w:spacing w:before="0" w:after="0" w:line="336" w:lineRule="auto"/>
              <w:ind w:left="228"/>
              <w:jc w:val="center"/>
            </w:pPr>
            <w:r>
              <w:rPr>
                <w:rFonts w:ascii="Times New Roman" w:hAnsi="Times New Roman"/>
                <w:b w:val="0"/>
                <w:i w:val="0"/>
                <w:color w:val="000000"/>
                <w:sz w:val="24"/>
              </w:rPr>
              <w:t>2.3.8</w:t>
            </w:r>
          </w:p>
        </w:tc>
        <w:tc>
          <w:tcPr>
            <w:tcW w:w="12003" w:type="dxa"/>
            <w:tcMar>
              <w:top w:w="50" w:type="dxa"/>
              <w:left w:w="100" w:type="dxa"/>
            </w:tcMar>
            <w:vAlign w:val="center"/>
          </w:tcPr>
          <w:p w14:paraId="6C977E14">
            <w:pPr>
              <w:spacing w:before="0" w:after="0" w:line="336" w:lineRule="auto"/>
              <w:ind w:left="228"/>
              <w:jc w:val="both"/>
            </w:pPr>
            <w:r>
              <w:rPr>
                <w:rFonts w:ascii="Times New Roman" w:hAnsi="Times New Roman"/>
                <w:b w:val="0"/>
                <w:i w:val="0"/>
                <w:color w:val="000000"/>
                <w:sz w:val="24"/>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tc>
      </w:tr>
      <w:tr w14:paraId="3912FDA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264638D7">
            <w:pPr>
              <w:spacing w:before="0" w:after="0" w:line="336" w:lineRule="auto"/>
              <w:ind w:left="228"/>
              <w:jc w:val="center"/>
            </w:pPr>
            <w:r>
              <w:rPr>
                <w:rFonts w:ascii="Times New Roman" w:hAnsi="Times New Roman"/>
                <w:b w:val="0"/>
                <w:i/>
                <w:color w:val="000000"/>
                <w:sz w:val="24"/>
              </w:rPr>
              <w:t>2.4</w:t>
            </w:r>
          </w:p>
        </w:tc>
        <w:tc>
          <w:tcPr>
            <w:tcW w:w="12003" w:type="dxa"/>
            <w:tcMar>
              <w:top w:w="50" w:type="dxa"/>
              <w:left w:w="100" w:type="dxa"/>
            </w:tcMar>
            <w:vAlign w:val="center"/>
          </w:tcPr>
          <w:p w14:paraId="22C5E7C9">
            <w:pPr>
              <w:spacing w:before="0" w:after="0" w:line="336" w:lineRule="auto"/>
              <w:ind w:left="228"/>
              <w:jc w:val="both"/>
            </w:pPr>
            <w:r>
              <w:rPr>
                <w:rFonts w:ascii="Times New Roman" w:hAnsi="Times New Roman"/>
                <w:b w:val="0"/>
                <w:i/>
                <w:color w:val="000000"/>
                <w:sz w:val="24"/>
              </w:rPr>
              <w:t>Грамматическая сторона речи</w:t>
            </w:r>
          </w:p>
        </w:tc>
      </w:tr>
      <w:tr w14:paraId="3A020FC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42EFB18C">
            <w:pPr>
              <w:spacing w:before="0" w:after="0" w:line="336" w:lineRule="auto"/>
              <w:ind w:left="228"/>
              <w:jc w:val="center"/>
            </w:pPr>
            <w:r>
              <w:rPr>
                <w:rFonts w:ascii="Times New Roman" w:hAnsi="Times New Roman"/>
                <w:b w:val="0"/>
                <w:i w:val="0"/>
                <w:color w:val="000000"/>
                <w:sz w:val="24"/>
              </w:rPr>
              <w:t>2.4.1</w:t>
            </w:r>
          </w:p>
        </w:tc>
        <w:tc>
          <w:tcPr>
            <w:tcW w:w="12003" w:type="dxa"/>
            <w:tcMar>
              <w:top w:w="50" w:type="dxa"/>
              <w:left w:w="100" w:type="dxa"/>
            </w:tcMar>
            <w:vAlign w:val="center"/>
          </w:tcPr>
          <w:p w14:paraId="6A67459B">
            <w:pPr>
              <w:spacing w:before="0" w:after="0" w:line="336" w:lineRule="auto"/>
              <w:ind w:left="228"/>
              <w:jc w:val="both"/>
            </w:pPr>
            <w:r>
              <w:rPr>
                <w:rFonts w:ascii="Times New Roman" w:hAnsi="Times New Roman"/>
                <w:b w:val="0"/>
                <w:i w:val="0"/>
                <w:color w:val="000000"/>
                <w:sz w:val="24"/>
              </w:rPr>
              <w:t>Знать и понимать особенности структуры простых и сложных предложений английского языка, различных коммуникативных типов предложений английского языка</w:t>
            </w:r>
          </w:p>
        </w:tc>
      </w:tr>
      <w:tr w14:paraId="3E837CA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70A32F24">
            <w:pPr>
              <w:spacing w:before="0" w:after="0" w:line="336" w:lineRule="auto"/>
              <w:ind w:left="228"/>
              <w:jc w:val="center"/>
            </w:pPr>
            <w:r>
              <w:rPr>
                <w:rFonts w:ascii="Times New Roman" w:hAnsi="Times New Roman"/>
                <w:b w:val="0"/>
                <w:i w:val="0"/>
                <w:color w:val="000000"/>
                <w:sz w:val="24"/>
              </w:rPr>
              <w:t>2.4.2</w:t>
            </w:r>
          </w:p>
        </w:tc>
        <w:tc>
          <w:tcPr>
            <w:tcW w:w="12003" w:type="dxa"/>
            <w:tcMar>
              <w:top w:w="50" w:type="dxa"/>
              <w:left w:w="100" w:type="dxa"/>
            </w:tcMar>
            <w:vAlign w:val="center"/>
          </w:tcPr>
          <w:p w14:paraId="10C7B187">
            <w:pPr>
              <w:spacing w:before="0" w:after="0" w:line="336" w:lineRule="auto"/>
              <w:ind w:left="228"/>
              <w:jc w:val="both"/>
            </w:pPr>
            <w:r>
              <w:rPr>
                <w:rFonts w:ascii="Times New Roman" w:hAnsi="Times New Roman"/>
                <w:b w:val="0"/>
                <w:i w:val="0"/>
                <w:color w:val="000000"/>
                <w:sz w:val="24"/>
              </w:rPr>
              <w:t>Распознавать в письменном и звучащем тексте и употреблять в устной и письменной речи предложения со сложным дополнением (Complex Object)</w:t>
            </w:r>
          </w:p>
        </w:tc>
      </w:tr>
      <w:tr w14:paraId="133E48B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4A9629BC">
            <w:pPr>
              <w:spacing w:before="0" w:after="0" w:line="336" w:lineRule="auto"/>
              <w:ind w:left="228"/>
              <w:jc w:val="center"/>
            </w:pPr>
            <w:r>
              <w:rPr>
                <w:rFonts w:ascii="Times New Roman" w:hAnsi="Times New Roman"/>
                <w:b w:val="0"/>
                <w:i w:val="0"/>
                <w:color w:val="000000"/>
                <w:sz w:val="24"/>
              </w:rPr>
              <w:t>2.4.3</w:t>
            </w:r>
          </w:p>
        </w:tc>
        <w:tc>
          <w:tcPr>
            <w:tcW w:w="12003" w:type="dxa"/>
            <w:tcMar>
              <w:top w:w="50" w:type="dxa"/>
              <w:left w:w="100" w:type="dxa"/>
            </w:tcMar>
            <w:vAlign w:val="center"/>
          </w:tcPr>
          <w:p w14:paraId="7556F4C2">
            <w:pPr>
              <w:spacing w:before="0" w:after="0" w:line="336" w:lineRule="auto"/>
              <w:ind w:left="228"/>
              <w:jc w:val="both"/>
            </w:pPr>
            <w:r>
              <w:rPr>
                <w:rFonts w:ascii="Times New Roman" w:hAnsi="Times New Roman"/>
                <w:b w:val="0"/>
                <w:i w:val="0"/>
                <w:color w:val="000000"/>
                <w:sz w:val="24"/>
              </w:rPr>
              <w:t>Распознавать в письменном и звучащем тексте и употреблять в устной и письменной речи все типы вопросительных предложений в Past Perfect Tense</w:t>
            </w:r>
          </w:p>
        </w:tc>
      </w:tr>
      <w:tr w14:paraId="041F296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557911A8">
            <w:pPr>
              <w:spacing w:before="0" w:after="0" w:line="336" w:lineRule="auto"/>
              <w:ind w:left="228"/>
              <w:jc w:val="center"/>
            </w:pPr>
            <w:r>
              <w:rPr>
                <w:rFonts w:ascii="Times New Roman" w:hAnsi="Times New Roman"/>
                <w:b w:val="0"/>
                <w:i w:val="0"/>
                <w:color w:val="000000"/>
                <w:sz w:val="24"/>
              </w:rPr>
              <w:t>2.4.4</w:t>
            </w:r>
          </w:p>
        </w:tc>
        <w:tc>
          <w:tcPr>
            <w:tcW w:w="12003" w:type="dxa"/>
            <w:tcMar>
              <w:top w:w="50" w:type="dxa"/>
              <w:left w:w="100" w:type="dxa"/>
            </w:tcMar>
            <w:vAlign w:val="center"/>
          </w:tcPr>
          <w:p w14:paraId="33CDE994">
            <w:pPr>
              <w:spacing w:before="0" w:after="0" w:line="336" w:lineRule="auto"/>
              <w:ind w:left="228"/>
              <w:jc w:val="both"/>
            </w:pPr>
            <w:r>
              <w:rPr>
                <w:rFonts w:ascii="Times New Roman" w:hAnsi="Times New Roman"/>
                <w:b w:val="0"/>
                <w:i w:val="0"/>
                <w:color w:val="000000"/>
                <w:sz w:val="24"/>
              </w:rPr>
              <w:t>Распознавать в письменном и звучащем тексте и употреблять в устной и письменной речи повествовательные (утвердительные и отрицательные), вопросительные и побудительные предложения в косвенной речи в настоящем и прошедшем времени</w:t>
            </w:r>
          </w:p>
        </w:tc>
      </w:tr>
      <w:tr w14:paraId="6DA14B5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78F68089">
            <w:pPr>
              <w:spacing w:before="0" w:after="0" w:line="336" w:lineRule="auto"/>
              <w:ind w:left="228"/>
              <w:jc w:val="center"/>
            </w:pPr>
            <w:r>
              <w:rPr>
                <w:rFonts w:ascii="Times New Roman" w:hAnsi="Times New Roman"/>
                <w:b w:val="0"/>
                <w:i w:val="0"/>
                <w:color w:val="000000"/>
                <w:sz w:val="24"/>
              </w:rPr>
              <w:t>2.4.5</w:t>
            </w:r>
          </w:p>
        </w:tc>
        <w:tc>
          <w:tcPr>
            <w:tcW w:w="12003" w:type="dxa"/>
            <w:tcMar>
              <w:top w:w="50" w:type="dxa"/>
              <w:left w:w="100" w:type="dxa"/>
            </w:tcMar>
            <w:vAlign w:val="center"/>
          </w:tcPr>
          <w:p w14:paraId="7FD814EB">
            <w:pPr>
              <w:spacing w:before="0" w:after="0" w:line="336" w:lineRule="auto"/>
              <w:ind w:left="228"/>
              <w:jc w:val="both"/>
            </w:pPr>
            <w:r>
              <w:rPr>
                <w:rFonts w:ascii="Times New Roman" w:hAnsi="Times New Roman"/>
                <w:b w:val="0"/>
                <w:i w:val="0"/>
                <w:color w:val="000000"/>
                <w:sz w:val="24"/>
              </w:rPr>
              <w:t>Распознавать в письменном и звучащем тексте и употреблять в устной и письменной речи согласование времён в рамках сложного предложения</w:t>
            </w:r>
          </w:p>
        </w:tc>
      </w:tr>
      <w:tr w14:paraId="673248C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115D015F">
            <w:pPr>
              <w:spacing w:before="0" w:after="0" w:line="336" w:lineRule="auto"/>
              <w:ind w:left="228"/>
              <w:jc w:val="center"/>
            </w:pPr>
            <w:r>
              <w:rPr>
                <w:rFonts w:ascii="Times New Roman" w:hAnsi="Times New Roman"/>
                <w:b w:val="0"/>
                <w:i w:val="0"/>
                <w:color w:val="000000"/>
                <w:sz w:val="24"/>
              </w:rPr>
              <w:t>2.4.6</w:t>
            </w:r>
          </w:p>
        </w:tc>
        <w:tc>
          <w:tcPr>
            <w:tcW w:w="12003" w:type="dxa"/>
            <w:tcMar>
              <w:top w:w="50" w:type="dxa"/>
              <w:left w:w="100" w:type="dxa"/>
            </w:tcMar>
            <w:vAlign w:val="center"/>
          </w:tcPr>
          <w:p w14:paraId="6892EED7">
            <w:pPr>
              <w:spacing w:before="0" w:after="0" w:line="336" w:lineRule="auto"/>
              <w:ind w:left="228"/>
              <w:jc w:val="both"/>
            </w:pPr>
            <w:r>
              <w:rPr>
                <w:rFonts w:ascii="Times New Roman" w:hAnsi="Times New Roman"/>
                <w:b w:val="0"/>
                <w:i w:val="0"/>
                <w:color w:val="000000"/>
                <w:sz w:val="24"/>
              </w:rPr>
              <w:t>Распознавать в письменном и звучащем тексте и употреблять в устной и письменной речи согласование подлежащего, выраженного собирательным существительным (</w:t>
            </w:r>
            <w:r>
              <w:rPr>
                <w:rFonts w:ascii="Times New Roman" w:hAnsi="Times New Roman"/>
                <w:b w:val="0"/>
                <w:i/>
                <w:color w:val="000000"/>
                <w:sz w:val="24"/>
              </w:rPr>
              <w:t>family</w:t>
            </w:r>
            <w:r>
              <w:rPr>
                <w:rFonts w:ascii="Times New Roman" w:hAnsi="Times New Roman"/>
                <w:b w:val="0"/>
                <w:i w:val="0"/>
                <w:color w:val="000000"/>
                <w:sz w:val="24"/>
              </w:rPr>
              <w:t xml:space="preserve">, </w:t>
            </w:r>
            <w:r>
              <w:rPr>
                <w:rFonts w:ascii="Times New Roman" w:hAnsi="Times New Roman"/>
                <w:b w:val="0"/>
                <w:i/>
                <w:color w:val="000000"/>
                <w:sz w:val="24"/>
              </w:rPr>
              <w:t>police</w:t>
            </w:r>
            <w:r>
              <w:rPr>
                <w:rFonts w:ascii="Times New Roman" w:hAnsi="Times New Roman"/>
                <w:b w:val="0"/>
                <w:i w:val="0"/>
                <w:color w:val="000000"/>
                <w:sz w:val="24"/>
              </w:rPr>
              <w:t>), со сказуемым</w:t>
            </w:r>
          </w:p>
        </w:tc>
      </w:tr>
      <w:tr w14:paraId="0900003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0A3325B1">
            <w:pPr>
              <w:spacing w:before="0" w:after="0" w:line="336" w:lineRule="auto"/>
              <w:ind w:left="228"/>
              <w:jc w:val="center"/>
            </w:pPr>
            <w:r>
              <w:rPr>
                <w:rFonts w:ascii="Times New Roman" w:hAnsi="Times New Roman"/>
                <w:b w:val="0"/>
                <w:i w:val="0"/>
                <w:color w:val="000000"/>
                <w:sz w:val="24"/>
              </w:rPr>
              <w:t>2.4.7</w:t>
            </w:r>
          </w:p>
        </w:tc>
        <w:tc>
          <w:tcPr>
            <w:tcW w:w="12003" w:type="dxa"/>
            <w:tcMar>
              <w:top w:w="50" w:type="dxa"/>
              <w:left w:w="100" w:type="dxa"/>
            </w:tcMar>
            <w:vAlign w:val="center"/>
          </w:tcPr>
          <w:p w14:paraId="03127626">
            <w:pPr>
              <w:spacing w:before="0" w:after="0" w:line="336" w:lineRule="auto"/>
              <w:ind w:left="228"/>
              <w:jc w:val="both"/>
            </w:pPr>
            <w:r>
              <w:rPr>
                <w:rFonts w:ascii="Times New Roman" w:hAnsi="Times New Roman"/>
                <w:b w:val="0"/>
                <w:i w:val="0"/>
                <w:color w:val="000000"/>
                <w:sz w:val="24"/>
              </w:rPr>
              <w:t xml:space="preserve">Распознавать в письменном и звучащем тексте и употреблять в устной и письменной речи конструкции с глаголами на </w:t>
            </w:r>
            <w:r>
              <w:rPr>
                <w:rFonts w:ascii="Times New Roman" w:hAnsi="Times New Roman"/>
                <w:b w:val="0"/>
                <w:i/>
                <w:color w:val="000000"/>
                <w:sz w:val="24"/>
              </w:rPr>
              <w:t>-ing</w:t>
            </w:r>
            <w:r>
              <w:rPr>
                <w:rFonts w:ascii="Times New Roman" w:hAnsi="Times New Roman"/>
                <w:b w:val="0"/>
                <w:i w:val="0"/>
                <w:color w:val="000000"/>
                <w:sz w:val="24"/>
              </w:rPr>
              <w:t xml:space="preserve">: </w:t>
            </w:r>
            <w:r>
              <w:rPr>
                <w:rFonts w:ascii="Times New Roman" w:hAnsi="Times New Roman"/>
                <w:b w:val="0"/>
                <w:i/>
                <w:color w:val="000000"/>
                <w:sz w:val="24"/>
              </w:rPr>
              <w:t>to love/ hate doing something</w:t>
            </w:r>
          </w:p>
        </w:tc>
      </w:tr>
      <w:tr w14:paraId="23F25D1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50DA0239">
            <w:pPr>
              <w:spacing w:before="0" w:after="0" w:line="336" w:lineRule="auto"/>
              <w:ind w:left="228"/>
              <w:jc w:val="center"/>
            </w:pPr>
            <w:r>
              <w:rPr>
                <w:rFonts w:ascii="Times New Roman" w:hAnsi="Times New Roman"/>
                <w:b w:val="0"/>
                <w:i w:val="0"/>
                <w:color w:val="000000"/>
                <w:sz w:val="24"/>
              </w:rPr>
              <w:t>2.4.8</w:t>
            </w:r>
          </w:p>
        </w:tc>
        <w:tc>
          <w:tcPr>
            <w:tcW w:w="12003" w:type="dxa"/>
            <w:tcMar>
              <w:top w:w="50" w:type="dxa"/>
              <w:left w:w="100" w:type="dxa"/>
            </w:tcMar>
            <w:vAlign w:val="center"/>
          </w:tcPr>
          <w:p w14:paraId="4A34D86E">
            <w:pPr>
              <w:spacing w:before="0" w:after="0" w:line="336" w:lineRule="auto"/>
              <w:ind w:left="228"/>
              <w:jc w:val="both"/>
            </w:pPr>
            <w:r>
              <w:rPr>
                <w:rFonts w:ascii="Times New Roman" w:hAnsi="Times New Roman"/>
                <w:b w:val="0"/>
                <w:i w:val="0"/>
                <w:color w:val="000000"/>
                <w:sz w:val="24"/>
              </w:rPr>
              <w:t xml:space="preserve">Распознавать в письменном и звучащем тексте и употреблять в устной и письменной речи конструкции, содержащие глаголы-связки </w:t>
            </w:r>
            <w:r>
              <w:rPr>
                <w:rFonts w:ascii="Times New Roman" w:hAnsi="Times New Roman"/>
                <w:b w:val="0"/>
                <w:i/>
                <w:color w:val="000000"/>
                <w:sz w:val="24"/>
              </w:rPr>
              <w:t>to be / to look / to feel / to seem</w:t>
            </w:r>
          </w:p>
        </w:tc>
      </w:tr>
      <w:tr w14:paraId="51D68E2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0E825783">
            <w:pPr>
              <w:spacing w:before="0" w:after="0" w:line="336" w:lineRule="auto"/>
              <w:ind w:left="228"/>
              <w:jc w:val="center"/>
            </w:pPr>
            <w:r>
              <w:rPr>
                <w:rFonts w:ascii="Times New Roman" w:hAnsi="Times New Roman"/>
                <w:b w:val="0"/>
                <w:i w:val="0"/>
                <w:color w:val="000000"/>
                <w:sz w:val="24"/>
              </w:rPr>
              <w:t>2.4.9</w:t>
            </w:r>
          </w:p>
        </w:tc>
        <w:tc>
          <w:tcPr>
            <w:tcW w:w="12003" w:type="dxa"/>
            <w:tcMar>
              <w:top w:w="50" w:type="dxa"/>
              <w:left w:w="100" w:type="dxa"/>
            </w:tcMar>
            <w:vAlign w:val="center"/>
          </w:tcPr>
          <w:p w14:paraId="7B749361">
            <w:pPr>
              <w:spacing w:before="0" w:after="0" w:line="336" w:lineRule="auto"/>
              <w:ind w:left="228"/>
              <w:jc w:val="both"/>
            </w:pPr>
            <w:r>
              <w:rPr>
                <w:rFonts w:ascii="Times New Roman" w:hAnsi="Times New Roman"/>
                <w:b w:val="0"/>
                <w:i w:val="0"/>
                <w:color w:val="000000"/>
                <w:sz w:val="24"/>
              </w:rPr>
              <w:t xml:space="preserve">Распознавать в письменном и звучащем тексте и употреблять в устной и письменной речи конструкции </w:t>
            </w:r>
            <w:r>
              <w:rPr>
                <w:rFonts w:ascii="Times New Roman" w:hAnsi="Times New Roman"/>
                <w:b w:val="0"/>
                <w:i/>
                <w:color w:val="000000"/>
                <w:sz w:val="24"/>
              </w:rPr>
              <w:t>be/get used to</w:t>
            </w:r>
            <w:r>
              <w:rPr>
                <w:rFonts w:ascii="Times New Roman" w:hAnsi="Times New Roman"/>
                <w:b w:val="0"/>
                <w:i w:val="0"/>
                <w:color w:val="000000"/>
                <w:sz w:val="24"/>
              </w:rPr>
              <w:t xml:space="preserve"> + инфинитив глагола: </w:t>
            </w:r>
            <w:r>
              <w:rPr>
                <w:rFonts w:ascii="Times New Roman" w:hAnsi="Times New Roman"/>
                <w:b w:val="0"/>
                <w:i/>
                <w:color w:val="000000"/>
                <w:sz w:val="24"/>
              </w:rPr>
              <w:t>be/get used to doing something</w:t>
            </w:r>
            <w:r>
              <w:rPr>
                <w:rFonts w:ascii="Times New Roman" w:hAnsi="Times New Roman"/>
                <w:b w:val="0"/>
                <w:i w:val="0"/>
                <w:color w:val="000000"/>
                <w:sz w:val="24"/>
              </w:rPr>
              <w:t xml:space="preserve">, </w:t>
            </w:r>
            <w:r>
              <w:rPr>
                <w:rFonts w:ascii="Times New Roman" w:hAnsi="Times New Roman"/>
                <w:b w:val="0"/>
                <w:i/>
                <w:color w:val="000000"/>
                <w:sz w:val="24"/>
              </w:rPr>
              <w:t>be/get used to something</w:t>
            </w:r>
          </w:p>
        </w:tc>
      </w:tr>
      <w:tr w14:paraId="214B682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305AF723">
            <w:pPr>
              <w:spacing w:before="0" w:after="0" w:line="336" w:lineRule="auto"/>
              <w:ind w:left="228"/>
              <w:jc w:val="center"/>
            </w:pPr>
            <w:r>
              <w:rPr>
                <w:rFonts w:ascii="Times New Roman" w:hAnsi="Times New Roman"/>
                <w:b w:val="0"/>
                <w:i w:val="0"/>
                <w:color w:val="000000"/>
                <w:sz w:val="24"/>
              </w:rPr>
              <w:t>2.4.10</w:t>
            </w:r>
          </w:p>
        </w:tc>
        <w:tc>
          <w:tcPr>
            <w:tcW w:w="12003" w:type="dxa"/>
            <w:tcMar>
              <w:top w:w="50" w:type="dxa"/>
              <w:left w:w="100" w:type="dxa"/>
            </w:tcMar>
            <w:vAlign w:val="center"/>
          </w:tcPr>
          <w:p w14:paraId="4451C3F0">
            <w:pPr>
              <w:spacing w:before="0" w:after="0" w:line="336" w:lineRule="auto"/>
              <w:ind w:left="228"/>
              <w:jc w:val="both"/>
            </w:pPr>
            <w:r>
              <w:rPr>
                <w:rFonts w:ascii="Times New Roman" w:hAnsi="Times New Roman"/>
                <w:b w:val="0"/>
                <w:i w:val="0"/>
                <w:color w:val="000000"/>
                <w:sz w:val="24"/>
              </w:rPr>
              <w:t xml:space="preserve">Распознавать в письменном и звучащем тексте и употреблять в устной и письменной речи конструкцию </w:t>
            </w:r>
            <w:r>
              <w:rPr>
                <w:rFonts w:ascii="Times New Roman" w:hAnsi="Times New Roman"/>
                <w:b w:val="0"/>
                <w:i/>
                <w:color w:val="000000"/>
                <w:sz w:val="24"/>
              </w:rPr>
              <w:t>both… and…</w:t>
            </w:r>
          </w:p>
        </w:tc>
      </w:tr>
      <w:tr w14:paraId="39BEFD9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52D294B0">
            <w:pPr>
              <w:spacing w:before="0" w:after="0" w:line="336" w:lineRule="auto"/>
              <w:ind w:left="228"/>
              <w:jc w:val="center"/>
            </w:pPr>
            <w:r>
              <w:rPr>
                <w:rFonts w:ascii="Times New Roman" w:hAnsi="Times New Roman"/>
                <w:b w:val="0"/>
                <w:i w:val="0"/>
                <w:color w:val="000000"/>
                <w:sz w:val="24"/>
              </w:rPr>
              <w:t>2.4.11</w:t>
            </w:r>
          </w:p>
        </w:tc>
        <w:tc>
          <w:tcPr>
            <w:tcW w:w="12003" w:type="dxa"/>
            <w:tcMar>
              <w:top w:w="50" w:type="dxa"/>
              <w:left w:w="100" w:type="dxa"/>
            </w:tcMar>
            <w:vAlign w:val="center"/>
          </w:tcPr>
          <w:p w14:paraId="573A5F8F">
            <w:pPr>
              <w:spacing w:before="0" w:after="0" w:line="336" w:lineRule="auto"/>
              <w:ind w:left="228"/>
              <w:jc w:val="both"/>
            </w:pPr>
            <w:r>
              <w:rPr>
                <w:rFonts w:ascii="Times New Roman" w:hAnsi="Times New Roman"/>
                <w:b w:val="0"/>
                <w:i w:val="0"/>
                <w:color w:val="000000"/>
                <w:sz w:val="24"/>
              </w:rPr>
              <w:t xml:space="preserve">Распознавать в письменном и звучащем тексте и употреблять в устной и письменной речи конструкции c глаголами </w:t>
            </w:r>
            <w:r>
              <w:rPr>
                <w:rFonts w:ascii="Times New Roman" w:hAnsi="Times New Roman"/>
                <w:b w:val="0"/>
                <w:i/>
                <w:color w:val="000000"/>
                <w:sz w:val="24"/>
              </w:rPr>
              <w:t>to stop</w:t>
            </w:r>
            <w:r>
              <w:rPr>
                <w:rFonts w:ascii="Times New Roman" w:hAnsi="Times New Roman"/>
                <w:b w:val="0"/>
                <w:i w:val="0"/>
                <w:color w:val="000000"/>
                <w:sz w:val="24"/>
              </w:rPr>
              <w:t xml:space="preserve">, </w:t>
            </w:r>
            <w:r>
              <w:rPr>
                <w:rFonts w:ascii="Times New Roman" w:hAnsi="Times New Roman"/>
                <w:b w:val="0"/>
                <w:i/>
                <w:color w:val="000000"/>
                <w:sz w:val="24"/>
              </w:rPr>
              <w:t>to remember</w:t>
            </w:r>
            <w:r>
              <w:rPr>
                <w:rFonts w:ascii="Times New Roman" w:hAnsi="Times New Roman"/>
                <w:b w:val="0"/>
                <w:i w:val="0"/>
                <w:color w:val="000000"/>
                <w:sz w:val="24"/>
              </w:rPr>
              <w:t xml:space="preserve">, </w:t>
            </w:r>
            <w:r>
              <w:rPr>
                <w:rFonts w:ascii="Times New Roman" w:hAnsi="Times New Roman"/>
                <w:b w:val="0"/>
                <w:i/>
                <w:color w:val="000000"/>
                <w:sz w:val="24"/>
              </w:rPr>
              <w:t>to forget</w:t>
            </w:r>
            <w:r>
              <w:rPr>
                <w:rFonts w:ascii="Times New Roman" w:hAnsi="Times New Roman"/>
                <w:b w:val="0"/>
                <w:i w:val="0"/>
                <w:color w:val="000000"/>
                <w:sz w:val="24"/>
              </w:rPr>
              <w:t xml:space="preserve"> (разница в значении </w:t>
            </w:r>
            <w:r>
              <w:rPr>
                <w:rFonts w:ascii="Times New Roman" w:hAnsi="Times New Roman"/>
                <w:b w:val="0"/>
                <w:i/>
                <w:color w:val="000000"/>
                <w:sz w:val="24"/>
              </w:rPr>
              <w:t xml:space="preserve">to stop doing smth </w:t>
            </w:r>
            <w:r>
              <w:rPr>
                <w:rFonts w:ascii="Times New Roman" w:hAnsi="Times New Roman"/>
                <w:b w:val="0"/>
                <w:i w:val="0"/>
                <w:color w:val="000000"/>
                <w:sz w:val="24"/>
              </w:rPr>
              <w:t xml:space="preserve">и </w:t>
            </w:r>
            <w:r>
              <w:rPr>
                <w:rFonts w:ascii="Times New Roman" w:hAnsi="Times New Roman"/>
                <w:b w:val="0"/>
                <w:i/>
                <w:color w:val="000000"/>
                <w:sz w:val="24"/>
              </w:rPr>
              <w:t>to stop to do smth</w:t>
            </w:r>
            <w:r>
              <w:rPr>
                <w:rFonts w:ascii="Times New Roman" w:hAnsi="Times New Roman"/>
                <w:b w:val="0"/>
                <w:i w:val="0"/>
                <w:color w:val="000000"/>
                <w:sz w:val="24"/>
              </w:rPr>
              <w:t>)</w:t>
            </w:r>
          </w:p>
        </w:tc>
      </w:tr>
      <w:tr w14:paraId="134DD21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0CA8E824">
            <w:pPr>
              <w:spacing w:before="0" w:after="0" w:line="336" w:lineRule="auto"/>
              <w:ind w:left="228"/>
              <w:jc w:val="center"/>
            </w:pPr>
            <w:r>
              <w:rPr>
                <w:rFonts w:ascii="Times New Roman" w:hAnsi="Times New Roman"/>
                <w:b w:val="0"/>
                <w:i w:val="0"/>
                <w:color w:val="000000"/>
                <w:sz w:val="24"/>
              </w:rPr>
              <w:t>2.4.12</w:t>
            </w:r>
          </w:p>
        </w:tc>
        <w:tc>
          <w:tcPr>
            <w:tcW w:w="12003" w:type="dxa"/>
            <w:tcMar>
              <w:top w:w="50" w:type="dxa"/>
              <w:left w:w="100" w:type="dxa"/>
            </w:tcMar>
            <w:vAlign w:val="center"/>
          </w:tcPr>
          <w:p w14:paraId="1588987C">
            <w:pPr>
              <w:spacing w:before="0" w:after="0" w:line="336" w:lineRule="auto"/>
              <w:ind w:left="228"/>
              <w:jc w:val="both"/>
            </w:pPr>
            <w:r>
              <w:rPr>
                <w:rFonts w:ascii="Times New Roman" w:hAnsi="Times New Roman"/>
                <w:b w:val="0"/>
                <w:i w:val="0"/>
                <w:color w:val="000000"/>
                <w:sz w:val="24"/>
              </w:rPr>
              <w:t xml:space="preserve">Распознавать в письменном и звучащем тексте и употреблять в устной и письменной речи глаголы в видо-временных формах действительного залога в изъявительном наклонении (Past Perfect Tense, Present Perfect Continuous Tense, Future-in-the-Past) </w:t>
            </w:r>
          </w:p>
        </w:tc>
      </w:tr>
      <w:tr w14:paraId="222F073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1B58D482">
            <w:pPr>
              <w:spacing w:before="0" w:after="0" w:line="336" w:lineRule="auto"/>
              <w:ind w:left="228"/>
              <w:jc w:val="center"/>
            </w:pPr>
            <w:r>
              <w:rPr>
                <w:rFonts w:ascii="Times New Roman" w:hAnsi="Times New Roman"/>
                <w:b w:val="0"/>
                <w:i w:val="0"/>
                <w:color w:val="000000"/>
                <w:sz w:val="24"/>
              </w:rPr>
              <w:t>2.4.13</w:t>
            </w:r>
          </w:p>
        </w:tc>
        <w:tc>
          <w:tcPr>
            <w:tcW w:w="12003" w:type="dxa"/>
            <w:tcMar>
              <w:top w:w="50" w:type="dxa"/>
              <w:left w:w="100" w:type="dxa"/>
            </w:tcMar>
            <w:vAlign w:val="center"/>
          </w:tcPr>
          <w:p w14:paraId="136E3475">
            <w:pPr>
              <w:spacing w:before="0" w:after="0" w:line="336" w:lineRule="auto"/>
              <w:ind w:left="228"/>
              <w:jc w:val="both"/>
            </w:pPr>
            <w:r>
              <w:rPr>
                <w:rFonts w:ascii="Times New Roman" w:hAnsi="Times New Roman"/>
                <w:b w:val="0"/>
                <w:i w:val="0"/>
                <w:color w:val="000000"/>
                <w:sz w:val="24"/>
              </w:rPr>
              <w:t>Распознавать в письменном и звучащем тексте и употреблять в устной и письменной речи модальные глаголы в косвенной речи в настоящем и прошедшем времени</w:t>
            </w:r>
          </w:p>
        </w:tc>
      </w:tr>
      <w:tr w14:paraId="24A26C6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62D67CF2">
            <w:pPr>
              <w:spacing w:before="0" w:after="0" w:line="336" w:lineRule="auto"/>
              <w:ind w:left="228"/>
              <w:jc w:val="center"/>
            </w:pPr>
            <w:r>
              <w:rPr>
                <w:rFonts w:ascii="Times New Roman" w:hAnsi="Times New Roman"/>
                <w:b w:val="0"/>
                <w:i w:val="0"/>
                <w:color w:val="000000"/>
                <w:sz w:val="24"/>
              </w:rPr>
              <w:t>2.4.14</w:t>
            </w:r>
          </w:p>
        </w:tc>
        <w:tc>
          <w:tcPr>
            <w:tcW w:w="12003" w:type="dxa"/>
            <w:tcMar>
              <w:top w:w="50" w:type="dxa"/>
              <w:left w:w="100" w:type="dxa"/>
            </w:tcMar>
            <w:vAlign w:val="center"/>
          </w:tcPr>
          <w:p w14:paraId="513D07A4">
            <w:pPr>
              <w:spacing w:before="0" w:after="0" w:line="336" w:lineRule="auto"/>
              <w:ind w:left="228"/>
              <w:jc w:val="both"/>
            </w:pPr>
            <w:r>
              <w:rPr>
                <w:rFonts w:ascii="Times New Roman" w:hAnsi="Times New Roman"/>
                <w:b w:val="0"/>
                <w:i w:val="0"/>
                <w:color w:val="000000"/>
                <w:sz w:val="24"/>
              </w:rPr>
              <w:t>Распознавать в письменном и звучащем тексте и употреблять в устной и письменной речи неличные формы глагола (инфинитив, герундий, причастия настоящего и прошедшего времени)</w:t>
            </w:r>
          </w:p>
        </w:tc>
      </w:tr>
      <w:tr w14:paraId="766D9F7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0B3AEC5B">
            <w:pPr>
              <w:spacing w:before="0" w:after="0" w:line="336" w:lineRule="auto"/>
              <w:ind w:left="228"/>
              <w:jc w:val="center"/>
            </w:pPr>
            <w:r>
              <w:rPr>
                <w:rFonts w:ascii="Times New Roman" w:hAnsi="Times New Roman"/>
                <w:b w:val="0"/>
                <w:i w:val="0"/>
                <w:color w:val="000000"/>
                <w:sz w:val="24"/>
              </w:rPr>
              <w:t>2.4.15</w:t>
            </w:r>
          </w:p>
        </w:tc>
        <w:tc>
          <w:tcPr>
            <w:tcW w:w="12003" w:type="dxa"/>
            <w:tcMar>
              <w:top w:w="50" w:type="dxa"/>
              <w:left w:w="100" w:type="dxa"/>
            </w:tcMar>
            <w:vAlign w:val="center"/>
          </w:tcPr>
          <w:p w14:paraId="59900F35">
            <w:pPr>
              <w:spacing w:before="0" w:after="0" w:line="336" w:lineRule="auto"/>
              <w:ind w:left="228"/>
              <w:jc w:val="both"/>
            </w:pPr>
            <w:r>
              <w:rPr>
                <w:rFonts w:ascii="Times New Roman" w:hAnsi="Times New Roman"/>
                <w:b w:val="0"/>
                <w:i w:val="0"/>
                <w:color w:val="000000"/>
                <w:sz w:val="24"/>
              </w:rPr>
              <w:t xml:space="preserve">Распознавать в письменном и звучащем тексте и употреблять в устной и письменной речи отрицательные местоимения </w:t>
            </w:r>
            <w:r>
              <w:rPr>
                <w:rFonts w:ascii="Times New Roman" w:hAnsi="Times New Roman"/>
                <w:b w:val="0"/>
                <w:i/>
                <w:color w:val="000000"/>
                <w:sz w:val="24"/>
              </w:rPr>
              <w:t>no</w:t>
            </w:r>
            <w:r>
              <w:rPr>
                <w:rFonts w:ascii="Times New Roman" w:hAnsi="Times New Roman"/>
                <w:b w:val="0"/>
                <w:i w:val="0"/>
                <w:color w:val="000000"/>
                <w:sz w:val="24"/>
              </w:rPr>
              <w:t xml:space="preserve"> (и его производные </w:t>
            </w:r>
            <w:r>
              <w:rPr>
                <w:rFonts w:ascii="Times New Roman" w:hAnsi="Times New Roman"/>
                <w:b w:val="0"/>
                <w:i/>
                <w:color w:val="000000"/>
                <w:sz w:val="24"/>
              </w:rPr>
              <w:t>nobody, nothing</w:t>
            </w:r>
            <w:r>
              <w:rPr>
                <w:rFonts w:ascii="Times New Roman" w:hAnsi="Times New Roman"/>
                <w:b w:val="0"/>
                <w:i w:val="0"/>
                <w:color w:val="000000"/>
                <w:sz w:val="24"/>
              </w:rPr>
              <w:t xml:space="preserve"> и другие), </w:t>
            </w:r>
            <w:r>
              <w:rPr>
                <w:rFonts w:ascii="Times New Roman" w:hAnsi="Times New Roman"/>
                <w:b w:val="0"/>
                <w:i/>
                <w:color w:val="000000"/>
                <w:sz w:val="24"/>
              </w:rPr>
              <w:t>none</w:t>
            </w:r>
          </w:p>
        </w:tc>
      </w:tr>
      <w:tr w14:paraId="7FE207E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7FAF20D2">
            <w:pPr>
              <w:spacing w:before="0" w:after="0" w:line="336" w:lineRule="auto"/>
              <w:ind w:left="228"/>
              <w:jc w:val="center"/>
            </w:pPr>
            <w:r>
              <w:rPr>
                <w:rFonts w:ascii="Times New Roman" w:hAnsi="Times New Roman"/>
                <w:b w:val="0"/>
                <w:i w:val="0"/>
                <w:color w:val="000000"/>
                <w:sz w:val="24"/>
              </w:rPr>
              <w:t>3</w:t>
            </w:r>
          </w:p>
        </w:tc>
        <w:tc>
          <w:tcPr>
            <w:tcW w:w="12003" w:type="dxa"/>
            <w:tcMar>
              <w:top w:w="50" w:type="dxa"/>
              <w:left w:w="100" w:type="dxa"/>
            </w:tcMar>
            <w:vAlign w:val="center"/>
          </w:tcPr>
          <w:p w14:paraId="5516F3A6">
            <w:pPr>
              <w:spacing w:before="0" w:after="0" w:line="336" w:lineRule="auto"/>
              <w:ind w:left="228"/>
              <w:jc w:val="both"/>
            </w:pPr>
            <w:r>
              <w:rPr>
                <w:rFonts w:ascii="Times New Roman" w:hAnsi="Times New Roman"/>
                <w:b w:val="0"/>
                <w:i w:val="0"/>
                <w:color w:val="000000"/>
                <w:sz w:val="24"/>
              </w:rPr>
              <w:t>Социокультурные знания и умения</w:t>
            </w:r>
          </w:p>
        </w:tc>
      </w:tr>
      <w:tr w14:paraId="103416D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61532DF9">
            <w:pPr>
              <w:spacing w:before="0" w:after="0" w:line="336" w:lineRule="auto"/>
              <w:ind w:left="228"/>
              <w:jc w:val="center"/>
            </w:pPr>
            <w:r>
              <w:rPr>
                <w:rFonts w:ascii="Times New Roman" w:hAnsi="Times New Roman"/>
                <w:b w:val="0"/>
                <w:i w:val="0"/>
                <w:color w:val="000000"/>
                <w:sz w:val="24"/>
              </w:rPr>
              <w:t>3.1</w:t>
            </w:r>
          </w:p>
        </w:tc>
        <w:tc>
          <w:tcPr>
            <w:tcW w:w="12003" w:type="dxa"/>
            <w:tcMar>
              <w:top w:w="50" w:type="dxa"/>
              <w:left w:w="100" w:type="dxa"/>
            </w:tcMar>
            <w:vAlign w:val="center"/>
          </w:tcPr>
          <w:p w14:paraId="5397AA3B">
            <w:pPr>
              <w:spacing w:before="0" w:after="0" w:line="336" w:lineRule="auto"/>
              <w:ind w:left="228"/>
              <w:jc w:val="both"/>
            </w:pPr>
            <w:r>
              <w:rPr>
                <w:rFonts w:ascii="Times New Roman" w:hAnsi="Times New Roman"/>
                <w:b w:val="0"/>
                <w:i w:val="0"/>
                <w:color w:val="000000"/>
                <w:sz w:val="24"/>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tc>
      </w:tr>
      <w:tr w14:paraId="0F06869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4471F85A">
            <w:pPr>
              <w:spacing w:before="0" w:after="0" w:line="336" w:lineRule="auto"/>
              <w:ind w:left="228"/>
              <w:jc w:val="center"/>
            </w:pPr>
            <w:r>
              <w:rPr>
                <w:rFonts w:ascii="Times New Roman" w:hAnsi="Times New Roman"/>
                <w:b w:val="0"/>
                <w:i w:val="0"/>
                <w:color w:val="000000"/>
                <w:sz w:val="24"/>
              </w:rPr>
              <w:t>3.2</w:t>
            </w:r>
          </w:p>
        </w:tc>
        <w:tc>
          <w:tcPr>
            <w:tcW w:w="12003" w:type="dxa"/>
            <w:tcMar>
              <w:top w:w="50" w:type="dxa"/>
              <w:left w:w="100" w:type="dxa"/>
            </w:tcMar>
            <w:vAlign w:val="center"/>
          </w:tcPr>
          <w:p w14:paraId="5400B2E2">
            <w:pPr>
              <w:spacing w:before="0" w:after="0" w:line="336" w:lineRule="auto"/>
              <w:ind w:left="228"/>
              <w:jc w:val="both"/>
            </w:pPr>
            <w:r>
              <w:rPr>
                <w:rFonts w:ascii="Times New Roman" w:hAnsi="Times New Roman"/>
                <w:b w:val="0"/>
                <w:i w:val="0"/>
                <w:color w:val="000000"/>
                <w:sz w:val="24"/>
              </w:rPr>
              <w:t>Кратко представлять родную страну (малую родину) и страну (страны) изучаемого языка (культурные явления и события; достопримечательности, выдающиеся люди)</w:t>
            </w:r>
          </w:p>
        </w:tc>
      </w:tr>
      <w:tr w14:paraId="2E6F25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4473558C">
            <w:pPr>
              <w:spacing w:before="0" w:after="0" w:line="336" w:lineRule="auto"/>
              <w:ind w:left="228"/>
              <w:jc w:val="center"/>
            </w:pPr>
            <w:r>
              <w:rPr>
                <w:rFonts w:ascii="Times New Roman" w:hAnsi="Times New Roman"/>
                <w:b w:val="0"/>
                <w:i w:val="0"/>
                <w:color w:val="000000"/>
                <w:sz w:val="24"/>
              </w:rPr>
              <w:t>3.3</w:t>
            </w:r>
          </w:p>
        </w:tc>
        <w:tc>
          <w:tcPr>
            <w:tcW w:w="12003" w:type="dxa"/>
            <w:tcMar>
              <w:top w:w="50" w:type="dxa"/>
              <w:left w:w="100" w:type="dxa"/>
            </w:tcMar>
            <w:vAlign w:val="center"/>
          </w:tcPr>
          <w:p w14:paraId="39FDFC00">
            <w:pPr>
              <w:spacing w:before="0" w:after="0" w:line="336" w:lineRule="auto"/>
              <w:ind w:left="228"/>
              <w:jc w:val="both"/>
            </w:pPr>
            <w:r>
              <w:rPr>
                <w:rFonts w:ascii="Times New Roman" w:hAnsi="Times New Roman"/>
                <w:b w:val="0"/>
                <w:i w:val="0"/>
                <w:color w:val="000000"/>
                <w:sz w:val="24"/>
              </w:rPr>
              <w:t>Оказывать помощь иностранным гостям в ситуациях повседневного общения (объяснить местонахождение объекта, сообщить возможный маршрут)</w:t>
            </w:r>
          </w:p>
        </w:tc>
      </w:tr>
      <w:tr w14:paraId="3D3231B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36394C45">
            <w:pPr>
              <w:spacing w:before="0" w:after="0" w:line="336" w:lineRule="auto"/>
              <w:ind w:left="228"/>
              <w:jc w:val="center"/>
            </w:pPr>
            <w:r>
              <w:rPr>
                <w:rFonts w:ascii="Times New Roman" w:hAnsi="Times New Roman"/>
                <w:b w:val="0"/>
                <w:i w:val="0"/>
                <w:color w:val="000000"/>
                <w:sz w:val="24"/>
              </w:rPr>
              <w:t>4</w:t>
            </w:r>
          </w:p>
        </w:tc>
        <w:tc>
          <w:tcPr>
            <w:tcW w:w="12003" w:type="dxa"/>
            <w:tcMar>
              <w:top w:w="50" w:type="dxa"/>
              <w:left w:w="100" w:type="dxa"/>
            </w:tcMar>
            <w:vAlign w:val="center"/>
          </w:tcPr>
          <w:p w14:paraId="2189CC3E">
            <w:pPr>
              <w:spacing w:before="0" w:after="0" w:line="336" w:lineRule="auto"/>
              <w:ind w:left="228"/>
              <w:jc w:val="both"/>
            </w:pPr>
            <w:r>
              <w:rPr>
                <w:rFonts w:ascii="Times New Roman" w:hAnsi="Times New Roman"/>
                <w:b w:val="0"/>
                <w:i w:val="0"/>
                <w:color w:val="000000"/>
                <w:sz w:val="24"/>
              </w:rPr>
              <w:t>Компенсаторные умения</w:t>
            </w:r>
          </w:p>
          <w:p w14:paraId="15276969">
            <w:pPr>
              <w:spacing w:before="0" w:after="0" w:line="336" w:lineRule="auto"/>
              <w:ind w:left="228"/>
              <w:jc w:val="both"/>
            </w:pPr>
            <w:r>
              <w:rPr>
                <w:rFonts w:ascii="Times New Roman" w:hAnsi="Times New Roman"/>
                <w:b w:val="0"/>
                <w:i w:val="0"/>
                <w:color w:val="000000"/>
                <w:sz w:val="24"/>
              </w:rPr>
              <w:t>Владеть компенсаторными умениями: использовать при чтении и аудировании языковую,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tc>
      </w:tr>
      <w:tr w14:paraId="6158DC9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26600A94">
            <w:pPr>
              <w:spacing w:before="0" w:after="0" w:line="336" w:lineRule="auto"/>
              <w:ind w:left="228"/>
              <w:jc w:val="center"/>
            </w:pPr>
            <w:r>
              <w:rPr>
                <w:rFonts w:ascii="Times New Roman" w:hAnsi="Times New Roman"/>
                <w:b w:val="0"/>
                <w:i w:val="0"/>
                <w:color w:val="000000"/>
                <w:sz w:val="24"/>
              </w:rPr>
              <w:t>5</w:t>
            </w:r>
          </w:p>
        </w:tc>
        <w:tc>
          <w:tcPr>
            <w:tcW w:w="12003" w:type="dxa"/>
            <w:tcMar>
              <w:top w:w="50" w:type="dxa"/>
              <w:left w:w="100" w:type="dxa"/>
            </w:tcMar>
            <w:vAlign w:val="center"/>
          </w:tcPr>
          <w:p w14:paraId="5D6AD378">
            <w:pPr>
              <w:spacing w:before="0" w:after="0" w:line="336" w:lineRule="auto"/>
              <w:ind w:left="228"/>
              <w:jc w:val="both"/>
            </w:pPr>
            <w:r>
              <w:rPr>
                <w:rFonts w:ascii="Times New Roman" w:hAnsi="Times New Roman"/>
                <w:b w:val="0"/>
                <w:i w:val="0"/>
                <w:color w:val="000000"/>
                <w:sz w:val="24"/>
              </w:rPr>
              <w:t>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tc>
      </w:tr>
      <w:tr w14:paraId="3D9E5C4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7FB212A7">
            <w:pPr>
              <w:spacing w:before="0" w:after="0" w:line="336" w:lineRule="auto"/>
              <w:ind w:left="228"/>
              <w:jc w:val="center"/>
            </w:pPr>
            <w:r>
              <w:rPr>
                <w:rFonts w:ascii="Times New Roman" w:hAnsi="Times New Roman"/>
                <w:b w:val="0"/>
                <w:i w:val="0"/>
                <w:color w:val="000000"/>
                <w:sz w:val="24"/>
              </w:rPr>
              <w:t>6</w:t>
            </w:r>
          </w:p>
        </w:tc>
        <w:tc>
          <w:tcPr>
            <w:tcW w:w="12003" w:type="dxa"/>
            <w:tcMar>
              <w:top w:w="50" w:type="dxa"/>
              <w:left w:w="100" w:type="dxa"/>
            </w:tcMar>
            <w:vAlign w:val="center"/>
          </w:tcPr>
          <w:p w14:paraId="7D86CB14">
            <w:pPr>
              <w:spacing w:before="0" w:after="0" w:line="336" w:lineRule="auto"/>
              <w:ind w:left="228"/>
              <w:jc w:val="both"/>
            </w:pPr>
            <w:r>
              <w:rPr>
                <w:rFonts w:ascii="Times New Roman" w:hAnsi="Times New Roman"/>
                <w:b w:val="0"/>
                <w:i w:val="0"/>
                <w:color w:val="000000"/>
                <w:sz w:val="24"/>
              </w:rPr>
              <w:t>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tc>
      </w:tr>
      <w:tr w14:paraId="3386D6D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1052B2AF">
            <w:pPr>
              <w:spacing w:before="0" w:after="0" w:line="336" w:lineRule="auto"/>
              <w:ind w:left="228"/>
              <w:jc w:val="center"/>
            </w:pPr>
            <w:r>
              <w:rPr>
                <w:rFonts w:ascii="Times New Roman" w:hAnsi="Times New Roman"/>
                <w:b w:val="0"/>
                <w:i w:val="0"/>
                <w:color w:val="000000"/>
                <w:sz w:val="24"/>
              </w:rPr>
              <w:t>7</w:t>
            </w:r>
          </w:p>
        </w:tc>
        <w:tc>
          <w:tcPr>
            <w:tcW w:w="12003" w:type="dxa"/>
            <w:tcMar>
              <w:top w:w="50" w:type="dxa"/>
              <w:left w:w="100" w:type="dxa"/>
            </w:tcMar>
            <w:vAlign w:val="center"/>
          </w:tcPr>
          <w:p w14:paraId="1F8256FE">
            <w:pPr>
              <w:spacing w:before="0" w:after="0" w:line="336" w:lineRule="auto"/>
              <w:ind w:left="228"/>
              <w:jc w:val="both"/>
            </w:pPr>
            <w:r>
              <w:rPr>
                <w:rFonts w:ascii="Times New Roman" w:hAnsi="Times New Roman"/>
                <w:b w:val="0"/>
                <w:i w:val="0"/>
                <w:color w:val="000000"/>
                <w:sz w:val="24"/>
              </w:rPr>
              <w:t>Использовать иноязычные словари и справочники, в том числе информационно-справочные системы в электронной форме</w:t>
            </w:r>
          </w:p>
        </w:tc>
      </w:tr>
    </w:tbl>
    <w:p w14:paraId="4CFA14C8">
      <w:pPr>
        <w:spacing w:before="0" w:after="0"/>
        <w:ind w:left="120"/>
        <w:jc w:val="left"/>
      </w:pPr>
    </w:p>
    <w:p w14:paraId="7B20F7F5">
      <w:pPr>
        <w:spacing w:before="199" w:after="199"/>
        <w:ind w:left="120"/>
        <w:jc w:val="left"/>
      </w:pPr>
      <w:r>
        <w:rPr>
          <w:rFonts w:ascii="Times New Roman" w:hAnsi="Times New Roman"/>
          <w:b/>
          <w:i w:val="0"/>
          <w:color w:val="000000"/>
          <w:sz w:val="28"/>
        </w:rPr>
        <w:t>9 КЛАСС</w:t>
      </w:r>
    </w:p>
    <w:p w14:paraId="232797CA">
      <w:pPr>
        <w:spacing w:before="0" w:after="0"/>
        <w:ind w:left="120"/>
        <w:jc w:val="left"/>
      </w:pP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475"/>
        <w:gridCol w:w="7044"/>
      </w:tblGrid>
      <w:tr w14:paraId="05074F7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4B471EBA">
            <w:pPr>
              <w:spacing w:before="0" w:after="0"/>
              <w:ind w:left="135"/>
              <w:jc w:val="left"/>
            </w:pPr>
            <w:r>
              <w:rPr>
                <w:rFonts w:ascii="Times New Roman" w:hAnsi="Times New Roman"/>
                <w:b/>
                <w:i w:val="0"/>
                <w:color w:val="000000"/>
                <w:sz w:val="24"/>
              </w:rPr>
              <w:t xml:space="preserve"> Код проверяемого результата </w:t>
            </w:r>
          </w:p>
        </w:tc>
        <w:tc>
          <w:tcPr>
            <w:tcW w:w="12003" w:type="dxa"/>
            <w:tcMar>
              <w:top w:w="50" w:type="dxa"/>
              <w:left w:w="100" w:type="dxa"/>
            </w:tcMar>
            <w:vAlign w:val="center"/>
          </w:tcPr>
          <w:p w14:paraId="209D15A8">
            <w:pPr>
              <w:spacing w:before="0" w:after="0"/>
              <w:ind w:left="135"/>
              <w:jc w:val="left"/>
            </w:pPr>
            <w:r>
              <w:rPr>
                <w:rFonts w:ascii="Times New Roman" w:hAnsi="Times New Roman"/>
                <w:b/>
                <w:i w:val="0"/>
                <w:color w:val="000000"/>
                <w:sz w:val="24"/>
              </w:rPr>
              <w:t xml:space="preserve"> Проверяемые предметные результаты освоения основной образовательной программы основного общего образования </w:t>
            </w:r>
          </w:p>
        </w:tc>
      </w:tr>
      <w:tr w14:paraId="4DE2C18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50D4A1EB">
            <w:pPr>
              <w:spacing w:before="0" w:after="0" w:line="312" w:lineRule="auto"/>
              <w:ind w:left="228"/>
              <w:jc w:val="center"/>
            </w:pPr>
            <w:r>
              <w:rPr>
                <w:rFonts w:ascii="Times New Roman" w:hAnsi="Times New Roman"/>
                <w:b w:val="0"/>
                <w:i w:val="0"/>
                <w:color w:val="000000"/>
                <w:sz w:val="24"/>
              </w:rPr>
              <w:t>1</w:t>
            </w:r>
          </w:p>
        </w:tc>
        <w:tc>
          <w:tcPr>
            <w:tcW w:w="12003" w:type="dxa"/>
            <w:tcMar>
              <w:top w:w="50" w:type="dxa"/>
              <w:left w:w="100" w:type="dxa"/>
            </w:tcMar>
            <w:vAlign w:val="center"/>
          </w:tcPr>
          <w:p w14:paraId="2589A6F8">
            <w:pPr>
              <w:spacing w:before="0" w:after="0" w:line="312" w:lineRule="auto"/>
              <w:ind w:left="228"/>
              <w:jc w:val="both"/>
            </w:pPr>
            <w:r>
              <w:rPr>
                <w:rFonts w:ascii="Times New Roman" w:hAnsi="Times New Roman"/>
                <w:b w:val="0"/>
                <w:i w:val="0"/>
                <w:color w:val="000000"/>
                <w:sz w:val="24"/>
              </w:rPr>
              <w:t>Коммуникативные умения</w:t>
            </w:r>
          </w:p>
        </w:tc>
      </w:tr>
      <w:tr w14:paraId="17B67E6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52198E06">
            <w:pPr>
              <w:spacing w:before="0" w:after="0" w:line="312" w:lineRule="auto"/>
              <w:ind w:left="228"/>
              <w:jc w:val="center"/>
            </w:pPr>
            <w:r>
              <w:rPr>
                <w:rFonts w:ascii="Times New Roman" w:hAnsi="Times New Roman"/>
                <w:b w:val="0"/>
                <w:i/>
                <w:color w:val="000000"/>
                <w:sz w:val="24"/>
              </w:rPr>
              <w:t>1.1</w:t>
            </w:r>
          </w:p>
        </w:tc>
        <w:tc>
          <w:tcPr>
            <w:tcW w:w="12003" w:type="dxa"/>
            <w:tcMar>
              <w:top w:w="50" w:type="dxa"/>
              <w:left w:w="100" w:type="dxa"/>
            </w:tcMar>
            <w:vAlign w:val="center"/>
          </w:tcPr>
          <w:p w14:paraId="26E231AA">
            <w:pPr>
              <w:spacing w:before="0" w:after="0" w:line="312" w:lineRule="auto"/>
              <w:ind w:left="228"/>
              <w:jc w:val="both"/>
            </w:pPr>
            <w:r>
              <w:rPr>
                <w:rFonts w:ascii="Times New Roman" w:hAnsi="Times New Roman"/>
                <w:b w:val="0"/>
                <w:i/>
                <w:color w:val="000000"/>
                <w:sz w:val="24"/>
              </w:rPr>
              <w:t>Говорение</w:t>
            </w:r>
          </w:p>
        </w:tc>
      </w:tr>
      <w:tr w14:paraId="7328223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1B7702F3">
            <w:pPr>
              <w:spacing w:before="0" w:after="0" w:line="312" w:lineRule="auto"/>
              <w:ind w:left="228"/>
              <w:jc w:val="center"/>
            </w:pPr>
            <w:r>
              <w:rPr>
                <w:rFonts w:ascii="Times New Roman" w:hAnsi="Times New Roman"/>
                <w:b w:val="0"/>
                <w:i w:val="0"/>
                <w:color w:val="000000"/>
                <w:sz w:val="24"/>
              </w:rPr>
              <w:t>1.1.1</w:t>
            </w:r>
          </w:p>
        </w:tc>
        <w:tc>
          <w:tcPr>
            <w:tcW w:w="12003" w:type="dxa"/>
            <w:tcMar>
              <w:top w:w="50" w:type="dxa"/>
              <w:left w:w="100" w:type="dxa"/>
            </w:tcMar>
            <w:vAlign w:val="center"/>
          </w:tcPr>
          <w:p w14:paraId="5919503B">
            <w:pPr>
              <w:spacing w:before="0" w:after="0" w:line="312" w:lineRule="auto"/>
              <w:ind w:left="228"/>
              <w:jc w:val="both"/>
            </w:pPr>
            <w:r>
              <w:rPr>
                <w:rFonts w:ascii="Times New Roman" w:hAnsi="Times New Roman"/>
                <w:b w:val="0"/>
                <w:i w:val="0"/>
                <w:color w:val="000000"/>
                <w:sz w:val="24"/>
              </w:rPr>
              <w:t>Вести комбинированный диалог, включающий различные виды диалогов (диалог этикетного характера, диалог – 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 – 8 реплик со стороны каждого собеседника)</w:t>
            </w:r>
          </w:p>
        </w:tc>
      </w:tr>
      <w:tr w14:paraId="2F2FE62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7F8AF0E6">
            <w:pPr>
              <w:spacing w:before="0" w:after="0" w:line="312" w:lineRule="auto"/>
              <w:ind w:left="228"/>
              <w:jc w:val="center"/>
            </w:pPr>
            <w:r>
              <w:rPr>
                <w:rFonts w:ascii="Times New Roman" w:hAnsi="Times New Roman"/>
                <w:b w:val="0"/>
                <w:i w:val="0"/>
                <w:color w:val="000000"/>
                <w:sz w:val="24"/>
              </w:rPr>
              <w:t>1.1.2.</w:t>
            </w:r>
          </w:p>
        </w:tc>
        <w:tc>
          <w:tcPr>
            <w:tcW w:w="12003" w:type="dxa"/>
            <w:tcMar>
              <w:top w:w="50" w:type="dxa"/>
              <w:left w:w="100" w:type="dxa"/>
            </w:tcMar>
            <w:vAlign w:val="center"/>
          </w:tcPr>
          <w:p w14:paraId="0507AF48">
            <w:pPr>
              <w:spacing w:before="0" w:after="0" w:line="312" w:lineRule="auto"/>
              <w:ind w:left="228"/>
              <w:jc w:val="both"/>
            </w:pPr>
            <w:r>
              <w:rPr>
                <w:rFonts w:ascii="Times New Roman" w:hAnsi="Times New Roman"/>
                <w:b w:val="0"/>
                <w:i w:val="0"/>
                <w:color w:val="000000"/>
                <w:sz w:val="24"/>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10 – 12 фраз)</w:t>
            </w:r>
          </w:p>
        </w:tc>
      </w:tr>
      <w:tr w14:paraId="611E261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5E28781B">
            <w:pPr>
              <w:spacing w:before="0" w:after="0" w:line="312" w:lineRule="auto"/>
              <w:ind w:left="228"/>
              <w:jc w:val="center"/>
            </w:pPr>
            <w:r>
              <w:rPr>
                <w:rFonts w:ascii="Times New Roman" w:hAnsi="Times New Roman"/>
                <w:b w:val="0"/>
                <w:i w:val="0"/>
                <w:color w:val="000000"/>
                <w:sz w:val="24"/>
              </w:rPr>
              <w:t>1.1.3</w:t>
            </w:r>
          </w:p>
        </w:tc>
        <w:tc>
          <w:tcPr>
            <w:tcW w:w="12003" w:type="dxa"/>
            <w:tcMar>
              <w:top w:w="50" w:type="dxa"/>
              <w:left w:w="100" w:type="dxa"/>
            </w:tcMar>
            <w:vAlign w:val="center"/>
          </w:tcPr>
          <w:p w14:paraId="1D24F0C7">
            <w:pPr>
              <w:spacing w:before="0" w:after="0" w:line="312" w:lineRule="auto"/>
              <w:ind w:left="228"/>
              <w:jc w:val="both"/>
            </w:pPr>
            <w:r>
              <w:rPr>
                <w:rFonts w:ascii="Times New Roman" w:hAnsi="Times New Roman"/>
                <w:b w:val="0"/>
                <w:i w:val="0"/>
                <w:color w:val="000000"/>
                <w:sz w:val="24"/>
              </w:rPr>
              <w:t>Излагать основное содержание прочитанного (прослушанного) текста со зрительными и (или) вербальными опорами (объём – 10 – 12 фраз)</w:t>
            </w:r>
          </w:p>
        </w:tc>
      </w:tr>
      <w:tr w14:paraId="46F56FA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5775594E">
            <w:pPr>
              <w:spacing w:before="0" w:after="0" w:line="312" w:lineRule="auto"/>
              <w:ind w:left="228"/>
              <w:jc w:val="center"/>
            </w:pPr>
            <w:r>
              <w:rPr>
                <w:rFonts w:ascii="Times New Roman" w:hAnsi="Times New Roman"/>
                <w:b w:val="0"/>
                <w:i w:val="0"/>
                <w:color w:val="000000"/>
                <w:sz w:val="24"/>
              </w:rPr>
              <w:t>1.1.4</w:t>
            </w:r>
          </w:p>
        </w:tc>
        <w:tc>
          <w:tcPr>
            <w:tcW w:w="12003" w:type="dxa"/>
            <w:tcMar>
              <w:top w:w="50" w:type="dxa"/>
              <w:left w:w="100" w:type="dxa"/>
            </w:tcMar>
            <w:vAlign w:val="center"/>
          </w:tcPr>
          <w:p w14:paraId="6A6489B5">
            <w:pPr>
              <w:spacing w:before="0" w:after="0" w:line="312" w:lineRule="auto"/>
              <w:ind w:left="228"/>
              <w:jc w:val="both"/>
            </w:pPr>
            <w:r>
              <w:rPr>
                <w:rFonts w:ascii="Times New Roman" w:hAnsi="Times New Roman"/>
                <w:b w:val="0"/>
                <w:i w:val="0"/>
                <w:color w:val="000000"/>
                <w:sz w:val="24"/>
              </w:rPr>
              <w:t>Излагать результаты выполненной проектной работы (объём – 10 –12 фраз)</w:t>
            </w:r>
          </w:p>
        </w:tc>
      </w:tr>
      <w:tr w14:paraId="386D390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75A5D78B">
            <w:pPr>
              <w:spacing w:before="0" w:after="0" w:line="312" w:lineRule="auto"/>
              <w:ind w:left="228"/>
              <w:jc w:val="center"/>
            </w:pPr>
            <w:r>
              <w:rPr>
                <w:rFonts w:ascii="Times New Roman" w:hAnsi="Times New Roman"/>
                <w:b w:val="0"/>
                <w:i/>
                <w:color w:val="000000"/>
                <w:sz w:val="24"/>
              </w:rPr>
              <w:t>1.2</w:t>
            </w:r>
          </w:p>
        </w:tc>
        <w:tc>
          <w:tcPr>
            <w:tcW w:w="12003" w:type="dxa"/>
            <w:tcMar>
              <w:top w:w="50" w:type="dxa"/>
              <w:left w:w="100" w:type="dxa"/>
            </w:tcMar>
            <w:vAlign w:val="center"/>
          </w:tcPr>
          <w:p w14:paraId="0F611CBF">
            <w:pPr>
              <w:spacing w:before="0" w:after="0" w:line="312" w:lineRule="auto"/>
              <w:ind w:left="228"/>
              <w:jc w:val="both"/>
            </w:pPr>
            <w:r>
              <w:rPr>
                <w:rFonts w:ascii="Times New Roman" w:hAnsi="Times New Roman"/>
                <w:b w:val="0"/>
                <w:i/>
                <w:color w:val="000000"/>
                <w:sz w:val="24"/>
              </w:rPr>
              <w:t>Аудирование</w:t>
            </w:r>
          </w:p>
        </w:tc>
      </w:tr>
      <w:tr w14:paraId="776D448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68C20391">
            <w:pPr>
              <w:spacing w:before="0" w:after="0" w:line="312" w:lineRule="auto"/>
              <w:ind w:left="228"/>
              <w:jc w:val="center"/>
            </w:pPr>
            <w:r>
              <w:rPr>
                <w:rFonts w:ascii="Times New Roman" w:hAnsi="Times New Roman"/>
                <w:b w:val="0"/>
                <w:i w:val="0"/>
                <w:color w:val="000000"/>
                <w:sz w:val="24"/>
              </w:rPr>
              <w:t>1.2.1</w:t>
            </w:r>
          </w:p>
        </w:tc>
        <w:tc>
          <w:tcPr>
            <w:tcW w:w="12003" w:type="dxa"/>
            <w:tcMar>
              <w:top w:w="50" w:type="dxa"/>
              <w:left w:w="100" w:type="dxa"/>
            </w:tcMar>
            <w:vAlign w:val="center"/>
          </w:tcPr>
          <w:p w14:paraId="59931048">
            <w:pPr>
              <w:spacing w:before="0" w:after="0" w:line="312" w:lineRule="auto"/>
              <w:ind w:left="228"/>
              <w:jc w:val="both"/>
            </w:pPr>
            <w:r>
              <w:rPr>
                <w:rFonts w:ascii="Times New Roman" w:hAnsi="Times New Roman"/>
                <w:b w:val="0"/>
                <w:i w:val="0"/>
                <w:color w:val="000000"/>
                <w:spacing w:val="-2"/>
                <w:sz w:val="24"/>
              </w:rPr>
              <w:t>Воспринимать на слух и понимать несложные аутентичные тексты, содержащие отдельные неизученные языковые явления, с пониманием основного содержания (время звучания текста (текстов) для аудирования – до 2 минут)</w:t>
            </w:r>
          </w:p>
        </w:tc>
      </w:tr>
      <w:tr w14:paraId="1D30C04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4460119C">
            <w:pPr>
              <w:spacing w:before="0" w:after="0" w:line="312" w:lineRule="auto"/>
              <w:ind w:left="228"/>
              <w:jc w:val="center"/>
            </w:pPr>
            <w:r>
              <w:rPr>
                <w:rFonts w:ascii="Times New Roman" w:hAnsi="Times New Roman"/>
                <w:b w:val="0"/>
                <w:i w:val="0"/>
                <w:color w:val="000000"/>
                <w:sz w:val="24"/>
              </w:rPr>
              <w:t>1.2.2</w:t>
            </w:r>
          </w:p>
        </w:tc>
        <w:tc>
          <w:tcPr>
            <w:tcW w:w="12003" w:type="dxa"/>
            <w:tcMar>
              <w:top w:w="50" w:type="dxa"/>
              <w:left w:w="100" w:type="dxa"/>
            </w:tcMar>
            <w:vAlign w:val="center"/>
          </w:tcPr>
          <w:p w14:paraId="23822B35">
            <w:pPr>
              <w:spacing w:before="0" w:after="0" w:line="312" w:lineRule="auto"/>
              <w:ind w:left="228"/>
              <w:jc w:val="both"/>
            </w:pPr>
            <w:r>
              <w:rPr>
                <w:rFonts w:ascii="Times New Roman" w:hAnsi="Times New Roman"/>
                <w:b w:val="0"/>
                <w:i w:val="0"/>
                <w:color w:val="000000"/>
                <w:sz w:val="24"/>
              </w:rPr>
              <w:t>Воспринимать на слух и понимать несложные аутентичные тексты, содержащие отдельные незнакомые слова, с пониманием нужной (интересующей, запрашиваемой) информации (время звучания текста (текстов) для аудирования – до 2 минут)</w:t>
            </w:r>
          </w:p>
        </w:tc>
      </w:tr>
      <w:tr w14:paraId="0E42F1F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468A3FEE">
            <w:pPr>
              <w:spacing w:before="0" w:after="0" w:line="312" w:lineRule="auto"/>
              <w:ind w:left="228"/>
              <w:jc w:val="center"/>
            </w:pPr>
            <w:r>
              <w:rPr>
                <w:rFonts w:ascii="Times New Roman" w:hAnsi="Times New Roman"/>
                <w:b w:val="0"/>
                <w:i/>
                <w:color w:val="000000"/>
                <w:sz w:val="24"/>
              </w:rPr>
              <w:t>1.3</w:t>
            </w:r>
          </w:p>
        </w:tc>
        <w:tc>
          <w:tcPr>
            <w:tcW w:w="12003" w:type="dxa"/>
            <w:tcMar>
              <w:top w:w="50" w:type="dxa"/>
              <w:left w:w="100" w:type="dxa"/>
            </w:tcMar>
            <w:vAlign w:val="center"/>
          </w:tcPr>
          <w:p w14:paraId="131100F1">
            <w:pPr>
              <w:spacing w:before="0" w:after="0" w:line="312" w:lineRule="auto"/>
              <w:ind w:left="228"/>
              <w:jc w:val="both"/>
            </w:pPr>
            <w:r>
              <w:rPr>
                <w:rFonts w:ascii="Times New Roman" w:hAnsi="Times New Roman"/>
                <w:b w:val="0"/>
                <w:i/>
                <w:color w:val="000000"/>
                <w:sz w:val="24"/>
              </w:rPr>
              <w:t>Смысловое чтение</w:t>
            </w:r>
          </w:p>
        </w:tc>
      </w:tr>
      <w:tr w14:paraId="062F178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42A93FF9">
            <w:pPr>
              <w:spacing w:before="0" w:after="0" w:line="312" w:lineRule="auto"/>
              <w:ind w:left="228"/>
              <w:jc w:val="center"/>
            </w:pPr>
            <w:r>
              <w:rPr>
                <w:rFonts w:ascii="Times New Roman" w:hAnsi="Times New Roman"/>
                <w:b w:val="0"/>
                <w:i w:val="0"/>
                <w:color w:val="000000"/>
                <w:sz w:val="24"/>
              </w:rPr>
              <w:t>1.3.1</w:t>
            </w:r>
          </w:p>
        </w:tc>
        <w:tc>
          <w:tcPr>
            <w:tcW w:w="12003" w:type="dxa"/>
            <w:tcMar>
              <w:top w:w="50" w:type="dxa"/>
              <w:left w:w="100" w:type="dxa"/>
            </w:tcMar>
            <w:vAlign w:val="center"/>
          </w:tcPr>
          <w:p w14:paraId="0400FB8F">
            <w:pPr>
              <w:spacing w:before="0" w:after="0" w:line="312" w:lineRule="auto"/>
              <w:ind w:left="228"/>
              <w:jc w:val="both"/>
            </w:pPr>
            <w:r>
              <w:rPr>
                <w:rFonts w:ascii="Times New Roman" w:hAnsi="Times New Roman"/>
                <w:b w:val="0"/>
                <w:i w:val="0"/>
                <w:color w:val="000000"/>
                <w:sz w:val="24"/>
              </w:rPr>
              <w:t>Читать про себя и понимать несложные аутентичные тексты, содержащие отдельные неизученные языковые явления, с пониманием основного содержания (объём текста (текстов) для чтения – 450 – 500 слов)</w:t>
            </w:r>
          </w:p>
        </w:tc>
      </w:tr>
      <w:tr w14:paraId="6CCA47E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7B6B509B">
            <w:pPr>
              <w:spacing w:before="0" w:after="0" w:line="312" w:lineRule="auto"/>
              <w:ind w:left="228"/>
              <w:jc w:val="center"/>
            </w:pPr>
            <w:r>
              <w:rPr>
                <w:rFonts w:ascii="Times New Roman" w:hAnsi="Times New Roman"/>
                <w:b w:val="0"/>
                <w:i w:val="0"/>
                <w:color w:val="000000"/>
                <w:sz w:val="24"/>
              </w:rPr>
              <w:t>1.3.2</w:t>
            </w:r>
          </w:p>
        </w:tc>
        <w:tc>
          <w:tcPr>
            <w:tcW w:w="12003" w:type="dxa"/>
            <w:tcMar>
              <w:top w:w="50" w:type="dxa"/>
              <w:left w:w="100" w:type="dxa"/>
            </w:tcMar>
            <w:vAlign w:val="center"/>
          </w:tcPr>
          <w:p w14:paraId="43719100">
            <w:pPr>
              <w:spacing w:before="0" w:after="0" w:line="312" w:lineRule="auto"/>
              <w:ind w:left="228"/>
              <w:jc w:val="both"/>
            </w:pPr>
            <w:r>
              <w:rPr>
                <w:rFonts w:ascii="Times New Roman" w:hAnsi="Times New Roman"/>
                <w:b w:val="0"/>
                <w:i w:val="0"/>
                <w:color w:val="000000"/>
                <w:sz w:val="24"/>
              </w:rPr>
              <w:t>Читать про себя и понимать несложные аутентичные тексты, содержащие отдельные незнакомые слова, с пониманием нужной (интересующей, запрашиваемой) информации (объём текста (текстов) для чтения – 450 – 500 слов)</w:t>
            </w:r>
          </w:p>
        </w:tc>
      </w:tr>
      <w:tr w14:paraId="077126C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42698DAE">
            <w:pPr>
              <w:spacing w:before="0" w:after="0" w:line="312" w:lineRule="auto"/>
              <w:ind w:left="228"/>
              <w:jc w:val="center"/>
            </w:pPr>
            <w:r>
              <w:rPr>
                <w:rFonts w:ascii="Times New Roman" w:hAnsi="Times New Roman"/>
                <w:b w:val="0"/>
                <w:i w:val="0"/>
                <w:color w:val="000000"/>
                <w:sz w:val="24"/>
              </w:rPr>
              <w:t>1.3.3</w:t>
            </w:r>
          </w:p>
        </w:tc>
        <w:tc>
          <w:tcPr>
            <w:tcW w:w="12003" w:type="dxa"/>
            <w:tcMar>
              <w:top w:w="50" w:type="dxa"/>
              <w:left w:w="100" w:type="dxa"/>
            </w:tcMar>
            <w:vAlign w:val="center"/>
          </w:tcPr>
          <w:p w14:paraId="5AAB9D68">
            <w:pPr>
              <w:spacing w:before="0" w:after="0" w:line="312" w:lineRule="auto"/>
              <w:ind w:left="228"/>
              <w:jc w:val="both"/>
            </w:pPr>
            <w:r>
              <w:rPr>
                <w:rFonts w:ascii="Times New Roman" w:hAnsi="Times New Roman"/>
                <w:b w:val="0"/>
                <w:i w:val="0"/>
                <w:color w:val="000000"/>
                <w:sz w:val="24"/>
              </w:rPr>
              <w:t>Читать про себя с полным пониманием содержания несложные аутентичные тексты, содержащие отдельные незнакомые слова (объём текста (текстов) для чтения – 450 – 500 слов)</w:t>
            </w:r>
          </w:p>
        </w:tc>
      </w:tr>
      <w:tr w14:paraId="73E39FD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785DA099">
            <w:pPr>
              <w:spacing w:before="0" w:after="0" w:line="312" w:lineRule="auto"/>
              <w:ind w:left="228"/>
              <w:jc w:val="center"/>
            </w:pPr>
            <w:r>
              <w:rPr>
                <w:rFonts w:ascii="Times New Roman" w:hAnsi="Times New Roman"/>
                <w:b w:val="0"/>
                <w:i w:val="0"/>
                <w:color w:val="000000"/>
                <w:sz w:val="24"/>
              </w:rPr>
              <w:t>1.3.4</w:t>
            </w:r>
          </w:p>
        </w:tc>
        <w:tc>
          <w:tcPr>
            <w:tcW w:w="12003" w:type="dxa"/>
            <w:tcMar>
              <w:top w:w="50" w:type="dxa"/>
              <w:left w:w="100" w:type="dxa"/>
            </w:tcMar>
            <w:vAlign w:val="center"/>
          </w:tcPr>
          <w:p w14:paraId="6624A57E">
            <w:pPr>
              <w:spacing w:before="0" w:after="0" w:line="312" w:lineRule="auto"/>
              <w:ind w:left="228"/>
              <w:jc w:val="both"/>
            </w:pPr>
            <w:r>
              <w:rPr>
                <w:rFonts w:ascii="Times New Roman" w:hAnsi="Times New Roman"/>
                <w:b w:val="0"/>
                <w:i w:val="0"/>
                <w:color w:val="000000"/>
                <w:sz w:val="24"/>
              </w:rPr>
              <w:t>Читать про себя несплошные тексты (таблицы) и понимать представленную в них информацию</w:t>
            </w:r>
          </w:p>
        </w:tc>
      </w:tr>
      <w:tr w14:paraId="110226F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4FD53DA9">
            <w:pPr>
              <w:spacing w:before="0" w:after="0" w:line="312" w:lineRule="auto"/>
              <w:ind w:left="228"/>
              <w:jc w:val="center"/>
            </w:pPr>
            <w:r>
              <w:rPr>
                <w:rFonts w:ascii="Times New Roman" w:hAnsi="Times New Roman"/>
                <w:b w:val="0"/>
                <w:i/>
                <w:color w:val="000000"/>
                <w:sz w:val="24"/>
              </w:rPr>
              <w:t>1.4</w:t>
            </w:r>
          </w:p>
        </w:tc>
        <w:tc>
          <w:tcPr>
            <w:tcW w:w="12003" w:type="dxa"/>
            <w:tcMar>
              <w:top w:w="50" w:type="dxa"/>
              <w:left w:w="100" w:type="dxa"/>
            </w:tcMar>
            <w:vAlign w:val="center"/>
          </w:tcPr>
          <w:p w14:paraId="5E7D91E7">
            <w:pPr>
              <w:spacing w:before="0" w:after="0" w:line="312" w:lineRule="auto"/>
              <w:ind w:left="228"/>
              <w:jc w:val="both"/>
            </w:pPr>
            <w:r>
              <w:rPr>
                <w:rFonts w:ascii="Times New Roman" w:hAnsi="Times New Roman"/>
                <w:b w:val="0"/>
                <w:i/>
                <w:color w:val="000000"/>
                <w:sz w:val="24"/>
              </w:rPr>
              <w:t>Письменная речь</w:t>
            </w:r>
          </w:p>
        </w:tc>
      </w:tr>
      <w:tr w14:paraId="3E5C91E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421AFA67">
            <w:pPr>
              <w:spacing w:before="0" w:after="0" w:line="312" w:lineRule="auto"/>
              <w:ind w:left="228"/>
              <w:jc w:val="center"/>
            </w:pPr>
            <w:r>
              <w:rPr>
                <w:rFonts w:ascii="Times New Roman" w:hAnsi="Times New Roman"/>
                <w:b w:val="0"/>
                <w:i w:val="0"/>
                <w:color w:val="000000"/>
                <w:sz w:val="24"/>
              </w:rPr>
              <w:t>1.4.1</w:t>
            </w:r>
          </w:p>
        </w:tc>
        <w:tc>
          <w:tcPr>
            <w:tcW w:w="12003" w:type="dxa"/>
            <w:tcMar>
              <w:top w:w="50" w:type="dxa"/>
              <w:left w:w="100" w:type="dxa"/>
            </w:tcMar>
            <w:vAlign w:val="center"/>
          </w:tcPr>
          <w:p w14:paraId="7B6F202C">
            <w:pPr>
              <w:spacing w:before="0" w:after="0" w:line="312" w:lineRule="auto"/>
              <w:ind w:left="228"/>
              <w:jc w:val="both"/>
            </w:pPr>
            <w:r>
              <w:rPr>
                <w:rFonts w:ascii="Times New Roman" w:hAnsi="Times New Roman"/>
                <w:b w:val="0"/>
                <w:i w:val="0"/>
                <w:color w:val="000000"/>
                <w:sz w:val="24"/>
              </w:rPr>
              <w:t>Заполнять анкеты и формуляры, сообщая о себе основные сведения, в соответствии с нормами, принятыми в стране (странах) изучаемого языка</w:t>
            </w:r>
          </w:p>
        </w:tc>
      </w:tr>
      <w:tr w14:paraId="60329AF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402E35D8">
            <w:pPr>
              <w:spacing w:before="0" w:after="0" w:line="312" w:lineRule="auto"/>
              <w:ind w:left="228"/>
              <w:jc w:val="center"/>
            </w:pPr>
            <w:r>
              <w:rPr>
                <w:rFonts w:ascii="Times New Roman" w:hAnsi="Times New Roman"/>
                <w:b w:val="0"/>
                <w:i w:val="0"/>
                <w:color w:val="000000"/>
                <w:sz w:val="24"/>
              </w:rPr>
              <w:t>1.4.2</w:t>
            </w:r>
          </w:p>
        </w:tc>
        <w:tc>
          <w:tcPr>
            <w:tcW w:w="12003" w:type="dxa"/>
            <w:tcMar>
              <w:top w:w="50" w:type="dxa"/>
              <w:left w:w="100" w:type="dxa"/>
            </w:tcMar>
            <w:vAlign w:val="center"/>
          </w:tcPr>
          <w:p w14:paraId="247400E9">
            <w:pPr>
              <w:spacing w:before="0" w:after="0" w:line="312" w:lineRule="auto"/>
              <w:ind w:left="228"/>
              <w:jc w:val="both"/>
            </w:pPr>
            <w:r>
              <w:rPr>
                <w:rFonts w:ascii="Times New Roman" w:hAnsi="Times New Roman"/>
                <w:b w:val="0"/>
                <w:i w:val="0"/>
                <w:color w:val="000000"/>
                <w:sz w:val="24"/>
              </w:rPr>
              <w:t>Писать электронное сообщение личного характера, соблюдая речевой этикет, принятый в стране (странах) изучаемого языка (объём сообщения – до 120 слов)</w:t>
            </w:r>
          </w:p>
        </w:tc>
      </w:tr>
      <w:tr w14:paraId="0076871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48F5FF3E">
            <w:pPr>
              <w:spacing w:before="0" w:after="0" w:line="312" w:lineRule="auto"/>
              <w:ind w:left="228"/>
              <w:jc w:val="center"/>
            </w:pPr>
            <w:r>
              <w:rPr>
                <w:rFonts w:ascii="Times New Roman" w:hAnsi="Times New Roman"/>
                <w:b w:val="0"/>
                <w:i w:val="0"/>
                <w:color w:val="000000"/>
                <w:sz w:val="24"/>
              </w:rPr>
              <w:t>1.4.3</w:t>
            </w:r>
          </w:p>
        </w:tc>
        <w:tc>
          <w:tcPr>
            <w:tcW w:w="12003" w:type="dxa"/>
            <w:tcMar>
              <w:top w:w="50" w:type="dxa"/>
              <w:left w:w="100" w:type="dxa"/>
            </w:tcMar>
            <w:vAlign w:val="center"/>
          </w:tcPr>
          <w:p w14:paraId="32AD082B">
            <w:pPr>
              <w:spacing w:before="0" w:after="0" w:line="312" w:lineRule="auto"/>
              <w:ind w:left="228"/>
              <w:jc w:val="both"/>
            </w:pPr>
            <w:r>
              <w:rPr>
                <w:rFonts w:ascii="Times New Roman" w:hAnsi="Times New Roman"/>
                <w:b w:val="0"/>
                <w:i w:val="0"/>
                <w:color w:val="000000"/>
                <w:sz w:val="24"/>
              </w:rPr>
              <w:t>Создавать небольшое письменное высказывание с использованием образца, плана, таблицы, прочитанного (прослушанного) текста (объём высказывания – до 120 слов)</w:t>
            </w:r>
          </w:p>
        </w:tc>
      </w:tr>
      <w:tr w14:paraId="1634668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0CCCD31A">
            <w:pPr>
              <w:spacing w:before="0" w:after="0" w:line="312" w:lineRule="auto"/>
              <w:ind w:left="228"/>
              <w:jc w:val="center"/>
            </w:pPr>
            <w:r>
              <w:rPr>
                <w:rFonts w:ascii="Times New Roman" w:hAnsi="Times New Roman"/>
                <w:b w:val="0"/>
                <w:i w:val="0"/>
                <w:color w:val="000000"/>
                <w:sz w:val="24"/>
              </w:rPr>
              <w:t>1.4.4</w:t>
            </w:r>
          </w:p>
        </w:tc>
        <w:tc>
          <w:tcPr>
            <w:tcW w:w="12003" w:type="dxa"/>
            <w:tcMar>
              <w:top w:w="50" w:type="dxa"/>
              <w:left w:w="100" w:type="dxa"/>
            </w:tcMar>
            <w:vAlign w:val="center"/>
          </w:tcPr>
          <w:p w14:paraId="5F8DDC24">
            <w:pPr>
              <w:spacing w:before="0" w:after="0" w:line="312" w:lineRule="auto"/>
              <w:ind w:left="228"/>
              <w:jc w:val="both"/>
            </w:pPr>
            <w:r>
              <w:rPr>
                <w:rFonts w:ascii="Times New Roman" w:hAnsi="Times New Roman"/>
                <w:b w:val="0"/>
                <w:i w:val="0"/>
                <w:color w:val="000000"/>
                <w:sz w:val="24"/>
              </w:rPr>
              <w:t xml:space="preserve">Заполнять таблицу, кратко фиксируя содержание прочитанного (прослушанного) текста </w:t>
            </w:r>
          </w:p>
        </w:tc>
      </w:tr>
      <w:tr w14:paraId="772203D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454B7306">
            <w:pPr>
              <w:spacing w:before="0" w:after="0" w:line="312" w:lineRule="auto"/>
              <w:ind w:left="228"/>
              <w:jc w:val="center"/>
            </w:pPr>
            <w:r>
              <w:rPr>
                <w:rFonts w:ascii="Times New Roman" w:hAnsi="Times New Roman"/>
                <w:b w:val="0"/>
                <w:i w:val="0"/>
                <w:color w:val="000000"/>
                <w:sz w:val="24"/>
              </w:rPr>
              <w:t>1.4.5</w:t>
            </w:r>
          </w:p>
        </w:tc>
        <w:tc>
          <w:tcPr>
            <w:tcW w:w="12003" w:type="dxa"/>
            <w:tcMar>
              <w:top w:w="50" w:type="dxa"/>
              <w:left w:w="100" w:type="dxa"/>
            </w:tcMar>
            <w:vAlign w:val="center"/>
          </w:tcPr>
          <w:p w14:paraId="6AA7C6F2">
            <w:pPr>
              <w:spacing w:before="0" w:after="0" w:line="312" w:lineRule="auto"/>
              <w:ind w:left="228"/>
              <w:jc w:val="both"/>
            </w:pPr>
            <w:r>
              <w:rPr>
                <w:rFonts w:ascii="Times New Roman" w:hAnsi="Times New Roman"/>
                <w:b w:val="0"/>
                <w:i w:val="0"/>
                <w:color w:val="000000"/>
                <w:sz w:val="24"/>
              </w:rPr>
              <w:t>Письменно представлять результаты выполненной проектной работы (объём – 100 – 120 слов)</w:t>
            </w:r>
          </w:p>
        </w:tc>
      </w:tr>
      <w:tr w14:paraId="2F0CCB7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5507F13F">
            <w:pPr>
              <w:spacing w:before="0" w:after="0" w:line="312" w:lineRule="auto"/>
              <w:ind w:left="228"/>
              <w:jc w:val="center"/>
            </w:pPr>
            <w:r>
              <w:rPr>
                <w:rFonts w:ascii="Times New Roman" w:hAnsi="Times New Roman"/>
                <w:b w:val="0"/>
                <w:i w:val="0"/>
                <w:color w:val="000000"/>
                <w:sz w:val="24"/>
              </w:rPr>
              <w:t>2</w:t>
            </w:r>
          </w:p>
        </w:tc>
        <w:tc>
          <w:tcPr>
            <w:tcW w:w="12003" w:type="dxa"/>
            <w:tcMar>
              <w:top w:w="50" w:type="dxa"/>
              <w:left w:w="100" w:type="dxa"/>
            </w:tcMar>
            <w:vAlign w:val="center"/>
          </w:tcPr>
          <w:p w14:paraId="50D61CFF">
            <w:pPr>
              <w:spacing w:before="0" w:after="0" w:line="312" w:lineRule="auto"/>
              <w:ind w:left="228"/>
              <w:jc w:val="left"/>
            </w:pPr>
            <w:r>
              <w:rPr>
                <w:rFonts w:ascii="Times New Roman" w:hAnsi="Times New Roman"/>
                <w:b w:val="0"/>
                <w:i w:val="0"/>
                <w:color w:val="000000"/>
                <w:sz w:val="24"/>
              </w:rPr>
              <w:t>Языковые знания и навыки</w:t>
            </w:r>
          </w:p>
        </w:tc>
      </w:tr>
      <w:tr w14:paraId="7FE57B6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4E9397F6">
            <w:pPr>
              <w:spacing w:before="0" w:after="0" w:line="312" w:lineRule="auto"/>
              <w:ind w:left="228"/>
              <w:jc w:val="center"/>
            </w:pPr>
            <w:r>
              <w:rPr>
                <w:rFonts w:ascii="Times New Roman" w:hAnsi="Times New Roman"/>
                <w:b w:val="0"/>
                <w:i/>
                <w:color w:val="000000"/>
                <w:sz w:val="24"/>
              </w:rPr>
              <w:t>2.1</w:t>
            </w:r>
          </w:p>
        </w:tc>
        <w:tc>
          <w:tcPr>
            <w:tcW w:w="12003" w:type="dxa"/>
            <w:tcMar>
              <w:top w:w="50" w:type="dxa"/>
              <w:left w:w="100" w:type="dxa"/>
            </w:tcMar>
            <w:vAlign w:val="center"/>
          </w:tcPr>
          <w:p w14:paraId="5029A925">
            <w:pPr>
              <w:spacing w:before="0" w:after="0" w:line="312" w:lineRule="auto"/>
              <w:ind w:left="228"/>
              <w:jc w:val="left"/>
            </w:pPr>
            <w:r>
              <w:rPr>
                <w:rFonts w:ascii="Times New Roman" w:hAnsi="Times New Roman"/>
                <w:b w:val="0"/>
                <w:i/>
                <w:color w:val="000000"/>
                <w:sz w:val="24"/>
              </w:rPr>
              <w:t>Фонетическая сторона речи</w:t>
            </w:r>
          </w:p>
        </w:tc>
      </w:tr>
      <w:tr w14:paraId="59FE691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08433036">
            <w:pPr>
              <w:spacing w:before="0" w:after="0" w:line="312" w:lineRule="auto"/>
              <w:ind w:left="228"/>
              <w:jc w:val="center"/>
            </w:pPr>
            <w:r>
              <w:rPr>
                <w:rFonts w:ascii="Times New Roman" w:hAnsi="Times New Roman"/>
                <w:b w:val="0"/>
                <w:i w:val="0"/>
                <w:color w:val="000000"/>
                <w:sz w:val="24"/>
              </w:rPr>
              <w:t>2.1.1</w:t>
            </w:r>
          </w:p>
        </w:tc>
        <w:tc>
          <w:tcPr>
            <w:tcW w:w="12003" w:type="dxa"/>
            <w:tcMar>
              <w:top w:w="50" w:type="dxa"/>
              <w:left w:w="100" w:type="dxa"/>
            </w:tcMar>
            <w:vAlign w:val="center"/>
          </w:tcPr>
          <w:p w14:paraId="553D6DF5">
            <w:pPr>
              <w:spacing w:before="0" w:after="0" w:line="312" w:lineRule="auto"/>
              <w:ind w:left="228"/>
              <w:jc w:val="both"/>
            </w:pPr>
            <w:r>
              <w:rPr>
                <w:rFonts w:ascii="Times New Roman" w:hAnsi="Times New Roman"/>
                <w:b w:val="0"/>
                <w:i w:val="0"/>
                <w:color w:val="000000"/>
                <w:sz w:val="24"/>
              </w:rPr>
              <w:t>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w:t>
            </w:r>
          </w:p>
        </w:tc>
      </w:tr>
      <w:tr w14:paraId="1E6228C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4DD7553D">
            <w:pPr>
              <w:spacing w:before="0" w:after="0" w:line="312" w:lineRule="auto"/>
              <w:ind w:left="228"/>
              <w:jc w:val="center"/>
            </w:pPr>
            <w:r>
              <w:rPr>
                <w:rFonts w:ascii="Times New Roman" w:hAnsi="Times New Roman"/>
                <w:b w:val="0"/>
                <w:i w:val="0"/>
                <w:color w:val="000000"/>
                <w:sz w:val="24"/>
              </w:rPr>
              <w:t>2.1.2</w:t>
            </w:r>
          </w:p>
        </w:tc>
        <w:tc>
          <w:tcPr>
            <w:tcW w:w="12003" w:type="dxa"/>
            <w:tcMar>
              <w:top w:w="50" w:type="dxa"/>
              <w:left w:w="100" w:type="dxa"/>
            </w:tcMar>
            <w:vAlign w:val="center"/>
          </w:tcPr>
          <w:p w14:paraId="45A80E61">
            <w:pPr>
              <w:spacing w:before="0" w:after="0" w:line="312" w:lineRule="auto"/>
              <w:ind w:left="228"/>
              <w:jc w:val="both"/>
            </w:pPr>
            <w:r>
              <w:rPr>
                <w:rFonts w:ascii="Times New Roman" w:hAnsi="Times New Roman"/>
                <w:b w:val="0"/>
                <w:i w:val="0"/>
                <w:color w:val="000000"/>
                <w:sz w:val="24"/>
              </w:rPr>
              <w:t>Владеть правилами чтения и выразительно читать вслух небольшие адаптированные аутентичные тексты объёмом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w:t>
            </w:r>
          </w:p>
        </w:tc>
      </w:tr>
      <w:tr w14:paraId="7D99882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1E84CFD5">
            <w:pPr>
              <w:spacing w:before="0" w:after="0" w:line="312" w:lineRule="auto"/>
              <w:ind w:left="228"/>
              <w:jc w:val="center"/>
            </w:pPr>
            <w:r>
              <w:rPr>
                <w:rFonts w:ascii="Times New Roman" w:hAnsi="Times New Roman"/>
                <w:b w:val="0"/>
                <w:i w:val="0"/>
                <w:color w:val="000000"/>
                <w:sz w:val="24"/>
              </w:rPr>
              <w:t>2.1.3</w:t>
            </w:r>
          </w:p>
        </w:tc>
        <w:tc>
          <w:tcPr>
            <w:tcW w:w="12003" w:type="dxa"/>
            <w:tcMar>
              <w:top w:w="50" w:type="dxa"/>
              <w:left w:w="100" w:type="dxa"/>
            </w:tcMar>
            <w:vAlign w:val="center"/>
          </w:tcPr>
          <w:p w14:paraId="37E42D26">
            <w:pPr>
              <w:spacing w:before="0" w:after="0" w:line="312" w:lineRule="auto"/>
              <w:ind w:left="228"/>
              <w:jc w:val="both"/>
            </w:pPr>
            <w:r>
              <w:rPr>
                <w:rFonts w:ascii="Times New Roman" w:hAnsi="Times New Roman"/>
                <w:b w:val="0"/>
                <w:i w:val="0"/>
                <w:color w:val="000000"/>
                <w:sz w:val="24"/>
              </w:rPr>
              <w:t>Читать новые слова согласно основным правилам чтения</w:t>
            </w:r>
          </w:p>
        </w:tc>
      </w:tr>
      <w:tr w14:paraId="7E0B884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5DC26279">
            <w:pPr>
              <w:spacing w:before="0" w:after="0" w:line="312" w:lineRule="auto"/>
              <w:ind w:left="228"/>
              <w:jc w:val="center"/>
            </w:pPr>
            <w:r>
              <w:rPr>
                <w:rFonts w:ascii="Times New Roman" w:hAnsi="Times New Roman"/>
                <w:b w:val="0"/>
                <w:i/>
                <w:color w:val="000000"/>
                <w:sz w:val="24"/>
              </w:rPr>
              <w:t>2.2</w:t>
            </w:r>
          </w:p>
        </w:tc>
        <w:tc>
          <w:tcPr>
            <w:tcW w:w="12003" w:type="dxa"/>
            <w:tcMar>
              <w:top w:w="50" w:type="dxa"/>
              <w:left w:w="100" w:type="dxa"/>
            </w:tcMar>
            <w:vAlign w:val="center"/>
          </w:tcPr>
          <w:p w14:paraId="6F0FA0A7">
            <w:pPr>
              <w:spacing w:before="0" w:after="0" w:line="312" w:lineRule="auto"/>
              <w:ind w:left="228"/>
              <w:jc w:val="both"/>
            </w:pPr>
            <w:r>
              <w:rPr>
                <w:rFonts w:ascii="Times New Roman" w:hAnsi="Times New Roman"/>
                <w:b w:val="0"/>
                <w:i/>
                <w:color w:val="000000"/>
                <w:sz w:val="24"/>
              </w:rPr>
              <w:t>Орфография и пунктуация</w:t>
            </w:r>
          </w:p>
        </w:tc>
      </w:tr>
      <w:tr w14:paraId="44FB71D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1B189373">
            <w:pPr>
              <w:spacing w:before="0" w:after="0" w:line="312" w:lineRule="auto"/>
              <w:ind w:left="228"/>
              <w:jc w:val="center"/>
            </w:pPr>
            <w:r>
              <w:rPr>
                <w:rFonts w:ascii="Times New Roman" w:hAnsi="Times New Roman"/>
                <w:b w:val="0"/>
                <w:i w:val="0"/>
                <w:color w:val="000000"/>
                <w:sz w:val="24"/>
              </w:rPr>
              <w:t>2.2.1</w:t>
            </w:r>
          </w:p>
        </w:tc>
        <w:tc>
          <w:tcPr>
            <w:tcW w:w="12003" w:type="dxa"/>
            <w:tcMar>
              <w:top w:w="50" w:type="dxa"/>
              <w:left w:w="100" w:type="dxa"/>
            </w:tcMar>
            <w:vAlign w:val="center"/>
          </w:tcPr>
          <w:p w14:paraId="5213839E">
            <w:pPr>
              <w:spacing w:before="0" w:after="0" w:line="312" w:lineRule="auto"/>
              <w:ind w:left="228"/>
              <w:jc w:val="both"/>
            </w:pPr>
            <w:r>
              <w:rPr>
                <w:rFonts w:ascii="Times New Roman" w:hAnsi="Times New Roman"/>
                <w:b w:val="0"/>
                <w:i w:val="0"/>
                <w:color w:val="000000"/>
                <w:sz w:val="24"/>
              </w:rPr>
              <w:t>Владеть орфографическими навыками: правильно писать изученные слова</w:t>
            </w:r>
          </w:p>
        </w:tc>
      </w:tr>
      <w:tr w14:paraId="6C6963E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3F79F3AA">
            <w:pPr>
              <w:spacing w:before="0" w:after="0" w:line="312" w:lineRule="auto"/>
              <w:ind w:left="228"/>
              <w:jc w:val="center"/>
            </w:pPr>
            <w:r>
              <w:rPr>
                <w:rFonts w:ascii="Times New Roman" w:hAnsi="Times New Roman"/>
                <w:b w:val="0"/>
                <w:i w:val="0"/>
                <w:color w:val="000000"/>
                <w:sz w:val="24"/>
              </w:rPr>
              <w:t>2.2.2</w:t>
            </w:r>
          </w:p>
        </w:tc>
        <w:tc>
          <w:tcPr>
            <w:tcW w:w="12003" w:type="dxa"/>
            <w:tcMar>
              <w:top w:w="50" w:type="dxa"/>
              <w:left w:w="100" w:type="dxa"/>
            </w:tcMar>
            <w:vAlign w:val="center"/>
          </w:tcPr>
          <w:p w14:paraId="74B3F1DD">
            <w:pPr>
              <w:spacing w:before="0" w:after="0" w:line="312" w:lineRule="auto"/>
              <w:ind w:left="228"/>
              <w:jc w:val="both"/>
            </w:pPr>
            <w:r>
              <w:rPr>
                <w:rFonts w:ascii="Times New Roman" w:hAnsi="Times New Roman"/>
                <w:b w:val="0"/>
                <w:i w:val="0"/>
                <w:color w:val="000000"/>
                <w:sz w:val="24"/>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tc>
      </w:tr>
      <w:tr w14:paraId="564731A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7772F0F3">
            <w:pPr>
              <w:spacing w:before="0" w:after="0" w:line="312" w:lineRule="auto"/>
              <w:ind w:left="228"/>
              <w:jc w:val="center"/>
            </w:pPr>
            <w:r>
              <w:rPr>
                <w:rFonts w:ascii="Times New Roman" w:hAnsi="Times New Roman"/>
                <w:b w:val="0"/>
                <w:i/>
                <w:color w:val="000000"/>
                <w:sz w:val="24"/>
              </w:rPr>
              <w:t>2.3</w:t>
            </w:r>
          </w:p>
        </w:tc>
        <w:tc>
          <w:tcPr>
            <w:tcW w:w="12003" w:type="dxa"/>
            <w:tcMar>
              <w:top w:w="50" w:type="dxa"/>
              <w:left w:w="100" w:type="dxa"/>
            </w:tcMar>
            <w:vAlign w:val="center"/>
          </w:tcPr>
          <w:p w14:paraId="1C1AD816">
            <w:pPr>
              <w:spacing w:before="0" w:after="0" w:line="312" w:lineRule="auto"/>
              <w:ind w:left="228"/>
              <w:jc w:val="both"/>
            </w:pPr>
            <w:r>
              <w:rPr>
                <w:rFonts w:ascii="Times New Roman" w:hAnsi="Times New Roman"/>
                <w:b w:val="0"/>
                <w:i/>
                <w:color w:val="000000"/>
                <w:sz w:val="24"/>
              </w:rPr>
              <w:t>Лексическая сторона речи</w:t>
            </w:r>
          </w:p>
        </w:tc>
      </w:tr>
      <w:tr w14:paraId="33BDCB0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4B0E678C">
            <w:pPr>
              <w:spacing w:before="0" w:after="0" w:line="312" w:lineRule="auto"/>
              <w:ind w:left="228"/>
              <w:jc w:val="center"/>
            </w:pPr>
            <w:r>
              <w:rPr>
                <w:rFonts w:ascii="Times New Roman" w:hAnsi="Times New Roman"/>
                <w:b w:val="0"/>
                <w:i w:val="0"/>
                <w:color w:val="000000"/>
                <w:sz w:val="24"/>
              </w:rPr>
              <w:t>2.3.1</w:t>
            </w:r>
          </w:p>
        </w:tc>
        <w:tc>
          <w:tcPr>
            <w:tcW w:w="12003" w:type="dxa"/>
            <w:tcMar>
              <w:top w:w="50" w:type="dxa"/>
              <w:left w:w="100" w:type="dxa"/>
            </w:tcMar>
            <w:vAlign w:val="center"/>
          </w:tcPr>
          <w:p w14:paraId="6E74124E">
            <w:pPr>
              <w:spacing w:before="0" w:after="0" w:line="312" w:lineRule="auto"/>
              <w:ind w:left="228"/>
              <w:jc w:val="both"/>
            </w:pPr>
            <w:r>
              <w:rPr>
                <w:rFonts w:ascii="Times New Roman" w:hAnsi="Times New Roman"/>
                <w:b w:val="0"/>
                <w:i w:val="0"/>
                <w:color w:val="000000"/>
                <w:sz w:val="24"/>
              </w:rPr>
              <w:t>Распознавать в звучащем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отобранного тематического содержания, с соблюдением существующих норм лексической сочетаемости</w:t>
            </w:r>
          </w:p>
        </w:tc>
      </w:tr>
      <w:tr w14:paraId="7A114C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117CDF3D">
            <w:pPr>
              <w:spacing w:before="0" w:after="0" w:line="312" w:lineRule="auto"/>
              <w:ind w:left="228"/>
              <w:jc w:val="center"/>
            </w:pPr>
            <w:r>
              <w:rPr>
                <w:rFonts w:ascii="Times New Roman" w:hAnsi="Times New Roman"/>
                <w:b w:val="0"/>
                <w:i w:val="0"/>
                <w:color w:val="000000"/>
                <w:sz w:val="24"/>
              </w:rPr>
              <w:t>2.3.2</w:t>
            </w:r>
          </w:p>
        </w:tc>
        <w:tc>
          <w:tcPr>
            <w:tcW w:w="12003" w:type="dxa"/>
            <w:tcMar>
              <w:top w:w="50" w:type="dxa"/>
              <w:left w:w="100" w:type="dxa"/>
            </w:tcMar>
            <w:vAlign w:val="center"/>
          </w:tcPr>
          <w:p w14:paraId="548DB515">
            <w:pPr>
              <w:spacing w:before="0" w:after="0" w:line="312" w:lineRule="auto"/>
              <w:ind w:left="228"/>
              <w:jc w:val="both"/>
            </w:pPr>
            <w:r>
              <w:rPr>
                <w:rFonts w:ascii="Times New Roman" w:hAnsi="Times New Roman"/>
                <w:b w:val="0"/>
                <w:i w:val="0"/>
                <w:color w:val="000000"/>
                <w:sz w:val="24"/>
              </w:rPr>
              <w:t xml:space="preserve">Распознавать и употреблять в устной и письменной речи родственные слова, образованные с использованием аффиксации: глаголы – с помощью префиксов </w:t>
            </w:r>
            <w:r>
              <w:rPr>
                <w:rFonts w:ascii="Times New Roman" w:hAnsi="Times New Roman"/>
                <w:b w:val="0"/>
                <w:i/>
                <w:color w:val="000000"/>
                <w:sz w:val="24"/>
              </w:rPr>
              <w:t>under-</w:t>
            </w:r>
            <w:r>
              <w:rPr>
                <w:rFonts w:ascii="Times New Roman" w:hAnsi="Times New Roman"/>
                <w:b w:val="0"/>
                <w:i w:val="0"/>
                <w:color w:val="000000"/>
                <w:sz w:val="24"/>
              </w:rPr>
              <w:t xml:space="preserve">, </w:t>
            </w:r>
            <w:r>
              <w:rPr>
                <w:rFonts w:ascii="Times New Roman" w:hAnsi="Times New Roman"/>
                <w:b w:val="0"/>
                <w:i/>
                <w:color w:val="000000"/>
                <w:sz w:val="24"/>
              </w:rPr>
              <w:t>over-</w:t>
            </w:r>
            <w:r>
              <w:rPr>
                <w:rFonts w:ascii="Times New Roman" w:hAnsi="Times New Roman"/>
                <w:b w:val="0"/>
                <w:i w:val="0"/>
                <w:color w:val="000000"/>
                <w:sz w:val="24"/>
              </w:rPr>
              <w:t xml:space="preserve">, </w:t>
            </w:r>
            <w:r>
              <w:rPr>
                <w:rFonts w:ascii="Times New Roman" w:hAnsi="Times New Roman"/>
                <w:b w:val="0"/>
                <w:i/>
                <w:color w:val="000000"/>
                <w:sz w:val="24"/>
              </w:rPr>
              <w:t>dis-</w:t>
            </w:r>
            <w:r>
              <w:rPr>
                <w:rFonts w:ascii="Times New Roman" w:hAnsi="Times New Roman"/>
                <w:b w:val="0"/>
                <w:i w:val="0"/>
                <w:color w:val="000000"/>
                <w:sz w:val="24"/>
              </w:rPr>
              <w:t xml:space="preserve">, </w:t>
            </w:r>
            <w:r>
              <w:rPr>
                <w:rFonts w:ascii="Times New Roman" w:hAnsi="Times New Roman"/>
                <w:b w:val="0"/>
                <w:i/>
                <w:color w:val="000000"/>
                <w:sz w:val="24"/>
              </w:rPr>
              <w:t>mis-</w:t>
            </w:r>
          </w:p>
        </w:tc>
      </w:tr>
      <w:tr w14:paraId="7D60B54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7F30BC16">
            <w:pPr>
              <w:spacing w:before="0" w:after="0" w:line="312" w:lineRule="auto"/>
              <w:ind w:left="228"/>
              <w:jc w:val="center"/>
            </w:pPr>
            <w:r>
              <w:rPr>
                <w:rFonts w:ascii="Times New Roman" w:hAnsi="Times New Roman"/>
                <w:b w:val="0"/>
                <w:i w:val="0"/>
                <w:color w:val="000000"/>
                <w:sz w:val="24"/>
              </w:rPr>
              <w:t>2.3.3</w:t>
            </w:r>
          </w:p>
        </w:tc>
        <w:tc>
          <w:tcPr>
            <w:tcW w:w="12003" w:type="dxa"/>
            <w:tcMar>
              <w:top w:w="50" w:type="dxa"/>
              <w:left w:w="100" w:type="dxa"/>
            </w:tcMar>
            <w:vAlign w:val="center"/>
          </w:tcPr>
          <w:p w14:paraId="0F451B84">
            <w:pPr>
              <w:spacing w:before="0" w:after="0" w:line="312" w:lineRule="auto"/>
              <w:ind w:left="228"/>
              <w:jc w:val="both"/>
            </w:pPr>
            <w:r>
              <w:rPr>
                <w:rFonts w:ascii="Times New Roman" w:hAnsi="Times New Roman"/>
                <w:b w:val="0"/>
                <w:i w:val="0"/>
                <w:color w:val="000000"/>
                <w:sz w:val="24"/>
              </w:rPr>
              <w:t xml:space="preserve">Распознавать и употреблять в устной и письменной речи родственные слова, образованные с использованием аффиксации: имена прилагательные – с помощью суффиксов </w:t>
            </w:r>
            <w:r>
              <w:rPr>
                <w:rFonts w:ascii="Times New Roman" w:hAnsi="Times New Roman"/>
                <w:b w:val="0"/>
                <w:i/>
                <w:color w:val="000000"/>
                <w:sz w:val="24"/>
              </w:rPr>
              <w:t>-able/-ible</w:t>
            </w:r>
          </w:p>
        </w:tc>
      </w:tr>
      <w:tr w14:paraId="2FF27B4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329D6B50">
            <w:pPr>
              <w:spacing w:before="0" w:after="0" w:line="312" w:lineRule="auto"/>
              <w:ind w:left="228"/>
              <w:jc w:val="center"/>
            </w:pPr>
            <w:r>
              <w:rPr>
                <w:rFonts w:ascii="Times New Roman" w:hAnsi="Times New Roman"/>
                <w:b w:val="0"/>
                <w:i w:val="0"/>
                <w:color w:val="000000"/>
                <w:sz w:val="24"/>
              </w:rPr>
              <w:t>2.3.4</w:t>
            </w:r>
          </w:p>
        </w:tc>
        <w:tc>
          <w:tcPr>
            <w:tcW w:w="12003" w:type="dxa"/>
            <w:tcMar>
              <w:top w:w="50" w:type="dxa"/>
              <w:left w:w="100" w:type="dxa"/>
            </w:tcMar>
            <w:vAlign w:val="center"/>
          </w:tcPr>
          <w:p w14:paraId="2A57D3CD">
            <w:pPr>
              <w:spacing w:before="0" w:after="0" w:line="312" w:lineRule="auto"/>
              <w:ind w:left="228"/>
              <w:jc w:val="both"/>
            </w:pPr>
            <w:r>
              <w:rPr>
                <w:rFonts w:ascii="Times New Roman" w:hAnsi="Times New Roman"/>
                <w:b w:val="0"/>
                <w:i w:val="0"/>
                <w:color w:val="000000"/>
                <w:sz w:val="24"/>
              </w:rPr>
              <w:t xml:space="preserve">Распознавать и употреблять в устной и письменной речи родственные слова, образованные с использованием аффиксации: имена существительные – с помощью отрицательных префиксов </w:t>
            </w:r>
            <w:r>
              <w:rPr>
                <w:rFonts w:ascii="Times New Roman" w:hAnsi="Times New Roman"/>
                <w:b w:val="0"/>
                <w:i/>
                <w:color w:val="000000"/>
                <w:sz w:val="24"/>
              </w:rPr>
              <w:t>in-/im-</w:t>
            </w:r>
          </w:p>
        </w:tc>
      </w:tr>
      <w:tr w14:paraId="6CCB31E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5FFFBE38">
            <w:pPr>
              <w:spacing w:before="0" w:after="0" w:line="312" w:lineRule="auto"/>
              <w:ind w:left="228"/>
              <w:jc w:val="center"/>
            </w:pPr>
            <w:r>
              <w:rPr>
                <w:rFonts w:ascii="Times New Roman" w:hAnsi="Times New Roman"/>
                <w:b w:val="0"/>
                <w:i w:val="0"/>
                <w:color w:val="000000"/>
                <w:sz w:val="24"/>
              </w:rPr>
              <w:t>2.3.5</w:t>
            </w:r>
          </w:p>
        </w:tc>
        <w:tc>
          <w:tcPr>
            <w:tcW w:w="12003" w:type="dxa"/>
            <w:tcMar>
              <w:top w:w="50" w:type="dxa"/>
              <w:left w:w="100" w:type="dxa"/>
            </w:tcMar>
            <w:vAlign w:val="center"/>
          </w:tcPr>
          <w:p w14:paraId="57CA6C6C">
            <w:pPr>
              <w:spacing w:before="0" w:after="0" w:line="312" w:lineRule="auto"/>
              <w:ind w:left="228"/>
              <w:jc w:val="both"/>
            </w:pPr>
            <w:r>
              <w:rPr>
                <w:rFonts w:ascii="Times New Roman" w:hAnsi="Times New Roman"/>
                <w:b w:val="0"/>
                <w:i w:val="0"/>
                <w:color w:val="000000"/>
                <w:sz w:val="24"/>
              </w:rPr>
              <w:t xml:space="preserve">Распознавать и употреблять в устной и письменной речи сложные прилагательные, образованные путём соединения основы числительного с основой существительного с добавлением суффикса </w:t>
            </w:r>
            <w:r>
              <w:rPr>
                <w:rFonts w:ascii="Times New Roman" w:hAnsi="Times New Roman"/>
                <w:b w:val="0"/>
                <w:i/>
                <w:color w:val="000000"/>
                <w:sz w:val="24"/>
              </w:rPr>
              <w:t>-ed</w:t>
            </w:r>
            <w:r>
              <w:rPr>
                <w:rFonts w:ascii="Times New Roman" w:hAnsi="Times New Roman"/>
                <w:b w:val="0"/>
                <w:i w:val="0"/>
                <w:color w:val="000000"/>
                <w:sz w:val="24"/>
              </w:rPr>
              <w:t xml:space="preserve"> (</w:t>
            </w:r>
            <w:r>
              <w:rPr>
                <w:rFonts w:ascii="Times New Roman" w:hAnsi="Times New Roman"/>
                <w:b w:val="0"/>
                <w:i/>
                <w:color w:val="000000"/>
                <w:sz w:val="24"/>
              </w:rPr>
              <w:t>eight-legged</w:t>
            </w:r>
            <w:r>
              <w:rPr>
                <w:rFonts w:ascii="Times New Roman" w:hAnsi="Times New Roman"/>
                <w:b w:val="0"/>
                <w:i w:val="0"/>
                <w:color w:val="000000"/>
                <w:sz w:val="24"/>
              </w:rPr>
              <w:t>), сложные существительные, образованные путём соединения основ существительного с предлогом (</w:t>
            </w:r>
            <w:r>
              <w:rPr>
                <w:rFonts w:ascii="Times New Roman" w:hAnsi="Times New Roman"/>
                <w:b w:val="0"/>
                <w:i/>
                <w:color w:val="000000"/>
                <w:sz w:val="24"/>
              </w:rPr>
              <w:t>mother-in-law</w:t>
            </w:r>
            <w:r>
              <w:rPr>
                <w:rFonts w:ascii="Times New Roman" w:hAnsi="Times New Roman"/>
                <w:b w:val="0"/>
                <w:i w:val="0"/>
                <w:color w:val="000000"/>
                <w:sz w:val="24"/>
              </w:rPr>
              <w:t>), сложные прилагательные, образованные путём соединения основы прилагательного с основой причастия I (</w:t>
            </w:r>
            <w:r>
              <w:rPr>
                <w:rFonts w:ascii="Times New Roman" w:hAnsi="Times New Roman"/>
                <w:b w:val="0"/>
                <w:i/>
                <w:color w:val="000000"/>
                <w:sz w:val="24"/>
              </w:rPr>
              <w:t>nice-looking</w:t>
            </w:r>
            <w:r>
              <w:rPr>
                <w:rFonts w:ascii="Times New Roman" w:hAnsi="Times New Roman"/>
                <w:b w:val="0"/>
                <w:i w:val="0"/>
                <w:color w:val="000000"/>
                <w:sz w:val="24"/>
              </w:rPr>
              <w:t>), сложные прилагательные, образованные путём соединения наречия с основой причастия II (</w:t>
            </w:r>
            <w:r>
              <w:rPr>
                <w:rFonts w:ascii="Times New Roman" w:hAnsi="Times New Roman"/>
                <w:b w:val="0"/>
                <w:i/>
                <w:color w:val="000000"/>
                <w:sz w:val="24"/>
              </w:rPr>
              <w:t>well-behaved</w:t>
            </w:r>
            <w:r>
              <w:rPr>
                <w:rFonts w:ascii="Times New Roman" w:hAnsi="Times New Roman"/>
                <w:b w:val="0"/>
                <w:i w:val="0"/>
                <w:color w:val="000000"/>
                <w:sz w:val="24"/>
              </w:rPr>
              <w:t>)</w:t>
            </w:r>
          </w:p>
        </w:tc>
      </w:tr>
      <w:tr w14:paraId="7EA60E0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02EBEC35">
            <w:pPr>
              <w:spacing w:before="0" w:after="0" w:line="312" w:lineRule="auto"/>
              <w:ind w:left="228"/>
              <w:jc w:val="center"/>
            </w:pPr>
            <w:r>
              <w:rPr>
                <w:rFonts w:ascii="Times New Roman" w:hAnsi="Times New Roman"/>
                <w:b w:val="0"/>
                <w:i w:val="0"/>
                <w:color w:val="000000"/>
                <w:sz w:val="24"/>
              </w:rPr>
              <w:t>2.3.6</w:t>
            </w:r>
          </w:p>
        </w:tc>
        <w:tc>
          <w:tcPr>
            <w:tcW w:w="12003" w:type="dxa"/>
            <w:tcMar>
              <w:top w:w="50" w:type="dxa"/>
              <w:left w:w="100" w:type="dxa"/>
            </w:tcMar>
            <w:vAlign w:val="center"/>
          </w:tcPr>
          <w:p w14:paraId="75376844">
            <w:pPr>
              <w:spacing w:before="0" w:after="0" w:line="312" w:lineRule="auto"/>
              <w:ind w:left="228"/>
              <w:jc w:val="both"/>
            </w:pPr>
            <w:r>
              <w:rPr>
                <w:rFonts w:ascii="Times New Roman" w:hAnsi="Times New Roman"/>
                <w:b w:val="0"/>
                <w:i w:val="0"/>
                <w:color w:val="000000"/>
                <w:sz w:val="24"/>
              </w:rPr>
              <w:t>Распознавать и употреблять в устной и письменной речи родственные слова, образованные с использованием конверсии: образование глагола от прилагательного (</w:t>
            </w:r>
            <w:r>
              <w:rPr>
                <w:rFonts w:ascii="Times New Roman" w:hAnsi="Times New Roman"/>
                <w:b w:val="0"/>
                <w:i/>
                <w:color w:val="000000"/>
                <w:sz w:val="24"/>
              </w:rPr>
              <w:t>cool – to cool</w:t>
            </w:r>
            <w:r>
              <w:rPr>
                <w:rFonts w:ascii="Times New Roman" w:hAnsi="Times New Roman"/>
                <w:b w:val="0"/>
                <w:i w:val="0"/>
                <w:color w:val="000000"/>
                <w:sz w:val="24"/>
              </w:rPr>
              <w:t>)</w:t>
            </w:r>
          </w:p>
        </w:tc>
      </w:tr>
      <w:tr w14:paraId="0205D99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21AE0674">
            <w:pPr>
              <w:spacing w:before="0" w:after="0" w:line="312" w:lineRule="auto"/>
              <w:ind w:left="228"/>
              <w:jc w:val="center"/>
            </w:pPr>
            <w:r>
              <w:rPr>
                <w:rFonts w:ascii="Times New Roman" w:hAnsi="Times New Roman"/>
                <w:b w:val="0"/>
                <w:i w:val="0"/>
                <w:color w:val="000000"/>
                <w:sz w:val="24"/>
              </w:rPr>
              <w:t>2.3.7</w:t>
            </w:r>
          </w:p>
        </w:tc>
        <w:tc>
          <w:tcPr>
            <w:tcW w:w="12003" w:type="dxa"/>
            <w:tcMar>
              <w:top w:w="50" w:type="dxa"/>
              <w:left w:w="100" w:type="dxa"/>
            </w:tcMar>
            <w:vAlign w:val="center"/>
          </w:tcPr>
          <w:p w14:paraId="568B5957">
            <w:pPr>
              <w:spacing w:before="0" w:after="0" w:line="312" w:lineRule="auto"/>
              <w:ind w:left="228"/>
              <w:jc w:val="both"/>
            </w:pPr>
            <w:r>
              <w:rPr>
                <w:rFonts w:ascii="Times New Roman" w:hAnsi="Times New Roman"/>
                <w:b w:val="0"/>
                <w:i w:val="0"/>
                <w:color w:val="000000"/>
                <w:sz w:val="24"/>
              </w:rPr>
              <w:t>Распознавать и употреблять в устной и письменной речи изученные синонимы и антонимы</w:t>
            </w:r>
          </w:p>
        </w:tc>
      </w:tr>
      <w:tr w14:paraId="47FCEE0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5481DF00">
            <w:pPr>
              <w:spacing w:before="0" w:after="0" w:line="312" w:lineRule="auto"/>
              <w:ind w:left="228"/>
              <w:jc w:val="center"/>
            </w:pPr>
            <w:r>
              <w:rPr>
                <w:rFonts w:ascii="Times New Roman" w:hAnsi="Times New Roman"/>
                <w:b w:val="0"/>
                <w:i w:val="0"/>
                <w:color w:val="000000"/>
                <w:sz w:val="24"/>
              </w:rPr>
              <w:t>2.3.8</w:t>
            </w:r>
          </w:p>
        </w:tc>
        <w:tc>
          <w:tcPr>
            <w:tcW w:w="12003" w:type="dxa"/>
            <w:tcMar>
              <w:top w:w="50" w:type="dxa"/>
              <w:left w:w="100" w:type="dxa"/>
            </w:tcMar>
            <w:vAlign w:val="center"/>
          </w:tcPr>
          <w:p w14:paraId="13C455CB">
            <w:pPr>
              <w:spacing w:before="0" w:after="0" w:line="312" w:lineRule="auto"/>
              <w:ind w:left="228"/>
              <w:jc w:val="both"/>
            </w:pPr>
            <w:r>
              <w:rPr>
                <w:rFonts w:ascii="Times New Roman" w:hAnsi="Times New Roman"/>
                <w:b w:val="0"/>
                <w:i w:val="0"/>
                <w:color w:val="000000"/>
                <w:sz w:val="24"/>
              </w:rPr>
              <w:t xml:space="preserve">Распознавать и употреблять в устной и письменной речи наиболее частотные фразовые глаголы, сокращения и аббревиатуры </w:t>
            </w:r>
          </w:p>
        </w:tc>
      </w:tr>
      <w:tr w14:paraId="1AF3BC8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78105BB6">
            <w:pPr>
              <w:spacing w:before="0" w:after="0" w:line="312" w:lineRule="auto"/>
              <w:ind w:left="228"/>
              <w:jc w:val="center"/>
            </w:pPr>
            <w:r>
              <w:rPr>
                <w:rFonts w:ascii="Times New Roman" w:hAnsi="Times New Roman"/>
                <w:b w:val="0"/>
                <w:i w:val="0"/>
                <w:color w:val="000000"/>
                <w:sz w:val="24"/>
              </w:rPr>
              <w:t>2.3.9</w:t>
            </w:r>
          </w:p>
        </w:tc>
        <w:tc>
          <w:tcPr>
            <w:tcW w:w="12003" w:type="dxa"/>
            <w:tcMar>
              <w:top w:w="50" w:type="dxa"/>
              <w:left w:w="100" w:type="dxa"/>
            </w:tcMar>
            <w:vAlign w:val="center"/>
          </w:tcPr>
          <w:p w14:paraId="04541E72">
            <w:pPr>
              <w:spacing w:before="0" w:after="0" w:line="312" w:lineRule="auto"/>
              <w:ind w:left="228"/>
              <w:jc w:val="both"/>
            </w:pPr>
            <w:r>
              <w:rPr>
                <w:rFonts w:ascii="Times New Roman" w:hAnsi="Times New Roman"/>
                <w:b w:val="0"/>
                <w:i w:val="0"/>
                <w:color w:val="000000"/>
                <w:sz w:val="24"/>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tc>
      </w:tr>
      <w:tr w14:paraId="6CA96A8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0988CA84">
            <w:pPr>
              <w:spacing w:before="0" w:after="0" w:line="312" w:lineRule="auto"/>
              <w:ind w:left="228"/>
              <w:jc w:val="center"/>
            </w:pPr>
            <w:r>
              <w:rPr>
                <w:rFonts w:ascii="Times New Roman" w:hAnsi="Times New Roman"/>
                <w:b w:val="0"/>
                <w:i/>
                <w:color w:val="000000"/>
                <w:sz w:val="24"/>
              </w:rPr>
              <w:t>2.4</w:t>
            </w:r>
          </w:p>
        </w:tc>
        <w:tc>
          <w:tcPr>
            <w:tcW w:w="12003" w:type="dxa"/>
            <w:tcMar>
              <w:top w:w="50" w:type="dxa"/>
              <w:left w:w="100" w:type="dxa"/>
            </w:tcMar>
            <w:vAlign w:val="center"/>
          </w:tcPr>
          <w:p w14:paraId="46CE772D">
            <w:pPr>
              <w:spacing w:before="0" w:after="0" w:line="312" w:lineRule="auto"/>
              <w:ind w:left="228"/>
              <w:jc w:val="both"/>
            </w:pPr>
            <w:r>
              <w:rPr>
                <w:rFonts w:ascii="Times New Roman" w:hAnsi="Times New Roman"/>
                <w:b w:val="0"/>
                <w:i/>
                <w:color w:val="000000"/>
                <w:sz w:val="24"/>
              </w:rPr>
              <w:t>Грамматическая сторона речи</w:t>
            </w:r>
          </w:p>
        </w:tc>
      </w:tr>
      <w:tr w14:paraId="0688145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6F049EF1">
            <w:pPr>
              <w:spacing w:before="0" w:after="0" w:line="312" w:lineRule="auto"/>
              <w:ind w:left="228"/>
              <w:jc w:val="center"/>
            </w:pPr>
            <w:r>
              <w:rPr>
                <w:rFonts w:ascii="Times New Roman" w:hAnsi="Times New Roman"/>
                <w:b w:val="0"/>
                <w:i w:val="0"/>
                <w:color w:val="000000"/>
                <w:sz w:val="24"/>
              </w:rPr>
              <w:t>2.4.1</w:t>
            </w:r>
          </w:p>
        </w:tc>
        <w:tc>
          <w:tcPr>
            <w:tcW w:w="12003" w:type="dxa"/>
            <w:tcMar>
              <w:top w:w="50" w:type="dxa"/>
              <w:left w:w="100" w:type="dxa"/>
            </w:tcMar>
            <w:vAlign w:val="center"/>
          </w:tcPr>
          <w:p w14:paraId="6E31FA0B">
            <w:pPr>
              <w:spacing w:before="0" w:after="0" w:line="312" w:lineRule="auto"/>
              <w:ind w:left="228"/>
              <w:jc w:val="both"/>
            </w:pPr>
            <w:r>
              <w:rPr>
                <w:rFonts w:ascii="Times New Roman" w:hAnsi="Times New Roman"/>
                <w:b w:val="0"/>
                <w:i w:val="0"/>
                <w:color w:val="000000"/>
                <w:sz w:val="24"/>
              </w:rPr>
              <w:t>Знать и понимать особенности структуры простых и сложных предложений английского языка, различных коммуникативных типов предложений английского языка</w:t>
            </w:r>
          </w:p>
        </w:tc>
      </w:tr>
      <w:tr w14:paraId="307A026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430EF4AA">
            <w:pPr>
              <w:spacing w:before="0" w:after="0" w:line="312" w:lineRule="auto"/>
              <w:ind w:left="228"/>
              <w:jc w:val="center"/>
            </w:pPr>
            <w:r>
              <w:rPr>
                <w:rFonts w:ascii="Times New Roman" w:hAnsi="Times New Roman"/>
                <w:b w:val="0"/>
                <w:i w:val="0"/>
                <w:color w:val="000000"/>
                <w:sz w:val="24"/>
              </w:rPr>
              <w:t>2.4.2</w:t>
            </w:r>
          </w:p>
        </w:tc>
        <w:tc>
          <w:tcPr>
            <w:tcW w:w="12003" w:type="dxa"/>
            <w:tcMar>
              <w:top w:w="50" w:type="dxa"/>
              <w:left w:w="100" w:type="dxa"/>
            </w:tcMar>
            <w:vAlign w:val="center"/>
          </w:tcPr>
          <w:p w14:paraId="46F8FAAB">
            <w:pPr>
              <w:spacing w:before="0" w:after="0" w:line="312" w:lineRule="auto"/>
              <w:ind w:left="228"/>
              <w:jc w:val="both"/>
            </w:pPr>
            <w:r>
              <w:rPr>
                <w:rFonts w:ascii="Times New Roman" w:hAnsi="Times New Roman"/>
                <w:b w:val="0"/>
                <w:i w:val="0"/>
                <w:color w:val="000000"/>
                <w:sz w:val="24"/>
              </w:rPr>
              <w:t>Распознавать в письменном и звучащем тексте и употреблять в устной и письменной речи предложения со сложным дополнением (Complex Object) (</w:t>
            </w:r>
            <w:r>
              <w:rPr>
                <w:rFonts w:ascii="Times New Roman" w:hAnsi="Times New Roman"/>
                <w:b w:val="0"/>
                <w:i/>
                <w:color w:val="000000"/>
                <w:sz w:val="24"/>
              </w:rPr>
              <w:t>I want to have my hair cut.</w:t>
            </w:r>
            <w:r>
              <w:rPr>
                <w:rFonts w:ascii="Times New Roman" w:hAnsi="Times New Roman"/>
                <w:b w:val="0"/>
                <w:i w:val="0"/>
                <w:color w:val="000000"/>
                <w:sz w:val="24"/>
              </w:rPr>
              <w:t>)</w:t>
            </w:r>
          </w:p>
        </w:tc>
      </w:tr>
      <w:tr w14:paraId="3F70765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7B50E53D">
            <w:pPr>
              <w:spacing w:before="0" w:after="0" w:line="312" w:lineRule="auto"/>
              <w:ind w:left="228"/>
              <w:jc w:val="center"/>
            </w:pPr>
            <w:r>
              <w:rPr>
                <w:rFonts w:ascii="Times New Roman" w:hAnsi="Times New Roman"/>
                <w:b w:val="0"/>
                <w:i w:val="0"/>
                <w:color w:val="000000"/>
                <w:sz w:val="24"/>
              </w:rPr>
              <w:t>2.4.3</w:t>
            </w:r>
          </w:p>
        </w:tc>
        <w:tc>
          <w:tcPr>
            <w:tcW w:w="12003" w:type="dxa"/>
            <w:tcMar>
              <w:top w:w="50" w:type="dxa"/>
              <w:left w:w="100" w:type="dxa"/>
            </w:tcMar>
            <w:vAlign w:val="center"/>
          </w:tcPr>
          <w:p w14:paraId="558B41F0">
            <w:pPr>
              <w:spacing w:before="0" w:after="0" w:line="312" w:lineRule="auto"/>
              <w:ind w:left="228"/>
              <w:jc w:val="both"/>
            </w:pPr>
            <w:r>
              <w:rPr>
                <w:rFonts w:ascii="Times New Roman" w:hAnsi="Times New Roman"/>
                <w:b w:val="0"/>
                <w:i w:val="0"/>
                <w:color w:val="000000"/>
                <w:sz w:val="24"/>
              </w:rPr>
              <w:t xml:space="preserve">Распознавать в письменном и звучащем тексте и употреблять в устной и письменной речи предложения с </w:t>
            </w:r>
            <w:r>
              <w:rPr>
                <w:rFonts w:ascii="Times New Roman" w:hAnsi="Times New Roman"/>
                <w:b w:val="0"/>
                <w:i/>
                <w:color w:val="000000"/>
                <w:sz w:val="24"/>
              </w:rPr>
              <w:t>I wish</w:t>
            </w:r>
          </w:p>
        </w:tc>
      </w:tr>
      <w:tr w14:paraId="02A7359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3E6BCC0D">
            <w:pPr>
              <w:spacing w:before="0" w:after="0" w:line="312" w:lineRule="auto"/>
              <w:ind w:left="228"/>
              <w:jc w:val="center"/>
            </w:pPr>
            <w:r>
              <w:rPr>
                <w:rFonts w:ascii="Times New Roman" w:hAnsi="Times New Roman"/>
                <w:b w:val="0"/>
                <w:i w:val="0"/>
                <w:color w:val="000000"/>
                <w:sz w:val="24"/>
              </w:rPr>
              <w:t>2.4.4</w:t>
            </w:r>
          </w:p>
        </w:tc>
        <w:tc>
          <w:tcPr>
            <w:tcW w:w="12003" w:type="dxa"/>
            <w:tcMar>
              <w:top w:w="50" w:type="dxa"/>
              <w:left w:w="100" w:type="dxa"/>
            </w:tcMar>
            <w:vAlign w:val="center"/>
          </w:tcPr>
          <w:p w14:paraId="10BD25E1">
            <w:pPr>
              <w:spacing w:before="0" w:after="0" w:line="312" w:lineRule="auto"/>
              <w:ind w:left="228"/>
              <w:jc w:val="both"/>
            </w:pPr>
            <w:r>
              <w:rPr>
                <w:rFonts w:ascii="Times New Roman" w:hAnsi="Times New Roman"/>
                <w:b w:val="0"/>
                <w:i w:val="0"/>
                <w:color w:val="000000"/>
                <w:sz w:val="24"/>
              </w:rPr>
              <w:t>Распознавать в письменном и звучащем тексте и употреблять в устной и письменной речи условные предложения нереального характера (Conditional II)</w:t>
            </w:r>
          </w:p>
        </w:tc>
      </w:tr>
      <w:tr w14:paraId="6664F32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28CDBE09">
            <w:pPr>
              <w:spacing w:before="0" w:after="0" w:line="312" w:lineRule="auto"/>
              <w:ind w:left="228"/>
              <w:jc w:val="center"/>
            </w:pPr>
            <w:r>
              <w:rPr>
                <w:rFonts w:ascii="Times New Roman" w:hAnsi="Times New Roman"/>
                <w:b w:val="0"/>
                <w:i w:val="0"/>
                <w:color w:val="000000"/>
                <w:sz w:val="24"/>
              </w:rPr>
              <w:t>2.4.5</w:t>
            </w:r>
          </w:p>
        </w:tc>
        <w:tc>
          <w:tcPr>
            <w:tcW w:w="12003" w:type="dxa"/>
            <w:tcMar>
              <w:top w:w="50" w:type="dxa"/>
              <w:left w:w="100" w:type="dxa"/>
            </w:tcMar>
            <w:vAlign w:val="center"/>
          </w:tcPr>
          <w:p w14:paraId="757E3E8C">
            <w:pPr>
              <w:spacing w:before="0" w:after="0" w:line="312" w:lineRule="auto"/>
              <w:ind w:left="228"/>
              <w:jc w:val="both"/>
            </w:pPr>
            <w:r>
              <w:rPr>
                <w:rFonts w:ascii="Times New Roman" w:hAnsi="Times New Roman"/>
                <w:b w:val="0"/>
                <w:i w:val="0"/>
                <w:color w:val="000000"/>
                <w:sz w:val="24"/>
              </w:rPr>
              <w:t xml:space="preserve">Распознавать в письменном и звучащем тексте и употреблять в устной и письменной речи предложения с конструкцией </w:t>
            </w:r>
            <w:r>
              <w:rPr>
                <w:rFonts w:ascii="Times New Roman" w:hAnsi="Times New Roman"/>
                <w:b w:val="0"/>
                <w:i/>
                <w:color w:val="000000"/>
                <w:sz w:val="24"/>
              </w:rPr>
              <w:t>either… or</w:t>
            </w:r>
            <w:r>
              <w:rPr>
                <w:rFonts w:ascii="Times New Roman" w:hAnsi="Times New Roman"/>
                <w:b w:val="0"/>
                <w:i w:val="0"/>
                <w:color w:val="000000"/>
                <w:sz w:val="24"/>
              </w:rPr>
              <w:t xml:space="preserve">, </w:t>
            </w:r>
            <w:r>
              <w:rPr>
                <w:rFonts w:ascii="Times New Roman" w:hAnsi="Times New Roman"/>
                <w:b w:val="0"/>
                <w:i/>
                <w:color w:val="000000"/>
                <w:sz w:val="24"/>
              </w:rPr>
              <w:t>neither… nor</w:t>
            </w:r>
          </w:p>
        </w:tc>
      </w:tr>
      <w:tr w14:paraId="6CEE2B7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535267F5">
            <w:pPr>
              <w:spacing w:before="0" w:after="0" w:line="312" w:lineRule="auto"/>
              <w:ind w:left="228"/>
              <w:jc w:val="center"/>
            </w:pPr>
            <w:r>
              <w:rPr>
                <w:rFonts w:ascii="Times New Roman" w:hAnsi="Times New Roman"/>
                <w:b w:val="0"/>
                <w:i w:val="0"/>
                <w:color w:val="000000"/>
                <w:sz w:val="24"/>
              </w:rPr>
              <w:t>2.4.6</w:t>
            </w:r>
          </w:p>
        </w:tc>
        <w:tc>
          <w:tcPr>
            <w:tcW w:w="12003" w:type="dxa"/>
            <w:tcMar>
              <w:top w:w="50" w:type="dxa"/>
              <w:left w:w="100" w:type="dxa"/>
            </w:tcMar>
            <w:vAlign w:val="center"/>
          </w:tcPr>
          <w:p w14:paraId="78718A38">
            <w:pPr>
              <w:spacing w:before="0" w:after="0" w:line="312" w:lineRule="auto"/>
              <w:ind w:left="228"/>
              <w:jc w:val="both"/>
            </w:pPr>
            <w:r>
              <w:rPr>
                <w:rFonts w:ascii="Times New Roman" w:hAnsi="Times New Roman"/>
                <w:b w:val="0"/>
                <w:i w:val="0"/>
                <w:color w:val="000000"/>
                <w:sz w:val="24"/>
              </w:rPr>
              <w:t xml:space="preserve">Распознавать в письменном и звучащем тексте и употреблять в устной и письменной речи конструкцию для выражения предпочтения </w:t>
            </w:r>
            <w:r>
              <w:rPr>
                <w:rFonts w:ascii="Times New Roman" w:hAnsi="Times New Roman"/>
                <w:b w:val="0"/>
                <w:i/>
                <w:color w:val="000000"/>
                <w:sz w:val="24"/>
              </w:rPr>
              <w:t>I prefer… / I’d prefer… / I’d rather…</w:t>
            </w:r>
          </w:p>
        </w:tc>
      </w:tr>
      <w:tr w14:paraId="6B4DD2C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7C28C339">
            <w:pPr>
              <w:spacing w:before="0" w:after="0" w:line="312" w:lineRule="auto"/>
              <w:ind w:left="228"/>
              <w:jc w:val="center"/>
            </w:pPr>
            <w:r>
              <w:rPr>
                <w:rFonts w:ascii="Times New Roman" w:hAnsi="Times New Roman"/>
                <w:b w:val="0"/>
                <w:i w:val="0"/>
                <w:color w:val="000000"/>
                <w:sz w:val="24"/>
              </w:rPr>
              <w:t>2.4.7</w:t>
            </w:r>
          </w:p>
        </w:tc>
        <w:tc>
          <w:tcPr>
            <w:tcW w:w="12003" w:type="dxa"/>
            <w:tcMar>
              <w:top w:w="50" w:type="dxa"/>
              <w:left w:w="100" w:type="dxa"/>
            </w:tcMar>
            <w:vAlign w:val="center"/>
          </w:tcPr>
          <w:p w14:paraId="63CBF0C9">
            <w:pPr>
              <w:spacing w:before="0" w:after="0" w:line="312" w:lineRule="auto"/>
              <w:ind w:left="228"/>
              <w:jc w:val="both"/>
            </w:pPr>
            <w:r>
              <w:rPr>
                <w:rFonts w:ascii="Times New Roman" w:hAnsi="Times New Roman"/>
                <w:b w:val="0"/>
                <w:i w:val="0"/>
                <w:color w:val="000000"/>
                <w:sz w:val="24"/>
              </w:rPr>
              <w:t>Распознавать в письменном и звучащем тексте и употреблять в устной и письменной речи формы страдательного залога Present Perfect Passive</w:t>
            </w:r>
          </w:p>
        </w:tc>
      </w:tr>
      <w:tr w14:paraId="175E899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58D3BF56">
            <w:pPr>
              <w:spacing w:before="0" w:after="0" w:line="312" w:lineRule="auto"/>
              <w:ind w:left="228"/>
              <w:jc w:val="center"/>
            </w:pPr>
            <w:r>
              <w:rPr>
                <w:rFonts w:ascii="Times New Roman" w:hAnsi="Times New Roman"/>
                <w:b w:val="0"/>
                <w:i w:val="0"/>
                <w:color w:val="000000"/>
                <w:sz w:val="24"/>
              </w:rPr>
              <w:t>2.4.8</w:t>
            </w:r>
          </w:p>
        </w:tc>
        <w:tc>
          <w:tcPr>
            <w:tcW w:w="12003" w:type="dxa"/>
            <w:tcMar>
              <w:top w:w="50" w:type="dxa"/>
              <w:left w:w="100" w:type="dxa"/>
            </w:tcMar>
            <w:vAlign w:val="center"/>
          </w:tcPr>
          <w:p w14:paraId="6DC29D8D">
            <w:pPr>
              <w:spacing w:before="0" w:after="0" w:line="312" w:lineRule="auto"/>
              <w:ind w:left="228"/>
              <w:jc w:val="both"/>
            </w:pPr>
            <w:r>
              <w:rPr>
                <w:rFonts w:ascii="Times New Roman" w:hAnsi="Times New Roman"/>
                <w:b w:val="0"/>
                <w:i w:val="0"/>
                <w:color w:val="000000"/>
                <w:sz w:val="24"/>
              </w:rPr>
              <w:t>Распознавать в письменном и звучащем тексте и употреблять в устной и письменной речи порядок следования имён прилагательных (</w:t>
            </w:r>
            <w:r>
              <w:rPr>
                <w:rFonts w:ascii="Times New Roman" w:hAnsi="Times New Roman"/>
                <w:b w:val="0"/>
                <w:i/>
                <w:color w:val="000000"/>
                <w:sz w:val="24"/>
              </w:rPr>
              <w:t>nice long blond hair</w:t>
            </w:r>
            <w:r>
              <w:rPr>
                <w:rFonts w:ascii="Times New Roman" w:hAnsi="Times New Roman"/>
                <w:b w:val="0"/>
                <w:i w:val="0"/>
                <w:color w:val="000000"/>
                <w:sz w:val="24"/>
              </w:rPr>
              <w:t>)</w:t>
            </w:r>
          </w:p>
        </w:tc>
      </w:tr>
      <w:tr w14:paraId="0F56ABA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4FE9192D">
            <w:pPr>
              <w:spacing w:before="0" w:after="0" w:line="312" w:lineRule="auto"/>
              <w:ind w:left="228"/>
              <w:jc w:val="center"/>
            </w:pPr>
            <w:r>
              <w:rPr>
                <w:rFonts w:ascii="Times New Roman" w:hAnsi="Times New Roman"/>
                <w:b w:val="0"/>
                <w:i w:val="0"/>
                <w:color w:val="000000"/>
                <w:sz w:val="24"/>
              </w:rPr>
              <w:t>3</w:t>
            </w:r>
          </w:p>
        </w:tc>
        <w:tc>
          <w:tcPr>
            <w:tcW w:w="12003" w:type="dxa"/>
            <w:tcMar>
              <w:top w:w="50" w:type="dxa"/>
              <w:left w:w="100" w:type="dxa"/>
            </w:tcMar>
            <w:vAlign w:val="center"/>
          </w:tcPr>
          <w:p w14:paraId="41BBCD01">
            <w:pPr>
              <w:spacing w:before="0" w:after="0" w:line="312" w:lineRule="auto"/>
              <w:ind w:left="228"/>
              <w:jc w:val="both"/>
            </w:pPr>
            <w:r>
              <w:rPr>
                <w:rFonts w:ascii="Times New Roman" w:hAnsi="Times New Roman"/>
                <w:b w:val="0"/>
                <w:i w:val="0"/>
                <w:color w:val="000000"/>
                <w:sz w:val="24"/>
              </w:rPr>
              <w:t>Социокультурные знания и умения</w:t>
            </w:r>
          </w:p>
        </w:tc>
      </w:tr>
      <w:tr w14:paraId="32039B6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5FFDFEA9">
            <w:pPr>
              <w:spacing w:before="0" w:after="0" w:line="312" w:lineRule="auto"/>
              <w:ind w:left="228"/>
              <w:jc w:val="center"/>
            </w:pPr>
            <w:r>
              <w:rPr>
                <w:rFonts w:ascii="Times New Roman" w:hAnsi="Times New Roman"/>
                <w:b w:val="0"/>
                <w:i w:val="0"/>
                <w:color w:val="000000"/>
                <w:sz w:val="24"/>
              </w:rPr>
              <w:t>3.1</w:t>
            </w:r>
          </w:p>
        </w:tc>
        <w:tc>
          <w:tcPr>
            <w:tcW w:w="12003" w:type="dxa"/>
            <w:tcMar>
              <w:top w:w="50" w:type="dxa"/>
              <w:left w:w="100" w:type="dxa"/>
            </w:tcMar>
            <w:vAlign w:val="center"/>
          </w:tcPr>
          <w:p w14:paraId="5F9FACCA">
            <w:pPr>
              <w:spacing w:before="0" w:after="0" w:line="312" w:lineRule="auto"/>
              <w:ind w:left="228"/>
              <w:jc w:val="both"/>
            </w:pPr>
            <w:r>
              <w:rPr>
                <w:rFonts w:ascii="Times New Roman" w:hAnsi="Times New Roman"/>
                <w:b w:val="0"/>
                <w:i w:val="0"/>
                <w:color w:val="000000"/>
                <w:spacing w:val="-2"/>
                <w:sz w:val="24"/>
              </w:rPr>
              <w:t>Знать (понимать)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tc>
      </w:tr>
      <w:tr w14:paraId="693439C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2C6F78C5">
            <w:pPr>
              <w:spacing w:before="0" w:after="0" w:line="312" w:lineRule="auto"/>
              <w:ind w:left="228"/>
              <w:jc w:val="center"/>
            </w:pPr>
            <w:r>
              <w:rPr>
                <w:rFonts w:ascii="Times New Roman" w:hAnsi="Times New Roman"/>
                <w:b w:val="0"/>
                <w:i w:val="0"/>
                <w:color w:val="000000"/>
                <w:sz w:val="24"/>
              </w:rPr>
              <w:t>3.2</w:t>
            </w:r>
          </w:p>
        </w:tc>
        <w:tc>
          <w:tcPr>
            <w:tcW w:w="12003" w:type="dxa"/>
            <w:tcMar>
              <w:top w:w="50" w:type="dxa"/>
              <w:left w:w="100" w:type="dxa"/>
            </w:tcMar>
            <w:vAlign w:val="center"/>
          </w:tcPr>
          <w:p w14:paraId="74E31CB7">
            <w:pPr>
              <w:spacing w:before="0" w:after="0" w:line="312" w:lineRule="auto"/>
              <w:ind w:left="228"/>
              <w:jc w:val="both"/>
            </w:pPr>
            <w:r>
              <w:rPr>
                <w:rFonts w:ascii="Times New Roman" w:hAnsi="Times New Roman"/>
                <w:b w:val="0"/>
                <w:i w:val="0"/>
                <w:color w:val="000000"/>
                <w:sz w:val="24"/>
              </w:rPr>
              <w:t>Выражать модальные значения, чувства и эмоции</w:t>
            </w:r>
          </w:p>
        </w:tc>
      </w:tr>
      <w:tr w14:paraId="57548BC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161A1790">
            <w:pPr>
              <w:spacing w:before="0" w:after="0" w:line="312" w:lineRule="auto"/>
              <w:ind w:left="228"/>
              <w:jc w:val="center"/>
            </w:pPr>
            <w:r>
              <w:rPr>
                <w:rFonts w:ascii="Times New Roman" w:hAnsi="Times New Roman"/>
                <w:b w:val="0"/>
                <w:i w:val="0"/>
                <w:color w:val="000000"/>
                <w:sz w:val="24"/>
              </w:rPr>
              <w:t>3.3</w:t>
            </w:r>
          </w:p>
        </w:tc>
        <w:tc>
          <w:tcPr>
            <w:tcW w:w="12003" w:type="dxa"/>
            <w:tcMar>
              <w:top w:w="50" w:type="dxa"/>
              <w:left w:w="100" w:type="dxa"/>
            </w:tcMar>
            <w:vAlign w:val="center"/>
          </w:tcPr>
          <w:p w14:paraId="662E4FCA">
            <w:pPr>
              <w:spacing w:before="0" w:after="0" w:line="312" w:lineRule="auto"/>
              <w:ind w:left="228"/>
              <w:jc w:val="both"/>
            </w:pPr>
            <w:r>
              <w:rPr>
                <w:rFonts w:ascii="Times New Roman" w:hAnsi="Times New Roman"/>
                <w:b w:val="0"/>
                <w:i w:val="0"/>
                <w:color w:val="000000"/>
                <w:sz w:val="24"/>
              </w:rPr>
              <w:t>Иметь элементарные представления о различных вариантах английского языка</w:t>
            </w:r>
          </w:p>
        </w:tc>
      </w:tr>
      <w:tr w14:paraId="4D5878D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5AB8298E">
            <w:pPr>
              <w:spacing w:before="0" w:after="0" w:line="312" w:lineRule="auto"/>
              <w:ind w:left="228"/>
              <w:jc w:val="center"/>
            </w:pPr>
            <w:r>
              <w:rPr>
                <w:rFonts w:ascii="Times New Roman" w:hAnsi="Times New Roman"/>
                <w:b w:val="0"/>
                <w:i w:val="0"/>
                <w:color w:val="000000"/>
                <w:sz w:val="24"/>
              </w:rPr>
              <w:t>3.4</w:t>
            </w:r>
          </w:p>
        </w:tc>
        <w:tc>
          <w:tcPr>
            <w:tcW w:w="12003" w:type="dxa"/>
            <w:tcMar>
              <w:top w:w="50" w:type="dxa"/>
              <w:left w:w="100" w:type="dxa"/>
            </w:tcMar>
            <w:vAlign w:val="center"/>
          </w:tcPr>
          <w:p w14:paraId="470AA94D">
            <w:pPr>
              <w:spacing w:before="0" w:after="0" w:line="312" w:lineRule="auto"/>
              <w:ind w:left="228"/>
              <w:jc w:val="both"/>
            </w:pPr>
            <w:r>
              <w:rPr>
                <w:rFonts w:ascii="Times New Roman" w:hAnsi="Times New Roman"/>
                <w:b w:val="0"/>
                <w:i w:val="0"/>
                <w:color w:val="000000"/>
                <w:sz w:val="24"/>
              </w:rPr>
              <w:t>Обладать базовыми знаниями о социокультурном портрете и культурном наследии родной страны и страны (стран) изучаемого языка</w:t>
            </w:r>
          </w:p>
        </w:tc>
      </w:tr>
      <w:tr w14:paraId="595E147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6DC273F4">
            <w:pPr>
              <w:spacing w:before="0" w:after="0" w:line="312" w:lineRule="auto"/>
              <w:ind w:left="228"/>
              <w:jc w:val="center"/>
            </w:pPr>
            <w:r>
              <w:rPr>
                <w:rFonts w:ascii="Times New Roman" w:hAnsi="Times New Roman"/>
                <w:b w:val="0"/>
                <w:i w:val="0"/>
                <w:color w:val="000000"/>
                <w:sz w:val="24"/>
              </w:rPr>
              <w:t>3.5</w:t>
            </w:r>
          </w:p>
        </w:tc>
        <w:tc>
          <w:tcPr>
            <w:tcW w:w="12003" w:type="dxa"/>
            <w:tcMar>
              <w:top w:w="50" w:type="dxa"/>
              <w:left w:w="100" w:type="dxa"/>
            </w:tcMar>
            <w:vAlign w:val="center"/>
          </w:tcPr>
          <w:p w14:paraId="0973E6DC">
            <w:pPr>
              <w:spacing w:before="0" w:after="0" w:line="312" w:lineRule="auto"/>
              <w:ind w:left="228"/>
              <w:jc w:val="both"/>
            </w:pPr>
            <w:r>
              <w:rPr>
                <w:rFonts w:ascii="Times New Roman" w:hAnsi="Times New Roman"/>
                <w:b w:val="0"/>
                <w:i w:val="0"/>
                <w:color w:val="000000"/>
                <w:sz w:val="24"/>
              </w:rPr>
              <w:t xml:space="preserve">Уметь представлять родную страну (малую родину) и страну (страны) изучаемого языка </w:t>
            </w:r>
          </w:p>
        </w:tc>
      </w:tr>
      <w:tr w14:paraId="4E3170D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78822541">
            <w:pPr>
              <w:spacing w:before="0" w:after="0" w:line="312" w:lineRule="auto"/>
              <w:ind w:left="228"/>
              <w:jc w:val="center"/>
            </w:pPr>
            <w:r>
              <w:rPr>
                <w:rFonts w:ascii="Times New Roman" w:hAnsi="Times New Roman"/>
                <w:b w:val="0"/>
                <w:i w:val="0"/>
                <w:color w:val="000000"/>
                <w:sz w:val="24"/>
              </w:rPr>
              <w:t>3.6</w:t>
            </w:r>
          </w:p>
        </w:tc>
        <w:tc>
          <w:tcPr>
            <w:tcW w:w="12003" w:type="dxa"/>
            <w:tcMar>
              <w:top w:w="50" w:type="dxa"/>
              <w:left w:w="100" w:type="dxa"/>
            </w:tcMar>
            <w:vAlign w:val="center"/>
          </w:tcPr>
          <w:p w14:paraId="4B73A0BB">
            <w:pPr>
              <w:spacing w:before="0" w:after="0" w:line="312" w:lineRule="auto"/>
              <w:ind w:left="228"/>
              <w:jc w:val="both"/>
            </w:pPr>
            <w:r>
              <w:rPr>
                <w:rFonts w:ascii="Times New Roman" w:hAnsi="Times New Roman"/>
                <w:b w:val="0"/>
                <w:i w:val="0"/>
                <w:color w:val="000000"/>
                <w:sz w:val="24"/>
              </w:rPr>
              <w:t xml:space="preserve">Оказывать помощь зарубежным гостям в ситуациях повседневного общения </w:t>
            </w:r>
          </w:p>
        </w:tc>
      </w:tr>
      <w:tr w14:paraId="232574D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6C760C60">
            <w:pPr>
              <w:spacing w:before="0" w:after="0" w:line="312" w:lineRule="auto"/>
              <w:ind w:left="228"/>
              <w:jc w:val="center"/>
            </w:pPr>
            <w:r>
              <w:rPr>
                <w:rFonts w:ascii="Times New Roman" w:hAnsi="Times New Roman"/>
                <w:b w:val="0"/>
                <w:i w:val="0"/>
                <w:color w:val="000000"/>
                <w:sz w:val="24"/>
              </w:rPr>
              <w:t>4</w:t>
            </w:r>
          </w:p>
        </w:tc>
        <w:tc>
          <w:tcPr>
            <w:tcW w:w="12003" w:type="dxa"/>
            <w:tcMar>
              <w:top w:w="50" w:type="dxa"/>
              <w:left w:w="100" w:type="dxa"/>
            </w:tcMar>
            <w:vAlign w:val="center"/>
          </w:tcPr>
          <w:p w14:paraId="1821FEFD">
            <w:pPr>
              <w:spacing w:before="0" w:after="0" w:line="312" w:lineRule="auto"/>
              <w:ind w:left="228"/>
              <w:jc w:val="both"/>
            </w:pPr>
            <w:r>
              <w:rPr>
                <w:rFonts w:ascii="Times New Roman" w:hAnsi="Times New Roman"/>
                <w:b w:val="0"/>
                <w:i w:val="0"/>
                <w:color w:val="000000"/>
                <w:sz w:val="24"/>
              </w:rPr>
              <w:t>Компенсаторные умения</w:t>
            </w:r>
          </w:p>
          <w:p w14:paraId="083814E9">
            <w:pPr>
              <w:spacing w:before="0" w:after="0" w:line="312" w:lineRule="auto"/>
              <w:ind w:left="228"/>
              <w:jc w:val="both"/>
            </w:pPr>
            <w:r>
              <w:rPr>
                <w:rFonts w:ascii="Times New Roman" w:hAnsi="Times New Roman"/>
                <w:b w:val="0"/>
                <w:i w:val="0"/>
                <w:color w:val="000000"/>
                <w:sz w:val="24"/>
              </w:rPr>
              <w:t>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tc>
      </w:tr>
      <w:tr w14:paraId="6F9F9F1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459D780A">
            <w:pPr>
              <w:spacing w:before="0" w:after="0" w:line="312" w:lineRule="auto"/>
              <w:ind w:left="228"/>
              <w:jc w:val="center"/>
            </w:pPr>
            <w:r>
              <w:rPr>
                <w:rFonts w:ascii="Times New Roman" w:hAnsi="Times New Roman"/>
                <w:b w:val="0"/>
                <w:i w:val="0"/>
                <w:color w:val="000000"/>
                <w:sz w:val="24"/>
              </w:rPr>
              <w:t>5</w:t>
            </w:r>
          </w:p>
        </w:tc>
        <w:tc>
          <w:tcPr>
            <w:tcW w:w="12003" w:type="dxa"/>
            <w:tcMar>
              <w:top w:w="50" w:type="dxa"/>
              <w:left w:w="100" w:type="dxa"/>
            </w:tcMar>
            <w:vAlign w:val="center"/>
          </w:tcPr>
          <w:p w14:paraId="0BEE3B65">
            <w:pPr>
              <w:spacing w:before="0" w:after="0" w:line="312" w:lineRule="auto"/>
              <w:ind w:left="228"/>
              <w:jc w:val="both"/>
            </w:pPr>
            <w:r>
              <w:rPr>
                <w:rFonts w:ascii="Times New Roman" w:hAnsi="Times New Roman"/>
                <w:b w:val="0"/>
                <w:i w:val="0"/>
                <w:color w:val="000000"/>
                <w:sz w:val="24"/>
              </w:rPr>
              <w:t>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tc>
      </w:tr>
      <w:tr w14:paraId="11D627A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020EFFB9">
            <w:pPr>
              <w:spacing w:before="0" w:after="0" w:line="312" w:lineRule="auto"/>
              <w:ind w:left="228"/>
              <w:jc w:val="center"/>
            </w:pPr>
            <w:r>
              <w:rPr>
                <w:rFonts w:ascii="Times New Roman" w:hAnsi="Times New Roman"/>
                <w:b w:val="0"/>
                <w:i w:val="0"/>
                <w:color w:val="000000"/>
                <w:sz w:val="24"/>
              </w:rPr>
              <w:t>6</w:t>
            </w:r>
          </w:p>
        </w:tc>
        <w:tc>
          <w:tcPr>
            <w:tcW w:w="12003" w:type="dxa"/>
            <w:tcMar>
              <w:top w:w="50" w:type="dxa"/>
              <w:left w:w="100" w:type="dxa"/>
            </w:tcMar>
            <w:vAlign w:val="center"/>
          </w:tcPr>
          <w:p w14:paraId="1D5511BB">
            <w:pPr>
              <w:spacing w:before="0" w:after="0" w:line="312" w:lineRule="auto"/>
              <w:ind w:left="228"/>
              <w:jc w:val="both"/>
            </w:pPr>
            <w:r>
              <w:rPr>
                <w:rFonts w:ascii="Times New Roman" w:hAnsi="Times New Roman"/>
                <w:b w:val="0"/>
                <w:i w:val="0"/>
                <w:color w:val="000000"/>
                <w:sz w:val="24"/>
              </w:rPr>
              <w:t>Использовать иноязычные словари и справочники, в том числе информационно-справочные системы в электронной форме</w:t>
            </w:r>
          </w:p>
        </w:tc>
      </w:tr>
    </w:tbl>
    <w:p w14:paraId="239C595A">
      <w:pPr>
        <w:sectPr>
          <w:pgSz w:w="11906" w:h="16383"/>
          <w:cols w:space="720" w:num="1"/>
        </w:sectPr>
      </w:pPr>
      <w:bookmarkStart w:id="18" w:name="block-58199702"/>
    </w:p>
    <w:bookmarkEnd w:id="17"/>
    <w:bookmarkEnd w:id="18"/>
    <w:p w14:paraId="0213E216">
      <w:pPr>
        <w:spacing w:before="199" w:after="199" w:line="336" w:lineRule="auto"/>
        <w:ind w:left="120"/>
        <w:jc w:val="left"/>
      </w:pPr>
      <w:bookmarkStart w:id="19" w:name="block-58199703"/>
      <w:r>
        <w:rPr>
          <w:rFonts w:ascii="Times New Roman" w:hAnsi="Times New Roman"/>
          <w:b/>
          <w:i w:val="0"/>
          <w:color w:val="000000"/>
          <w:sz w:val="28"/>
        </w:rPr>
        <w:t>ПРОВЕРЯЕМЫЕ ЭЛЕМЕНТЫ СОДЕРЖАНИЯ</w:t>
      </w:r>
    </w:p>
    <w:p w14:paraId="4067EB4E">
      <w:pPr>
        <w:spacing w:before="199" w:after="199" w:line="336" w:lineRule="auto"/>
        <w:ind w:left="120"/>
        <w:jc w:val="left"/>
      </w:pPr>
    </w:p>
    <w:p w14:paraId="1482A2CC">
      <w:pPr>
        <w:spacing w:before="199" w:after="199" w:line="336" w:lineRule="auto"/>
        <w:ind w:left="120"/>
        <w:jc w:val="left"/>
      </w:pPr>
      <w:r>
        <w:rPr>
          <w:rFonts w:ascii="Times New Roman" w:hAnsi="Times New Roman"/>
          <w:b/>
          <w:i w:val="0"/>
          <w:color w:val="000000"/>
          <w:sz w:val="28"/>
        </w:rPr>
        <w:t>5 КЛАСС</w:t>
      </w:r>
    </w:p>
    <w:p w14:paraId="19214B26">
      <w:pPr>
        <w:spacing w:before="0" w:after="0"/>
        <w:ind w:left="120"/>
        <w:jc w:val="left"/>
      </w:pP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289"/>
        <w:gridCol w:w="7230"/>
      </w:tblGrid>
      <w:tr w14:paraId="4B14AF8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588" w:type="dxa"/>
            <w:tcMar>
              <w:top w:w="50" w:type="dxa"/>
              <w:left w:w="100" w:type="dxa"/>
            </w:tcMar>
            <w:vAlign w:val="center"/>
          </w:tcPr>
          <w:p w14:paraId="6F757D5B">
            <w:pPr>
              <w:spacing w:before="0" w:after="0"/>
              <w:ind w:left="101"/>
              <w:jc w:val="left"/>
            </w:pPr>
            <w:r>
              <w:rPr>
                <w:rFonts w:ascii="Times New Roman" w:hAnsi="Times New Roman"/>
                <w:b/>
                <w:i w:val="0"/>
                <w:color w:val="000000"/>
                <w:sz w:val="24"/>
              </w:rPr>
              <w:t xml:space="preserve"> Код </w:t>
            </w:r>
          </w:p>
        </w:tc>
        <w:tc>
          <w:tcPr>
            <w:tcW w:w="12680" w:type="dxa"/>
            <w:tcMar>
              <w:top w:w="50" w:type="dxa"/>
              <w:left w:w="100" w:type="dxa"/>
            </w:tcMar>
            <w:vAlign w:val="center"/>
          </w:tcPr>
          <w:p w14:paraId="3A29CBA5">
            <w:pPr>
              <w:spacing w:before="0" w:after="0"/>
              <w:ind w:left="101"/>
              <w:jc w:val="left"/>
            </w:pPr>
            <w:r>
              <w:rPr>
                <w:rFonts w:ascii="Times New Roman" w:hAnsi="Times New Roman"/>
                <w:b/>
                <w:i w:val="0"/>
                <w:color w:val="000000"/>
                <w:sz w:val="24"/>
              </w:rPr>
              <w:t xml:space="preserve"> Проверяемый элемент содержания </w:t>
            </w:r>
          </w:p>
        </w:tc>
      </w:tr>
      <w:tr w14:paraId="39FA280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588" w:type="dxa"/>
            <w:tcMar>
              <w:top w:w="50" w:type="dxa"/>
              <w:left w:w="100" w:type="dxa"/>
            </w:tcMar>
            <w:vAlign w:val="center"/>
          </w:tcPr>
          <w:p w14:paraId="1377DADB">
            <w:pPr>
              <w:spacing w:before="0" w:after="0" w:line="312" w:lineRule="auto"/>
              <w:ind w:left="194"/>
              <w:jc w:val="center"/>
            </w:pPr>
            <w:r>
              <w:rPr>
                <w:rFonts w:ascii="Times New Roman" w:hAnsi="Times New Roman"/>
                <w:b w:val="0"/>
                <w:i w:val="0"/>
                <w:color w:val="000000"/>
                <w:sz w:val="24"/>
              </w:rPr>
              <w:t>1</w:t>
            </w:r>
          </w:p>
        </w:tc>
        <w:tc>
          <w:tcPr>
            <w:tcW w:w="12680" w:type="dxa"/>
            <w:tcMar>
              <w:top w:w="50" w:type="dxa"/>
              <w:left w:w="100" w:type="dxa"/>
            </w:tcMar>
            <w:vAlign w:val="center"/>
          </w:tcPr>
          <w:p w14:paraId="41E715FA">
            <w:pPr>
              <w:spacing w:before="0" w:after="0" w:line="312" w:lineRule="auto"/>
              <w:ind w:left="194"/>
              <w:jc w:val="both"/>
            </w:pPr>
            <w:r>
              <w:rPr>
                <w:rFonts w:ascii="Times New Roman" w:hAnsi="Times New Roman"/>
                <w:b w:val="0"/>
                <w:i w:val="0"/>
                <w:color w:val="000000"/>
                <w:sz w:val="24"/>
              </w:rPr>
              <w:t>Коммуникативные умения</w:t>
            </w:r>
          </w:p>
        </w:tc>
      </w:tr>
      <w:tr w14:paraId="422EABE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588" w:type="dxa"/>
            <w:tcMar>
              <w:top w:w="50" w:type="dxa"/>
              <w:left w:w="100" w:type="dxa"/>
            </w:tcMar>
            <w:vAlign w:val="center"/>
          </w:tcPr>
          <w:p w14:paraId="7A25E015">
            <w:pPr>
              <w:spacing w:before="0" w:after="0" w:line="312" w:lineRule="auto"/>
              <w:ind w:left="194"/>
              <w:jc w:val="center"/>
            </w:pPr>
            <w:r>
              <w:rPr>
                <w:rFonts w:ascii="Times New Roman" w:hAnsi="Times New Roman"/>
                <w:b w:val="0"/>
                <w:i w:val="0"/>
                <w:color w:val="000000"/>
                <w:sz w:val="24"/>
              </w:rPr>
              <w:t>1.1</w:t>
            </w:r>
          </w:p>
        </w:tc>
        <w:tc>
          <w:tcPr>
            <w:tcW w:w="12680" w:type="dxa"/>
            <w:tcMar>
              <w:top w:w="50" w:type="dxa"/>
              <w:left w:w="100" w:type="dxa"/>
            </w:tcMar>
            <w:vAlign w:val="center"/>
          </w:tcPr>
          <w:p w14:paraId="2FD44EA0">
            <w:pPr>
              <w:spacing w:before="0" w:after="0" w:line="312" w:lineRule="auto"/>
              <w:ind w:left="194"/>
              <w:jc w:val="both"/>
            </w:pPr>
            <w:r>
              <w:rPr>
                <w:rFonts w:ascii="Times New Roman" w:hAnsi="Times New Roman"/>
                <w:b w:val="0"/>
                <w:i w:val="0"/>
                <w:color w:val="000000"/>
                <w:sz w:val="24"/>
              </w:rPr>
              <w:t>Говорение</w:t>
            </w:r>
          </w:p>
        </w:tc>
      </w:tr>
      <w:tr w14:paraId="628B45C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588" w:type="dxa"/>
            <w:tcMar>
              <w:top w:w="50" w:type="dxa"/>
              <w:left w:w="100" w:type="dxa"/>
            </w:tcMar>
            <w:vAlign w:val="center"/>
          </w:tcPr>
          <w:p w14:paraId="4C709DF5">
            <w:pPr>
              <w:spacing w:before="0" w:after="0" w:line="312" w:lineRule="auto"/>
              <w:ind w:left="194"/>
              <w:jc w:val="center"/>
            </w:pPr>
            <w:r>
              <w:rPr>
                <w:rFonts w:ascii="Times New Roman" w:hAnsi="Times New Roman"/>
                <w:b w:val="0"/>
                <w:i w:val="0"/>
                <w:color w:val="000000"/>
                <w:sz w:val="24"/>
              </w:rPr>
              <w:t>1.1.1</w:t>
            </w:r>
          </w:p>
        </w:tc>
        <w:tc>
          <w:tcPr>
            <w:tcW w:w="12680" w:type="dxa"/>
            <w:tcMar>
              <w:top w:w="50" w:type="dxa"/>
              <w:left w:w="100" w:type="dxa"/>
            </w:tcMar>
            <w:vAlign w:val="center"/>
          </w:tcPr>
          <w:p w14:paraId="65B03060">
            <w:pPr>
              <w:spacing w:before="0" w:after="0" w:line="312" w:lineRule="auto"/>
              <w:ind w:left="194"/>
              <w:jc w:val="both"/>
            </w:pPr>
            <w:r>
              <w:rPr>
                <w:rFonts w:ascii="Times New Roman" w:hAnsi="Times New Roman"/>
                <w:b w:val="0"/>
                <w:i w:val="0"/>
                <w:color w:val="000000"/>
                <w:sz w:val="24"/>
              </w:rPr>
              <w:t>Диалогическая речь</w:t>
            </w:r>
          </w:p>
          <w:p w14:paraId="078D81DD">
            <w:pPr>
              <w:spacing w:before="0" w:after="0" w:line="312" w:lineRule="auto"/>
              <w:ind w:left="194"/>
              <w:jc w:val="both"/>
            </w:pPr>
            <w:r>
              <w:rPr>
                <w:rFonts w:ascii="Times New Roman" w:hAnsi="Times New Roman"/>
                <w:b w:val="0"/>
                <w:i w:val="0"/>
                <w:color w:val="000000"/>
                <w:sz w:val="24"/>
              </w:rPr>
              <w:t>Развитие коммуникативных умений диалогической речи на базе умений, сформированных на уровне начального общего образования, в стандартных ситуациях неофициального общения в рамках тематического содержания речи класса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 (объём диалога – до 5 реплик со стороны каждого собеседника)</w:t>
            </w:r>
          </w:p>
        </w:tc>
      </w:tr>
      <w:tr w14:paraId="1B2585E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588" w:type="dxa"/>
            <w:tcMar>
              <w:top w:w="50" w:type="dxa"/>
              <w:left w:w="100" w:type="dxa"/>
            </w:tcMar>
            <w:vAlign w:val="center"/>
          </w:tcPr>
          <w:p w14:paraId="72C48813">
            <w:pPr>
              <w:spacing w:before="0" w:after="0" w:line="312" w:lineRule="auto"/>
              <w:ind w:left="194"/>
              <w:jc w:val="center"/>
            </w:pPr>
            <w:r>
              <w:rPr>
                <w:rFonts w:ascii="Times New Roman" w:hAnsi="Times New Roman"/>
                <w:b w:val="0"/>
                <w:i w:val="0"/>
                <w:color w:val="000000"/>
                <w:sz w:val="24"/>
              </w:rPr>
              <w:t>1.1.1.1</w:t>
            </w:r>
          </w:p>
        </w:tc>
        <w:tc>
          <w:tcPr>
            <w:tcW w:w="12680" w:type="dxa"/>
            <w:tcMar>
              <w:top w:w="50" w:type="dxa"/>
              <w:left w:w="100" w:type="dxa"/>
            </w:tcMar>
            <w:vAlign w:val="center"/>
          </w:tcPr>
          <w:p w14:paraId="12137B98">
            <w:pPr>
              <w:spacing w:before="0" w:after="0" w:line="312" w:lineRule="auto"/>
              <w:ind w:left="194"/>
              <w:jc w:val="both"/>
            </w:pPr>
            <w:r>
              <w:rPr>
                <w:rFonts w:ascii="Times New Roman" w:hAnsi="Times New Roman"/>
                <w:b w:val="0"/>
                <w:i w:val="0"/>
                <w:color w:val="000000"/>
                <w:sz w:val="24"/>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tc>
      </w:tr>
      <w:tr w14:paraId="439A9DD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588" w:type="dxa"/>
            <w:tcMar>
              <w:top w:w="50" w:type="dxa"/>
              <w:left w:w="100" w:type="dxa"/>
            </w:tcMar>
            <w:vAlign w:val="center"/>
          </w:tcPr>
          <w:p w14:paraId="325F4FE2">
            <w:pPr>
              <w:spacing w:before="0" w:after="0" w:line="312" w:lineRule="auto"/>
              <w:ind w:left="194"/>
              <w:jc w:val="center"/>
            </w:pPr>
            <w:r>
              <w:rPr>
                <w:rFonts w:ascii="Times New Roman" w:hAnsi="Times New Roman"/>
                <w:b w:val="0"/>
                <w:i w:val="0"/>
                <w:color w:val="000000"/>
                <w:sz w:val="24"/>
              </w:rPr>
              <w:t>1.1.1.2</w:t>
            </w:r>
          </w:p>
        </w:tc>
        <w:tc>
          <w:tcPr>
            <w:tcW w:w="12680" w:type="dxa"/>
            <w:tcMar>
              <w:top w:w="50" w:type="dxa"/>
              <w:left w:w="100" w:type="dxa"/>
            </w:tcMar>
            <w:vAlign w:val="center"/>
          </w:tcPr>
          <w:p w14:paraId="01234211">
            <w:pPr>
              <w:spacing w:before="0" w:after="0" w:line="312" w:lineRule="auto"/>
              <w:ind w:left="194"/>
              <w:jc w:val="both"/>
            </w:pPr>
            <w:r>
              <w:rPr>
                <w:rFonts w:ascii="Times New Roman" w:hAnsi="Times New Roman"/>
                <w:b w:val="0"/>
                <w:i w:val="0"/>
                <w:color w:val="000000"/>
                <w:sz w:val="24"/>
              </w:rPr>
              <w:t>Диалог – 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tc>
      </w:tr>
      <w:tr w14:paraId="3E0AE1D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588" w:type="dxa"/>
            <w:tcMar>
              <w:top w:w="50" w:type="dxa"/>
              <w:left w:w="100" w:type="dxa"/>
            </w:tcMar>
            <w:vAlign w:val="center"/>
          </w:tcPr>
          <w:p w14:paraId="58108CC4">
            <w:pPr>
              <w:spacing w:before="0" w:after="0" w:line="312" w:lineRule="auto"/>
              <w:ind w:left="194"/>
              <w:jc w:val="center"/>
            </w:pPr>
            <w:r>
              <w:rPr>
                <w:rFonts w:ascii="Times New Roman" w:hAnsi="Times New Roman"/>
                <w:b w:val="0"/>
                <w:i w:val="0"/>
                <w:color w:val="000000"/>
                <w:sz w:val="24"/>
              </w:rPr>
              <w:t>1.1.1.3</w:t>
            </w:r>
          </w:p>
        </w:tc>
        <w:tc>
          <w:tcPr>
            <w:tcW w:w="12680" w:type="dxa"/>
            <w:tcMar>
              <w:top w:w="50" w:type="dxa"/>
              <w:left w:w="100" w:type="dxa"/>
            </w:tcMar>
            <w:vAlign w:val="center"/>
          </w:tcPr>
          <w:p w14:paraId="5F0F7AC8">
            <w:pPr>
              <w:spacing w:before="0" w:after="0" w:line="312" w:lineRule="auto"/>
              <w:ind w:left="194"/>
              <w:jc w:val="both"/>
            </w:pPr>
            <w:r>
              <w:rPr>
                <w:rFonts w:ascii="Times New Roman" w:hAnsi="Times New Roman"/>
                <w:b w:val="0"/>
                <w:i w:val="0"/>
                <w:color w:val="000000"/>
                <w:sz w:val="24"/>
              </w:rPr>
              <w:t>Диалог-расспрос: сообщать фактическую информацию, отвечая на вопросы разных видов, запрашивать интересующую информацию</w:t>
            </w:r>
          </w:p>
        </w:tc>
      </w:tr>
      <w:tr w14:paraId="2A65971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588" w:type="dxa"/>
            <w:tcMar>
              <w:top w:w="50" w:type="dxa"/>
              <w:left w:w="100" w:type="dxa"/>
            </w:tcMar>
            <w:vAlign w:val="center"/>
          </w:tcPr>
          <w:p w14:paraId="5A03FAE2">
            <w:pPr>
              <w:spacing w:before="0" w:after="0" w:line="312" w:lineRule="auto"/>
              <w:ind w:left="194"/>
              <w:jc w:val="center"/>
            </w:pPr>
            <w:r>
              <w:rPr>
                <w:rFonts w:ascii="Times New Roman" w:hAnsi="Times New Roman"/>
                <w:b w:val="0"/>
                <w:i w:val="0"/>
                <w:color w:val="000000"/>
                <w:sz w:val="24"/>
              </w:rPr>
              <w:t>1.1.2</w:t>
            </w:r>
          </w:p>
        </w:tc>
        <w:tc>
          <w:tcPr>
            <w:tcW w:w="12680" w:type="dxa"/>
            <w:tcMar>
              <w:top w:w="50" w:type="dxa"/>
              <w:left w:w="100" w:type="dxa"/>
            </w:tcMar>
            <w:vAlign w:val="center"/>
          </w:tcPr>
          <w:p w14:paraId="6328D14D">
            <w:pPr>
              <w:spacing w:before="0" w:after="0" w:line="312" w:lineRule="auto"/>
              <w:ind w:left="194"/>
              <w:jc w:val="both"/>
            </w:pPr>
            <w:r>
              <w:rPr>
                <w:rFonts w:ascii="Times New Roman" w:hAnsi="Times New Roman"/>
                <w:b w:val="0"/>
                <w:i w:val="0"/>
                <w:color w:val="000000"/>
                <w:sz w:val="24"/>
              </w:rPr>
              <w:t xml:space="preserve">Монологическая речь </w:t>
            </w:r>
          </w:p>
          <w:p w14:paraId="6820CA98">
            <w:pPr>
              <w:spacing w:before="0" w:after="0" w:line="312" w:lineRule="auto"/>
              <w:ind w:left="194"/>
              <w:jc w:val="both"/>
            </w:pPr>
            <w:r>
              <w:rPr>
                <w:rFonts w:ascii="Times New Roman" w:hAnsi="Times New Roman"/>
                <w:b w:val="0"/>
                <w:i w:val="0"/>
                <w:color w:val="000000"/>
                <w:sz w:val="24"/>
              </w:rPr>
              <w:t>Развитие коммуникативных умений монологической речи на базе умений, сформированных на уровне начального общего образования: создание устных связных монологических высказываний с использованием основных коммуникативных типов речи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(объём монологического высказывания – 5 – 6 фраз)</w:t>
            </w:r>
          </w:p>
        </w:tc>
      </w:tr>
      <w:tr w14:paraId="7FAF941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588" w:type="dxa"/>
            <w:tcMar>
              <w:top w:w="50" w:type="dxa"/>
              <w:left w:w="100" w:type="dxa"/>
            </w:tcMar>
            <w:vAlign w:val="center"/>
          </w:tcPr>
          <w:p w14:paraId="231F24E8">
            <w:pPr>
              <w:spacing w:before="0" w:after="0" w:line="312" w:lineRule="auto"/>
              <w:ind w:left="194"/>
              <w:jc w:val="center"/>
            </w:pPr>
            <w:r>
              <w:rPr>
                <w:rFonts w:ascii="Times New Roman" w:hAnsi="Times New Roman"/>
                <w:b w:val="0"/>
                <w:i w:val="0"/>
                <w:color w:val="000000"/>
                <w:sz w:val="24"/>
              </w:rPr>
              <w:t>1.1.2.1</w:t>
            </w:r>
          </w:p>
        </w:tc>
        <w:tc>
          <w:tcPr>
            <w:tcW w:w="12680" w:type="dxa"/>
            <w:tcMar>
              <w:top w:w="50" w:type="dxa"/>
              <w:left w:w="100" w:type="dxa"/>
            </w:tcMar>
            <w:vAlign w:val="center"/>
          </w:tcPr>
          <w:p w14:paraId="44CFE1AA">
            <w:pPr>
              <w:spacing w:before="0" w:after="0" w:line="312" w:lineRule="auto"/>
              <w:ind w:left="194"/>
              <w:jc w:val="both"/>
            </w:pPr>
            <w:r>
              <w:rPr>
                <w:rFonts w:ascii="Times New Roman" w:hAnsi="Times New Roman"/>
                <w:b w:val="0"/>
                <w:i w:val="0"/>
                <w:color w:val="000000"/>
                <w:sz w:val="24"/>
              </w:rPr>
              <w:t>Описание (предмета, внешности и одежды человека), в том числе характеристика (черты характера реального человека или литературного персонажа)</w:t>
            </w:r>
          </w:p>
        </w:tc>
      </w:tr>
      <w:tr w14:paraId="099C976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588" w:type="dxa"/>
            <w:tcMar>
              <w:top w:w="50" w:type="dxa"/>
              <w:left w:w="100" w:type="dxa"/>
            </w:tcMar>
            <w:vAlign w:val="center"/>
          </w:tcPr>
          <w:p w14:paraId="22F378CF">
            <w:pPr>
              <w:spacing w:before="0" w:after="0" w:line="312" w:lineRule="auto"/>
              <w:ind w:left="194"/>
              <w:jc w:val="center"/>
            </w:pPr>
            <w:r>
              <w:rPr>
                <w:rFonts w:ascii="Times New Roman" w:hAnsi="Times New Roman"/>
                <w:b w:val="0"/>
                <w:i w:val="0"/>
                <w:color w:val="000000"/>
                <w:sz w:val="24"/>
              </w:rPr>
              <w:t>1.1.2.2</w:t>
            </w:r>
          </w:p>
        </w:tc>
        <w:tc>
          <w:tcPr>
            <w:tcW w:w="12680" w:type="dxa"/>
            <w:tcMar>
              <w:top w:w="50" w:type="dxa"/>
              <w:left w:w="100" w:type="dxa"/>
            </w:tcMar>
            <w:vAlign w:val="center"/>
          </w:tcPr>
          <w:p w14:paraId="1EAF3B32">
            <w:pPr>
              <w:spacing w:before="0" w:after="0" w:line="312" w:lineRule="auto"/>
              <w:ind w:left="194"/>
              <w:jc w:val="both"/>
            </w:pPr>
            <w:r>
              <w:rPr>
                <w:rFonts w:ascii="Times New Roman" w:hAnsi="Times New Roman"/>
                <w:b w:val="0"/>
                <w:i w:val="0"/>
                <w:color w:val="000000"/>
                <w:sz w:val="24"/>
              </w:rPr>
              <w:t>Повествование (сообщение)</w:t>
            </w:r>
          </w:p>
        </w:tc>
      </w:tr>
      <w:tr w14:paraId="28A53B0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588" w:type="dxa"/>
            <w:tcMar>
              <w:top w:w="50" w:type="dxa"/>
              <w:left w:w="100" w:type="dxa"/>
            </w:tcMar>
            <w:vAlign w:val="center"/>
          </w:tcPr>
          <w:p w14:paraId="5EBB286A">
            <w:pPr>
              <w:spacing w:before="0" w:after="0" w:line="312" w:lineRule="auto"/>
              <w:ind w:left="194"/>
              <w:jc w:val="center"/>
            </w:pPr>
            <w:r>
              <w:rPr>
                <w:rFonts w:ascii="Times New Roman" w:hAnsi="Times New Roman"/>
                <w:b w:val="0"/>
                <w:i w:val="0"/>
                <w:color w:val="000000"/>
                <w:sz w:val="24"/>
              </w:rPr>
              <w:t>1.1.2.3</w:t>
            </w:r>
          </w:p>
        </w:tc>
        <w:tc>
          <w:tcPr>
            <w:tcW w:w="12680" w:type="dxa"/>
            <w:tcMar>
              <w:top w:w="50" w:type="dxa"/>
              <w:left w:w="100" w:type="dxa"/>
            </w:tcMar>
            <w:vAlign w:val="center"/>
          </w:tcPr>
          <w:p w14:paraId="1F4C32F2">
            <w:pPr>
              <w:spacing w:before="0" w:after="0" w:line="312" w:lineRule="auto"/>
              <w:ind w:left="194"/>
              <w:jc w:val="both"/>
            </w:pPr>
            <w:r>
              <w:rPr>
                <w:rFonts w:ascii="Times New Roman" w:hAnsi="Times New Roman"/>
                <w:b w:val="0"/>
                <w:i w:val="0"/>
                <w:color w:val="000000"/>
                <w:sz w:val="24"/>
              </w:rPr>
              <w:t xml:space="preserve">Изложение (пересказ) основного содержания прочитанного текста </w:t>
            </w:r>
          </w:p>
        </w:tc>
      </w:tr>
      <w:tr w14:paraId="5A70FED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588" w:type="dxa"/>
            <w:tcMar>
              <w:top w:w="50" w:type="dxa"/>
              <w:left w:w="100" w:type="dxa"/>
            </w:tcMar>
            <w:vAlign w:val="center"/>
          </w:tcPr>
          <w:p w14:paraId="3EF2514C">
            <w:pPr>
              <w:spacing w:before="0" w:after="0" w:line="312" w:lineRule="auto"/>
              <w:ind w:left="194"/>
              <w:jc w:val="center"/>
            </w:pPr>
            <w:r>
              <w:rPr>
                <w:rFonts w:ascii="Times New Roman" w:hAnsi="Times New Roman"/>
                <w:b w:val="0"/>
                <w:i w:val="0"/>
                <w:color w:val="000000"/>
                <w:sz w:val="24"/>
              </w:rPr>
              <w:t>1.1.2.4</w:t>
            </w:r>
          </w:p>
        </w:tc>
        <w:tc>
          <w:tcPr>
            <w:tcW w:w="12680" w:type="dxa"/>
            <w:tcMar>
              <w:top w:w="50" w:type="dxa"/>
              <w:left w:w="100" w:type="dxa"/>
            </w:tcMar>
            <w:vAlign w:val="center"/>
          </w:tcPr>
          <w:p w14:paraId="02702207">
            <w:pPr>
              <w:spacing w:before="0" w:after="0" w:line="312" w:lineRule="auto"/>
              <w:ind w:left="194"/>
              <w:jc w:val="both"/>
            </w:pPr>
            <w:r>
              <w:rPr>
                <w:rFonts w:ascii="Times New Roman" w:hAnsi="Times New Roman"/>
                <w:b w:val="0"/>
                <w:i w:val="0"/>
                <w:color w:val="000000"/>
                <w:sz w:val="24"/>
              </w:rPr>
              <w:t>Краткое изложение результатов выполненной проектной работы</w:t>
            </w:r>
          </w:p>
        </w:tc>
      </w:tr>
      <w:tr w14:paraId="50F7714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588" w:type="dxa"/>
            <w:tcMar>
              <w:top w:w="50" w:type="dxa"/>
              <w:left w:w="100" w:type="dxa"/>
            </w:tcMar>
            <w:vAlign w:val="center"/>
          </w:tcPr>
          <w:p w14:paraId="7E791D84">
            <w:pPr>
              <w:spacing w:before="0" w:after="0" w:line="312" w:lineRule="auto"/>
              <w:ind w:left="194"/>
              <w:jc w:val="center"/>
            </w:pPr>
            <w:r>
              <w:rPr>
                <w:rFonts w:ascii="Times New Roman" w:hAnsi="Times New Roman"/>
                <w:b w:val="0"/>
                <w:i w:val="0"/>
                <w:color w:val="000000"/>
                <w:sz w:val="24"/>
              </w:rPr>
              <w:t>1.2</w:t>
            </w:r>
          </w:p>
        </w:tc>
        <w:tc>
          <w:tcPr>
            <w:tcW w:w="12680" w:type="dxa"/>
            <w:tcMar>
              <w:top w:w="50" w:type="dxa"/>
              <w:left w:w="100" w:type="dxa"/>
            </w:tcMar>
            <w:vAlign w:val="center"/>
          </w:tcPr>
          <w:p w14:paraId="5105CBD6">
            <w:pPr>
              <w:spacing w:before="0" w:after="0" w:line="312" w:lineRule="auto"/>
              <w:ind w:left="194"/>
              <w:jc w:val="both"/>
            </w:pPr>
            <w:r>
              <w:rPr>
                <w:rFonts w:ascii="Times New Roman" w:hAnsi="Times New Roman"/>
                <w:b w:val="0"/>
                <w:i w:val="0"/>
                <w:color w:val="000000"/>
                <w:sz w:val="24"/>
              </w:rPr>
              <w:t>Аудирование</w:t>
            </w:r>
          </w:p>
          <w:p w14:paraId="2CB56410">
            <w:pPr>
              <w:spacing w:before="0" w:after="0" w:line="312" w:lineRule="auto"/>
              <w:ind w:left="194"/>
              <w:jc w:val="both"/>
            </w:pPr>
            <w:r>
              <w:rPr>
                <w:rFonts w:ascii="Times New Roman" w:hAnsi="Times New Roman"/>
                <w:b w:val="0"/>
                <w:i w:val="0"/>
                <w:color w:val="000000"/>
                <w:sz w:val="24"/>
              </w:rPr>
              <w:t>Развитие коммуникативных умений аудирования на базе умений, сформированных на уровне начального общего образования. При непосредственном общении: понимание на слух речи учителя и одноклассников и вербальная (невербальная) реакция на услышанное. При опосредованном общении: дальнейшее развитие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 с использованием иллюстрации (время звучания текста (текстов) для аудирования – до 1 минуты)</w:t>
            </w:r>
          </w:p>
        </w:tc>
      </w:tr>
      <w:tr w14:paraId="479F3FE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588" w:type="dxa"/>
            <w:tcMar>
              <w:top w:w="50" w:type="dxa"/>
              <w:left w:w="100" w:type="dxa"/>
            </w:tcMar>
            <w:vAlign w:val="center"/>
          </w:tcPr>
          <w:p w14:paraId="7203160C">
            <w:pPr>
              <w:spacing w:before="0" w:after="0" w:line="312" w:lineRule="auto"/>
              <w:ind w:left="194"/>
              <w:jc w:val="center"/>
            </w:pPr>
            <w:r>
              <w:rPr>
                <w:rFonts w:ascii="Times New Roman" w:hAnsi="Times New Roman"/>
                <w:b w:val="0"/>
                <w:i w:val="0"/>
                <w:color w:val="000000"/>
                <w:sz w:val="24"/>
              </w:rPr>
              <w:t>1.2.1</w:t>
            </w:r>
          </w:p>
        </w:tc>
        <w:tc>
          <w:tcPr>
            <w:tcW w:w="12680" w:type="dxa"/>
            <w:tcMar>
              <w:top w:w="50" w:type="dxa"/>
              <w:left w:w="100" w:type="dxa"/>
            </w:tcMar>
            <w:vAlign w:val="center"/>
          </w:tcPr>
          <w:p w14:paraId="1BCD3F1D">
            <w:pPr>
              <w:spacing w:before="0" w:after="0" w:line="312" w:lineRule="auto"/>
              <w:ind w:left="194"/>
              <w:jc w:val="both"/>
            </w:pPr>
            <w:r>
              <w:rPr>
                <w:rFonts w:ascii="Times New Roman" w:hAnsi="Times New Roman"/>
                <w:b w:val="0"/>
                <w:i w:val="0"/>
                <w:color w:val="000000"/>
                <w:sz w:val="24"/>
              </w:rPr>
              <w:t>Аудирование с пониманием основного содержания текста –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tc>
      </w:tr>
      <w:tr w14:paraId="2CC6215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588" w:type="dxa"/>
            <w:tcMar>
              <w:top w:w="50" w:type="dxa"/>
              <w:left w:w="100" w:type="dxa"/>
            </w:tcMar>
            <w:vAlign w:val="center"/>
          </w:tcPr>
          <w:p w14:paraId="6D0587AC">
            <w:pPr>
              <w:spacing w:before="0" w:after="0" w:line="312" w:lineRule="auto"/>
              <w:ind w:left="194"/>
              <w:jc w:val="center"/>
            </w:pPr>
            <w:r>
              <w:rPr>
                <w:rFonts w:ascii="Times New Roman" w:hAnsi="Times New Roman"/>
                <w:b w:val="0"/>
                <w:i w:val="0"/>
                <w:color w:val="000000"/>
                <w:sz w:val="24"/>
              </w:rPr>
              <w:t>1.2.2</w:t>
            </w:r>
          </w:p>
        </w:tc>
        <w:tc>
          <w:tcPr>
            <w:tcW w:w="12680" w:type="dxa"/>
            <w:tcMar>
              <w:top w:w="50" w:type="dxa"/>
              <w:left w:w="100" w:type="dxa"/>
            </w:tcMar>
            <w:vAlign w:val="center"/>
          </w:tcPr>
          <w:p w14:paraId="5C487EF5">
            <w:pPr>
              <w:spacing w:before="0" w:after="0" w:line="312" w:lineRule="auto"/>
              <w:ind w:left="194"/>
              <w:jc w:val="both"/>
            </w:pPr>
            <w:r>
              <w:rPr>
                <w:rFonts w:ascii="Times New Roman" w:hAnsi="Times New Roman"/>
                <w:b w:val="0"/>
                <w:i w:val="0"/>
                <w:color w:val="000000"/>
                <w:sz w:val="24"/>
              </w:rPr>
              <w:t>Аудирование с пониманием запрашиваемой информации – умение выделять запрашиваемую информацию, представленную в эксплицитной (явной) форме, в воспринимаемом на слух тексте</w:t>
            </w:r>
          </w:p>
        </w:tc>
      </w:tr>
      <w:tr w14:paraId="2C38738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588" w:type="dxa"/>
            <w:tcMar>
              <w:top w:w="50" w:type="dxa"/>
              <w:left w:w="100" w:type="dxa"/>
            </w:tcMar>
            <w:vAlign w:val="center"/>
          </w:tcPr>
          <w:p w14:paraId="6F191E26">
            <w:pPr>
              <w:spacing w:before="0" w:after="0" w:line="312" w:lineRule="auto"/>
              <w:ind w:left="194"/>
              <w:jc w:val="center"/>
            </w:pPr>
            <w:r>
              <w:rPr>
                <w:rFonts w:ascii="Times New Roman" w:hAnsi="Times New Roman"/>
                <w:b w:val="0"/>
                <w:i w:val="0"/>
                <w:color w:val="000000"/>
                <w:sz w:val="24"/>
              </w:rPr>
              <w:t>1.3</w:t>
            </w:r>
          </w:p>
        </w:tc>
        <w:tc>
          <w:tcPr>
            <w:tcW w:w="12680" w:type="dxa"/>
            <w:tcMar>
              <w:top w:w="50" w:type="dxa"/>
              <w:left w:w="100" w:type="dxa"/>
            </w:tcMar>
            <w:vAlign w:val="center"/>
          </w:tcPr>
          <w:p w14:paraId="31EC8B7D">
            <w:pPr>
              <w:spacing w:before="0" w:after="0" w:line="312" w:lineRule="auto"/>
              <w:ind w:left="194"/>
              <w:jc w:val="both"/>
            </w:pPr>
            <w:r>
              <w:rPr>
                <w:rFonts w:ascii="Times New Roman" w:hAnsi="Times New Roman"/>
                <w:b w:val="0"/>
                <w:i w:val="0"/>
                <w:color w:val="000000"/>
                <w:sz w:val="24"/>
              </w:rPr>
              <w:t>Смысловое чтение</w:t>
            </w:r>
          </w:p>
          <w:p w14:paraId="6CF46901">
            <w:pPr>
              <w:spacing w:before="0" w:after="0" w:line="312" w:lineRule="auto"/>
              <w:ind w:left="194"/>
              <w:jc w:val="both"/>
            </w:pPr>
            <w:r>
              <w:rPr>
                <w:rFonts w:ascii="Times New Roman" w:hAnsi="Times New Roman"/>
                <w:b w:val="0"/>
                <w:i w:val="0"/>
                <w:color w:val="000000"/>
                <w:sz w:val="24"/>
              </w:rP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 – 200 слов)</w:t>
            </w:r>
          </w:p>
        </w:tc>
      </w:tr>
      <w:tr w14:paraId="7E31FBC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588" w:type="dxa"/>
            <w:tcMar>
              <w:top w:w="50" w:type="dxa"/>
              <w:left w:w="100" w:type="dxa"/>
            </w:tcMar>
            <w:vAlign w:val="center"/>
          </w:tcPr>
          <w:p w14:paraId="245226F0">
            <w:pPr>
              <w:spacing w:before="0" w:after="0" w:line="312" w:lineRule="auto"/>
              <w:ind w:left="194"/>
              <w:jc w:val="center"/>
            </w:pPr>
            <w:r>
              <w:rPr>
                <w:rFonts w:ascii="Times New Roman" w:hAnsi="Times New Roman"/>
                <w:b w:val="0"/>
                <w:i w:val="0"/>
                <w:color w:val="000000"/>
                <w:sz w:val="24"/>
              </w:rPr>
              <w:t>1.3.1</w:t>
            </w:r>
          </w:p>
        </w:tc>
        <w:tc>
          <w:tcPr>
            <w:tcW w:w="12680" w:type="dxa"/>
            <w:tcMar>
              <w:top w:w="50" w:type="dxa"/>
              <w:left w:w="100" w:type="dxa"/>
            </w:tcMar>
            <w:vAlign w:val="center"/>
          </w:tcPr>
          <w:p w14:paraId="58D14987">
            <w:pPr>
              <w:spacing w:before="0" w:after="0" w:line="312" w:lineRule="auto"/>
              <w:ind w:left="194"/>
              <w:jc w:val="both"/>
            </w:pPr>
            <w:r>
              <w:rPr>
                <w:rFonts w:ascii="Times New Roman" w:hAnsi="Times New Roman"/>
                <w:b w:val="0"/>
                <w:i w:val="0"/>
                <w:color w:val="000000"/>
                <w:sz w:val="24"/>
              </w:rPr>
              <w:t>Чтение с пониманием основного содержания текста –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tc>
      </w:tr>
      <w:tr w14:paraId="76CBBCF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588" w:type="dxa"/>
            <w:tcMar>
              <w:top w:w="50" w:type="dxa"/>
              <w:left w:w="100" w:type="dxa"/>
            </w:tcMar>
            <w:vAlign w:val="center"/>
          </w:tcPr>
          <w:p w14:paraId="66A31D6B">
            <w:pPr>
              <w:spacing w:before="0" w:after="0" w:line="312" w:lineRule="auto"/>
              <w:ind w:left="194"/>
              <w:jc w:val="center"/>
            </w:pPr>
            <w:r>
              <w:rPr>
                <w:rFonts w:ascii="Times New Roman" w:hAnsi="Times New Roman"/>
                <w:b w:val="0"/>
                <w:i w:val="0"/>
                <w:color w:val="000000"/>
                <w:sz w:val="24"/>
              </w:rPr>
              <w:t>1.3.2</w:t>
            </w:r>
          </w:p>
        </w:tc>
        <w:tc>
          <w:tcPr>
            <w:tcW w:w="12680" w:type="dxa"/>
            <w:tcMar>
              <w:top w:w="50" w:type="dxa"/>
              <w:left w:w="100" w:type="dxa"/>
            </w:tcMar>
            <w:vAlign w:val="center"/>
          </w:tcPr>
          <w:p w14:paraId="58A1A65D">
            <w:pPr>
              <w:spacing w:before="0" w:after="0" w:line="312" w:lineRule="auto"/>
              <w:ind w:left="194"/>
              <w:jc w:val="both"/>
            </w:pPr>
            <w:r>
              <w:rPr>
                <w:rFonts w:ascii="Times New Roman" w:hAnsi="Times New Roman"/>
                <w:b w:val="0"/>
                <w:i w:val="0"/>
                <w:color w:val="000000"/>
                <w:sz w:val="24"/>
              </w:rPr>
              <w:t>Чтение с пониманием запрашиваемой информации – умение находить в прочитанном тексте и понимать запрашиваемую информацию, представленную в эксплицитной (явной) форме</w:t>
            </w:r>
          </w:p>
        </w:tc>
      </w:tr>
      <w:tr w14:paraId="44623A5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588" w:type="dxa"/>
            <w:tcMar>
              <w:top w:w="50" w:type="dxa"/>
              <w:left w:w="100" w:type="dxa"/>
            </w:tcMar>
            <w:vAlign w:val="center"/>
          </w:tcPr>
          <w:p w14:paraId="01A7759E">
            <w:pPr>
              <w:spacing w:before="0" w:after="0" w:line="312" w:lineRule="auto"/>
              <w:ind w:left="194"/>
              <w:jc w:val="center"/>
            </w:pPr>
            <w:r>
              <w:rPr>
                <w:rFonts w:ascii="Times New Roman" w:hAnsi="Times New Roman"/>
                <w:b w:val="0"/>
                <w:i w:val="0"/>
                <w:color w:val="000000"/>
                <w:sz w:val="24"/>
              </w:rPr>
              <w:t>1.3.3</w:t>
            </w:r>
          </w:p>
        </w:tc>
        <w:tc>
          <w:tcPr>
            <w:tcW w:w="12680" w:type="dxa"/>
            <w:tcMar>
              <w:top w:w="50" w:type="dxa"/>
              <w:left w:w="100" w:type="dxa"/>
            </w:tcMar>
            <w:vAlign w:val="center"/>
          </w:tcPr>
          <w:p w14:paraId="0D8B9E50">
            <w:pPr>
              <w:spacing w:before="0" w:after="0" w:line="312" w:lineRule="auto"/>
              <w:ind w:left="194"/>
              <w:jc w:val="both"/>
            </w:pPr>
            <w:r>
              <w:rPr>
                <w:rFonts w:ascii="Times New Roman" w:hAnsi="Times New Roman"/>
                <w:b w:val="0"/>
                <w:i w:val="0"/>
                <w:color w:val="000000"/>
                <w:sz w:val="24"/>
              </w:rPr>
              <w:t>Чтение несплошных текстов (таблиц) и понимание представленной в них информации</w:t>
            </w:r>
          </w:p>
        </w:tc>
      </w:tr>
      <w:tr w14:paraId="770F940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588" w:type="dxa"/>
            <w:tcMar>
              <w:top w:w="50" w:type="dxa"/>
              <w:left w:w="100" w:type="dxa"/>
            </w:tcMar>
            <w:vAlign w:val="center"/>
          </w:tcPr>
          <w:p w14:paraId="16A73213">
            <w:pPr>
              <w:spacing w:before="0" w:after="0" w:line="312" w:lineRule="auto"/>
              <w:ind w:left="194"/>
              <w:jc w:val="center"/>
            </w:pPr>
            <w:r>
              <w:rPr>
                <w:rFonts w:ascii="Times New Roman" w:hAnsi="Times New Roman"/>
                <w:b w:val="0"/>
                <w:i w:val="0"/>
                <w:color w:val="000000"/>
                <w:sz w:val="24"/>
              </w:rPr>
              <w:t>1.4</w:t>
            </w:r>
          </w:p>
        </w:tc>
        <w:tc>
          <w:tcPr>
            <w:tcW w:w="12680" w:type="dxa"/>
            <w:tcMar>
              <w:top w:w="50" w:type="dxa"/>
              <w:left w:w="100" w:type="dxa"/>
            </w:tcMar>
            <w:vAlign w:val="center"/>
          </w:tcPr>
          <w:p w14:paraId="07665DC0">
            <w:pPr>
              <w:spacing w:before="0" w:after="0" w:line="312" w:lineRule="auto"/>
              <w:ind w:left="194"/>
              <w:jc w:val="both"/>
            </w:pPr>
            <w:r>
              <w:rPr>
                <w:rFonts w:ascii="Times New Roman" w:hAnsi="Times New Roman"/>
                <w:b w:val="0"/>
                <w:i w:val="0"/>
                <w:color w:val="000000"/>
                <w:sz w:val="24"/>
              </w:rPr>
              <w:t>Письменная речь</w:t>
            </w:r>
          </w:p>
          <w:p w14:paraId="7153E8C7">
            <w:pPr>
              <w:spacing w:before="0" w:after="0" w:line="312" w:lineRule="auto"/>
              <w:ind w:left="194"/>
              <w:jc w:val="both"/>
            </w:pPr>
            <w:r>
              <w:rPr>
                <w:rFonts w:ascii="Times New Roman" w:hAnsi="Times New Roman"/>
                <w:b w:val="0"/>
                <w:i w:val="0"/>
                <w:color w:val="000000"/>
                <w:sz w:val="24"/>
              </w:rPr>
              <w:t>Развитие умений письменной речи на базе умений, сформированных на уровне начального общего образования</w:t>
            </w:r>
          </w:p>
        </w:tc>
      </w:tr>
      <w:tr w14:paraId="5696E06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588" w:type="dxa"/>
            <w:tcMar>
              <w:top w:w="50" w:type="dxa"/>
              <w:left w:w="100" w:type="dxa"/>
            </w:tcMar>
            <w:vAlign w:val="center"/>
          </w:tcPr>
          <w:p w14:paraId="7F5DD112">
            <w:pPr>
              <w:spacing w:before="0" w:after="0" w:line="312" w:lineRule="auto"/>
              <w:ind w:left="194"/>
              <w:jc w:val="center"/>
            </w:pPr>
            <w:r>
              <w:rPr>
                <w:rFonts w:ascii="Times New Roman" w:hAnsi="Times New Roman"/>
                <w:b w:val="0"/>
                <w:i w:val="0"/>
                <w:color w:val="000000"/>
                <w:sz w:val="24"/>
              </w:rPr>
              <w:t>1.4.1</w:t>
            </w:r>
          </w:p>
        </w:tc>
        <w:tc>
          <w:tcPr>
            <w:tcW w:w="12680" w:type="dxa"/>
            <w:tcMar>
              <w:top w:w="50" w:type="dxa"/>
              <w:left w:w="100" w:type="dxa"/>
            </w:tcMar>
            <w:vAlign w:val="center"/>
          </w:tcPr>
          <w:p w14:paraId="43AC129D">
            <w:pPr>
              <w:spacing w:before="0" w:after="0" w:line="312" w:lineRule="auto"/>
              <w:ind w:left="194"/>
              <w:jc w:val="both"/>
            </w:pPr>
            <w:r>
              <w:rPr>
                <w:rFonts w:ascii="Times New Roman" w:hAnsi="Times New Roman"/>
                <w:b w:val="0"/>
                <w:i w:val="0"/>
                <w:color w:val="000000"/>
                <w:sz w:val="24"/>
              </w:rPr>
              <w:t>Списывание текста и выписывание из него слов, словосочетаний, предложений в соответствии с решаемой коммуникативной задачей</w:t>
            </w:r>
          </w:p>
        </w:tc>
      </w:tr>
      <w:tr w14:paraId="3CA4757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588" w:type="dxa"/>
            <w:tcMar>
              <w:top w:w="50" w:type="dxa"/>
              <w:left w:w="100" w:type="dxa"/>
            </w:tcMar>
            <w:vAlign w:val="center"/>
          </w:tcPr>
          <w:p w14:paraId="2CF9C21B">
            <w:pPr>
              <w:spacing w:before="0" w:after="0" w:line="312" w:lineRule="auto"/>
              <w:ind w:left="194"/>
              <w:jc w:val="center"/>
            </w:pPr>
            <w:r>
              <w:rPr>
                <w:rFonts w:ascii="Times New Roman" w:hAnsi="Times New Roman"/>
                <w:b w:val="0"/>
                <w:i w:val="0"/>
                <w:color w:val="000000"/>
                <w:sz w:val="24"/>
              </w:rPr>
              <w:t>1.4.2</w:t>
            </w:r>
          </w:p>
        </w:tc>
        <w:tc>
          <w:tcPr>
            <w:tcW w:w="12680" w:type="dxa"/>
            <w:tcMar>
              <w:top w:w="50" w:type="dxa"/>
              <w:left w:w="100" w:type="dxa"/>
            </w:tcMar>
            <w:vAlign w:val="center"/>
          </w:tcPr>
          <w:p w14:paraId="10E5572C">
            <w:pPr>
              <w:spacing w:before="0" w:after="0" w:line="312" w:lineRule="auto"/>
              <w:ind w:left="194"/>
              <w:jc w:val="both"/>
            </w:pPr>
            <w:r>
              <w:rPr>
                <w:rFonts w:ascii="Times New Roman" w:hAnsi="Times New Roman"/>
                <w:b w:val="0"/>
                <w:i w:val="0"/>
                <w:color w:val="000000"/>
                <w:sz w:val="24"/>
              </w:rPr>
              <w:t>Написание коротких поздравлений с праздниками (с Новым годом, Рождеством, днём рождения)</w:t>
            </w:r>
          </w:p>
        </w:tc>
      </w:tr>
      <w:tr w14:paraId="314FC2C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588" w:type="dxa"/>
            <w:tcMar>
              <w:top w:w="50" w:type="dxa"/>
              <w:left w:w="100" w:type="dxa"/>
            </w:tcMar>
            <w:vAlign w:val="center"/>
          </w:tcPr>
          <w:p w14:paraId="6C2DE2BA">
            <w:pPr>
              <w:spacing w:before="0" w:after="0" w:line="312" w:lineRule="auto"/>
              <w:ind w:left="194"/>
              <w:jc w:val="center"/>
            </w:pPr>
            <w:r>
              <w:rPr>
                <w:rFonts w:ascii="Times New Roman" w:hAnsi="Times New Roman"/>
                <w:b w:val="0"/>
                <w:i w:val="0"/>
                <w:color w:val="000000"/>
                <w:sz w:val="24"/>
              </w:rPr>
              <w:t>1.4.3</w:t>
            </w:r>
          </w:p>
        </w:tc>
        <w:tc>
          <w:tcPr>
            <w:tcW w:w="12680" w:type="dxa"/>
            <w:tcMar>
              <w:top w:w="50" w:type="dxa"/>
              <w:left w:w="100" w:type="dxa"/>
            </w:tcMar>
            <w:vAlign w:val="center"/>
          </w:tcPr>
          <w:p w14:paraId="24FECB38">
            <w:pPr>
              <w:spacing w:before="0" w:after="0" w:line="312" w:lineRule="auto"/>
              <w:ind w:left="194"/>
              <w:jc w:val="both"/>
            </w:pPr>
            <w:r>
              <w:rPr>
                <w:rFonts w:ascii="Times New Roman" w:hAnsi="Times New Roman"/>
                <w:b w:val="0"/>
                <w:i w:val="0"/>
                <w:color w:val="000000"/>
                <w:sz w:val="24"/>
              </w:rPr>
              <w:t>Заполнение анкет и формуляров: сообщение о себе основных сведений в соответствии с нормами, принятыми в стране (странах) изучаемого языка</w:t>
            </w:r>
          </w:p>
        </w:tc>
      </w:tr>
      <w:tr w14:paraId="42FD586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588" w:type="dxa"/>
            <w:tcMar>
              <w:top w:w="50" w:type="dxa"/>
              <w:left w:w="100" w:type="dxa"/>
            </w:tcMar>
            <w:vAlign w:val="center"/>
          </w:tcPr>
          <w:p w14:paraId="475AB3B0">
            <w:pPr>
              <w:spacing w:before="0" w:after="0" w:line="312" w:lineRule="auto"/>
              <w:ind w:left="194"/>
              <w:jc w:val="center"/>
            </w:pPr>
            <w:r>
              <w:rPr>
                <w:rFonts w:ascii="Times New Roman" w:hAnsi="Times New Roman"/>
                <w:b w:val="0"/>
                <w:i w:val="0"/>
                <w:color w:val="000000"/>
                <w:sz w:val="24"/>
              </w:rPr>
              <w:t>1.4.4</w:t>
            </w:r>
          </w:p>
        </w:tc>
        <w:tc>
          <w:tcPr>
            <w:tcW w:w="12680" w:type="dxa"/>
            <w:tcMar>
              <w:top w:w="50" w:type="dxa"/>
              <w:left w:w="100" w:type="dxa"/>
            </w:tcMar>
            <w:vAlign w:val="center"/>
          </w:tcPr>
          <w:p w14:paraId="5E0407EF">
            <w:pPr>
              <w:spacing w:before="0" w:after="0" w:line="312" w:lineRule="auto"/>
              <w:ind w:left="194"/>
              <w:jc w:val="both"/>
            </w:pPr>
            <w:r>
              <w:rPr>
                <w:rFonts w:ascii="Times New Roman" w:hAnsi="Times New Roman"/>
                <w:b w:val="0"/>
                <w:i w:val="0"/>
                <w:color w:val="000000"/>
                <w:sz w:val="24"/>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60 слов)</w:t>
            </w:r>
          </w:p>
        </w:tc>
      </w:tr>
      <w:tr w14:paraId="468A915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588" w:type="dxa"/>
            <w:tcMar>
              <w:top w:w="50" w:type="dxa"/>
              <w:left w:w="100" w:type="dxa"/>
            </w:tcMar>
            <w:vAlign w:val="center"/>
          </w:tcPr>
          <w:p w14:paraId="75D630CB">
            <w:pPr>
              <w:spacing w:before="0" w:after="0" w:line="312" w:lineRule="auto"/>
              <w:ind w:left="194"/>
              <w:jc w:val="center"/>
            </w:pPr>
            <w:r>
              <w:rPr>
                <w:rFonts w:ascii="Times New Roman" w:hAnsi="Times New Roman"/>
                <w:b w:val="0"/>
                <w:i w:val="0"/>
                <w:color w:val="000000"/>
                <w:sz w:val="24"/>
              </w:rPr>
              <w:t>2</w:t>
            </w:r>
          </w:p>
        </w:tc>
        <w:tc>
          <w:tcPr>
            <w:tcW w:w="12680" w:type="dxa"/>
            <w:tcMar>
              <w:top w:w="50" w:type="dxa"/>
              <w:left w:w="100" w:type="dxa"/>
            </w:tcMar>
            <w:vAlign w:val="center"/>
          </w:tcPr>
          <w:p w14:paraId="356B132C">
            <w:pPr>
              <w:spacing w:before="0" w:after="0" w:line="312" w:lineRule="auto"/>
              <w:ind w:left="194"/>
              <w:jc w:val="left"/>
            </w:pPr>
            <w:r>
              <w:rPr>
                <w:rFonts w:ascii="Times New Roman" w:hAnsi="Times New Roman"/>
                <w:b w:val="0"/>
                <w:i w:val="0"/>
                <w:color w:val="000000"/>
                <w:sz w:val="24"/>
              </w:rPr>
              <w:t>Языковые знания и навыки</w:t>
            </w:r>
          </w:p>
        </w:tc>
      </w:tr>
      <w:tr w14:paraId="651F53E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588" w:type="dxa"/>
            <w:tcMar>
              <w:top w:w="50" w:type="dxa"/>
              <w:left w:w="100" w:type="dxa"/>
            </w:tcMar>
            <w:vAlign w:val="center"/>
          </w:tcPr>
          <w:p w14:paraId="3B007872">
            <w:pPr>
              <w:spacing w:before="0" w:after="0" w:line="312" w:lineRule="auto"/>
              <w:ind w:left="194"/>
              <w:jc w:val="center"/>
            </w:pPr>
            <w:r>
              <w:rPr>
                <w:rFonts w:ascii="Times New Roman" w:hAnsi="Times New Roman"/>
                <w:b w:val="0"/>
                <w:i w:val="0"/>
                <w:color w:val="000000"/>
                <w:sz w:val="24"/>
              </w:rPr>
              <w:t>2.1</w:t>
            </w:r>
          </w:p>
        </w:tc>
        <w:tc>
          <w:tcPr>
            <w:tcW w:w="12680" w:type="dxa"/>
            <w:tcMar>
              <w:top w:w="50" w:type="dxa"/>
              <w:left w:w="100" w:type="dxa"/>
            </w:tcMar>
            <w:vAlign w:val="center"/>
          </w:tcPr>
          <w:p w14:paraId="2B3F5FFA">
            <w:pPr>
              <w:spacing w:before="0" w:after="0" w:line="312" w:lineRule="auto"/>
              <w:ind w:left="194"/>
              <w:jc w:val="left"/>
            </w:pPr>
            <w:r>
              <w:rPr>
                <w:rFonts w:ascii="Times New Roman" w:hAnsi="Times New Roman"/>
                <w:b w:val="0"/>
                <w:i w:val="0"/>
                <w:color w:val="000000"/>
                <w:sz w:val="24"/>
              </w:rPr>
              <w:t>Фонетическая сторона речи</w:t>
            </w:r>
          </w:p>
        </w:tc>
      </w:tr>
      <w:tr w14:paraId="02FB77E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588" w:type="dxa"/>
            <w:tcMar>
              <w:top w:w="50" w:type="dxa"/>
              <w:left w:w="100" w:type="dxa"/>
            </w:tcMar>
            <w:vAlign w:val="center"/>
          </w:tcPr>
          <w:p w14:paraId="3753D588">
            <w:pPr>
              <w:spacing w:before="0" w:after="0" w:line="312" w:lineRule="auto"/>
              <w:ind w:left="194"/>
              <w:jc w:val="center"/>
            </w:pPr>
            <w:r>
              <w:rPr>
                <w:rFonts w:ascii="Times New Roman" w:hAnsi="Times New Roman"/>
                <w:b w:val="0"/>
                <w:i w:val="0"/>
                <w:color w:val="000000"/>
                <w:sz w:val="24"/>
              </w:rPr>
              <w:t>2.1.1</w:t>
            </w:r>
          </w:p>
        </w:tc>
        <w:tc>
          <w:tcPr>
            <w:tcW w:w="12680" w:type="dxa"/>
            <w:tcMar>
              <w:top w:w="50" w:type="dxa"/>
              <w:left w:w="100" w:type="dxa"/>
            </w:tcMar>
            <w:vAlign w:val="center"/>
          </w:tcPr>
          <w:p w14:paraId="6F60B47A">
            <w:pPr>
              <w:spacing w:before="0" w:after="0" w:line="312" w:lineRule="auto"/>
              <w:ind w:left="194"/>
              <w:jc w:val="both"/>
            </w:pPr>
            <w:r>
              <w:rPr>
                <w:rFonts w:ascii="Times New Roman" w:hAnsi="Times New Roman"/>
                <w:b w:val="0"/>
                <w:i w:val="0"/>
                <w:color w:val="000000"/>
                <w:sz w:val="24"/>
              </w:rPr>
              <w:t>Различение на слух и адекватное,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tc>
      </w:tr>
      <w:tr w14:paraId="195C4CE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588" w:type="dxa"/>
            <w:tcMar>
              <w:top w:w="50" w:type="dxa"/>
              <w:left w:w="100" w:type="dxa"/>
            </w:tcMar>
            <w:vAlign w:val="center"/>
          </w:tcPr>
          <w:p w14:paraId="5E911AA3">
            <w:pPr>
              <w:spacing w:before="0" w:after="0" w:line="312" w:lineRule="auto"/>
              <w:ind w:left="194"/>
              <w:jc w:val="center"/>
            </w:pPr>
            <w:r>
              <w:rPr>
                <w:rFonts w:ascii="Times New Roman" w:hAnsi="Times New Roman"/>
                <w:b w:val="0"/>
                <w:i w:val="0"/>
                <w:color w:val="000000"/>
                <w:sz w:val="24"/>
              </w:rPr>
              <w:t>2.1.2</w:t>
            </w:r>
          </w:p>
        </w:tc>
        <w:tc>
          <w:tcPr>
            <w:tcW w:w="12680" w:type="dxa"/>
            <w:tcMar>
              <w:top w:w="50" w:type="dxa"/>
              <w:left w:w="100" w:type="dxa"/>
            </w:tcMar>
            <w:vAlign w:val="center"/>
          </w:tcPr>
          <w:p w14:paraId="5F0887AD">
            <w:pPr>
              <w:spacing w:before="0" w:after="0" w:line="312" w:lineRule="auto"/>
              <w:ind w:left="194"/>
              <w:jc w:val="both"/>
            </w:pPr>
            <w:r>
              <w:rPr>
                <w:rFonts w:ascii="Times New Roman" w:hAnsi="Times New Roman"/>
                <w:b w:val="0"/>
                <w:i w:val="0"/>
                <w:color w:val="000000"/>
                <w:sz w:val="24"/>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 (объём текста для чтения вслух – до 90 слов)</w:t>
            </w:r>
          </w:p>
        </w:tc>
      </w:tr>
      <w:tr w14:paraId="48FDFFF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588" w:type="dxa"/>
            <w:tcMar>
              <w:top w:w="50" w:type="dxa"/>
              <w:left w:w="100" w:type="dxa"/>
            </w:tcMar>
            <w:vAlign w:val="center"/>
          </w:tcPr>
          <w:p w14:paraId="3F08B2BD">
            <w:pPr>
              <w:spacing w:before="0" w:after="0" w:line="312" w:lineRule="auto"/>
              <w:ind w:left="194"/>
              <w:jc w:val="center"/>
            </w:pPr>
            <w:r>
              <w:rPr>
                <w:rFonts w:ascii="Times New Roman" w:hAnsi="Times New Roman"/>
                <w:b w:val="0"/>
                <w:i w:val="0"/>
                <w:color w:val="000000"/>
                <w:sz w:val="24"/>
              </w:rPr>
              <w:t>2.2</w:t>
            </w:r>
          </w:p>
        </w:tc>
        <w:tc>
          <w:tcPr>
            <w:tcW w:w="12680" w:type="dxa"/>
            <w:tcMar>
              <w:top w:w="50" w:type="dxa"/>
              <w:left w:w="100" w:type="dxa"/>
            </w:tcMar>
            <w:vAlign w:val="center"/>
          </w:tcPr>
          <w:p w14:paraId="79BBDDF3">
            <w:pPr>
              <w:spacing w:before="0" w:after="0" w:line="312" w:lineRule="auto"/>
              <w:ind w:left="194"/>
              <w:jc w:val="left"/>
            </w:pPr>
            <w:r>
              <w:rPr>
                <w:rFonts w:ascii="Times New Roman" w:hAnsi="Times New Roman"/>
                <w:b w:val="0"/>
                <w:i w:val="0"/>
                <w:color w:val="000000"/>
                <w:sz w:val="24"/>
              </w:rPr>
              <w:t>Графика, орфография и пунктуация</w:t>
            </w:r>
          </w:p>
        </w:tc>
      </w:tr>
      <w:tr w14:paraId="5A89C3A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588" w:type="dxa"/>
            <w:tcMar>
              <w:top w:w="50" w:type="dxa"/>
              <w:left w:w="100" w:type="dxa"/>
            </w:tcMar>
            <w:vAlign w:val="center"/>
          </w:tcPr>
          <w:p w14:paraId="4C460857">
            <w:pPr>
              <w:spacing w:before="0" w:after="0" w:line="312" w:lineRule="auto"/>
              <w:ind w:left="194"/>
              <w:jc w:val="center"/>
            </w:pPr>
            <w:r>
              <w:rPr>
                <w:rFonts w:ascii="Times New Roman" w:hAnsi="Times New Roman"/>
                <w:b w:val="0"/>
                <w:i w:val="0"/>
                <w:color w:val="000000"/>
                <w:sz w:val="24"/>
              </w:rPr>
              <w:t>2.2.1</w:t>
            </w:r>
          </w:p>
        </w:tc>
        <w:tc>
          <w:tcPr>
            <w:tcW w:w="12680" w:type="dxa"/>
            <w:tcMar>
              <w:top w:w="50" w:type="dxa"/>
              <w:left w:w="100" w:type="dxa"/>
            </w:tcMar>
            <w:vAlign w:val="center"/>
          </w:tcPr>
          <w:p w14:paraId="0C7BA57A">
            <w:pPr>
              <w:spacing w:before="0" w:after="0" w:line="312" w:lineRule="auto"/>
              <w:ind w:left="194"/>
              <w:jc w:val="both"/>
            </w:pPr>
            <w:r>
              <w:rPr>
                <w:rFonts w:ascii="Times New Roman" w:hAnsi="Times New Roman"/>
                <w:b w:val="0"/>
                <w:i w:val="0"/>
                <w:color w:val="000000"/>
                <w:sz w:val="24"/>
              </w:rPr>
              <w:t>Правильное написание изученных слов</w:t>
            </w:r>
          </w:p>
        </w:tc>
      </w:tr>
      <w:tr w14:paraId="63D8B40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588" w:type="dxa"/>
            <w:tcMar>
              <w:top w:w="50" w:type="dxa"/>
              <w:left w:w="100" w:type="dxa"/>
            </w:tcMar>
            <w:vAlign w:val="center"/>
          </w:tcPr>
          <w:p w14:paraId="0C5ADEE8">
            <w:pPr>
              <w:spacing w:before="0" w:after="0" w:line="312" w:lineRule="auto"/>
              <w:ind w:left="194"/>
              <w:jc w:val="center"/>
            </w:pPr>
            <w:r>
              <w:rPr>
                <w:rFonts w:ascii="Times New Roman" w:hAnsi="Times New Roman"/>
                <w:b w:val="0"/>
                <w:i w:val="0"/>
                <w:color w:val="000000"/>
                <w:sz w:val="24"/>
              </w:rPr>
              <w:t>2.2.2</w:t>
            </w:r>
          </w:p>
        </w:tc>
        <w:tc>
          <w:tcPr>
            <w:tcW w:w="12680" w:type="dxa"/>
            <w:tcMar>
              <w:top w:w="50" w:type="dxa"/>
              <w:left w:w="100" w:type="dxa"/>
            </w:tcMar>
            <w:vAlign w:val="center"/>
          </w:tcPr>
          <w:p w14:paraId="57142443">
            <w:pPr>
              <w:spacing w:before="0" w:after="0" w:line="312" w:lineRule="auto"/>
              <w:ind w:left="194"/>
              <w:jc w:val="both"/>
            </w:pPr>
            <w:r>
              <w:rPr>
                <w:rFonts w:ascii="Times New Roman" w:hAnsi="Times New Roman"/>
                <w:b w:val="0"/>
                <w:i w:val="0"/>
                <w:color w:val="000000"/>
                <w:sz w:val="24"/>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tc>
      </w:tr>
      <w:tr w14:paraId="26D26AF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588" w:type="dxa"/>
            <w:tcMar>
              <w:top w:w="50" w:type="dxa"/>
              <w:left w:w="100" w:type="dxa"/>
            </w:tcMar>
            <w:vAlign w:val="center"/>
          </w:tcPr>
          <w:p w14:paraId="3239D3FA">
            <w:pPr>
              <w:spacing w:before="0" w:after="0" w:line="312" w:lineRule="auto"/>
              <w:ind w:left="194"/>
              <w:jc w:val="center"/>
            </w:pPr>
            <w:r>
              <w:rPr>
                <w:rFonts w:ascii="Times New Roman" w:hAnsi="Times New Roman"/>
                <w:b w:val="0"/>
                <w:i w:val="0"/>
                <w:color w:val="000000"/>
                <w:sz w:val="24"/>
              </w:rPr>
              <w:t>2.2.3</w:t>
            </w:r>
          </w:p>
        </w:tc>
        <w:tc>
          <w:tcPr>
            <w:tcW w:w="12680" w:type="dxa"/>
            <w:tcMar>
              <w:top w:w="50" w:type="dxa"/>
              <w:left w:w="100" w:type="dxa"/>
            </w:tcMar>
            <w:vAlign w:val="center"/>
          </w:tcPr>
          <w:p w14:paraId="43A03711">
            <w:pPr>
              <w:spacing w:before="0" w:after="0" w:line="312" w:lineRule="auto"/>
              <w:ind w:left="194"/>
              <w:jc w:val="both"/>
            </w:pPr>
            <w:r>
              <w:rPr>
                <w:rFonts w:ascii="Times New Roman" w:hAnsi="Times New Roman"/>
                <w:b w:val="0"/>
                <w:i w:val="0"/>
                <w:color w:val="000000"/>
                <w:sz w:val="24"/>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tc>
      </w:tr>
      <w:tr w14:paraId="4271B8E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588" w:type="dxa"/>
            <w:tcMar>
              <w:top w:w="50" w:type="dxa"/>
              <w:left w:w="100" w:type="dxa"/>
            </w:tcMar>
            <w:vAlign w:val="center"/>
          </w:tcPr>
          <w:p w14:paraId="5BC16382">
            <w:pPr>
              <w:spacing w:before="0" w:after="0" w:line="312" w:lineRule="auto"/>
              <w:ind w:left="194"/>
              <w:jc w:val="center"/>
            </w:pPr>
            <w:r>
              <w:rPr>
                <w:rFonts w:ascii="Times New Roman" w:hAnsi="Times New Roman"/>
                <w:b w:val="0"/>
                <w:i w:val="0"/>
                <w:color w:val="000000"/>
                <w:sz w:val="24"/>
              </w:rPr>
              <w:t>2.3</w:t>
            </w:r>
          </w:p>
        </w:tc>
        <w:tc>
          <w:tcPr>
            <w:tcW w:w="12680" w:type="dxa"/>
            <w:tcMar>
              <w:top w:w="50" w:type="dxa"/>
              <w:left w:w="100" w:type="dxa"/>
            </w:tcMar>
            <w:vAlign w:val="center"/>
          </w:tcPr>
          <w:p w14:paraId="78C8A5A0">
            <w:pPr>
              <w:spacing w:before="0" w:after="0" w:line="312" w:lineRule="auto"/>
              <w:ind w:left="194"/>
              <w:jc w:val="left"/>
            </w:pPr>
            <w:r>
              <w:rPr>
                <w:rFonts w:ascii="Times New Roman" w:hAnsi="Times New Roman"/>
                <w:b w:val="0"/>
                <w:i w:val="0"/>
                <w:color w:val="000000"/>
                <w:sz w:val="24"/>
              </w:rPr>
              <w:t>Лексическая сторона речи</w:t>
            </w:r>
          </w:p>
        </w:tc>
      </w:tr>
      <w:tr w14:paraId="725063D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588" w:type="dxa"/>
            <w:tcMar>
              <w:top w:w="50" w:type="dxa"/>
              <w:left w:w="100" w:type="dxa"/>
            </w:tcMar>
            <w:vAlign w:val="center"/>
          </w:tcPr>
          <w:p w14:paraId="1AC1E129">
            <w:pPr>
              <w:spacing w:before="0" w:after="0" w:line="312" w:lineRule="auto"/>
              <w:ind w:left="194"/>
              <w:jc w:val="center"/>
            </w:pPr>
            <w:r>
              <w:rPr>
                <w:rFonts w:ascii="Times New Roman" w:hAnsi="Times New Roman"/>
                <w:b w:val="0"/>
                <w:i w:val="0"/>
                <w:color w:val="000000"/>
                <w:sz w:val="24"/>
              </w:rPr>
              <w:t>2.3.1</w:t>
            </w:r>
          </w:p>
        </w:tc>
        <w:tc>
          <w:tcPr>
            <w:tcW w:w="12680" w:type="dxa"/>
            <w:tcMar>
              <w:top w:w="50" w:type="dxa"/>
              <w:left w:w="100" w:type="dxa"/>
            </w:tcMar>
            <w:vAlign w:val="center"/>
          </w:tcPr>
          <w:p w14:paraId="73BC72D6">
            <w:pPr>
              <w:spacing w:before="0" w:after="0" w:line="312" w:lineRule="auto"/>
              <w:ind w:left="194"/>
              <w:jc w:val="both"/>
            </w:pPr>
            <w:r>
              <w:rPr>
                <w:rFonts w:ascii="Times New Roman" w:hAnsi="Times New Roman"/>
                <w:b w:val="0"/>
                <w:i w:val="0"/>
                <w:color w:val="000000"/>
                <w:spacing w:val="-4"/>
                <w:sz w:val="24"/>
              </w:rPr>
              <w:t>Распознавание в письменном и звучащем тексте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tc>
      </w:tr>
      <w:tr w14:paraId="7F111D9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588" w:type="dxa"/>
            <w:tcMar>
              <w:top w:w="50" w:type="dxa"/>
              <w:left w:w="100" w:type="dxa"/>
            </w:tcMar>
            <w:vAlign w:val="center"/>
          </w:tcPr>
          <w:p w14:paraId="2F5B3A42">
            <w:pPr>
              <w:spacing w:before="0" w:after="0" w:line="312" w:lineRule="auto"/>
              <w:ind w:left="194"/>
              <w:jc w:val="center"/>
            </w:pPr>
            <w:r>
              <w:rPr>
                <w:rFonts w:ascii="Times New Roman" w:hAnsi="Times New Roman"/>
                <w:b w:val="0"/>
                <w:i w:val="0"/>
                <w:color w:val="000000"/>
                <w:sz w:val="24"/>
              </w:rPr>
              <w:t>2.3.2</w:t>
            </w:r>
          </w:p>
        </w:tc>
        <w:tc>
          <w:tcPr>
            <w:tcW w:w="12680" w:type="dxa"/>
            <w:tcMar>
              <w:top w:w="50" w:type="dxa"/>
              <w:left w:w="100" w:type="dxa"/>
            </w:tcMar>
            <w:vAlign w:val="center"/>
          </w:tcPr>
          <w:p w14:paraId="1EA86CAC">
            <w:pPr>
              <w:spacing w:before="0" w:after="0" w:line="312" w:lineRule="auto"/>
              <w:ind w:left="194"/>
              <w:jc w:val="both"/>
            </w:pPr>
            <w:r>
              <w:rPr>
                <w:rFonts w:ascii="Times New Roman" w:hAnsi="Times New Roman"/>
                <w:b w:val="0"/>
                <w:i w:val="0"/>
                <w:color w:val="000000"/>
                <w:sz w:val="24"/>
              </w:rPr>
              <w:t>Основные способы словообразования – аффиксация:</w:t>
            </w:r>
          </w:p>
        </w:tc>
      </w:tr>
      <w:tr w14:paraId="2F6ADC4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588" w:type="dxa"/>
            <w:tcMar>
              <w:top w:w="50" w:type="dxa"/>
              <w:left w:w="100" w:type="dxa"/>
            </w:tcMar>
            <w:vAlign w:val="center"/>
          </w:tcPr>
          <w:p w14:paraId="1C167CB7">
            <w:pPr>
              <w:spacing w:before="0" w:after="0" w:line="312" w:lineRule="auto"/>
              <w:ind w:left="194"/>
              <w:jc w:val="center"/>
            </w:pPr>
            <w:r>
              <w:rPr>
                <w:rFonts w:ascii="Times New Roman" w:hAnsi="Times New Roman"/>
                <w:b w:val="0"/>
                <w:i w:val="0"/>
                <w:color w:val="000000"/>
                <w:sz w:val="24"/>
              </w:rPr>
              <w:t>2.3.2.1</w:t>
            </w:r>
          </w:p>
        </w:tc>
        <w:tc>
          <w:tcPr>
            <w:tcW w:w="12680" w:type="dxa"/>
            <w:tcMar>
              <w:top w:w="50" w:type="dxa"/>
              <w:left w:w="100" w:type="dxa"/>
            </w:tcMar>
            <w:vAlign w:val="center"/>
          </w:tcPr>
          <w:p w14:paraId="425BEAEF">
            <w:pPr>
              <w:spacing w:before="0" w:after="0" w:line="312" w:lineRule="auto"/>
              <w:ind w:left="194"/>
              <w:jc w:val="both"/>
            </w:pPr>
            <w:r>
              <w:rPr>
                <w:rFonts w:ascii="Times New Roman" w:hAnsi="Times New Roman"/>
                <w:b w:val="0"/>
                <w:i w:val="0"/>
                <w:color w:val="000000"/>
                <w:sz w:val="24"/>
              </w:rPr>
              <w:t xml:space="preserve">образование имён существительных при помощи суффиксов </w:t>
            </w:r>
            <w:r>
              <w:rPr>
                <w:rFonts w:ascii="Times New Roman" w:hAnsi="Times New Roman"/>
                <w:b w:val="0"/>
                <w:i/>
                <w:color w:val="000000"/>
                <w:sz w:val="24"/>
              </w:rPr>
              <w:t>-er/-or</w:t>
            </w:r>
            <w:r>
              <w:rPr>
                <w:rFonts w:ascii="Times New Roman" w:hAnsi="Times New Roman"/>
                <w:b w:val="0"/>
                <w:i w:val="0"/>
                <w:color w:val="000000"/>
                <w:sz w:val="24"/>
              </w:rPr>
              <w:t xml:space="preserve"> (teacher/visitor), </w:t>
            </w:r>
            <w:r>
              <w:rPr>
                <w:rFonts w:ascii="Times New Roman" w:hAnsi="Times New Roman"/>
                <w:b w:val="0"/>
                <w:i/>
                <w:color w:val="000000"/>
                <w:sz w:val="24"/>
              </w:rPr>
              <w:t>-ist</w:t>
            </w:r>
            <w:r>
              <w:rPr>
                <w:rFonts w:ascii="Times New Roman" w:hAnsi="Times New Roman"/>
                <w:b w:val="0"/>
                <w:i w:val="0"/>
                <w:color w:val="000000"/>
                <w:sz w:val="24"/>
              </w:rPr>
              <w:t xml:space="preserve"> (scientist, tourist), </w:t>
            </w:r>
            <w:r>
              <w:rPr>
                <w:rFonts w:ascii="Times New Roman" w:hAnsi="Times New Roman"/>
                <w:b w:val="0"/>
                <w:i/>
                <w:color w:val="000000"/>
                <w:sz w:val="24"/>
              </w:rPr>
              <w:t>-sion/-tion</w:t>
            </w:r>
            <w:r>
              <w:rPr>
                <w:rFonts w:ascii="Times New Roman" w:hAnsi="Times New Roman"/>
                <w:b w:val="0"/>
                <w:i w:val="0"/>
                <w:color w:val="000000"/>
                <w:sz w:val="24"/>
              </w:rPr>
              <w:t xml:space="preserve"> (discussion/invitation)</w:t>
            </w:r>
          </w:p>
        </w:tc>
      </w:tr>
      <w:tr w14:paraId="233C634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588" w:type="dxa"/>
            <w:tcMar>
              <w:top w:w="50" w:type="dxa"/>
              <w:left w:w="100" w:type="dxa"/>
            </w:tcMar>
            <w:vAlign w:val="center"/>
          </w:tcPr>
          <w:p w14:paraId="59570C10">
            <w:pPr>
              <w:spacing w:before="0" w:after="0" w:line="312" w:lineRule="auto"/>
              <w:ind w:left="194"/>
              <w:jc w:val="center"/>
            </w:pPr>
            <w:r>
              <w:rPr>
                <w:rFonts w:ascii="Times New Roman" w:hAnsi="Times New Roman"/>
                <w:b w:val="0"/>
                <w:i w:val="0"/>
                <w:color w:val="000000"/>
                <w:sz w:val="24"/>
              </w:rPr>
              <w:t>2.3.2.2</w:t>
            </w:r>
          </w:p>
        </w:tc>
        <w:tc>
          <w:tcPr>
            <w:tcW w:w="12680" w:type="dxa"/>
            <w:tcMar>
              <w:top w:w="50" w:type="dxa"/>
              <w:left w:w="100" w:type="dxa"/>
            </w:tcMar>
            <w:vAlign w:val="center"/>
          </w:tcPr>
          <w:p w14:paraId="62E9E074">
            <w:pPr>
              <w:spacing w:before="0" w:after="0" w:line="312" w:lineRule="auto"/>
              <w:ind w:left="194"/>
              <w:jc w:val="both"/>
            </w:pPr>
            <w:r>
              <w:rPr>
                <w:rFonts w:ascii="Times New Roman" w:hAnsi="Times New Roman"/>
                <w:b w:val="0"/>
                <w:i w:val="0"/>
                <w:color w:val="000000"/>
                <w:sz w:val="24"/>
              </w:rPr>
              <w:t xml:space="preserve">образование имён прилагательных при помощи суффиксов </w:t>
            </w:r>
            <w:r>
              <w:rPr>
                <w:rFonts w:ascii="Times New Roman" w:hAnsi="Times New Roman"/>
                <w:b w:val="0"/>
                <w:i/>
                <w:color w:val="000000"/>
                <w:sz w:val="24"/>
              </w:rPr>
              <w:t>-ful</w:t>
            </w:r>
            <w:r>
              <w:rPr>
                <w:rFonts w:ascii="Times New Roman" w:hAnsi="Times New Roman"/>
                <w:b w:val="0"/>
                <w:i w:val="0"/>
                <w:color w:val="000000"/>
                <w:sz w:val="24"/>
              </w:rPr>
              <w:t xml:space="preserve"> (wonderful), </w:t>
            </w:r>
            <w:r>
              <w:rPr>
                <w:rFonts w:ascii="Times New Roman" w:hAnsi="Times New Roman"/>
                <w:b w:val="0"/>
                <w:i/>
                <w:color w:val="000000"/>
                <w:sz w:val="24"/>
              </w:rPr>
              <w:t xml:space="preserve">-ian/-an </w:t>
            </w:r>
            <w:r>
              <w:rPr>
                <w:rFonts w:ascii="Times New Roman" w:hAnsi="Times New Roman"/>
                <w:b w:val="0"/>
                <w:i w:val="0"/>
                <w:color w:val="000000"/>
                <w:sz w:val="24"/>
              </w:rPr>
              <w:t>(Russian/American)</w:t>
            </w:r>
          </w:p>
        </w:tc>
      </w:tr>
      <w:tr w14:paraId="586F19E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588" w:type="dxa"/>
            <w:tcMar>
              <w:top w:w="50" w:type="dxa"/>
              <w:left w:w="100" w:type="dxa"/>
            </w:tcMar>
            <w:vAlign w:val="center"/>
          </w:tcPr>
          <w:p w14:paraId="75B51DBA">
            <w:pPr>
              <w:spacing w:before="0" w:after="0" w:line="312" w:lineRule="auto"/>
              <w:ind w:left="194"/>
              <w:jc w:val="center"/>
            </w:pPr>
            <w:r>
              <w:rPr>
                <w:rFonts w:ascii="Times New Roman" w:hAnsi="Times New Roman"/>
                <w:b w:val="0"/>
                <w:i w:val="0"/>
                <w:color w:val="000000"/>
                <w:sz w:val="24"/>
              </w:rPr>
              <w:t>2.3.2.3</w:t>
            </w:r>
          </w:p>
        </w:tc>
        <w:tc>
          <w:tcPr>
            <w:tcW w:w="12680" w:type="dxa"/>
            <w:tcMar>
              <w:top w:w="50" w:type="dxa"/>
              <w:left w:w="100" w:type="dxa"/>
            </w:tcMar>
            <w:vAlign w:val="center"/>
          </w:tcPr>
          <w:p w14:paraId="1794023A">
            <w:pPr>
              <w:spacing w:before="0" w:after="0" w:line="312" w:lineRule="auto"/>
              <w:ind w:left="194"/>
              <w:jc w:val="both"/>
            </w:pPr>
            <w:r>
              <w:rPr>
                <w:rFonts w:ascii="Times New Roman" w:hAnsi="Times New Roman"/>
                <w:b w:val="0"/>
                <w:i w:val="0"/>
                <w:color w:val="000000"/>
                <w:sz w:val="24"/>
              </w:rPr>
              <w:t xml:space="preserve">образование наречий при помощи суффикса </w:t>
            </w:r>
            <w:r>
              <w:rPr>
                <w:rFonts w:ascii="Times New Roman" w:hAnsi="Times New Roman"/>
                <w:b w:val="0"/>
                <w:i/>
                <w:color w:val="000000"/>
                <w:sz w:val="24"/>
              </w:rPr>
              <w:t>-ly</w:t>
            </w:r>
            <w:r>
              <w:rPr>
                <w:rFonts w:ascii="Times New Roman" w:hAnsi="Times New Roman"/>
                <w:b w:val="0"/>
                <w:i w:val="0"/>
                <w:color w:val="000000"/>
                <w:sz w:val="24"/>
              </w:rPr>
              <w:t xml:space="preserve"> (recently)</w:t>
            </w:r>
          </w:p>
        </w:tc>
      </w:tr>
      <w:tr w14:paraId="7840E7F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588" w:type="dxa"/>
            <w:tcMar>
              <w:top w:w="50" w:type="dxa"/>
              <w:left w:w="100" w:type="dxa"/>
            </w:tcMar>
            <w:vAlign w:val="center"/>
          </w:tcPr>
          <w:p w14:paraId="5B671F93">
            <w:pPr>
              <w:spacing w:before="0" w:after="0" w:line="312" w:lineRule="auto"/>
              <w:ind w:left="194"/>
              <w:jc w:val="center"/>
            </w:pPr>
            <w:r>
              <w:rPr>
                <w:rFonts w:ascii="Times New Roman" w:hAnsi="Times New Roman"/>
                <w:b w:val="0"/>
                <w:i w:val="0"/>
                <w:color w:val="000000"/>
                <w:sz w:val="24"/>
              </w:rPr>
              <w:t>2.3.2.4</w:t>
            </w:r>
          </w:p>
        </w:tc>
        <w:tc>
          <w:tcPr>
            <w:tcW w:w="12680" w:type="dxa"/>
            <w:tcMar>
              <w:top w:w="50" w:type="dxa"/>
              <w:left w:w="100" w:type="dxa"/>
            </w:tcMar>
            <w:vAlign w:val="center"/>
          </w:tcPr>
          <w:p w14:paraId="4CDED692">
            <w:pPr>
              <w:spacing w:before="0" w:after="0" w:line="312" w:lineRule="auto"/>
              <w:ind w:left="194"/>
              <w:jc w:val="both"/>
            </w:pPr>
            <w:r>
              <w:rPr>
                <w:rFonts w:ascii="Times New Roman" w:hAnsi="Times New Roman"/>
                <w:b w:val="0"/>
                <w:i w:val="0"/>
                <w:color w:val="000000"/>
                <w:sz w:val="24"/>
              </w:rPr>
              <w:t xml:space="preserve">образование имён прилагательных, имён существительных и наречий при помощи отрицательного префикса </w:t>
            </w:r>
            <w:r>
              <w:rPr>
                <w:rFonts w:ascii="Times New Roman" w:hAnsi="Times New Roman"/>
                <w:b w:val="0"/>
                <w:i/>
                <w:color w:val="000000"/>
                <w:sz w:val="24"/>
              </w:rPr>
              <w:t>un-</w:t>
            </w:r>
            <w:r>
              <w:rPr>
                <w:rFonts w:ascii="Times New Roman" w:hAnsi="Times New Roman"/>
                <w:b w:val="0"/>
                <w:i w:val="0"/>
                <w:color w:val="000000"/>
                <w:sz w:val="24"/>
              </w:rPr>
              <w:t xml:space="preserve"> (unhappy, unreality, unusually)</w:t>
            </w:r>
          </w:p>
        </w:tc>
      </w:tr>
      <w:tr w14:paraId="1618DEC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588" w:type="dxa"/>
            <w:tcMar>
              <w:top w:w="50" w:type="dxa"/>
              <w:left w:w="100" w:type="dxa"/>
            </w:tcMar>
            <w:vAlign w:val="center"/>
          </w:tcPr>
          <w:p w14:paraId="431D1246">
            <w:pPr>
              <w:spacing w:before="0" w:after="0" w:line="312" w:lineRule="auto"/>
              <w:ind w:left="194"/>
              <w:jc w:val="center"/>
            </w:pPr>
            <w:r>
              <w:rPr>
                <w:rFonts w:ascii="Times New Roman" w:hAnsi="Times New Roman"/>
                <w:b w:val="0"/>
                <w:i w:val="0"/>
                <w:color w:val="000000"/>
                <w:sz w:val="24"/>
              </w:rPr>
              <w:t>2.4</w:t>
            </w:r>
          </w:p>
        </w:tc>
        <w:tc>
          <w:tcPr>
            <w:tcW w:w="12680" w:type="dxa"/>
            <w:tcMar>
              <w:top w:w="50" w:type="dxa"/>
              <w:left w:w="100" w:type="dxa"/>
            </w:tcMar>
            <w:vAlign w:val="center"/>
          </w:tcPr>
          <w:p w14:paraId="59CD9294">
            <w:pPr>
              <w:spacing w:before="0" w:after="0" w:line="312" w:lineRule="auto"/>
              <w:ind w:left="194"/>
              <w:jc w:val="both"/>
            </w:pPr>
            <w:r>
              <w:rPr>
                <w:rFonts w:ascii="Times New Roman" w:hAnsi="Times New Roman"/>
                <w:b w:val="0"/>
                <w:i w:val="0"/>
                <w:color w:val="000000"/>
                <w:sz w:val="24"/>
              </w:rPr>
              <w:t>Грамматическая сторона речи</w:t>
            </w:r>
          </w:p>
          <w:p w14:paraId="617BC837">
            <w:pPr>
              <w:spacing w:before="0" w:after="0" w:line="312" w:lineRule="auto"/>
              <w:ind w:left="194"/>
              <w:jc w:val="both"/>
            </w:pPr>
            <w:r>
              <w:rPr>
                <w:rFonts w:ascii="Times New Roman" w:hAnsi="Times New Roman"/>
                <w:b w:val="0"/>
                <w:i w:val="0"/>
                <w:color w:val="000000"/>
                <w:sz w:val="24"/>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tc>
      </w:tr>
      <w:tr w14:paraId="511023B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588" w:type="dxa"/>
            <w:tcMar>
              <w:top w:w="50" w:type="dxa"/>
              <w:left w:w="100" w:type="dxa"/>
            </w:tcMar>
            <w:vAlign w:val="center"/>
          </w:tcPr>
          <w:p w14:paraId="40715353">
            <w:pPr>
              <w:spacing w:before="0" w:after="0" w:line="312" w:lineRule="auto"/>
              <w:ind w:left="194"/>
              <w:jc w:val="center"/>
            </w:pPr>
            <w:r>
              <w:rPr>
                <w:rFonts w:ascii="Times New Roman" w:hAnsi="Times New Roman"/>
                <w:b w:val="0"/>
                <w:i w:val="0"/>
                <w:color w:val="000000"/>
                <w:sz w:val="24"/>
              </w:rPr>
              <w:t>2.4.1</w:t>
            </w:r>
          </w:p>
        </w:tc>
        <w:tc>
          <w:tcPr>
            <w:tcW w:w="12680" w:type="dxa"/>
            <w:tcMar>
              <w:top w:w="50" w:type="dxa"/>
              <w:left w:w="100" w:type="dxa"/>
            </w:tcMar>
            <w:vAlign w:val="center"/>
          </w:tcPr>
          <w:p w14:paraId="777E0765">
            <w:pPr>
              <w:spacing w:before="0" w:after="0" w:line="312" w:lineRule="auto"/>
              <w:ind w:left="194"/>
              <w:jc w:val="both"/>
            </w:pPr>
            <w:r>
              <w:rPr>
                <w:rFonts w:ascii="Times New Roman" w:hAnsi="Times New Roman"/>
                <w:b w:val="0"/>
                <w:i w:val="0"/>
                <w:color w:val="000000"/>
                <w:sz w:val="24"/>
              </w:rPr>
              <w:t>Предложения с несколькими обстоятельствами, следующими в определённом порядке</w:t>
            </w:r>
          </w:p>
        </w:tc>
      </w:tr>
      <w:tr w14:paraId="340CD41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588" w:type="dxa"/>
            <w:tcMar>
              <w:top w:w="50" w:type="dxa"/>
              <w:left w:w="100" w:type="dxa"/>
            </w:tcMar>
            <w:vAlign w:val="center"/>
          </w:tcPr>
          <w:p w14:paraId="778434EE">
            <w:pPr>
              <w:spacing w:before="0" w:after="0" w:line="312" w:lineRule="auto"/>
              <w:ind w:left="194"/>
              <w:jc w:val="center"/>
            </w:pPr>
            <w:r>
              <w:rPr>
                <w:rFonts w:ascii="Times New Roman" w:hAnsi="Times New Roman"/>
                <w:b w:val="0"/>
                <w:i w:val="0"/>
                <w:color w:val="000000"/>
                <w:sz w:val="24"/>
              </w:rPr>
              <w:t>2.4.2</w:t>
            </w:r>
          </w:p>
        </w:tc>
        <w:tc>
          <w:tcPr>
            <w:tcW w:w="12680" w:type="dxa"/>
            <w:tcMar>
              <w:top w:w="50" w:type="dxa"/>
              <w:left w:w="100" w:type="dxa"/>
            </w:tcMar>
            <w:vAlign w:val="center"/>
          </w:tcPr>
          <w:p w14:paraId="4B6C9CAF">
            <w:pPr>
              <w:spacing w:before="0" w:after="0" w:line="312" w:lineRule="auto"/>
              <w:ind w:left="194"/>
              <w:jc w:val="both"/>
            </w:pPr>
            <w:r>
              <w:rPr>
                <w:rFonts w:ascii="Times New Roman" w:hAnsi="Times New Roman"/>
                <w:b w:val="0"/>
                <w:i w:val="0"/>
                <w:color w:val="000000"/>
                <w:sz w:val="24"/>
              </w:rPr>
              <w:t>Вопросительные предложения (альтернативный и разделительный вопросы в Present/Past/Future Simple Tense)</w:t>
            </w:r>
          </w:p>
        </w:tc>
      </w:tr>
      <w:tr w14:paraId="06EED9B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588" w:type="dxa"/>
            <w:tcMar>
              <w:top w:w="50" w:type="dxa"/>
              <w:left w:w="100" w:type="dxa"/>
            </w:tcMar>
            <w:vAlign w:val="center"/>
          </w:tcPr>
          <w:p w14:paraId="0A32ABC5">
            <w:pPr>
              <w:spacing w:before="0" w:after="0" w:line="312" w:lineRule="auto"/>
              <w:ind w:left="194"/>
              <w:jc w:val="center"/>
            </w:pPr>
            <w:r>
              <w:rPr>
                <w:rFonts w:ascii="Times New Roman" w:hAnsi="Times New Roman"/>
                <w:b w:val="0"/>
                <w:i w:val="0"/>
                <w:color w:val="000000"/>
                <w:sz w:val="24"/>
              </w:rPr>
              <w:t>2.4.3</w:t>
            </w:r>
          </w:p>
        </w:tc>
        <w:tc>
          <w:tcPr>
            <w:tcW w:w="12680" w:type="dxa"/>
            <w:tcMar>
              <w:top w:w="50" w:type="dxa"/>
              <w:left w:w="100" w:type="dxa"/>
            </w:tcMar>
            <w:vAlign w:val="center"/>
          </w:tcPr>
          <w:p w14:paraId="08329001">
            <w:pPr>
              <w:spacing w:before="0" w:after="0" w:line="312" w:lineRule="auto"/>
              <w:ind w:left="194"/>
              <w:jc w:val="both"/>
            </w:pPr>
            <w:r>
              <w:rPr>
                <w:rFonts w:ascii="Times New Roman" w:hAnsi="Times New Roman"/>
                <w:b w:val="0"/>
                <w:i w:val="0"/>
                <w:color w:val="000000"/>
                <w:sz w:val="24"/>
              </w:rPr>
              <w:t>Глаголы в видовременных формах действительного залога в изъявительном наклонении в Present Perfect Tense в повествовательных (утвердительных и отрицательных) и вопросительных предложениях</w:t>
            </w:r>
          </w:p>
        </w:tc>
      </w:tr>
      <w:tr w14:paraId="5D6376C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588" w:type="dxa"/>
            <w:tcMar>
              <w:top w:w="50" w:type="dxa"/>
              <w:left w:w="100" w:type="dxa"/>
            </w:tcMar>
            <w:vAlign w:val="center"/>
          </w:tcPr>
          <w:p w14:paraId="55F9292E">
            <w:pPr>
              <w:spacing w:before="0" w:after="0" w:line="312" w:lineRule="auto"/>
              <w:ind w:left="194"/>
              <w:jc w:val="center"/>
            </w:pPr>
            <w:r>
              <w:rPr>
                <w:rFonts w:ascii="Times New Roman" w:hAnsi="Times New Roman"/>
                <w:b w:val="0"/>
                <w:i w:val="0"/>
                <w:color w:val="000000"/>
                <w:sz w:val="24"/>
              </w:rPr>
              <w:t>2.4.4</w:t>
            </w:r>
          </w:p>
        </w:tc>
        <w:tc>
          <w:tcPr>
            <w:tcW w:w="12680" w:type="dxa"/>
            <w:tcMar>
              <w:top w:w="50" w:type="dxa"/>
              <w:left w:w="100" w:type="dxa"/>
            </w:tcMar>
            <w:vAlign w:val="center"/>
          </w:tcPr>
          <w:p w14:paraId="03474D77">
            <w:pPr>
              <w:spacing w:before="0" w:after="0" w:line="312" w:lineRule="auto"/>
              <w:ind w:left="194"/>
              <w:jc w:val="both"/>
            </w:pPr>
            <w:r>
              <w:rPr>
                <w:rFonts w:ascii="Times New Roman" w:hAnsi="Times New Roman"/>
                <w:b w:val="0"/>
                <w:i w:val="0"/>
                <w:color w:val="000000"/>
                <w:sz w:val="24"/>
              </w:rPr>
              <w:t>Имена существительные во множественном числе, в том числе имена существительные, имеющие форму только множественного числа</w:t>
            </w:r>
          </w:p>
        </w:tc>
      </w:tr>
      <w:tr w14:paraId="7F73EA6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588" w:type="dxa"/>
            <w:tcMar>
              <w:top w:w="50" w:type="dxa"/>
              <w:left w:w="100" w:type="dxa"/>
            </w:tcMar>
            <w:vAlign w:val="center"/>
          </w:tcPr>
          <w:p w14:paraId="227AC6BE">
            <w:pPr>
              <w:spacing w:before="0" w:after="0" w:line="312" w:lineRule="auto"/>
              <w:ind w:left="194"/>
              <w:jc w:val="center"/>
            </w:pPr>
            <w:r>
              <w:rPr>
                <w:rFonts w:ascii="Times New Roman" w:hAnsi="Times New Roman"/>
                <w:b w:val="0"/>
                <w:i w:val="0"/>
                <w:color w:val="000000"/>
                <w:sz w:val="24"/>
              </w:rPr>
              <w:t>2.4.5</w:t>
            </w:r>
          </w:p>
        </w:tc>
        <w:tc>
          <w:tcPr>
            <w:tcW w:w="12680" w:type="dxa"/>
            <w:tcMar>
              <w:top w:w="50" w:type="dxa"/>
              <w:left w:w="100" w:type="dxa"/>
            </w:tcMar>
            <w:vAlign w:val="center"/>
          </w:tcPr>
          <w:p w14:paraId="26A66940">
            <w:pPr>
              <w:spacing w:before="0" w:after="0" w:line="312" w:lineRule="auto"/>
              <w:ind w:left="194"/>
              <w:jc w:val="both"/>
            </w:pPr>
            <w:r>
              <w:rPr>
                <w:rFonts w:ascii="Times New Roman" w:hAnsi="Times New Roman"/>
                <w:b w:val="0"/>
                <w:i w:val="0"/>
                <w:color w:val="000000"/>
                <w:sz w:val="24"/>
              </w:rPr>
              <w:t>Имена существительные с причастиями настоящего и прошедшего времени</w:t>
            </w:r>
          </w:p>
        </w:tc>
      </w:tr>
      <w:tr w14:paraId="7C072A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588" w:type="dxa"/>
            <w:tcMar>
              <w:top w:w="50" w:type="dxa"/>
              <w:left w:w="100" w:type="dxa"/>
            </w:tcMar>
            <w:vAlign w:val="center"/>
          </w:tcPr>
          <w:p w14:paraId="421AF92E">
            <w:pPr>
              <w:spacing w:before="0" w:after="0" w:line="312" w:lineRule="auto"/>
              <w:ind w:left="194"/>
              <w:jc w:val="center"/>
            </w:pPr>
            <w:r>
              <w:rPr>
                <w:rFonts w:ascii="Times New Roman" w:hAnsi="Times New Roman"/>
                <w:b w:val="0"/>
                <w:i w:val="0"/>
                <w:color w:val="000000"/>
                <w:sz w:val="24"/>
              </w:rPr>
              <w:t>2.4.6</w:t>
            </w:r>
          </w:p>
        </w:tc>
        <w:tc>
          <w:tcPr>
            <w:tcW w:w="12680" w:type="dxa"/>
            <w:tcMar>
              <w:top w:w="50" w:type="dxa"/>
              <w:left w:w="100" w:type="dxa"/>
            </w:tcMar>
            <w:vAlign w:val="center"/>
          </w:tcPr>
          <w:p w14:paraId="76B5D277">
            <w:pPr>
              <w:spacing w:before="0" w:after="0" w:line="312" w:lineRule="auto"/>
              <w:ind w:left="194"/>
              <w:jc w:val="both"/>
            </w:pPr>
            <w:r>
              <w:rPr>
                <w:rFonts w:ascii="Times New Roman" w:hAnsi="Times New Roman"/>
                <w:b w:val="0"/>
                <w:i w:val="0"/>
                <w:color w:val="000000"/>
                <w:sz w:val="24"/>
              </w:rPr>
              <w:t>Наречия в положительной, сравнительной и превосходной степенях, образованные по правилу, и исключения</w:t>
            </w:r>
          </w:p>
        </w:tc>
      </w:tr>
      <w:tr w14:paraId="5ECA292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588" w:type="dxa"/>
            <w:tcMar>
              <w:top w:w="50" w:type="dxa"/>
              <w:left w:w="100" w:type="dxa"/>
            </w:tcMar>
            <w:vAlign w:val="center"/>
          </w:tcPr>
          <w:p w14:paraId="24D3B082">
            <w:pPr>
              <w:spacing w:before="0" w:after="0" w:line="312" w:lineRule="auto"/>
              <w:ind w:left="194"/>
              <w:jc w:val="center"/>
            </w:pPr>
            <w:r>
              <w:rPr>
                <w:rFonts w:ascii="Times New Roman" w:hAnsi="Times New Roman"/>
                <w:b w:val="0"/>
                <w:i w:val="0"/>
                <w:color w:val="000000"/>
                <w:sz w:val="24"/>
              </w:rPr>
              <w:t>3</w:t>
            </w:r>
          </w:p>
        </w:tc>
        <w:tc>
          <w:tcPr>
            <w:tcW w:w="12680" w:type="dxa"/>
            <w:tcMar>
              <w:top w:w="50" w:type="dxa"/>
              <w:left w:w="100" w:type="dxa"/>
            </w:tcMar>
            <w:vAlign w:val="center"/>
          </w:tcPr>
          <w:p w14:paraId="5F199B0D">
            <w:pPr>
              <w:spacing w:before="0" w:after="0" w:line="312" w:lineRule="auto"/>
              <w:ind w:left="194"/>
              <w:jc w:val="left"/>
            </w:pPr>
            <w:r>
              <w:rPr>
                <w:rFonts w:ascii="Times New Roman" w:hAnsi="Times New Roman"/>
                <w:b w:val="0"/>
                <w:i w:val="0"/>
                <w:color w:val="000000"/>
                <w:sz w:val="24"/>
              </w:rPr>
              <w:t>Социокультурные знания и умения</w:t>
            </w:r>
          </w:p>
        </w:tc>
      </w:tr>
      <w:tr w14:paraId="483D405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588" w:type="dxa"/>
            <w:tcMar>
              <w:top w:w="50" w:type="dxa"/>
              <w:left w:w="100" w:type="dxa"/>
            </w:tcMar>
            <w:vAlign w:val="center"/>
          </w:tcPr>
          <w:p w14:paraId="42F921E1">
            <w:pPr>
              <w:spacing w:before="0" w:after="0" w:line="312" w:lineRule="auto"/>
              <w:ind w:left="194"/>
              <w:jc w:val="center"/>
            </w:pPr>
            <w:r>
              <w:rPr>
                <w:rFonts w:ascii="Times New Roman" w:hAnsi="Times New Roman"/>
                <w:b w:val="0"/>
                <w:i w:val="0"/>
                <w:color w:val="000000"/>
                <w:sz w:val="24"/>
              </w:rPr>
              <w:t>3.1</w:t>
            </w:r>
          </w:p>
        </w:tc>
        <w:tc>
          <w:tcPr>
            <w:tcW w:w="12680" w:type="dxa"/>
            <w:tcMar>
              <w:top w:w="50" w:type="dxa"/>
              <w:left w:w="100" w:type="dxa"/>
            </w:tcMar>
            <w:vAlign w:val="center"/>
          </w:tcPr>
          <w:p w14:paraId="3D6DB6C3">
            <w:pPr>
              <w:spacing w:before="0" w:after="0" w:line="312" w:lineRule="auto"/>
              <w:ind w:left="194"/>
              <w:jc w:val="both"/>
            </w:pPr>
            <w:r>
              <w:rPr>
                <w:rFonts w:ascii="Times New Roman" w:hAnsi="Times New Roman"/>
                <w:b w:val="0"/>
                <w:i w:val="0"/>
                <w:color w:val="000000"/>
                <w:sz w:val="24"/>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tc>
      </w:tr>
      <w:tr w14:paraId="2600427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588" w:type="dxa"/>
            <w:tcMar>
              <w:top w:w="50" w:type="dxa"/>
              <w:left w:w="100" w:type="dxa"/>
            </w:tcMar>
            <w:vAlign w:val="center"/>
          </w:tcPr>
          <w:p w14:paraId="69D97DD3">
            <w:pPr>
              <w:spacing w:before="0" w:after="0" w:line="312" w:lineRule="auto"/>
              <w:ind w:left="194"/>
              <w:jc w:val="center"/>
            </w:pPr>
            <w:r>
              <w:rPr>
                <w:rFonts w:ascii="Times New Roman" w:hAnsi="Times New Roman"/>
                <w:b w:val="0"/>
                <w:i w:val="0"/>
                <w:color w:val="000000"/>
                <w:sz w:val="24"/>
              </w:rPr>
              <w:t>3.2</w:t>
            </w:r>
          </w:p>
        </w:tc>
        <w:tc>
          <w:tcPr>
            <w:tcW w:w="12680" w:type="dxa"/>
            <w:tcMar>
              <w:top w:w="50" w:type="dxa"/>
              <w:left w:w="100" w:type="dxa"/>
            </w:tcMar>
            <w:vAlign w:val="center"/>
          </w:tcPr>
          <w:p w14:paraId="2EE50B0C">
            <w:pPr>
              <w:spacing w:before="0" w:after="0" w:line="312" w:lineRule="auto"/>
              <w:ind w:left="194"/>
              <w:jc w:val="both"/>
            </w:pPr>
            <w:r>
              <w:rPr>
                <w:rFonts w:ascii="Times New Roman" w:hAnsi="Times New Roman"/>
                <w:b w:val="0"/>
                <w:i w:val="0"/>
                <w:color w:val="000000"/>
                <w:sz w:val="24"/>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tc>
      </w:tr>
      <w:tr w14:paraId="7E094EF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588" w:type="dxa"/>
            <w:tcMar>
              <w:top w:w="50" w:type="dxa"/>
              <w:left w:w="100" w:type="dxa"/>
            </w:tcMar>
            <w:vAlign w:val="center"/>
          </w:tcPr>
          <w:p w14:paraId="1D9E3CF0">
            <w:pPr>
              <w:spacing w:before="0" w:after="0" w:line="312" w:lineRule="auto"/>
              <w:ind w:left="194"/>
              <w:jc w:val="center"/>
            </w:pPr>
            <w:r>
              <w:rPr>
                <w:rFonts w:ascii="Times New Roman" w:hAnsi="Times New Roman"/>
                <w:b w:val="0"/>
                <w:i w:val="0"/>
                <w:color w:val="000000"/>
                <w:sz w:val="24"/>
              </w:rPr>
              <w:t>3.3</w:t>
            </w:r>
          </w:p>
        </w:tc>
        <w:tc>
          <w:tcPr>
            <w:tcW w:w="12680" w:type="dxa"/>
            <w:tcMar>
              <w:top w:w="50" w:type="dxa"/>
              <w:left w:w="100" w:type="dxa"/>
            </w:tcMar>
            <w:vAlign w:val="center"/>
          </w:tcPr>
          <w:p w14:paraId="49F85346">
            <w:pPr>
              <w:spacing w:before="0" w:after="0" w:line="312" w:lineRule="auto"/>
              <w:ind w:left="194"/>
              <w:jc w:val="both"/>
            </w:pPr>
            <w:r>
              <w:rPr>
                <w:rFonts w:ascii="Times New Roman" w:hAnsi="Times New Roman"/>
                <w:b w:val="0"/>
                <w:i w:val="0"/>
                <w:color w:val="000000"/>
                <w:sz w:val="24"/>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с доступными в языковом отношении образцами детской поэзии и прозы на английском языке</w:t>
            </w:r>
          </w:p>
        </w:tc>
      </w:tr>
      <w:tr w14:paraId="02D2D48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588" w:type="dxa"/>
            <w:tcMar>
              <w:top w:w="50" w:type="dxa"/>
              <w:left w:w="100" w:type="dxa"/>
            </w:tcMar>
            <w:vAlign w:val="center"/>
          </w:tcPr>
          <w:p w14:paraId="2B6DD915">
            <w:pPr>
              <w:spacing w:before="0" w:after="0" w:line="312" w:lineRule="auto"/>
              <w:ind w:left="194"/>
              <w:jc w:val="center"/>
            </w:pPr>
            <w:r>
              <w:rPr>
                <w:rFonts w:ascii="Times New Roman" w:hAnsi="Times New Roman"/>
                <w:b w:val="0"/>
                <w:i w:val="0"/>
                <w:color w:val="000000"/>
                <w:sz w:val="24"/>
              </w:rPr>
              <w:t>3.4</w:t>
            </w:r>
          </w:p>
        </w:tc>
        <w:tc>
          <w:tcPr>
            <w:tcW w:w="12680" w:type="dxa"/>
            <w:tcMar>
              <w:top w:w="50" w:type="dxa"/>
              <w:left w:w="100" w:type="dxa"/>
            </w:tcMar>
            <w:vAlign w:val="center"/>
          </w:tcPr>
          <w:p w14:paraId="43C96DA3">
            <w:pPr>
              <w:spacing w:before="0" w:after="0" w:line="312" w:lineRule="auto"/>
              <w:ind w:left="194"/>
              <w:jc w:val="both"/>
            </w:pPr>
            <w:r>
              <w:rPr>
                <w:rFonts w:ascii="Times New Roman" w:hAnsi="Times New Roman"/>
                <w:b w:val="0"/>
                <w:i w:val="0"/>
                <w:color w:val="000000"/>
                <w:sz w:val="24"/>
              </w:rPr>
              <w:t xml:space="preserve">Умение писать свои имя и фамилию, а также имена и фамилии своих родственников и друзей на английском языке </w:t>
            </w:r>
          </w:p>
        </w:tc>
      </w:tr>
      <w:tr w14:paraId="1F4DD4A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588" w:type="dxa"/>
            <w:tcMar>
              <w:top w:w="50" w:type="dxa"/>
              <w:left w:w="100" w:type="dxa"/>
            </w:tcMar>
            <w:vAlign w:val="center"/>
          </w:tcPr>
          <w:p w14:paraId="6484AF63">
            <w:pPr>
              <w:spacing w:before="0" w:after="0" w:line="312" w:lineRule="auto"/>
              <w:ind w:left="194"/>
              <w:jc w:val="center"/>
            </w:pPr>
            <w:r>
              <w:rPr>
                <w:rFonts w:ascii="Times New Roman" w:hAnsi="Times New Roman"/>
                <w:b w:val="0"/>
                <w:i w:val="0"/>
                <w:color w:val="000000"/>
                <w:sz w:val="24"/>
              </w:rPr>
              <w:t>3.5</w:t>
            </w:r>
          </w:p>
        </w:tc>
        <w:tc>
          <w:tcPr>
            <w:tcW w:w="12680" w:type="dxa"/>
            <w:tcMar>
              <w:top w:w="50" w:type="dxa"/>
              <w:left w:w="100" w:type="dxa"/>
            </w:tcMar>
            <w:vAlign w:val="center"/>
          </w:tcPr>
          <w:p w14:paraId="5749A453">
            <w:pPr>
              <w:spacing w:before="0" w:after="0" w:line="312" w:lineRule="auto"/>
              <w:ind w:left="194"/>
              <w:jc w:val="both"/>
            </w:pPr>
            <w:r>
              <w:rPr>
                <w:rFonts w:ascii="Times New Roman" w:hAnsi="Times New Roman"/>
                <w:b w:val="0"/>
                <w:i w:val="0"/>
                <w:color w:val="000000"/>
                <w:sz w:val="24"/>
              </w:rPr>
              <w:t>Умение правильно оформлять свой адрес на английском языке (в анкете, формуляре)</w:t>
            </w:r>
          </w:p>
        </w:tc>
      </w:tr>
      <w:tr w14:paraId="2C44B68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588" w:type="dxa"/>
            <w:tcMar>
              <w:top w:w="50" w:type="dxa"/>
              <w:left w:w="100" w:type="dxa"/>
            </w:tcMar>
            <w:vAlign w:val="center"/>
          </w:tcPr>
          <w:p w14:paraId="6EE5A4EF">
            <w:pPr>
              <w:spacing w:before="0" w:after="0" w:line="312" w:lineRule="auto"/>
              <w:ind w:left="194"/>
              <w:jc w:val="center"/>
            </w:pPr>
            <w:r>
              <w:rPr>
                <w:rFonts w:ascii="Times New Roman" w:hAnsi="Times New Roman"/>
                <w:b w:val="0"/>
                <w:i w:val="0"/>
                <w:color w:val="000000"/>
                <w:sz w:val="24"/>
              </w:rPr>
              <w:t>3.6</w:t>
            </w:r>
          </w:p>
        </w:tc>
        <w:tc>
          <w:tcPr>
            <w:tcW w:w="12680" w:type="dxa"/>
            <w:tcMar>
              <w:top w:w="50" w:type="dxa"/>
              <w:left w:w="100" w:type="dxa"/>
            </w:tcMar>
            <w:vAlign w:val="center"/>
          </w:tcPr>
          <w:p w14:paraId="7A1B7375">
            <w:pPr>
              <w:spacing w:before="0" w:after="0" w:line="312" w:lineRule="auto"/>
              <w:ind w:left="194"/>
              <w:jc w:val="both"/>
            </w:pPr>
            <w:r>
              <w:rPr>
                <w:rFonts w:ascii="Times New Roman" w:hAnsi="Times New Roman"/>
                <w:b w:val="0"/>
                <w:i w:val="0"/>
                <w:color w:val="000000"/>
                <w:sz w:val="24"/>
              </w:rPr>
              <w:t>Умение кратко представлять Россию и страну (страны) изучаемого языка</w:t>
            </w:r>
          </w:p>
        </w:tc>
      </w:tr>
      <w:tr w14:paraId="2E96D14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588" w:type="dxa"/>
            <w:tcMar>
              <w:top w:w="50" w:type="dxa"/>
              <w:left w:w="100" w:type="dxa"/>
            </w:tcMar>
            <w:vAlign w:val="center"/>
          </w:tcPr>
          <w:p w14:paraId="2C47CE4E">
            <w:pPr>
              <w:spacing w:before="0" w:after="0" w:line="312" w:lineRule="auto"/>
              <w:ind w:left="194"/>
              <w:jc w:val="center"/>
            </w:pPr>
            <w:r>
              <w:rPr>
                <w:rFonts w:ascii="Times New Roman" w:hAnsi="Times New Roman"/>
                <w:b w:val="0"/>
                <w:i w:val="0"/>
                <w:color w:val="000000"/>
                <w:sz w:val="24"/>
              </w:rPr>
              <w:t>3.7</w:t>
            </w:r>
          </w:p>
        </w:tc>
        <w:tc>
          <w:tcPr>
            <w:tcW w:w="12680" w:type="dxa"/>
            <w:tcMar>
              <w:top w:w="50" w:type="dxa"/>
              <w:left w:w="100" w:type="dxa"/>
            </w:tcMar>
            <w:vAlign w:val="center"/>
          </w:tcPr>
          <w:p w14:paraId="487BA7B3">
            <w:pPr>
              <w:spacing w:before="0" w:after="0" w:line="312" w:lineRule="auto"/>
              <w:ind w:left="194"/>
              <w:jc w:val="both"/>
            </w:pPr>
            <w:r>
              <w:rPr>
                <w:rFonts w:ascii="Times New Roman" w:hAnsi="Times New Roman"/>
                <w:b w:val="0"/>
                <w:i w:val="0"/>
                <w:color w:val="000000"/>
                <w:sz w:val="24"/>
              </w:rPr>
              <w:t>Умение 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tc>
      </w:tr>
      <w:tr w14:paraId="548D47D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588" w:type="dxa"/>
            <w:tcMar>
              <w:top w:w="50" w:type="dxa"/>
              <w:left w:w="100" w:type="dxa"/>
            </w:tcMar>
            <w:vAlign w:val="center"/>
          </w:tcPr>
          <w:p w14:paraId="13B318C4">
            <w:pPr>
              <w:spacing w:before="0" w:after="0" w:line="312" w:lineRule="auto"/>
              <w:ind w:left="194"/>
              <w:jc w:val="center"/>
            </w:pPr>
            <w:r>
              <w:rPr>
                <w:rFonts w:ascii="Times New Roman" w:hAnsi="Times New Roman"/>
                <w:b w:val="0"/>
                <w:i w:val="0"/>
                <w:color w:val="000000"/>
                <w:sz w:val="24"/>
              </w:rPr>
              <w:t>4</w:t>
            </w:r>
          </w:p>
        </w:tc>
        <w:tc>
          <w:tcPr>
            <w:tcW w:w="12680" w:type="dxa"/>
            <w:tcMar>
              <w:top w:w="50" w:type="dxa"/>
              <w:left w:w="100" w:type="dxa"/>
            </w:tcMar>
            <w:vAlign w:val="center"/>
          </w:tcPr>
          <w:p w14:paraId="4B0B965D">
            <w:pPr>
              <w:spacing w:before="0" w:after="0" w:line="312" w:lineRule="auto"/>
              <w:ind w:left="194"/>
              <w:jc w:val="left"/>
            </w:pPr>
            <w:r>
              <w:rPr>
                <w:rFonts w:ascii="Times New Roman" w:hAnsi="Times New Roman"/>
                <w:b w:val="0"/>
                <w:i w:val="0"/>
                <w:color w:val="000000"/>
                <w:sz w:val="24"/>
              </w:rPr>
              <w:t>Компенсаторные умения</w:t>
            </w:r>
          </w:p>
        </w:tc>
      </w:tr>
      <w:tr w14:paraId="7AB19CD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588" w:type="dxa"/>
            <w:tcMar>
              <w:top w:w="50" w:type="dxa"/>
              <w:left w:w="100" w:type="dxa"/>
            </w:tcMar>
            <w:vAlign w:val="center"/>
          </w:tcPr>
          <w:p w14:paraId="21133704">
            <w:pPr>
              <w:spacing w:before="0" w:after="0" w:line="312" w:lineRule="auto"/>
              <w:ind w:left="194"/>
              <w:jc w:val="center"/>
            </w:pPr>
            <w:r>
              <w:rPr>
                <w:rFonts w:ascii="Times New Roman" w:hAnsi="Times New Roman"/>
                <w:b w:val="0"/>
                <w:i w:val="0"/>
                <w:color w:val="000000"/>
                <w:sz w:val="24"/>
              </w:rPr>
              <w:t>4.1</w:t>
            </w:r>
          </w:p>
        </w:tc>
        <w:tc>
          <w:tcPr>
            <w:tcW w:w="12680" w:type="dxa"/>
            <w:tcMar>
              <w:top w:w="50" w:type="dxa"/>
              <w:left w:w="100" w:type="dxa"/>
            </w:tcMar>
            <w:vAlign w:val="center"/>
          </w:tcPr>
          <w:p w14:paraId="42FA8E57">
            <w:pPr>
              <w:spacing w:before="0" w:after="0" w:line="312" w:lineRule="auto"/>
              <w:ind w:left="194"/>
              <w:jc w:val="both"/>
            </w:pPr>
            <w:r>
              <w:rPr>
                <w:rFonts w:ascii="Times New Roman" w:hAnsi="Times New Roman"/>
                <w:b w:val="0"/>
                <w:i w:val="0"/>
                <w:color w:val="000000"/>
                <w:sz w:val="24"/>
              </w:rPr>
              <w:t>Использование при чтении и аудировании языковой, в том числе контекстуальной, догадки</w:t>
            </w:r>
          </w:p>
        </w:tc>
      </w:tr>
      <w:tr w14:paraId="50DA454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588" w:type="dxa"/>
            <w:tcMar>
              <w:top w:w="50" w:type="dxa"/>
              <w:left w:w="100" w:type="dxa"/>
            </w:tcMar>
            <w:vAlign w:val="center"/>
          </w:tcPr>
          <w:p w14:paraId="63480F08">
            <w:pPr>
              <w:spacing w:before="0" w:after="0" w:line="312" w:lineRule="auto"/>
              <w:ind w:left="194"/>
              <w:jc w:val="center"/>
            </w:pPr>
            <w:r>
              <w:rPr>
                <w:rFonts w:ascii="Times New Roman" w:hAnsi="Times New Roman"/>
                <w:b w:val="0"/>
                <w:i w:val="0"/>
                <w:color w:val="000000"/>
                <w:sz w:val="24"/>
              </w:rPr>
              <w:t>4.2</w:t>
            </w:r>
          </w:p>
        </w:tc>
        <w:tc>
          <w:tcPr>
            <w:tcW w:w="12680" w:type="dxa"/>
            <w:tcMar>
              <w:top w:w="50" w:type="dxa"/>
              <w:left w:w="100" w:type="dxa"/>
            </w:tcMar>
            <w:vAlign w:val="center"/>
          </w:tcPr>
          <w:p w14:paraId="6545A347">
            <w:pPr>
              <w:spacing w:before="0" w:after="0" w:line="312" w:lineRule="auto"/>
              <w:ind w:left="194"/>
              <w:jc w:val="both"/>
            </w:pPr>
            <w:r>
              <w:rPr>
                <w:rFonts w:ascii="Times New Roman" w:hAnsi="Times New Roman"/>
                <w:b w:val="0"/>
                <w:i w:val="0"/>
                <w:color w:val="000000"/>
                <w:sz w:val="24"/>
              </w:rPr>
              <w:t>Использование при формулировании собственных высказываний ключевых слов, плана</w:t>
            </w:r>
          </w:p>
        </w:tc>
      </w:tr>
      <w:tr w14:paraId="11ABD5B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588" w:type="dxa"/>
            <w:tcMar>
              <w:top w:w="50" w:type="dxa"/>
              <w:left w:w="100" w:type="dxa"/>
            </w:tcMar>
            <w:vAlign w:val="center"/>
          </w:tcPr>
          <w:p w14:paraId="4839113F">
            <w:pPr>
              <w:spacing w:before="0" w:after="0" w:line="312" w:lineRule="auto"/>
              <w:ind w:left="194"/>
              <w:jc w:val="center"/>
            </w:pPr>
            <w:r>
              <w:rPr>
                <w:rFonts w:ascii="Times New Roman" w:hAnsi="Times New Roman"/>
                <w:b w:val="0"/>
                <w:i w:val="0"/>
                <w:color w:val="000000"/>
                <w:sz w:val="24"/>
              </w:rPr>
              <w:t>4.3</w:t>
            </w:r>
          </w:p>
        </w:tc>
        <w:tc>
          <w:tcPr>
            <w:tcW w:w="12680" w:type="dxa"/>
            <w:tcMar>
              <w:top w:w="50" w:type="dxa"/>
              <w:left w:w="100" w:type="dxa"/>
            </w:tcMar>
            <w:vAlign w:val="center"/>
          </w:tcPr>
          <w:p w14:paraId="371BC030">
            <w:pPr>
              <w:spacing w:before="0" w:after="0" w:line="312" w:lineRule="auto"/>
              <w:ind w:left="194"/>
              <w:jc w:val="both"/>
            </w:pPr>
            <w:r>
              <w:rPr>
                <w:rFonts w:ascii="Times New Roman" w:hAnsi="Times New Roman"/>
                <w:b w:val="0"/>
                <w:i w:val="0"/>
                <w:color w:val="000000"/>
                <w:sz w:val="24"/>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tc>
      </w:tr>
      <w:tr w14:paraId="54F0C83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34333C38">
            <w:pPr>
              <w:spacing w:before="0" w:after="0" w:line="312" w:lineRule="auto"/>
              <w:ind w:left="194"/>
              <w:jc w:val="left"/>
            </w:pPr>
            <w:r>
              <w:rPr>
                <w:rFonts w:ascii="Times New Roman" w:hAnsi="Times New Roman"/>
                <w:b w:val="0"/>
                <w:i w:val="0"/>
                <w:color w:val="000000"/>
                <w:sz w:val="24"/>
              </w:rPr>
              <w:t>Тематическое содержание речи</w:t>
            </w:r>
          </w:p>
        </w:tc>
      </w:tr>
      <w:tr w14:paraId="4E70487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588" w:type="dxa"/>
            <w:tcMar>
              <w:top w:w="50" w:type="dxa"/>
              <w:left w:w="100" w:type="dxa"/>
            </w:tcMar>
            <w:vAlign w:val="center"/>
          </w:tcPr>
          <w:p w14:paraId="55F8FEB4">
            <w:pPr>
              <w:spacing w:before="0" w:after="0" w:line="312" w:lineRule="auto"/>
              <w:ind w:left="194"/>
              <w:jc w:val="center"/>
            </w:pPr>
            <w:r>
              <w:rPr>
                <w:rFonts w:ascii="Times New Roman" w:hAnsi="Times New Roman"/>
                <w:b w:val="0"/>
                <w:i w:val="0"/>
                <w:color w:val="000000"/>
                <w:sz w:val="24"/>
              </w:rPr>
              <w:t>А</w:t>
            </w:r>
          </w:p>
        </w:tc>
        <w:tc>
          <w:tcPr>
            <w:tcW w:w="12680" w:type="dxa"/>
            <w:tcMar>
              <w:top w:w="50" w:type="dxa"/>
              <w:left w:w="100" w:type="dxa"/>
            </w:tcMar>
            <w:vAlign w:val="center"/>
          </w:tcPr>
          <w:p w14:paraId="28DFC680">
            <w:pPr>
              <w:spacing w:before="0" w:after="0" w:line="312" w:lineRule="auto"/>
              <w:ind w:left="194"/>
              <w:jc w:val="both"/>
            </w:pPr>
            <w:r>
              <w:rPr>
                <w:rFonts w:ascii="Times New Roman" w:hAnsi="Times New Roman"/>
                <w:b w:val="0"/>
                <w:i w:val="0"/>
                <w:color w:val="000000"/>
                <w:sz w:val="24"/>
              </w:rPr>
              <w:t>Моя семья. Мои друзья. Семейные праздники: день рождения, Новый год</w:t>
            </w:r>
          </w:p>
        </w:tc>
      </w:tr>
      <w:tr w14:paraId="26EA4C1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588" w:type="dxa"/>
            <w:tcMar>
              <w:top w:w="50" w:type="dxa"/>
              <w:left w:w="100" w:type="dxa"/>
            </w:tcMar>
            <w:vAlign w:val="center"/>
          </w:tcPr>
          <w:p w14:paraId="59B7F977">
            <w:pPr>
              <w:spacing w:before="0" w:after="0" w:line="312" w:lineRule="auto"/>
              <w:ind w:left="194"/>
              <w:jc w:val="center"/>
            </w:pPr>
            <w:r>
              <w:rPr>
                <w:rFonts w:ascii="Times New Roman" w:hAnsi="Times New Roman"/>
                <w:b w:val="0"/>
                <w:i w:val="0"/>
                <w:color w:val="000000"/>
                <w:sz w:val="24"/>
              </w:rPr>
              <w:t>Б</w:t>
            </w:r>
          </w:p>
        </w:tc>
        <w:tc>
          <w:tcPr>
            <w:tcW w:w="12680" w:type="dxa"/>
            <w:tcMar>
              <w:top w:w="50" w:type="dxa"/>
              <w:left w:w="100" w:type="dxa"/>
            </w:tcMar>
            <w:vAlign w:val="center"/>
          </w:tcPr>
          <w:p w14:paraId="3380E1E3">
            <w:pPr>
              <w:spacing w:before="0" w:after="0" w:line="312" w:lineRule="auto"/>
              <w:ind w:left="194"/>
              <w:jc w:val="both"/>
            </w:pPr>
            <w:r>
              <w:rPr>
                <w:rFonts w:ascii="Times New Roman" w:hAnsi="Times New Roman"/>
                <w:b w:val="0"/>
                <w:i w:val="0"/>
                <w:color w:val="000000"/>
                <w:sz w:val="24"/>
              </w:rPr>
              <w:t>Внешность и характер человека (литературного персонажа)</w:t>
            </w:r>
          </w:p>
        </w:tc>
      </w:tr>
      <w:tr w14:paraId="45FF99E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588" w:type="dxa"/>
            <w:tcMar>
              <w:top w:w="50" w:type="dxa"/>
              <w:left w:w="100" w:type="dxa"/>
            </w:tcMar>
            <w:vAlign w:val="center"/>
          </w:tcPr>
          <w:p w14:paraId="4F99BA07">
            <w:pPr>
              <w:spacing w:before="0" w:after="0" w:line="312" w:lineRule="auto"/>
              <w:ind w:left="194"/>
              <w:jc w:val="center"/>
            </w:pPr>
            <w:r>
              <w:rPr>
                <w:rFonts w:ascii="Times New Roman" w:hAnsi="Times New Roman"/>
                <w:b w:val="0"/>
                <w:i w:val="0"/>
                <w:color w:val="000000"/>
                <w:sz w:val="24"/>
              </w:rPr>
              <w:t>В</w:t>
            </w:r>
          </w:p>
        </w:tc>
        <w:tc>
          <w:tcPr>
            <w:tcW w:w="12680" w:type="dxa"/>
            <w:tcMar>
              <w:top w:w="50" w:type="dxa"/>
              <w:left w:w="100" w:type="dxa"/>
            </w:tcMar>
            <w:vAlign w:val="center"/>
          </w:tcPr>
          <w:p w14:paraId="71E28683">
            <w:pPr>
              <w:spacing w:before="0" w:after="0" w:line="312" w:lineRule="auto"/>
              <w:ind w:left="194"/>
              <w:jc w:val="both"/>
            </w:pPr>
            <w:r>
              <w:rPr>
                <w:rFonts w:ascii="Times New Roman" w:hAnsi="Times New Roman"/>
                <w:b w:val="0"/>
                <w:i w:val="0"/>
                <w:color w:val="000000"/>
                <w:sz w:val="24"/>
              </w:rPr>
              <w:t>Досуг и увлечения (хобби) современного подростка (чтение, кино, спорт)</w:t>
            </w:r>
          </w:p>
        </w:tc>
      </w:tr>
      <w:tr w14:paraId="748D412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588" w:type="dxa"/>
            <w:tcMar>
              <w:top w:w="50" w:type="dxa"/>
              <w:left w:w="100" w:type="dxa"/>
            </w:tcMar>
            <w:vAlign w:val="center"/>
          </w:tcPr>
          <w:p w14:paraId="5372BF9B">
            <w:pPr>
              <w:spacing w:before="0" w:after="0" w:line="312" w:lineRule="auto"/>
              <w:ind w:left="194"/>
              <w:jc w:val="center"/>
            </w:pPr>
            <w:r>
              <w:rPr>
                <w:rFonts w:ascii="Times New Roman" w:hAnsi="Times New Roman"/>
                <w:b w:val="0"/>
                <w:i w:val="0"/>
                <w:color w:val="000000"/>
                <w:sz w:val="24"/>
              </w:rPr>
              <w:t>Г</w:t>
            </w:r>
          </w:p>
        </w:tc>
        <w:tc>
          <w:tcPr>
            <w:tcW w:w="12680" w:type="dxa"/>
            <w:tcMar>
              <w:top w:w="50" w:type="dxa"/>
              <w:left w:w="100" w:type="dxa"/>
            </w:tcMar>
            <w:vAlign w:val="center"/>
          </w:tcPr>
          <w:p w14:paraId="4F73DC23">
            <w:pPr>
              <w:spacing w:before="0" w:after="0" w:line="312" w:lineRule="auto"/>
              <w:ind w:left="194"/>
              <w:jc w:val="both"/>
            </w:pPr>
            <w:r>
              <w:rPr>
                <w:rFonts w:ascii="Times New Roman" w:hAnsi="Times New Roman"/>
                <w:b w:val="0"/>
                <w:i w:val="0"/>
                <w:color w:val="000000"/>
                <w:sz w:val="24"/>
              </w:rPr>
              <w:t>Здоровый образ жизни: режим труда и отдыха, здоровое питание</w:t>
            </w:r>
          </w:p>
        </w:tc>
      </w:tr>
      <w:tr w14:paraId="45FAF83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588" w:type="dxa"/>
            <w:tcMar>
              <w:top w:w="50" w:type="dxa"/>
              <w:left w:w="100" w:type="dxa"/>
            </w:tcMar>
            <w:vAlign w:val="center"/>
          </w:tcPr>
          <w:p w14:paraId="61C6C378">
            <w:pPr>
              <w:spacing w:before="0" w:after="0" w:line="312" w:lineRule="auto"/>
              <w:ind w:left="194"/>
              <w:jc w:val="center"/>
            </w:pPr>
            <w:r>
              <w:rPr>
                <w:rFonts w:ascii="Times New Roman" w:hAnsi="Times New Roman"/>
                <w:b w:val="0"/>
                <w:i w:val="0"/>
                <w:color w:val="000000"/>
                <w:sz w:val="24"/>
              </w:rPr>
              <w:t>Д</w:t>
            </w:r>
          </w:p>
        </w:tc>
        <w:tc>
          <w:tcPr>
            <w:tcW w:w="12680" w:type="dxa"/>
            <w:tcMar>
              <w:top w:w="50" w:type="dxa"/>
              <w:left w:w="100" w:type="dxa"/>
            </w:tcMar>
            <w:vAlign w:val="center"/>
          </w:tcPr>
          <w:p w14:paraId="1C3CEDFF">
            <w:pPr>
              <w:spacing w:before="0" w:after="0" w:line="312" w:lineRule="auto"/>
              <w:ind w:left="194"/>
              <w:jc w:val="both"/>
            </w:pPr>
            <w:r>
              <w:rPr>
                <w:rFonts w:ascii="Times New Roman" w:hAnsi="Times New Roman"/>
                <w:b w:val="0"/>
                <w:i w:val="0"/>
                <w:color w:val="000000"/>
                <w:sz w:val="24"/>
              </w:rPr>
              <w:t>Покупки: одежда, обувь и продукты питания</w:t>
            </w:r>
          </w:p>
        </w:tc>
      </w:tr>
      <w:tr w14:paraId="69CEBE6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588" w:type="dxa"/>
            <w:tcMar>
              <w:top w:w="50" w:type="dxa"/>
              <w:left w:w="100" w:type="dxa"/>
            </w:tcMar>
            <w:vAlign w:val="center"/>
          </w:tcPr>
          <w:p w14:paraId="0D6E099C">
            <w:pPr>
              <w:spacing w:before="0" w:after="0" w:line="312" w:lineRule="auto"/>
              <w:ind w:left="194"/>
              <w:jc w:val="center"/>
            </w:pPr>
            <w:r>
              <w:rPr>
                <w:rFonts w:ascii="Times New Roman" w:hAnsi="Times New Roman"/>
                <w:b w:val="0"/>
                <w:i w:val="0"/>
                <w:color w:val="000000"/>
                <w:sz w:val="24"/>
              </w:rPr>
              <w:t>Е</w:t>
            </w:r>
          </w:p>
        </w:tc>
        <w:tc>
          <w:tcPr>
            <w:tcW w:w="12680" w:type="dxa"/>
            <w:tcMar>
              <w:top w:w="50" w:type="dxa"/>
              <w:left w:w="100" w:type="dxa"/>
            </w:tcMar>
            <w:vAlign w:val="center"/>
          </w:tcPr>
          <w:p w14:paraId="0694CD8E">
            <w:pPr>
              <w:spacing w:before="0" w:after="0" w:line="312" w:lineRule="auto"/>
              <w:ind w:left="194"/>
              <w:jc w:val="both"/>
            </w:pPr>
            <w:r>
              <w:rPr>
                <w:rFonts w:ascii="Times New Roman" w:hAnsi="Times New Roman"/>
                <w:b w:val="0"/>
                <w:i w:val="0"/>
                <w:color w:val="000000"/>
                <w:sz w:val="24"/>
              </w:rPr>
              <w:t>Школа, школьная жизнь, школьная форма, изучаемые предметы. Переписка с зарубежными сверстниками</w:t>
            </w:r>
          </w:p>
        </w:tc>
      </w:tr>
      <w:tr w14:paraId="7B5B6C7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588" w:type="dxa"/>
            <w:tcMar>
              <w:top w:w="50" w:type="dxa"/>
              <w:left w:w="100" w:type="dxa"/>
            </w:tcMar>
            <w:vAlign w:val="center"/>
          </w:tcPr>
          <w:p w14:paraId="7B4430B9">
            <w:pPr>
              <w:spacing w:before="0" w:after="0" w:line="312" w:lineRule="auto"/>
              <w:ind w:left="194"/>
              <w:jc w:val="center"/>
            </w:pPr>
            <w:r>
              <w:rPr>
                <w:rFonts w:ascii="Times New Roman" w:hAnsi="Times New Roman"/>
                <w:b w:val="0"/>
                <w:i w:val="0"/>
                <w:color w:val="000000"/>
                <w:sz w:val="24"/>
              </w:rPr>
              <w:t>Ж</w:t>
            </w:r>
          </w:p>
        </w:tc>
        <w:tc>
          <w:tcPr>
            <w:tcW w:w="12680" w:type="dxa"/>
            <w:tcMar>
              <w:top w:w="50" w:type="dxa"/>
              <w:left w:w="100" w:type="dxa"/>
            </w:tcMar>
            <w:vAlign w:val="center"/>
          </w:tcPr>
          <w:p w14:paraId="60220906">
            <w:pPr>
              <w:spacing w:before="0" w:after="0" w:line="312" w:lineRule="auto"/>
              <w:ind w:left="194"/>
              <w:jc w:val="both"/>
            </w:pPr>
            <w:r>
              <w:rPr>
                <w:rFonts w:ascii="Times New Roman" w:hAnsi="Times New Roman"/>
                <w:b w:val="0"/>
                <w:i w:val="0"/>
                <w:color w:val="000000"/>
                <w:sz w:val="24"/>
              </w:rPr>
              <w:t>Каникулы в различное время года. Виды отдыха</w:t>
            </w:r>
          </w:p>
        </w:tc>
      </w:tr>
      <w:tr w14:paraId="12AF830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588" w:type="dxa"/>
            <w:tcMar>
              <w:top w:w="50" w:type="dxa"/>
              <w:left w:w="100" w:type="dxa"/>
            </w:tcMar>
            <w:vAlign w:val="center"/>
          </w:tcPr>
          <w:p w14:paraId="30030E08">
            <w:pPr>
              <w:spacing w:before="0" w:after="0" w:line="312" w:lineRule="auto"/>
              <w:ind w:left="194"/>
              <w:jc w:val="center"/>
            </w:pPr>
            <w:r>
              <w:rPr>
                <w:rFonts w:ascii="Times New Roman" w:hAnsi="Times New Roman"/>
                <w:b w:val="0"/>
                <w:i w:val="0"/>
                <w:color w:val="000000"/>
                <w:sz w:val="24"/>
              </w:rPr>
              <w:t>З</w:t>
            </w:r>
          </w:p>
        </w:tc>
        <w:tc>
          <w:tcPr>
            <w:tcW w:w="12680" w:type="dxa"/>
            <w:tcMar>
              <w:top w:w="50" w:type="dxa"/>
              <w:left w:w="100" w:type="dxa"/>
            </w:tcMar>
            <w:vAlign w:val="center"/>
          </w:tcPr>
          <w:p w14:paraId="33E961D2">
            <w:pPr>
              <w:spacing w:before="0" w:after="0" w:line="312" w:lineRule="auto"/>
              <w:ind w:left="194"/>
              <w:jc w:val="both"/>
            </w:pPr>
            <w:r>
              <w:rPr>
                <w:rFonts w:ascii="Times New Roman" w:hAnsi="Times New Roman"/>
                <w:b w:val="0"/>
                <w:i w:val="0"/>
                <w:color w:val="000000"/>
                <w:sz w:val="24"/>
              </w:rPr>
              <w:t>Природа: дикие и домашние животные. Погода</w:t>
            </w:r>
          </w:p>
        </w:tc>
      </w:tr>
      <w:tr w14:paraId="6B1CD6E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588" w:type="dxa"/>
            <w:tcMar>
              <w:top w:w="50" w:type="dxa"/>
              <w:left w:w="100" w:type="dxa"/>
            </w:tcMar>
            <w:vAlign w:val="center"/>
          </w:tcPr>
          <w:p w14:paraId="700C2D1C">
            <w:pPr>
              <w:spacing w:before="0" w:after="0" w:line="312" w:lineRule="auto"/>
              <w:ind w:left="194"/>
              <w:jc w:val="center"/>
            </w:pPr>
            <w:r>
              <w:rPr>
                <w:rFonts w:ascii="Times New Roman" w:hAnsi="Times New Roman"/>
                <w:b w:val="0"/>
                <w:i w:val="0"/>
                <w:color w:val="000000"/>
                <w:sz w:val="24"/>
              </w:rPr>
              <w:t>И</w:t>
            </w:r>
          </w:p>
        </w:tc>
        <w:tc>
          <w:tcPr>
            <w:tcW w:w="12680" w:type="dxa"/>
            <w:tcMar>
              <w:top w:w="50" w:type="dxa"/>
              <w:left w:w="100" w:type="dxa"/>
            </w:tcMar>
            <w:vAlign w:val="center"/>
          </w:tcPr>
          <w:p w14:paraId="4AF18720">
            <w:pPr>
              <w:spacing w:before="0" w:after="0" w:line="312" w:lineRule="auto"/>
              <w:ind w:left="194"/>
              <w:jc w:val="both"/>
            </w:pPr>
            <w:r>
              <w:rPr>
                <w:rFonts w:ascii="Times New Roman" w:hAnsi="Times New Roman"/>
                <w:b w:val="0"/>
                <w:i w:val="0"/>
                <w:color w:val="000000"/>
                <w:sz w:val="24"/>
              </w:rPr>
              <w:t>Родной населенный пункт. Транспорт</w:t>
            </w:r>
          </w:p>
        </w:tc>
      </w:tr>
      <w:tr w14:paraId="18F26D7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588" w:type="dxa"/>
            <w:tcMar>
              <w:top w:w="50" w:type="dxa"/>
              <w:left w:w="100" w:type="dxa"/>
            </w:tcMar>
            <w:vAlign w:val="center"/>
          </w:tcPr>
          <w:p w14:paraId="46884405">
            <w:pPr>
              <w:spacing w:before="0" w:after="0" w:line="312" w:lineRule="auto"/>
              <w:ind w:left="194"/>
              <w:jc w:val="center"/>
            </w:pPr>
            <w:r>
              <w:rPr>
                <w:rFonts w:ascii="Times New Roman" w:hAnsi="Times New Roman"/>
                <w:b w:val="0"/>
                <w:i w:val="0"/>
                <w:color w:val="000000"/>
                <w:sz w:val="24"/>
              </w:rPr>
              <w:t>К</w:t>
            </w:r>
          </w:p>
        </w:tc>
        <w:tc>
          <w:tcPr>
            <w:tcW w:w="12680" w:type="dxa"/>
            <w:tcMar>
              <w:top w:w="50" w:type="dxa"/>
              <w:left w:w="100" w:type="dxa"/>
            </w:tcMar>
            <w:vAlign w:val="center"/>
          </w:tcPr>
          <w:p w14:paraId="17BF152E">
            <w:pPr>
              <w:spacing w:before="0" w:after="0" w:line="312" w:lineRule="auto"/>
              <w:ind w:left="194"/>
              <w:jc w:val="both"/>
            </w:pPr>
            <w:r>
              <w:rPr>
                <w:rFonts w:ascii="Times New Roman" w:hAnsi="Times New Roman"/>
                <w:b w:val="0"/>
                <w:i w:val="0"/>
                <w:color w:val="000000"/>
                <w:sz w:val="24"/>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r>
      <w:tr w14:paraId="28B66D1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588" w:type="dxa"/>
            <w:tcMar>
              <w:top w:w="50" w:type="dxa"/>
              <w:left w:w="100" w:type="dxa"/>
            </w:tcMar>
            <w:vAlign w:val="center"/>
          </w:tcPr>
          <w:p w14:paraId="14DDE85C">
            <w:pPr>
              <w:spacing w:before="0" w:after="0" w:line="312" w:lineRule="auto"/>
              <w:ind w:left="194"/>
              <w:jc w:val="center"/>
            </w:pPr>
            <w:r>
              <w:rPr>
                <w:rFonts w:ascii="Times New Roman" w:hAnsi="Times New Roman"/>
                <w:b w:val="0"/>
                <w:i w:val="0"/>
                <w:color w:val="000000"/>
                <w:sz w:val="24"/>
              </w:rPr>
              <w:t>Л</w:t>
            </w:r>
          </w:p>
        </w:tc>
        <w:tc>
          <w:tcPr>
            <w:tcW w:w="12680" w:type="dxa"/>
            <w:tcMar>
              <w:top w:w="50" w:type="dxa"/>
              <w:left w:w="100" w:type="dxa"/>
            </w:tcMar>
            <w:vAlign w:val="center"/>
          </w:tcPr>
          <w:p w14:paraId="5FE05128">
            <w:pPr>
              <w:spacing w:before="0" w:after="0" w:line="312" w:lineRule="auto"/>
              <w:ind w:left="194"/>
              <w:jc w:val="both"/>
            </w:pPr>
            <w:r>
              <w:rPr>
                <w:rFonts w:ascii="Times New Roman" w:hAnsi="Times New Roman"/>
                <w:b w:val="0"/>
                <w:i w:val="0"/>
                <w:color w:val="000000"/>
                <w:sz w:val="24"/>
              </w:rPr>
              <w:t>Выдающиеся люди родной страны и страны (стран) изучаемого языка: писатели, поэты</w:t>
            </w:r>
          </w:p>
        </w:tc>
      </w:tr>
    </w:tbl>
    <w:p w14:paraId="71DF4674">
      <w:pPr>
        <w:spacing w:before="0" w:after="0"/>
        <w:ind w:left="120"/>
        <w:jc w:val="left"/>
      </w:pPr>
    </w:p>
    <w:p w14:paraId="40FE2709">
      <w:pPr>
        <w:spacing w:before="199" w:after="199"/>
        <w:ind w:left="120"/>
        <w:jc w:val="left"/>
      </w:pPr>
      <w:r>
        <w:rPr>
          <w:rFonts w:ascii="Times New Roman" w:hAnsi="Times New Roman"/>
          <w:b/>
          <w:i w:val="0"/>
          <w:color w:val="000000"/>
          <w:sz w:val="28"/>
        </w:rPr>
        <w:t>6 КЛАСС</w:t>
      </w:r>
    </w:p>
    <w:p w14:paraId="23858645">
      <w:pPr>
        <w:spacing w:before="0" w:after="0"/>
        <w:ind w:left="120"/>
        <w:jc w:val="left"/>
      </w:pP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251"/>
        <w:gridCol w:w="7268"/>
      </w:tblGrid>
      <w:tr w14:paraId="41A8D25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49" w:type="dxa"/>
            <w:tcMar>
              <w:top w:w="50" w:type="dxa"/>
              <w:left w:w="100" w:type="dxa"/>
            </w:tcMar>
            <w:vAlign w:val="center"/>
          </w:tcPr>
          <w:p w14:paraId="5E114EE2">
            <w:pPr>
              <w:spacing w:before="0" w:after="0"/>
              <w:ind w:left="135"/>
              <w:jc w:val="left"/>
            </w:pPr>
            <w:r>
              <w:rPr>
                <w:rFonts w:ascii="Times New Roman" w:hAnsi="Times New Roman"/>
                <w:b/>
                <w:i w:val="0"/>
                <w:color w:val="000000"/>
                <w:sz w:val="24"/>
              </w:rPr>
              <w:t xml:space="preserve"> Код </w:t>
            </w:r>
          </w:p>
        </w:tc>
        <w:tc>
          <w:tcPr>
            <w:tcW w:w="12850" w:type="dxa"/>
            <w:tcMar>
              <w:top w:w="50" w:type="dxa"/>
              <w:left w:w="100" w:type="dxa"/>
            </w:tcMar>
            <w:vAlign w:val="center"/>
          </w:tcPr>
          <w:p w14:paraId="62DA16FA">
            <w:pPr>
              <w:spacing w:before="0" w:after="0"/>
              <w:ind w:left="135"/>
              <w:jc w:val="left"/>
            </w:pPr>
            <w:r>
              <w:rPr>
                <w:rFonts w:ascii="Times New Roman" w:hAnsi="Times New Roman"/>
                <w:b/>
                <w:i w:val="0"/>
                <w:color w:val="000000"/>
                <w:sz w:val="24"/>
              </w:rPr>
              <w:t xml:space="preserve"> Проверяемый элемент содержания </w:t>
            </w:r>
          </w:p>
        </w:tc>
      </w:tr>
      <w:tr w14:paraId="61B824E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49" w:type="dxa"/>
            <w:tcMar>
              <w:top w:w="50" w:type="dxa"/>
              <w:left w:w="100" w:type="dxa"/>
            </w:tcMar>
            <w:vAlign w:val="center"/>
          </w:tcPr>
          <w:p w14:paraId="4F63B19D">
            <w:pPr>
              <w:spacing w:before="0" w:after="0" w:line="336" w:lineRule="auto"/>
              <w:ind w:left="228"/>
              <w:jc w:val="center"/>
            </w:pPr>
            <w:r>
              <w:rPr>
                <w:rFonts w:ascii="Times New Roman" w:hAnsi="Times New Roman"/>
                <w:b w:val="0"/>
                <w:i w:val="0"/>
                <w:color w:val="000000"/>
                <w:sz w:val="24"/>
              </w:rPr>
              <w:t>1</w:t>
            </w:r>
          </w:p>
        </w:tc>
        <w:tc>
          <w:tcPr>
            <w:tcW w:w="12850" w:type="dxa"/>
            <w:tcMar>
              <w:top w:w="50" w:type="dxa"/>
              <w:left w:w="100" w:type="dxa"/>
            </w:tcMar>
            <w:vAlign w:val="center"/>
          </w:tcPr>
          <w:p w14:paraId="2A55FEC5">
            <w:pPr>
              <w:spacing w:before="0" w:after="0" w:line="336" w:lineRule="auto"/>
              <w:ind w:left="228"/>
              <w:jc w:val="both"/>
            </w:pPr>
            <w:r>
              <w:rPr>
                <w:rFonts w:ascii="Times New Roman" w:hAnsi="Times New Roman"/>
                <w:b w:val="0"/>
                <w:i w:val="0"/>
                <w:color w:val="000000"/>
                <w:sz w:val="24"/>
              </w:rPr>
              <w:t>Коммуникативные умения</w:t>
            </w:r>
          </w:p>
        </w:tc>
      </w:tr>
      <w:tr w14:paraId="1525085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49" w:type="dxa"/>
            <w:tcMar>
              <w:top w:w="50" w:type="dxa"/>
              <w:left w:w="100" w:type="dxa"/>
            </w:tcMar>
            <w:vAlign w:val="center"/>
          </w:tcPr>
          <w:p w14:paraId="046BE87C">
            <w:pPr>
              <w:spacing w:before="0" w:after="0" w:line="336" w:lineRule="auto"/>
              <w:ind w:left="228"/>
              <w:jc w:val="center"/>
            </w:pPr>
            <w:r>
              <w:rPr>
                <w:rFonts w:ascii="Times New Roman" w:hAnsi="Times New Roman"/>
                <w:b w:val="0"/>
                <w:i w:val="0"/>
                <w:color w:val="000000"/>
                <w:sz w:val="24"/>
              </w:rPr>
              <w:t>1.1</w:t>
            </w:r>
          </w:p>
        </w:tc>
        <w:tc>
          <w:tcPr>
            <w:tcW w:w="12850" w:type="dxa"/>
            <w:tcMar>
              <w:top w:w="50" w:type="dxa"/>
              <w:left w:w="100" w:type="dxa"/>
            </w:tcMar>
            <w:vAlign w:val="center"/>
          </w:tcPr>
          <w:p w14:paraId="58B0F966">
            <w:pPr>
              <w:spacing w:before="0" w:after="0" w:line="336" w:lineRule="auto"/>
              <w:ind w:left="228"/>
              <w:jc w:val="both"/>
            </w:pPr>
            <w:r>
              <w:rPr>
                <w:rFonts w:ascii="Times New Roman" w:hAnsi="Times New Roman"/>
                <w:b w:val="0"/>
                <w:i/>
                <w:color w:val="000000"/>
                <w:sz w:val="24"/>
              </w:rPr>
              <w:t>Говорение</w:t>
            </w:r>
          </w:p>
        </w:tc>
      </w:tr>
      <w:tr w14:paraId="1992E98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49" w:type="dxa"/>
            <w:tcMar>
              <w:top w:w="50" w:type="dxa"/>
              <w:left w:w="100" w:type="dxa"/>
            </w:tcMar>
            <w:vAlign w:val="center"/>
          </w:tcPr>
          <w:p w14:paraId="4AB99205">
            <w:pPr>
              <w:spacing w:before="0" w:after="0" w:line="336" w:lineRule="auto"/>
              <w:ind w:left="228"/>
              <w:jc w:val="center"/>
            </w:pPr>
            <w:r>
              <w:rPr>
                <w:rFonts w:ascii="Times New Roman" w:hAnsi="Times New Roman"/>
                <w:b w:val="0"/>
                <w:i w:val="0"/>
                <w:color w:val="000000"/>
                <w:sz w:val="24"/>
              </w:rPr>
              <w:t>1.1.1</w:t>
            </w:r>
          </w:p>
        </w:tc>
        <w:tc>
          <w:tcPr>
            <w:tcW w:w="12850" w:type="dxa"/>
            <w:tcMar>
              <w:top w:w="50" w:type="dxa"/>
              <w:left w:w="100" w:type="dxa"/>
            </w:tcMar>
            <w:vAlign w:val="center"/>
          </w:tcPr>
          <w:p w14:paraId="5255E01E">
            <w:pPr>
              <w:spacing w:before="0" w:after="0" w:line="336" w:lineRule="auto"/>
              <w:ind w:left="228"/>
              <w:jc w:val="both"/>
            </w:pPr>
            <w:r>
              <w:rPr>
                <w:rFonts w:ascii="Times New Roman" w:hAnsi="Times New Roman"/>
                <w:b w:val="0"/>
                <w:i w:val="0"/>
                <w:color w:val="000000"/>
                <w:sz w:val="24"/>
              </w:rPr>
              <w:t>Диалогическая речь</w:t>
            </w:r>
          </w:p>
          <w:p w14:paraId="00CAF359">
            <w:pPr>
              <w:spacing w:before="0" w:after="0" w:line="336" w:lineRule="auto"/>
              <w:ind w:left="228"/>
              <w:jc w:val="both"/>
            </w:pPr>
            <w:r>
              <w:rPr>
                <w:rFonts w:ascii="Times New Roman" w:hAnsi="Times New Roman"/>
                <w:b w:val="0"/>
                <w:i w:val="0"/>
                <w:color w:val="000000"/>
                <w:sz w:val="24"/>
              </w:rPr>
              <w:t>Развитие коммуникативных умений диалогической речи, а именно умений вести различные виды диалогов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 (объём диалога – до 5 реплик со стороны каждого собеседника)</w:t>
            </w:r>
          </w:p>
        </w:tc>
      </w:tr>
      <w:tr w14:paraId="018B8AE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49" w:type="dxa"/>
            <w:tcMar>
              <w:top w:w="50" w:type="dxa"/>
              <w:left w:w="100" w:type="dxa"/>
            </w:tcMar>
            <w:vAlign w:val="center"/>
          </w:tcPr>
          <w:p w14:paraId="54D8B8C9">
            <w:pPr>
              <w:spacing w:before="0" w:after="0" w:line="336" w:lineRule="auto"/>
              <w:ind w:left="228"/>
              <w:jc w:val="center"/>
            </w:pPr>
            <w:r>
              <w:rPr>
                <w:rFonts w:ascii="Times New Roman" w:hAnsi="Times New Roman"/>
                <w:b w:val="0"/>
                <w:i w:val="0"/>
                <w:color w:val="000000"/>
                <w:sz w:val="24"/>
              </w:rPr>
              <w:t>1.1.1.1</w:t>
            </w:r>
          </w:p>
        </w:tc>
        <w:tc>
          <w:tcPr>
            <w:tcW w:w="12850" w:type="dxa"/>
            <w:tcMar>
              <w:top w:w="50" w:type="dxa"/>
              <w:left w:w="100" w:type="dxa"/>
            </w:tcMar>
            <w:vAlign w:val="center"/>
          </w:tcPr>
          <w:p w14:paraId="7509DBE0">
            <w:pPr>
              <w:spacing w:before="0" w:after="0" w:line="336" w:lineRule="auto"/>
              <w:ind w:left="228"/>
              <w:jc w:val="both"/>
            </w:pPr>
            <w:r>
              <w:rPr>
                <w:rFonts w:ascii="Times New Roman" w:hAnsi="Times New Roman"/>
                <w:b w:val="0"/>
                <w:i w:val="0"/>
                <w:color w:val="000000"/>
                <w:sz w:val="24"/>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tc>
      </w:tr>
      <w:tr w14:paraId="26AC630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49" w:type="dxa"/>
            <w:tcMar>
              <w:top w:w="50" w:type="dxa"/>
              <w:left w:w="100" w:type="dxa"/>
            </w:tcMar>
            <w:vAlign w:val="center"/>
          </w:tcPr>
          <w:p w14:paraId="4998099A">
            <w:pPr>
              <w:spacing w:before="0" w:after="0" w:line="336" w:lineRule="auto"/>
              <w:ind w:left="228"/>
              <w:jc w:val="center"/>
            </w:pPr>
            <w:r>
              <w:rPr>
                <w:rFonts w:ascii="Times New Roman" w:hAnsi="Times New Roman"/>
                <w:b w:val="0"/>
                <w:i w:val="0"/>
                <w:color w:val="000000"/>
                <w:sz w:val="24"/>
              </w:rPr>
              <w:t>1.1.1.2</w:t>
            </w:r>
          </w:p>
        </w:tc>
        <w:tc>
          <w:tcPr>
            <w:tcW w:w="12850" w:type="dxa"/>
            <w:tcMar>
              <w:top w:w="50" w:type="dxa"/>
              <w:left w:w="100" w:type="dxa"/>
            </w:tcMar>
            <w:vAlign w:val="center"/>
          </w:tcPr>
          <w:p w14:paraId="23DF0032">
            <w:pPr>
              <w:spacing w:before="0" w:after="0" w:line="336" w:lineRule="auto"/>
              <w:ind w:left="228"/>
              <w:jc w:val="both"/>
            </w:pPr>
            <w:r>
              <w:rPr>
                <w:rFonts w:ascii="Times New Roman" w:hAnsi="Times New Roman"/>
                <w:b w:val="0"/>
                <w:i w:val="0"/>
                <w:color w:val="000000"/>
                <w:sz w:val="24"/>
              </w:rPr>
              <w:t>Диалог – 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tc>
      </w:tr>
      <w:tr w14:paraId="51D1238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49" w:type="dxa"/>
            <w:tcMar>
              <w:top w:w="50" w:type="dxa"/>
              <w:left w:w="100" w:type="dxa"/>
            </w:tcMar>
            <w:vAlign w:val="center"/>
          </w:tcPr>
          <w:p w14:paraId="218F0FE5">
            <w:pPr>
              <w:spacing w:before="0" w:after="0" w:line="336" w:lineRule="auto"/>
              <w:ind w:left="228"/>
              <w:jc w:val="center"/>
            </w:pPr>
            <w:r>
              <w:rPr>
                <w:rFonts w:ascii="Times New Roman" w:hAnsi="Times New Roman"/>
                <w:b w:val="0"/>
                <w:i w:val="0"/>
                <w:color w:val="000000"/>
                <w:sz w:val="24"/>
              </w:rPr>
              <w:t>1.1.1.3</w:t>
            </w:r>
          </w:p>
        </w:tc>
        <w:tc>
          <w:tcPr>
            <w:tcW w:w="12850" w:type="dxa"/>
            <w:tcMar>
              <w:top w:w="50" w:type="dxa"/>
              <w:left w:w="100" w:type="dxa"/>
            </w:tcMar>
            <w:vAlign w:val="center"/>
          </w:tcPr>
          <w:p w14:paraId="4E689312">
            <w:pPr>
              <w:spacing w:before="0" w:after="0" w:line="336" w:lineRule="auto"/>
              <w:ind w:left="228"/>
              <w:jc w:val="both"/>
            </w:pPr>
            <w:r>
              <w:rPr>
                <w:rFonts w:ascii="Times New Roman" w:hAnsi="Times New Roman"/>
                <w:b w:val="0"/>
                <w:i w:val="0"/>
                <w:color w:val="000000"/>
                <w:sz w:val="24"/>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tc>
      </w:tr>
      <w:tr w14:paraId="565681F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49" w:type="dxa"/>
            <w:tcMar>
              <w:top w:w="50" w:type="dxa"/>
              <w:left w:w="100" w:type="dxa"/>
            </w:tcMar>
            <w:vAlign w:val="center"/>
          </w:tcPr>
          <w:p w14:paraId="5A324909">
            <w:pPr>
              <w:spacing w:before="0" w:after="0" w:line="336" w:lineRule="auto"/>
              <w:ind w:left="228"/>
              <w:jc w:val="center"/>
            </w:pPr>
            <w:r>
              <w:rPr>
                <w:rFonts w:ascii="Times New Roman" w:hAnsi="Times New Roman"/>
                <w:b w:val="0"/>
                <w:i w:val="0"/>
                <w:color w:val="000000"/>
                <w:sz w:val="24"/>
              </w:rPr>
              <w:t>1.1.2</w:t>
            </w:r>
          </w:p>
        </w:tc>
        <w:tc>
          <w:tcPr>
            <w:tcW w:w="12850" w:type="dxa"/>
            <w:tcMar>
              <w:top w:w="50" w:type="dxa"/>
              <w:left w:w="100" w:type="dxa"/>
            </w:tcMar>
            <w:vAlign w:val="center"/>
          </w:tcPr>
          <w:p w14:paraId="617FDC92">
            <w:pPr>
              <w:spacing w:before="0" w:after="0" w:line="336" w:lineRule="auto"/>
              <w:ind w:left="228"/>
              <w:jc w:val="both"/>
            </w:pPr>
            <w:r>
              <w:rPr>
                <w:rFonts w:ascii="Times New Roman" w:hAnsi="Times New Roman"/>
                <w:b w:val="0"/>
                <w:i w:val="0"/>
                <w:color w:val="000000"/>
                <w:sz w:val="24"/>
              </w:rPr>
              <w:t xml:space="preserve">Монологическая речь </w:t>
            </w:r>
          </w:p>
          <w:p w14:paraId="4811E237">
            <w:pPr>
              <w:spacing w:before="0" w:after="0" w:line="336" w:lineRule="auto"/>
              <w:ind w:left="228"/>
              <w:jc w:val="both"/>
            </w:pPr>
            <w:r>
              <w:rPr>
                <w:rFonts w:ascii="Times New Roman" w:hAnsi="Times New Roman"/>
                <w:b w:val="0"/>
                <w:i w:val="0"/>
                <w:color w:val="000000"/>
                <w:sz w:val="24"/>
              </w:rPr>
              <w:t>Развитие коммуникативных умений монологической речи: создание устных связных монологических высказываний с использованием основных коммуникативных типов речи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(объём монологического высказывания – 7 – 8 фраз)</w:t>
            </w:r>
          </w:p>
        </w:tc>
      </w:tr>
      <w:tr w14:paraId="0348467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49" w:type="dxa"/>
            <w:tcMar>
              <w:top w:w="50" w:type="dxa"/>
              <w:left w:w="100" w:type="dxa"/>
            </w:tcMar>
            <w:vAlign w:val="center"/>
          </w:tcPr>
          <w:p w14:paraId="7828BF7E">
            <w:pPr>
              <w:spacing w:before="0" w:after="0" w:line="336" w:lineRule="auto"/>
              <w:ind w:left="228"/>
              <w:jc w:val="center"/>
            </w:pPr>
            <w:r>
              <w:rPr>
                <w:rFonts w:ascii="Times New Roman" w:hAnsi="Times New Roman"/>
                <w:b w:val="0"/>
                <w:i w:val="0"/>
                <w:color w:val="000000"/>
                <w:sz w:val="24"/>
              </w:rPr>
              <w:t>1.1.2.1</w:t>
            </w:r>
          </w:p>
        </w:tc>
        <w:tc>
          <w:tcPr>
            <w:tcW w:w="12850" w:type="dxa"/>
            <w:tcMar>
              <w:top w:w="50" w:type="dxa"/>
              <w:left w:w="100" w:type="dxa"/>
            </w:tcMar>
            <w:vAlign w:val="center"/>
          </w:tcPr>
          <w:p w14:paraId="31A8C3C7">
            <w:pPr>
              <w:spacing w:before="0" w:after="0" w:line="336" w:lineRule="auto"/>
              <w:ind w:left="228"/>
              <w:jc w:val="both"/>
            </w:pPr>
            <w:r>
              <w:rPr>
                <w:rFonts w:ascii="Times New Roman" w:hAnsi="Times New Roman"/>
                <w:b w:val="0"/>
                <w:i w:val="0"/>
                <w:color w:val="000000"/>
                <w:sz w:val="24"/>
              </w:rPr>
              <w:t>Описание (предмета, внешности и одежды человека), в том числе характеристика (черты характера реального человека или литературного персонажа)</w:t>
            </w:r>
          </w:p>
        </w:tc>
      </w:tr>
      <w:tr w14:paraId="300A972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49" w:type="dxa"/>
            <w:tcMar>
              <w:top w:w="50" w:type="dxa"/>
              <w:left w:w="100" w:type="dxa"/>
            </w:tcMar>
            <w:vAlign w:val="center"/>
          </w:tcPr>
          <w:p w14:paraId="314C11A8">
            <w:pPr>
              <w:spacing w:before="0" w:after="0" w:line="336" w:lineRule="auto"/>
              <w:ind w:left="228"/>
              <w:jc w:val="center"/>
            </w:pPr>
            <w:r>
              <w:rPr>
                <w:rFonts w:ascii="Times New Roman" w:hAnsi="Times New Roman"/>
                <w:b w:val="0"/>
                <w:i w:val="0"/>
                <w:color w:val="000000"/>
                <w:sz w:val="24"/>
              </w:rPr>
              <w:t>1.1.2.2</w:t>
            </w:r>
          </w:p>
        </w:tc>
        <w:tc>
          <w:tcPr>
            <w:tcW w:w="12850" w:type="dxa"/>
            <w:tcMar>
              <w:top w:w="50" w:type="dxa"/>
              <w:left w:w="100" w:type="dxa"/>
            </w:tcMar>
            <w:vAlign w:val="center"/>
          </w:tcPr>
          <w:p w14:paraId="39B29211">
            <w:pPr>
              <w:spacing w:before="0" w:after="0" w:line="336" w:lineRule="auto"/>
              <w:ind w:left="228"/>
              <w:jc w:val="both"/>
            </w:pPr>
            <w:r>
              <w:rPr>
                <w:rFonts w:ascii="Times New Roman" w:hAnsi="Times New Roman"/>
                <w:b w:val="0"/>
                <w:i w:val="0"/>
                <w:color w:val="000000"/>
                <w:sz w:val="24"/>
              </w:rPr>
              <w:t>Повествование (сообщение)</w:t>
            </w:r>
          </w:p>
        </w:tc>
      </w:tr>
      <w:tr w14:paraId="629195A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49" w:type="dxa"/>
            <w:tcMar>
              <w:top w:w="50" w:type="dxa"/>
              <w:left w:w="100" w:type="dxa"/>
            </w:tcMar>
            <w:vAlign w:val="center"/>
          </w:tcPr>
          <w:p w14:paraId="09476E12">
            <w:pPr>
              <w:spacing w:before="0" w:after="0" w:line="336" w:lineRule="auto"/>
              <w:ind w:left="228"/>
              <w:jc w:val="center"/>
            </w:pPr>
            <w:r>
              <w:rPr>
                <w:rFonts w:ascii="Times New Roman" w:hAnsi="Times New Roman"/>
                <w:b w:val="0"/>
                <w:i w:val="0"/>
                <w:color w:val="000000"/>
                <w:sz w:val="24"/>
              </w:rPr>
              <w:t>1.1.2.3</w:t>
            </w:r>
          </w:p>
        </w:tc>
        <w:tc>
          <w:tcPr>
            <w:tcW w:w="12850" w:type="dxa"/>
            <w:tcMar>
              <w:top w:w="50" w:type="dxa"/>
              <w:left w:w="100" w:type="dxa"/>
            </w:tcMar>
            <w:vAlign w:val="center"/>
          </w:tcPr>
          <w:p w14:paraId="48CE31AE">
            <w:pPr>
              <w:spacing w:before="0" w:after="0" w:line="336" w:lineRule="auto"/>
              <w:ind w:left="228"/>
              <w:jc w:val="both"/>
            </w:pPr>
            <w:r>
              <w:rPr>
                <w:rFonts w:ascii="Times New Roman" w:hAnsi="Times New Roman"/>
                <w:b w:val="0"/>
                <w:i w:val="0"/>
                <w:color w:val="000000"/>
                <w:sz w:val="24"/>
              </w:rPr>
              <w:t xml:space="preserve">Изложение (пересказ) основного содержания прочитанного текста </w:t>
            </w:r>
          </w:p>
        </w:tc>
      </w:tr>
      <w:tr w14:paraId="07A7808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49" w:type="dxa"/>
            <w:tcMar>
              <w:top w:w="50" w:type="dxa"/>
              <w:left w:w="100" w:type="dxa"/>
            </w:tcMar>
            <w:vAlign w:val="center"/>
          </w:tcPr>
          <w:p w14:paraId="15429EBA">
            <w:pPr>
              <w:spacing w:before="0" w:after="0" w:line="336" w:lineRule="auto"/>
              <w:ind w:left="228"/>
              <w:jc w:val="center"/>
            </w:pPr>
            <w:r>
              <w:rPr>
                <w:rFonts w:ascii="Times New Roman" w:hAnsi="Times New Roman"/>
                <w:b w:val="0"/>
                <w:i w:val="0"/>
                <w:color w:val="000000"/>
                <w:sz w:val="24"/>
              </w:rPr>
              <w:t>1.1.2.4</w:t>
            </w:r>
          </w:p>
        </w:tc>
        <w:tc>
          <w:tcPr>
            <w:tcW w:w="12850" w:type="dxa"/>
            <w:tcMar>
              <w:top w:w="50" w:type="dxa"/>
              <w:left w:w="100" w:type="dxa"/>
            </w:tcMar>
            <w:vAlign w:val="center"/>
          </w:tcPr>
          <w:p w14:paraId="7A7373DF">
            <w:pPr>
              <w:spacing w:before="0" w:after="0" w:line="336" w:lineRule="auto"/>
              <w:ind w:left="228"/>
              <w:jc w:val="both"/>
            </w:pPr>
            <w:r>
              <w:rPr>
                <w:rFonts w:ascii="Times New Roman" w:hAnsi="Times New Roman"/>
                <w:b w:val="0"/>
                <w:i w:val="0"/>
                <w:color w:val="000000"/>
                <w:sz w:val="24"/>
              </w:rPr>
              <w:t>Краткое изложение результатов выполненной проектной работы</w:t>
            </w:r>
          </w:p>
        </w:tc>
      </w:tr>
      <w:tr w14:paraId="5AA751D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49" w:type="dxa"/>
            <w:tcMar>
              <w:top w:w="50" w:type="dxa"/>
              <w:left w:w="100" w:type="dxa"/>
            </w:tcMar>
            <w:vAlign w:val="center"/>
          </w:tcPr>
          <w:p w14:paraId="43D01091">
            <w:pPr>
              <w:spacing w:before="0" w:after="0" w:line="336" w:lineRule="auto"/>
              <w:ind w:left="228"/>
              <w:jc w:val="center"/>
            </w:pPr>
            <w:r>
              <w:rPr>
                <w:rFonts w:ascii="Times New Roman" w:hAnsi="Times New Roman"/>
                <w:b w:val="0"/>
                <w:i w:val="0"/>
                <w:color w:val="000000"/>
                <w:sz w:val="24"/>
              </w:rPr>
              <w:t>1.2</w:t>
            </w:r>
          </w:p>
        </w:tc>
        <w:tc>
          <w:tcPr>
            <w:tcW w:w="12850" w:type="dxa"/>
            <w:tcMar>
              <w:top w:w="50" w:type="dxa"/>
              <w:left w:w="100" w:type="dxa"/>
            </w:tcMar>
            <w:vAlign w:val="center"/>
          </w:tcPr>
          <w:p w14:paraId="6C61DC16">
            <w:pPr>
              <w:spacing w:before="0" w:after="0" w:line="336" w:lineRule="auto"/>
              <w:ind w:left="228"/>
              <w:jc w:val="both"/>
            </w:pPr>
            <w:r>
              <w:rPr>
                <w:rFonts w:ascii="Times New Roman" w:hAnsi="Times New Roman"/>
                <w:b w:val="0"/>
                <w:i/>
                <w:color w:val="000000"/>
                <w:sz w:val="24"/>
              </w:rPr>
              <w:t>Аудирование</w:t>
            </w:r>
          </w:p>
          <w:p w14:paraId="76134EA7">
            <w:pPr>
              <w:spacing w:before="0" w:after="0" w:line="336" w:lineRule="auto"/>
              <w:ind w:left="228"/>
              <w:jc w:val="both"/>
            </w:pPr>
            <w:r>
              <w:rPr>
                <w:rFonts w:ascii="Times New Roman" w:hAnsi="Times New Roman"/>
                <w:b w:val="0"/>
                <w:i w:val="0"/>
                <w:color w:val="000000"/>
                <w:sz w:val="24"/>
              </w:rPr>
              <w:t>При непосредственном общении: понимание на слух речи учителя и одноклассников и вербальная (невербальная) реакция на услышанное. 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интересующей информации (время звучания текста (текстов) для аудирования – до 1,5 минут)</w:t>
            </w:r>
          </w:p>
        </w:tc>
      </w:tr>
      <w:tr w14:paraId="708E096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49" w:type="dxa"/>
            <w:tcMar>
              <w:top w:w="50" w:type="dxa"/>
              <w:left w:w="100" w:type="dxa"/>
            </w:tcMar>
            <w:vAlign w:val="center"/>
          </w:tcPr>
          <w:p w14:paraId="294297C5">
            <w:pPr>
              <w:spacing w:before="0" w:after="0" w:line="336" w:lineRule="auto"/>
              <w:ind w:left="228"/>
              <w:jc w:val="center"/>
            </w:pPr>
            <w:r>
              <w:rPr>
                <w:rFonts w:ascii="Times New Roman" w:hAnsi="Times New Roman"/>
                <w:b w:val="0"/>
                <w:i w:val="0"/>
                <w:color w:val="000000"/>
                <w:sz w:val="24"/>
              </w:rPr>
              <w:t>1.2.1</w:t>
            </w:r>
          </w:p>
        </w:tc>
        <w:tc>
          <w:tcPr>
            <w:tcW w:w="12850" w:type="dxa"/>
            <w:tcMar>
              <w:top w:w="50" w:type="dxa"/>
              <w:left w:w="100" w:type="dxa"/>
            </w:tcMar>
            <w:vAlign w:val="center"/>
          </w:tcPr>
          <w:p w14:paraId="02BDE7E2">
            <w:pPr>
              <w:spacing w:before="0" w:after="0" w:line="336" w:lineRule="auto"/>
              <w:ind w:left="228"/>
              <w:jc w:val="both"/>
            </w:pPr>
            <w:r>
              <w:rPr>
                <w:rFonts w:ascii="Times New Roman" w:hAnsi="Times New Roman"/>
                <w:b w:val="0"/>
                <w:i w:val="0"/>
                <w:color w:val="000000"/>
                <w:sz w:val="24"/>
              </w:rPr>
              <w:t>Аудирование с пониманием основного содержания текста –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tc>
      </w:tr>
      <w:tr w14:paraId="0CFB45C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49" w:type="dxa"/>
            <w:tcMar>
              <w:top w:w="50" w:type="dxa"/>
              <w:left w:w="100" w:type="dxa"/>
            </w:tcMar>
            <w:vAlign w:val="center"/>
          </w:tcPr>
          <w:p w14:paraId="1435C8D5">
            <w:pPr>
              <w:spacing w:before="0" w:after="0" w:line="336" w:lineRule="auto"/>
              <w:ind w:left="228"/>
              <w:jc w:val="center"/>
            </w:pPr>
            <w:r>
              <w:rPr>
                <w:rFonts w:ascii="Times New Roman" w:hAnsi="Times New Roman"/>
                <w:b w:val="0"/>
                <w:i w:val="0"/>
                <w:color w:val="000000"/>
                <w:sz w:val="24"/>
              </w:rPr>
              <w:t>1.2.2</w:t>
            </w:r>
          </w:p>
        </w:tc>
        <w:tc>
          <w:tcPr>
            <w:tcW w:w="12850" w:type="dxa"/>
            <w:tcMar>
              <w:top w:w="50" w:type="dxa"/>
              <w:left w:w="100" w:type="dxa"/>
            </w:tcMar>
            <w:vAlign w:val="center"/>
          </w:tcPr>
          <w:p w14:paraId="20498602">
            <w:pPr>
              <w:spacing w:before="0" w:after="0" w:line="336" w:lineRule="auto"/>
              <w:ind w:left="228"/>
              <w:jc w:val="both"/>
            </w:pPr>
            <w:r>
              <w:rPr>
                <w:rFonts w:ascii="Times New Roman" w:hAnsi="Times New Roman"/>
                <w:b w:val="0"/>
                <w:i w:val="0"/>
                <w:color w:val="000000"/>
                <w:sz w:val="24"/>
              </w:rPr>
              <w:t>Аудирование с пониманием запрашиваемой информации – умение выделять запрашиваемую информацию, представленную в эксплицитной (явной) форме, в воспринимаемом на слух тексте</w:t>
            </w:r>
          </w:p>
        </w:tc>
      </w:tr>
      <w:tr w14:paraId="41C04E5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49" w:type="dxa"/>
            <w:tcMar>
              <w:top w:w="50" w:type="dxa"/>
              <w:left w:w="100" w:type="dxa"/>
            </w:tcMar>
            <w:vAlign w:val="center"/>
          </w:tcPr>
          <w:p w14:paraId="5885D6B6">
            <w:pPr>
              <w:spacing w:before="0" w:after="0" w:line="336" w:lineRule="auto"/>
              <w:ind w:left="228"/>
              <w:jc w:val="center"/>
            </w:pPr>
            <w:r>
              <w:rPr>
                <w:rFonts w:ascii="Times New Roman" w:hAnsi="Times New Roman"/>
                <w:b w:val="0"/>
                <w:i w:val="0"/>
                <w:color w:val="000000"/>
                <w:sz w:val="24"/>
              </w:rPr>
              <w:t>1.3</w:t>
            </w:r>
          </w:p>
        </w:tc>
        <w:tc>
          <w:tcPr>
            <w:tcW w:w="12850" w:type="dxa"/>
            <w:tcMar>
              <w:top w:w="50" w:type="dxa"/>
              <w:left w:w="100" w:type="dxa"/>
            </w:tcMar>
            <w:vAlign w:val="center"/>
          </w:tcPr>
          <w:p w14:paraId="4FC60FCC">
            <w:pPr>
              <w:spacing w:before="0" w:after="0" w:line="336" w:lineRule="auto"/>
              <w:ind w:left="228"/>
              <w:jc w:val="both"/>
            </w:pPr>
            <w:r>
              <w:rPr>
                <w:rFonts w:ascii="Times New Roman" w:hAnsi="Times New Roman"/>
                <w:b w:val="0"/>
                <w:i/>
                <w:color w:val="000000"/>
                <w:sz w:val="24"/>
              </w:rPr>
              <w:t>Смысловое чтение</w:t>
            </w:r>
          </w:p>
          <w:p w14:paraId="55B865A2">
            <w:pPr>
              <w:spacing w:before="0" w:after="0" w:line="336" w:lineRule="auto"/>
              <w:ind w:left="228"/>
              <w:jc w:val="both"/>
            </w:pPr>
            <w:r>
              <w:rPr>
                <w:rFonts w:ascii="Times New Roman" w:hAnsi="Times New Roman"/>
                <w:b w:val="0"/>
                <w:i w:val="0"/>
                <w:color w:val="000000"/>
                <w:sz w:val="24"/>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 – 300 слов)</w:t>
            </w:r>
          </w:p>
        </w:tc>
      </w:tr>
      <w:tr w14:paraId="645C20E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49" w:type="dxa"/>
            <w:tcMar>
              <w:top w:w="50" w:type="dxa"/>
              <w:left w:w="100" w:type="dxa"/>
            </w:tcMar>
            <w:vAlign w:val="center"/>
          </w:tcPr>
          <w:p w14:paraId="4921D012">
            <w:pPr>
              <w:spacing w:before="0" w:after="0" w:line="336" w:lineRule="auto"/>
              <w:ind w:left="228"/>
              <w:jc w:val="center"/>
            </w:pPr>
            <w:r>
              <w:rPr>
                <w:rFonts w:ascii="Times New Roman" w:hAnsi="Times New Roman"/>
                <w:b w:val="0"/>
                <w:i w:val="0"/>
                <w:color w:val="000000"/>
                <w:sz w:val="24"/>
              </w:rPr>
              <w:t>1.3.1</w:t>
            </w:r>
          </w:p>
        </w:tc>
        <w:tc>
          <w:tcPr>
            <w:tcW w:w="12850" w:type="dxa"/>
            <w:tcMar>
              <w:top w:w="50" w:type="dxa"/>
              <w:left w:w="100" w:type="dxa"/>
            </w:tcMar>
            <w:vAlign w:val="center"/>
          </w:tcPr>
          <w:p w14:paraId="7C07D476">
            <w:pPr>
              <w:spacing w:before="0" w:after="0" w:line="336" w:lineRule="auto"/>
              <w:ind w:left="228"/>
              <w:jc w:val="both"/>
            </w:pPr>
            <w:r>
              <w:rPr>
                <w:rFonts w:ascii="Times New Roman" w:hAnsi="Times New Roman"/>
                <w:b w:val="0"/>
                <w:i w:val="0"/>
                <w:color w:val="000000"/>
                <w:sz w:val="24"/>
              </w:rPr>
              <w:t>Чтение с пониманием основного содержания текста – умения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w:t>
            </w:r>
          </w:p>
        </w:tc>
      </w:tr>
      <w:tr w14:paraId="4EE3E6C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49" w:type="dxa"/>
            <w:tcMar>
              <w:top w:w="50" w:type="dxa"/>
              <w:left w:w="100" w:type="dxa"/>
            </w:tcMar>
            <w:vAlign w:val="center"/>
          </w:tcPr>
          <w:p w14:paraId="26D698D7">
            <w:pPr>
              <w:spacing w:before="0" w:after="0" w:line="336" w:lineRule="auto"/>
              <w:ind w:left="228"/>
              <w:jc w:val="center"/>
            </w:pPr>
            <w:r>
              <w:rPr>
                <w:rFonts w:ascii="Times New Roman" w:hAnsi="Times New Roman"/>
                <w:b w:val="0"/>
                <w:i w:val="0"/>
                <w:color w:val="000000"/>
                <w:sz w:val="24"/>
              </w:rPr>
              <w:t>1.3.2</w:t>
            </w:r>
          </w:p>
        </w:tc>
        <w:tc>
          <w:tcPr>
            <w:tcW w:w="12850" w:type="dxa"/>
            <w:tcMar>
              <w:top w:w="50" w:type="dxa"/>
              <w:left w:w="100" w:type="dxa"/>
            </w:tcMar>
            <w:vAlign w:val="center"/>
          </w:tcPr>
          <w:p w14:paraId="6B8FFEB1">
            <w:pPr>
              <w:spacing w:before="0" w:after="0" w:line="336" w:lineRule="auto"/>
              <w:ind w:left="228"/>
              <w:jc w:val="both"/>
            </w:pPr>
            <w:r>
              <w:rPr>
                <w:rFonts w:ascii="Times New Roman" w:hAnsi="Times New Roman"/>
                <w:b w:val="0"/>
                <w:i w:val="0"/>
                <w:color w:val="000000"/>
                <w:sz w:val="24"/>
              </w:rPr>
              <w:t>Чтение с пониманием запрашиваемой информации – умение находить в прочитанном тексте и понимать запрашиваемую информацию</w:t>
            </w:r>
          </w:p>
        </w:tc>
      </w:tr>
      <w:tr w14:paraId="6E4E7CF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49" w:type="dxa"/>
            <w:tcMar>
              <w:top w:w="50" w:type="dxa"/>
              <w:left w:w="100" w:type="dxa"/>
            </w:tcMar>
            <w:vAlign w:val="center"/>
          </w:tcPr>
          <w:p w14:paraId="46997582">
            <w:pPr>
              <w:spacing w:before="0" w:after="0" w:line="336" w:lineRule="auto"/>
              <w:ind w:left="228"/>
              <w:jc w:val="center"/>
            </w:pPr>
            <w:r>
              <w:rPr>
                <w:rFonts w:ascii="Times New Roman" w:hAnsi="Times New Roman"/>
                <w:b w:val="0"/>
                <w:i w:val="0"/>
                <w:color w:val="000000"/>
                <w:sz w:val="24"/>
              </w:rPr>
              <w:t>1.3.3</w:t>
            </w:r>
          </w:p>
        </w:tc>
        <w:tc>
          <w:tcPr>
            <w:tcW w:w="12850" w:type="dxa"/>
            <w:tcMar>
              <w:top w:w="50" w:type="dxa"/>
              <w:left w:w="100" w:type="dxa"/>
            </w:tcMar>
            <w:vAlign w:val="center"/>
          </w:tcPr>
          <w:p w14:paraId="5636EADB">
            <w:pPr>
              <w:spacing w:before="0" w:after="0" w:line="336" w:lineRule="auto"/>
              <w:ind w:left="228"/>
              <w:jc w:val="both"/>
            </w:pPr>
            <w:r>
              <w:rPr>
                <w:rFonts w:ascii="Times New Roman" w:hAnsi="Times New Roman"/>
                <w:b w:val="0"/>
                <w:i w:val="0"/>
                <w:color w:val="000000"/>
                <w:sz w:val="24"/>
              </w:rPr>
              <w:t>Чтение несплошных текстов (таблиц) и понимание представленной в них информации</w:t>
            </w:r>
          </w:p>
        </w:tc>
      </w:tr>
      <w:tr w14:paraId="601F2EB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49" w:type="dxa"/>
            <w:tcMar>
              <w:top w:w="50" w:type="dxa"/>
              <w:left w:w="100" w:type="dxa"/>
            </w:tcMar>
            <w:vAlign w:val="center"/>
          </w:tcPr>
          <w:p w14:paraId="3B847CFB">
            <w:pPr>
              <w:spacing w:before="0" w:after="0" w:line="336" w:lineRule="auto"/>
              <w:ind w:left="228"/>
              <w:jc w:val="center"/>
            </w:pPr>
            <w:r>
              <w:rPr>
                <w:rFonts w:ascii="Times New Roman" w:hAnsi="Times New Roman"/>
                <w:b w:val="0"/>
                <w:i w:val="0"/>
                <w:color w:val="000000"/>
                <w:sz w:val="24"/>
              </w:rPr>
              <w:t>1.4</w:t>
            </w:r>
          </w:p>
        </w:tc>
        <w:tc>
          <w:tcPr>
            <w:tcW w:w="12850" w:type="dxa"/>
            <w:tcMar>
              <w:top w:w="50" w:type="dxa"/>
              <w:left w:w="100" w:type="dxa"/>
            </w:tcMar>
            <w:vAlign w:val="center"/>
          </w:tcPr>
          <w:p w14:paraId="15AD77E2">
            <w:pPr>
              <w:spacing w:before="0" w:after="0" w:line="336" w:lineRule="auto"/>
              <w:ind w:left="228"/>
              <w:jc w:val="both"/>
            </w:pPr>
            <w:r>
              <w:rPr>
                <w:rFonts w:ascii="Times New Roman" w:hAnsi="Times New Roman"/>
                <w:b w:val="0"/>
                <w:i/>
                <w:color w:val="000000"/>
                <w:sz w:val="24"/>
              </w:rPr>
              <w:t>Письменная речь</w:t>
            </w:r>
          </w:p>
          <w:p w14:paraId="721549B6">
            <w:pPr>
              <w:spacing w:before="0" w:after="0" w:line="336" w:lineRule="auto"/>
              <w:ind w:left="228"/>
              <w:jc w:val="left"/>
            </w:pPr>
            <w:r>
              <w:rPr>
                <w:rFonts w:ascii="Times New Roman" w:hAnsi="Times New Roman"/>
                <w:b w:val="0"/>
                <w:i w:val="0"/>
                <w:color w:val="000000"/>
                <w:sz w:val="24"/>
              </w:rPr>
              <w:t>Развитие умений письменной речи</w:t>
            </w:r>
          </w:p>
        </w:tc>
      </w:tr>
      <w:tr w14:paraId="5A90AFD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49" w:type="dxa"/>
            <w:tcMar>
              <w:top w:w="50" w:type="dxa"/>
              <w:left w:w="100" w:type="dxa"/>
            </w:tcMar>
            <w:vAlign w:val="center"/>
          </w:tcPr>
          <w:p w14:paraId="51969398">
            <w:pPr>
              <w:spacing w:before="0" w:after="0" w:line="336" w:lineRule="auto"/>
              <w:ind w:left="228"/>
              <w:jc w:val="center"/>
            </w:pPr>
            <w:r>
              <w:rPr>
                <w:rFonts w:ascii="Times New Roman" w:hAnsi="Times New Roman"/>
                <w:b w:val="0"/>
                <w:i w:val="0"/>
                <w:color w:val="000000"/>
                <w:sz w:val="24"/>
              </w:rPr>
              <w:t>1.4.1</w:t>
            </w:r>
          </w:p>
        </w:tc>
        <w:tc>
          <w:tcPr>
            <w:tcW w:w="12850" w:type="dxa"/>
            <w:tcMar>
              <w:top w:w="50" w:type="dxa"/>
              <w:left w:w="100" w:type="dxa"/>
            </w:tcMar>
            <w:vAlign w:val="center"/>
          </w:tcPr>
          <w:p w14:paraId="2CA3EE19">
            <w:pPr>
              <w:spacing w:before="0" w:after="0" w:line="336" w:lineRule="auto"/>
              <w:ind w:left="228"/>
              <w:jc w:val="both"/>
            </w:pPr>
            <w:r>
              <w:rPr>
                <w:rFonts w:ascii="Times New Roman" w:hAnsi="Times New Roman"/>
                <w:b w:val="0"/>
                <w:i w:val="0"/>
                <w:color w:val="000000"/>
                <w:sz w:val="24"/>
              </w:rPr>
              <w:t>Списывание текста и выписывание из него слов, словосочетаний, предложений в соответствии с решаемой коммуникативной задачей</w:t>
            </w:r>
          </w:p>
        </w:tc>
      </w:tr>
      <w:tr w14:paraId="19CA9AF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49" w:type="dxa"/>
            <w:tcMar>
              <w:top w:w="50" w:type="dxa"/>
              <w:left w:w="100" w:type="dxa"/>
            </w:tcMar>
            <w:vAlign w:val="center"/>
          </w:tcPr>
          <w:p w14:paraId="6E9D6105">
            <w:pPr>
              <w:spacing w:before="0" w:after="0" w:line="336" w:lineRule="auto"/>
              <w:ind w:left="228"/>
              <w:jc w:val="center"/>
            </w:pPr>
            <w:r>
              <w:rPr>
                <w:rFonts w:ascii="Times New Roman" w:hAnsi="Times New Roman"/>
                <w:b w:val="0"/>
                <w:i w:val="0"/>
                <w:color w:val="000000"/>
                <w:sz w:val="24"/>
              </w:rPr>
              <w:t>1.4.2</w:t>
            </w:r>
          </w:p>
        </w:tc>
        <w:tc>
          <w:tcPr>
            <w:tcW w:w="12850" w:type="dxa"/>
            <w:tcMar>
              <w:top w:w="50" w:type="dxa"/>
              <w:left w:w="100" w:type="dxa"/>
            </w:tcMar>
            <w:vAlign w:val="center"/>
          </w:tcPr>
          <w:p w14:paraId="5AA5E1ED">
            <w:pPr>
              <w:spacing w:before="0" w:after="0" w:line="336" w:lineRule="auto"/>
              <w:ind w:left="228"/>
              <w:jc w:val="both"/>
            </w:pPr>
            <w:r>
              <w:rPr>
                <w:rFonts w:ascii="Times New Roman" w:hAnsi="Times New Roman"/>
                <w:b w:val="0"/>
                <w:i w:val="0"/>
                <w:color w:val="000000"/>
                <w:sz w:val="24"/>
              </w:rPr>
              <w:t>Заполнение анкет и формуляров: сообщение о себе основных сведений в соответствии с нормами, принятыми в стране (странах) изучаемого языка</w:t>
            </w:r>
          </w:p>
        </w:tc>
      </w:tr>
      <w:tr w14:paraId="5BE56A5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49" w:type="dxa"/>
            <w:tcMar>
              <w:top w:w="50" w:type="dxa"/>
              <w:left w:w="100" w:type="dxa"/>
            </w:tcMar>
            <w:vAlign w:val="center"/>
          </w:tcPr>
          <w:p w14:paraId="523C060C">
            <w:pPr>
              <w:spacing w:before="0" w:after="0" w:line="336" w:lineRule="auto"/>
              <w:ind w:left="228"/>
              <w:jc w:val="center"/>
            </w:pPr>
            <w:r>
              <w:rPr>
                <w:rFonts w:ascii="Times New Roman" w:hAnsi="Times New Roman"/>
                <w:b w:val="0"/>
                <w:i w:val="0"/>
                <w:color w:val="000000"/>
                <w:sz w:val="24"/>
              </w:rPr>
              <w:t>1.4.3</w:t>
            </w:r>
          </w:p>
        </w:tc>
        <w:tc>
          <w:tcPr>
            <w:tcW w:w="12850" w:type="dxa"/>
            <w:tcMar>
              <w:top w:w="50" w:type="dxa"/>
              <w:left w:w="100" w:type="dxa"/>
            </w:tcMar>
            <w:vAlign w:val="center"/>
          </w:tcPr>
          <w:p w14:paraId="0F8D5995">
            <w:pPr>
              <w:spacing w:before="0" w:after="0" w:line="336" w:lineRule="auto"/>
              <w:ind w:left="228"/>
              <w:jc w:val="both"/>
            </w:pPr>
            <w:r>
              <w:rPr>
                <w:rFonts w:ascii="Times New Roman" w:hAnsi="Times New Roman"/>
                <w:b w:val="0"/>
                <w:i w:val="0"/>
                <w:color w:val="000000"/>
                <w:sz w:val="24"/>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tc>
      </w:tr>
      <w:tr w14:paraId="6AB186F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49" w:type="dxa"/>
            <w:tcMar>
              <w:top w:w="50" w:type="dxa"/>
              <w:left w:w="100" w:type="dxa"/>
            </w:tcMar>
            <w:vAlign w:val="center"/>
          </w:tcPr>
          <w:p w14:paraId="373CA182">
            <w:pPr>
              <w:spacing w:before="0" w:after="0" w:line="336" w:lineRule="auto"/>
              <w:ind w:left="228"/>
              <w:jc w:val="center"/>
            </w:pPr>
            <w:r>
              <w:rPr>
                <w:rFonts w:ascii="Times New Roman" w:hAnsi="Times New Roman"/>
                <w:b w:val="0"/>
                <w:i w:val="0"/>
                <w:color w:val="000000"/>
                <w:sz w:val="24"/>
              </w:rPr>
              <w:t>1.4.4</w:t>
            </w:r>
          </w:p>
        </w:tc>
        <w:tc>
          <w:tcPr>
            <w:tcW w:w="12850" w:type="dxa"/>
            <w:tcMar>
              <w:top w:w="50" w:type="dxa"/>
              <w:left w:w="100" w:type="dxa"/>
            </w:tcMar>
            <w:vAlign w:val="center"/>
          </w:tcPr>
          <w:p w14:paraId="09DBAFB0">
            <w:pPr>
              <w:spacing w:before="0" w:after="0" w:line="336" w:lineRule="auto"/>
              <w:ind w:left="228"/>
              <w:jc w:val="both"/>
            </w:pPr>
            <w:r>
              <w:rPr>
                <w:rFonts w:ascii="Times New Roman" w:hAnsi="Times New Roman"/>
                <w:b w:val="0"/>
                <w:i w:val="0"/>
                <w:color w:val="000000"/>
                <w:sz w:val="24"/>
              </w:rPr>
              <w:t>Создание небольшого письменного высказывания с использованием образца, плана, иллюстраций (объём письменного высказывания – до 70 слов)</w:t>
            </w:r>
          </w:p>
        </w:tc>
      </w:tr>
      <w:tr w14:paraId="0990096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49" w:type="dxa"/>
            <w:tcMar>
              <w:top w:w="50" w:type="dxa"/>
              <w:left w:w="100" w:type="dxa"/>
            </w:tcMar>
            <w:vAlign w:val="center"/>
          </w:tcPr>
          <w:p w14:paraId="02C89F8E">
            <w:pPr>
              <w:spacing w:before="0" w:after="0" w:line="336" w:lineRule="auto"/>
              <w:ind w:left="228"/>
              <w:jc w:val="center"/>
            </w:pPr>
            <w:r>
              <w:rPr>
                <w:rFonts w:ascii="Times New Roman" w:hAnsi="Times New Roman"/>
                <w:b w:val="0"/>
                <w:i w:val="0"/>
                <w:color w:val="000000"/>
                <w:sz w:val="24"/>
              </w:rPr>
              <w:t>2</w:t>
            </w:r>
          </w:p>
        </w:tc>
        <w:tc>
          <w:tcPr>
            <w:tcW w:w="12850" w:type="dxa"/>
            <w:tcMar>
              <w:top w:w="50" w:type="dxa"/>
              <w:left w:w="100" w:type="dxa"/>
            </w:tcMar>
            <w:vAlign w:val="center"/>
          </w:tcPr>
          <w:p w14:paraId="4CA2A3C6">
            <w:pPr>
              <w:spacing w:before="0" w:after="0" w:line="336" w:lineRule="auto"/>
              <w:ind w:left="228"/>
              <w:jc w:val="left"/>
            </w:pPr>
            <w:r>
              <w:rPr>
                <w:rFonts w:ascii="Times New Roman" w:hAnsi="Times New Roman"/>
                <w:b w:val="0"/>
                <w:i w:val="0"/>
                <w:color w:val="000000"/>
                <w:sz w:val="24"/>
              </w:rPr>
              <w:t>Языковые знания и навыки</w:t>
            </w:r>
          </w:p>
        </w:tc>
      </w:tr>
      <w:tr w14:paraId="717505A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49" w:type="dxa"/>
            <w:tcMar>
              <w:top w:w="50" w:type="dxa"/>
              <w:left w:w="100" w:type="dxa"/>
            </w:tcMar>
            <w:vAlign w:val="center"/>
          </w:tcPr>
          <w:p w14:paraId="0A9B1BFC">
            <w:pPr>
              <w:spacing w:before="0" w:after="0" w:line="336" w:lineRule="auto"/>
              <w:ind w:left="228"/>
              <w:jc w:val="center"/>
            </w:pPr>
            <w:r>
              <w:rPr>
                <w:rFonts w:ascii="Times New Roman" w:hAnsi="Times New Roman"/>
                <w:b w:val="0"/>
                <w:i w:val="0"/>
                <w:color w:val="000000"/>
                <w:sz w:val="24"/>
              </w:rPr>
              <w:t>2.1</w:t>
            </w:r>
          </w:p>
        </w:tc>
        <w:tc>
          <w:tcPr>
            <w:tcW w:w="12850" w:type="dxa"/>
            <w:tcMar>
              <w:top w:w="50" w:type="dxa"/>
              <w:left w:w="100" w:type="dxa"/>
            </w:tcMar>
            <w:vAlign w:val="center"/>
          </w:tcPr>
          <w:p w14:paraId="680D99D9">
            <w:pPr>
              <w:spacing w:before="0" w:after="0" w:line="336" w:lineRule="auto"/>
              <w:ind w:left="228"/>
              <w:jc w:val="left"/>
            </w:pPr>
            <w:r>
              <w:rPr>
                <w:rFonts w:ascii="Times New Roman" w:hAnsi="Times New Roman"/>
                <w:b w:val="0"/>
                <w:i/>
                <w:color w:val="000000"/>
                <w:sz w:val="24"/>
              </w:rPr>
              <w:t>Фонетическая сторона речи</w:t>
            </w:r>
          </w:p>
        </w:tc>
      </w:tr>
      <w:tr w14:paraId="41AB8DA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49" w:type="dxa"/>
            <w:tcMar>
              <w:top w:w="50" w:type="dxa"/>
              <w:left w:w="100" w:type="dxa"/>
            </w:tcMar>
            <w:vAlign w:val="center"/>
          </w:tcPr>
          <w:p w14:paraId="4DAA9B0B">
            <w:pPr>
              <w:spacing w:before="0" w:after="0" w:line="336" w:lineRule="auto"/>
              <w:ind w:left="228"/>
              <w:jc w:val="center"/>
            </w:pPr>
            <w:r>
              <w:rPr>
                <w:rFonts w:ascii="Times New Roman" w:hAnsi="Times New Roman"/>
                <w:b w:val="0"/>
                <w:i w:val="0"/>
                <w:color w:val="000000"/>
                <w:sz w:val="24"/>
              </w:rPr>
              <w:t>2.1.1</w:t>
            </w:r>
          </w:p>
        </w:tc>
        <w:tc>
          <w:tcPr>
            <w:tcW w:w="12850" w:type="dxa"/>
            <w:tcMar>
              <w:top w:w="50" w:type="dxa"/>
              <w:left w:w="100" w:type="dxa"/>
            </w:tcMar>
            <w:vAlign w:val="center"/>
          </w:tcPr>
          <w:p w14:paraId="0FCE04AE">
            <w:pPr>
              <w:spacing w:before="0" w:after="0" w:line="336" w:lineRule="auto"/>
              <w:ind w:left="228"/>
              <w:jc w:val="both"/>
            </w:pPr>
            <w:r>
              <w:rPr>
                <w:rFonts w:ascii="Times New Roman" w:hAnsi="Times New Roman"/>
                <w:b w:val="0"/>
                <w:i w:val="0"/>
                <w:color w:val="000000"/>
                <w:sz w:val="24"/>
              </w:rPr>
              <w:t>Различение на слух и адекватное,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tc>
      </w:tr>
      <w:tr w14:paraId="0BEE8DA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49" w:type="dxa"/>
            <w:tcMar>
              <w:top w:w="50" w:type="dxa"/>
              <w:left w:w="100" w:type="dxa"/>
            </w:tcMar>
            <w:vAlign w:val="center"/>
          </w:tcPr>
          <w:p w14:paraId="41E15F13">
            <w:pPr>
              <w:spacing w:before="0" w:after="0" w:line="336" w:lineRule="auto"/>
              <w:ind w:left="228"/>
              <w:jc w:val="center"/>
            </w:pPr>
            <w:r>
              <w:rPr>
                <w:rFonts w:ascii="Times New Roman" w:hAnsi="Times New Roman"/>
                <w:b w:val="0"/>
                <w:i w:val="0"/>
                <w:color w:val="000000"/>
                <w:sz w:val="24"/>
              </w:rPr>
              <w:t>2.1.2</w:t>
            </w:r>
          </w:p>
        </w:tc>
        <w:tc>
          <w:tcPr>
            <w:tcW w:w="12850" w:type="dxa"/>
            <w:tcMar>
              <w:top w:w="50" w:type="dxa"/>
              <w:left w:w="100" w:type="dxa"/>
            </w:tcMar>
            <w:vAlign w:val="center"/>
          </w:tcPr>
          <w:p w14:paraId="78D5E123">
            <w:pPr>
              <w:spacing w:before="0" w:after="0" w:line="336" w:lineRule="auto"/>
              <w:ind w:left="228"/>
              <w:jc w:val="both"/>
            </w:pPr>
            <w:r>
              <w:rPr>
                <w:rFonts w:ascii="Times New Roman" w:hAnsi="Times New Roman"/>
                <w:b w:val="0"/>
                <w:i w:val="0"/>
                <w:color w:val="000000"/>
                <w:sz w:val="24"/>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 (объём текста для чтения вслух – до 95 слов)</w:t>
            </w:r>
          </w:p>
        </w:tc>
      </w:tr>
      <w:tr w14:paraId="770C172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49" w:type="dxa"/>
            <w:tcMar>
              <w:top w:w="50" w:type="dxa"/>
              <w:left w:w="100" w:type="dxa"/>
            </w:tcMar>
            <w:vAlign w:val="center"/>
          </w:tcPr>
          <w:p w14:paraId="137A4D58">
            <w:pPr>
              <w:spacing w:before="0" w:after="0" w:line="336" w:lineRule="auto"/>
              <w:ind w:left="228"/>
              <w:jc w:val="center"/>
            </w:pPr>
            <w:r>
              <w:rPr>
                <w:rFonts w:ascii="Times New Roman" w:hAnsi="Times New Roman"/>
                <w:b w:val="0"/>
                <w:i w:val="0"/>
                <w:color w:val="000000"/>
                <w:sz w:val="24"/>
              </w:rPr>
              <w:t>2.2</w:t>
            </w:r>
          </w:p>
        </w:tc>
        <w:tc>
          <w:tcPr>
            <w:tcW w:w="12850" w:type="dxa"/>
            <w:tcMar>
              <w:top w:w="50" w:type="dxa"/>
              <w:left w:w="100" w:type="dxa"/>
            </w:tcMar>
            <w:vAlign w:val="center"/>
          </w:tcPr>
          <w:p w14:paraId="5521C4C4">
            <w:pPr>
              <w:spacing w:before="0" w:after="0" w:line="336" w:lineRule="auto"/>
              <w:ind w:left="228"/>
              <w:jc w:val="left"/>
            </w:pPr>
            <w:r>
              <w:rPr>
                <w:rFonts w:ascii="Times New Roman" w:hAnsi="Times New Roman"/>
                <w:b w:val="0"/>
                <w:i/>
                <w:color w:val="000000"/>
                <w:sz w:val="24"/>
              </w:rPr>
              <w:t>Графика, орфография и пунктуация</w:t>
            </w:r>
          </w:p>
        </w:tc>
      </w:tr>
      <w:tr w14:paraId="7853C7E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49" w:type="dxa"/>
            <w:tcMar>
              <w:top w:w="50" w:type="dxa"/>
              <w:left w:w="100" w:type="dxa"/>
            </w:tcMar>
            <w:vAlign w:val="center"/>
          </w:tcPr>
          <w:p w14:paraId="028F8382">
            <w:pPr>
              <w:spacing w:before="0" w:after="0" w:line="336" w:lineRule="auto"/>
              <w:ind w:left="228"/>
              <w:jc w:val="center"/>
            </w:pPr>
            <w:r>
              <w:rPr>
                <w:rFonts w:ascii="Times New Roman" w:hAnsi="Times New Roman"/>
                <w:b w:val="0"/>
                <w:i w:val="0"/>
                <w:color w:val="000000"/>
                <w:sz w:val="24"/>
              </w:rPr>
              <w:t>2.2.1</w:t>
            </w:r>
          </w:p>
        </w:tc>
        <w:tc>
          <w:tcPr>
            <w:tcW w:w="12850" w:type="dxa"/>
            <w:tcMar>
              <w:top w:w="50" w:type="dxa"/>
              <w:left w:w="100" w:type="dxa"/>
            </w:tcMar>
            <w:vAlign w:val="center"/>
          </w:tcPr>
          <w:p w14:paraId="354E54E6">
            <w:pPr>
              <w:spacing w:before="0" w:after="0" w:line="336" w:lineRule="auto"/>
              <w:ind w:left="228"/>
              <w:jc w:val="both"/>
            </w:pPr>
            <w:r>
              <w:rPr>
                <w:rFonts w:ascii="Times New Roman" w:hAnsi="Times New Roman"/>
                <w:b w:val="0"/>
                <w:i w:val="0"/>
                <w:color w:val="000000"/>
                <w:sz w:val="24"/>
              </w:rPr>
              <w:t>Правильное написание изученных слов</w:t>
            </w:r>
          </w:p>
        </w:tc>
      </w:tr>
      <w:tr w14:paraId="642CDDE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49" w:type="dxa"/>
            <w:tcMar>
              <w:top w:w="50" w:type="dxa"/>
              <w:left w:w="100" w:type="dxa"/>
            </w:tcMar>
            <w:vAlign w:val="center"/>
          </w:tcPr>
          <w:p w14:paraId="6AF3467E">
            <w:pPr>
              <w:spacing w:before="0" w:after="0" w:line="336" w:lineRule="auto"/>
              <w:ind w:left="228"/>
              <w:jc w:val="center"/>
            </w:pPr>
            <w:r>
              <w:rPr>
                <w:rFonts w:ascii="Times New Roman" w:hAnsi="Times New Roman"/>
                <w:b w:val="0"/>
                <w:i w:val="0"/>
                <w:color w:val="000000"/>
                <w:sz w:val="24"/>
              </w:rPr>
              <w:t>2.2.2</w:t>
            </w:r>
          </w:p>
        </w:tc>
        <w:tc>
          <w:tcPr>
            <w:tcW w:w="12850" w:type="dxa"/>
            <w:tcMar>
              <w:top w:w="50" w:type="dxa"/>
              <w:left w:w="100" w:type="dxa"/>
            </w:tcMar>
            <w:vAlign w:val="center"/>
          </w:tcPr>
          <w:p w14:paraId="5437910E">
            <w:pPr>
              <w:spacing w:before="0" w:after="0" w:line="336" w:lineRule="auto"/>
              <w:ind w:left="228"/>
              <w:jc w:val="both"/>
            </w:pPr>
            <w:r>
              <w:rPr>
                <w:rFonts w:ascii="Times New Roman" w:hAnsi="Times New Roman"/>
                <w:b w:val="0"/>
                <w:i w:val="0"/>
                <w:color w:val="000000"/>
                <w:sz w:val="24"/>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tc>
      </w:tr>
      <w:tr w14:paraId="101597D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49" w:type="dxa"/>
            <w:tcMar>
              <w:top w:w="50" w:type="dxa"/>
              <w:left w:w="100" w:type="dxa"/>
            </w:tcMar>
            <w:vAlign w:val="center"/>
          </w:tcPr>
          <w:p w14:paraId="1E3C2A1D">
            <w:pPr>
              <w:spacing w:before="0" w:after="0" w:line="336" w:lineRule="auto"/>
              <w:ind w:left="228"/>
              <w:jc w:val="center"/>
            </w:pPr>
            <w:r>
              <w:rPr>
                <w:rFonts w:ascii="Times New Roman" w:hAnsi="Times New Roman"/>
                <w:b w:val="0"/>
                <w:i w:val="0"/>
                <w:color w:val="000000"/>
                <w:sz w:val="24"/>
              </w:rPr>
              <w:t>2.2.3</w:t>
            </w:r>
          </w:p>
        </w:tc>
        <w:tc>
          <w:tcPr>
            <w:tcW w:w="12850" w:type="dxa"/>
            <w:tcMar>
              <w:top w:w="50" w:type="dxa"/>
              <w:left w:w="100" w:type="dxa"/>
            </w:tcMar>
            <w:vAlign w:val="center"/>
          </w:tcPr>
          <w:p w14:paraId="40186332">
            <w:pPr>
              <w:spacing w:before="0" w:after="0" w:line="336" w:lineRule="auto"/>
              <w:ind w:left="228"/>
              <w:jc w:val="both"/>
            </w:pPr>
            <w:r>
              <w:rPr>
                <w:rFonts w:ascii="Times New Roman" w:hAnsi="Times New Roman"/>
                <w:b w:val="0"/>
                <w:i w:val="0"/>
                <w:color w:val="000000"/>
                <w:sz w:val="24"/>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tc>
      </w:tr>
      <w:tr w14:paraId="3034F87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49" w:type="dxa"/>
            <w:tcMar>
              <w:top w:w="50" w:type="dxa"/>
              <w:left w:w="100" w:type="dxa"/>
            </w:tcMar>
            <w:vAlign w:val="center"/>
          </w:tcPr>
          <w:p w14:paraId="3046C25D">
            <w:pPr>
              <w:spacing w:before="0" w:after="0" w:line="336" w:lineRule="auto"/>
              <w:ind w:left="228"/>
              <w:jc w:val="center"/>
            </w:pPr>
            <w:r>
              <w:rPr>
                <w:rFonts w:ascii="Times New Roman" w:hAnsi="Times New Roman"/>
                <w:b w:val="0"/>
                <w:i w:val="0"/>
                <w:color w:val="000000"/>
                <w:sz w:val="24"/>
              </w:rPr>
              <w:t>2.3</w:t>
            </w:r>
          </w:p>
        </w:tc>
        <w:tc>
          <w:tcPr>
            <w:tcW w:w="12850" w:type="dxa"/>
            <w:tcMar>
              <w:top w:w="50" w:type="dxa"/>
              <w:left w:w="100" w:type="dxa"/>
            </w:tcMar>
            <w:vAlign w:val="center"/>
          </w:tcPr>
          <w:p w14:paraId="22A2B5C8">
            <w:pPr>
              <w:spacing w:before="0" w:after="0" w:line="336" w:lineRule="auto"/>
              <w:ind w:left="228"/>
              <w:jc w:val="left"/>
            </w:pPr>
            <w:r>
              <w:rPr>
                <w:rFonts w:ascii="Times New Roman" w:hAnsi="Times New Roman"/>
                <w:b w:val="0"/>
                <w:i/>
                <w:color w:val="000000"/>
                <w:sz w:val="24"/>
              </w:rPr>
              <w:t>Лексическая сторона речи</w:t>
            </w:r>
          </w:p>
        </w:tc>
      </w:tr>
      <w:tr w14:paraId="08C8258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49" w:type="dxa"/>
            <w:tcMar>
              <w:top w:w="50" w:type="dxa"/>
              <w:left w:w="100" w:type="dxa"/>
            </w:tcMar>
            <w:vAlign w:val="center"/>
          </w:tcPr>
          <w:p w14:paraId="18B4B64D">
            <w:pPr>
              <w:spacing w:before="0" w:after="0" w:line="336" w:lineRule="auto"/>
              <w:ind w:left="228"/>
              <w:jc w:val="center"/>
            </w:pPr>
            <w:r>
              <w:rPr>
                <w:rFonts w:ascii="Times New Roman" w:hAnsi="Times New Roman"/>
                <w:b w:val="0"/>
                <w:i w:val="0"/>
                <w:color w:val="000000"/>
                <w:sz w:val="24"/>
              </w:rPr>
              <w:t>2.3.1</w:t>
            </w:r>
          </w:p>
        </w:tc>
        <w:tc>
          <w:tcPr>
            <w:tcW w:w="12850" w:type="dxa"/>
            <w:tcMar>
              <w:top w:w="50" w:type="dxa"/>
              <w:left w:w="100" w:type="dxa"/>
            </w:tcMar>
            <w:vAlign w:val="center"/>
          </w:tcPr>
          <w:p w14:paraId="009F4814">
            <w:pPr>
              <w:spacing w:before="0" w:after="0" w:line="336" w:lineRule="auto"/>
              <w:ind w:left="228"/>
              <w:jc w:val="both"/>
            </w:pPr>
            <w:r>
              <w:rPr>
                <w:rFonts w:ascii="Times New Roman" w:hAnsi="Times New Roman"/>
                <w:b w:val="0"/>
                <w:i w:val="0"/>
                <w:color w:val="000000"/>
                <w:sz w:val="24"/>
              </w:rPr>
              <w:t>Распознавание в письменном и звучащем тексте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tc>
      </w:tr>
      <w:tr w14:paraId="3744F8D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49" w:type="dxa"/>
            <w:tcMar>
              <w:top w:w="50" w:type="dxa"/>
              <w:left w:w="100" w:type="dxa"/>
            </w:tcMar>
            <w:vAlign w:val="center"/>
          </w:tcPr>
          <w:p w14:paraId="3644B555">
            <w:pPr>
              <w:spacing w:before="0" w:after="0" w:line="336" w:lineRule="auto"/>
              <w:ind w:left="228"/>
              <w:jc w:val="center"/>
            </w:pPr>
            <w:r>
              <w:rPr>
                <w:rFonts w:ascii="Times New Roman" w:hAnsi="Times New Roman"/>
                <w:b w:val="0"/>
                <w:i w:val="0"/>
                <w:color w:val="000000"/>
                <w:sz w:val="24"/>
              </w:rPr>
              <w:t>2.3.2</w:t>
            </w:r>
          </w:p>
        </w:tc>
        <w:tc>
          <w:tcPr>
            <w:tcW w:w="12850" w:type="dxa"/>
            <w:tcMar>
              <w:top w:w="50" w:type="dxa"/>
              <w:left w:w="100" w:type="dxa"/>
            </w:tcMar>
            <w:vAlign w:val="center"/>
          </w:tcPr>
          <w:p w14:paraId="68A0237C">
            <w:pPr>
              <w:spacing w:before="0" w:after="0" w:line="336" w:lineRule="auto"/>
              <w:ind w:left="228"/>
              <w:jc w:val="both"/>
            </w:pPr>
            <w:r>
              <w:rPr>
                <w:rFonts w:ascii="Times New Roman" w:hAnsi="Times New Roman"/>
                <w:b w:val="0"/>
                <w:i w:val="0"/>
                <w:color w:val="000000"/>
                <w:sz w:val="24"/>
              </w:rPr>
              <w:t>Синонимы. Антонимы</w:t>
            </w:r>
          </w:p>
        </w:tc>
      </w:tr>
      <w:tr w14:paraId="606C432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49" w:type="dxa"/>
            <w:tcMar>
              <w:top w:w="50" w:type="dxa"/>
              <w:left w:w="100" w:type="dxa"/>
            </w:tcMar>
            <w:vAlign w:val="center"/>
          </w:tcPr>
          <w:p w14:paraId="04393AA1">
            <w:pPr>
              <w:spacing w:before="0" w:after="0" w:line="336" w:lineRule="auto"/>
              <w:ind w:left="228"/>
              <w:jc w:val="center"/>
            </w:pPr>
            <w:r>
              <w:rPr>
                <w:rFonts w:ascii="Times New Roman" w:hAnsi="Times New Roman"/>
                <w:b w:val="0"/>
                <w:i w:val="0"/>
                <w:color w:val="000000"/>
                <w:sz w:val="24"/>
              </w:rPr>
              <w:t>2.3.3</w:t>
            </w:r>
          </w:p>
        </w:tc>
        <w:tc>
          <w:tcPr>
            <w:tcW w:w="12850" w:type="dxa"/>
            <w:tcMar>
              <w:top w:w="50" w:type="dxa"/>
              <w:left w:w="100" w:type="dxa"/>
            </w:tcMar>
            <w:vAlign w:val="center"/>
          </w:tcPr>
          <w:p w14:paraId="147A7E1F">
            <w:pPr>
              <w:spacing w:before="0" w:after="0" w:line="336" w:lineRule="auto"/>
              <w:ind w:left="228"/>
              <w:jc w:val="both"/>
            </w:pPr>
            <w:r>
              <w:rPr>
                <w:rFonts w:ascii="Times New Roman" w:hAnsi="Times New Roman"/>
                <w:b w:val="0"/>
                <w:i w:val="0"/>
                <w:color w:val="000000"/>
                <w:sz w:val="24"/>
              </w:rPr>
              <w:t>Интернациональные слова</w:t>
            </w:r>
          </w:p>
        </w:tc>
      </w:tr>
      <w:tr w14:paraId="3A64291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49" w:type="dxa"/>
            <w:tcMar>
              <w:top w:w="50" w:type="dxa"/>
              <w:left w:w="100" w:type="dxa"/>
            </w:tcMar>
            <w:vAlign w:val="center"/>
          </w:tcPr>
          <w:p w14:paraId="25F02D41">
            <w:pPr>
              <w:spacing w:before="0" w:after="0" w:line="336" w:lineRule="auto"/>
              <w:ind w:left="228"/>
              <w:jc w:val="center"/>
            </w:pPr>
            <w:r>
              <w:rPr>
                <w:rFonts w:ascii="Times New Roman" w:hAnsi="Times New Roman"/>
                <w:b w:val="0"/>
                <w:i w:val="0"/>
                <w:color w:val="000000"/>
                <w:sz w:val="24"/>
              </w:rPr>
              <w:t>2.3.4</w:t>
            </w:r>
          </w:p>
        </w:tc>
        <w:tc>
          <w:tcPr>
            <w:tcW w:w="12850" w:type="dxa"/>
            <w:tcMar>
              <w:top w:w="50" w:type="dxa"/>
              <w:left w:w="100" w:type="dxa"/>
            </w:tcMar>
            <w:vAlign w:val="center"/>
          </w:tcPr>
          <w:p w14:paraId="363732B9">
            <w:pPr>
              <w:spacing w:before="0" w:after="0" w:line="336" w:lineRule="auto"/>
              <w:ind w:left="228"/>
              <w:jc w:val="both"/>
            </w:pPr>
            <w:r>
              <w:rPr>
                <w:rFonts w:ascii="Times New Roman" w:hAnsi="Times New Roman"/>
                <w:b w:val="0"/>
                <w:i w:val="0"/>
                <w:color w:val="000000"/>
                <w:sz w:val="24"/>
              </w:rPr>
              <w:t xml:space="preserve">Распознавание в звучащем и письменном тексте и употребление в устной и письменной речи различных средств связи для обеспечения логичности и целостности высказывания </w:t>
            </w:r>
          </w:p>
        </w:tc>
      </w:tr>
      <w:tr w14:paraId="0140090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49" w:type="dxa"/>
            <w:tcMar>
              <w:top w:w="50" w:type="dxa"/>
              <w:left w:w="100" w:type="dxa"/>
            </w:tcMar>
            <w:vAlign w:val="center"/>
          </w:tcPr>
          <w:p w14:paraId="5C166118">
            <w:pPr>
              <w:spacing w:before="0" w:after="0" w:line="336" w:lineRule="auto"/>
              <w:ind w:left="228"/>
              <w:jc w:val="center"/>
            </w:pPr>
            <w:r>
              <w:rPr>
                <w:rFonts w:ascii="Times New Roman" w:hAnsi="Times New Roman"/>
                <w:b w:val="0"/>
                <w:i w:val="0"/>
                <w:color w:val="000000"/>
                <w:sz w:val="24"/>
              </w:rPr>
              <w:t>2.3.5</w:t>
            </w:r>
          </w:p>
        </w:tc>
        <w:tc>
          <w:tcPr>
            <w:tcW w:w="12850" w:type="dxa"/>
            <w:tcMar>
              <w:top w:w="50" w:type="dxa"/>
              <w:left w:w="100" w:type="dxa"/>
            </w:tcMar>
            <w:vAlign w:val="center"/>
          </w:tcPr>
          <w:p w14:paraId="20E2A69D">
            <w:pPr>
              <w:spacing w:before="0" w:after="0" w:line="336" w:lineRule="auto"/>
              <w:ind w:left="228"/>
              <w:jc w:val="both"/>
            </w:pPr>
            <w:r>
              <w:rPr>
                <w:rFonts w:ascii="Times New Roman" w:hAnsi="Times New Roman"/>
                <w:b w:val="0"/>
                <w:i w:val="0"/>
                <w:color w:val="000000"/>
                <w:sz w:val="24"/>
              </w:rPr>
              <w:t>Основные способы словообразования – аффиксация:</w:t>
            </w:r>
          </w:p>
        </w:tc>
      </w:tr>
      <w:tr w14:paraId="59F6AE4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49" w:type="dxa"/>
            <w:tcMar>
              <w:top w:w="50" w:type="dxa"/>
              <w:left w:w="100" w:type="dxa"/>
            </w:tcMar>
            <w:vAlign w:val="center"/>
          </w:tcPr>
          <w:p w14:paraId="7D726446">
            <w:pPr>
              <w:spacing w:before="0" w:after="0" w:line="336" w:lineRule="auto"/>
              <w:ind w:left="228"/>
              <w:jc w:val="center"/>
            </w:pPr>
            <w:r>
              <w:rPr>
                <w:rFonts w:ascii="Times New Roman" w:hAnsi="Times New Roman"/>
                <w:b w:val="0"/>
                <w:i w:val="0"/>
                <w:color w:val="000000"/>
                <w:sz w:val="24"/>
              </w:rPr>
              <w:t>2.3.5.1</w:t>
            </w:r>
          </w:p>
        </w:tc>
        <w:tc>
          <w:tcPr>
            <w:tcW w:w="12850" w:type="dxa"/>
            <w:tcMar>
              <w:top w:w="50" w:type="dxa"/>
              <w:left w:w="100" w:type="dxa"/>
            </w:tcMar>
            <w:vAlign w:val="center"/>
          </w:tcPr>
          <w:p w14:paraId="4F4E608A">
            <w:pPr>
              <w:spacing w:before="0" w:after="0" w:line="336" w:lineRule="auto"/>
              <w:ind w:left="228"/>
              <w:jc w:val="both"/>
            </w:pPr>
            <w:r>
              <w:rPr>
                <w:rFonts w:ascii="Times New Roman" w:hAnsi="Times New Roman"/>
                <w:b w:val="0"/>
                <w:i w:val="0"/>
                <w:color w:val="000000"/>
                <w:sz w:val="24"/>
              </w:rPr>
              <w:t>образование имён существительных при помощи суффикса -</w:t>
            </w:r>
            <w:r>
              <w:rPr>
                <w:rFonts w:ascii="Times New Roman" w:hAnsi="Times New Roman"/>
                <w:b w:val="0"/>
                <w:i/>
                <w:color w:val="000000"/>
                <w:sz w:val="24"/>
              </w:rPr>
              <w:t xml:space="preserve">ing- </w:t>
            </w:r>
            <w:r>
              <w:rPr>
                <w:rFonts w:ascii="Times New Roman" w:hAnsi="Times New Roman"/>
                <w:b w:val="0"/>
                <w:i w:val="0"/>
                <w:color w:val="000000"/>
                <w:sz w:val="24"/>
              </w:rPr>
              <w:t>(</w:t>
            </w:r>
            <w:r>
              <w:rPr>
                <w:rFonts w:ascii="Times New Roman" w:hAnsi="Times New Roman"/>
                <w:b w:val="0"/>
                <w:i/>
                <w:color w:val="000000"/>
                <w:sz w:val="24"/>
              </w:rPr>
              <w:t>reading</w:t>
            </w:r>
            <w:r>
              <w:rPr>
                <w:rFonts w:ascii="Times New Roman" w:hAnsi="Times New Roman"/>
                <w:b w:val="0"/>
                <w:i w:val="0"/>
                <w:color w:val="000000"/>
                <w:sz w:val="24"/>
              </w:rPr>
              <w:t>)</w:t>
            </w:r>
          </w:p>
        </w:tc>
      </w:tr>
      <w:tr w14:paraId="3D838AD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49" w:type="dxa"/>
            <w:tcMar>
              <w:top w:w="50" w:type="dxa"/>
              <w:left w:w="100" w:type="dxa"/>
            </w:tcMar>
            <w:vAlign w:val="center"/>
          </w:tcPr>
          <w:p w14:paraId="19BB96A4">
            <w:pPr>
              <w:spacing w:before="0" w:after="0" w:line="336" w:lineRule="auto"/>
              <w:ind w:left="228"/>
              <w:jc w:val="center"/>
            </w:pPr>
            <w:r>
              <w:rPr>
                <w:rFonts w:ascii="Times New Roman" w:hAnsi="Times New Roman"/>
                <w:b w:val="0"/>
                <w:i w:val="0"/>
                <w:color w:val="000000"/>
                <w:sz w:val="24"/>
              </w:rPr>
              <w:t>2.3.5.2</w:t>
            </w:r>
          </w:p>
        </w:tc>
        <w:tc>
          <w:tcPr>
            <w:tcW w:w="12850" w:type="dxa"/>
            <w:tcMar>
              <w:top w:w="50" w:type="dxa"/>
              <w:left w:w="100" w:type="dxa"/>
            </w:tcMar>
            <w:vAlign w:val="center"/>
          </w:tcPr>
          <w:p w14:paraId="1D94D58C">
            <w:pPr>
              <w:spacing w:before="0" w:after="0" w:line="336" w:lineRule="auto"/>
              <w:ind w:left="228"/>
              <w:jc w:val="both"/>
            </w:pPr>
            <w:r>
              <w:rPr>
                <w:rFonts w:ascii="Times New Roman" w:hAnsi="Times New Roman"/>
                <w:b w:val="0"/>
                <w:i w:val="0"/>
                <w:color w:val="000000"/>
                <w:sz w:val="24"/>
              </w:rPr>
              <w:t xml:space="preserve">образование имён прилагательных при помощи суффиксов </w:t>
            </w:r>
            <w:r>
              <w:rPr>
                <w:rFonts w:ascii="Times New Roman" w:hAnsi="Times New Roman"/>
                <w:b w:val="0"/>
                <w:i/>
                <w:color w:val="000000"/>
                <w:sz w:val="24"/>
              </w:rPr>
              <w:t>-al</w:t>
            </w:r>
            <w:r>
              <w:rPr>
                <w:rFonts w:ascii="Times New Roman" w:hAnsi="Times New Roman"/>
                <w:b w:val="0"/>
                <w:i w:val="0"/>
                <w:color w:val="000000"/>
                <w:sz w:val="24"/>
              </w:rPr>
              <w:t xml:space="preserve"> (</w:t>
            </w:r>
            <w:r>
              <w:rPr>
                <w:rFonts w:ascii="Times New Roman" w:hAnsi="Times New Roman"/>
                <w:b w:val="0"/>
                <w:i/>
                <w:color w:val="000000"/>
                <w:sz w:val="24"/>
              </w:rPr>
              <w:t>typical</w:t>
            </w:r>
            <w:r>
              <w:rPr>
                <w:rFonts w:ascii="Times New Roman" w:hAnsi="Times New Roman"/>
                <w:b w:val="0"/>
                <w:i w:val="0"/>
                <w:color w:val="000000"/>
                <w:sz w:val="24"/>
              </w:rPr>
              <w:t xml:space="preserve">), </w:t>
            </w:r>
            <w:r>
              <w:rPr>
                <w:rFonts w:ascii="Times New Roman" w:hAnsi="Times New Roman"/>
                <w:b w:val="0"/>
                <w:i/>
                <w:color w:val="000000"/>
                <w:sz w:val="24"/>
              </w:rPr>
              <w:t>-ing</w:t>
            </w:r>
            <w:r>
              <w:rPr>
                <w:rFonts w:ascii="Times New Roman" w:hAnsi="Times New Roman"/>
                <w:b w:val="0"/>
                <w:i w:val="0"/>
                <w:color w:val="000000"/>
                <w:sz w:val="24"/>
              </w:rPr>
              <w:t xml:space="preserve"> (</w:t>
            </w:r>
            <w:r>
              <w:rPr>
                <w:rFonts w:ascii="Times New Roman" w:hAnsi="Times New Roman"/>
                <w:b w:val="0"/>
                <w:i/>
                <w:color w:val="000000"/>
                <w:sz w:val="24"/>
              </w:rPr>
              <w:t>amazing</w:t>
            </w:r>
            <w:r>
              <w:rPr>
                <w:rFonts w:ascii="Times New Roman" w:hAnsi="Times New Roman"/>
                <w:b w:val="0"/>
                <w:i w:val="0"/>
                <w:color w:val="000000"/>
                <w:sz w:val="24"/>
              </w:rPr>
              <w:t xml:space="preserve">), </w:t>
            </w:r>
            <w:r>
              <w:rPr>
                <w:rFonts w:ascii="Times New Roman" w:hAnsi="Times New Roman"/>
                <w:b w:val="0"/>
                <w:i/>
                <w:color w:val="000000"/>
                <w:sz w:val="24"/>
              </w:rPr>
              <w:t>-less</w:t>
            </w:r>
            <w:r>
              <w:rPr>
                <w:rFonts w:ascii="Times New Roman" w:hAnsi="Times New Roman"/>
                <w:b w:val="0"/>
                <w:i w:val="0"/>
                <w:color w:val="000000"/>
                <w:sz w:val="24"/>
              </w:rPr>
              <w:t xml:space="preserve"> (</w:t>
            </w:r>
            <w:r>
              <w:rPr>
                <w:rFonts w:ascii="Times New Roman" w:hAnsi="Times New Roman"/>
                <w:b w:val="0"/>
                <w:i/>
                <w:color w:val="000000"/>
                <w:sz w:val="24"/>
              </w:rPr>
              <w:t>useless</w:t>
            </w:r>
            <w:r>
              <w:rPr>
                <w:rFonts w:ascii="Times New Roman" w:hAnsi="Times New Roman"/>
                <w:b w:val="0"/>
                <w:i w:val="0"/>
                <w:color w:val="000000"/>
                <w:sz w:val="24"/>
              </w:rPr>
              <w:t>), -</w:t>
            </w:r>
            <w:r>
              <w:rPr>
                <w:rFonts w:ascii="Times New Roman" w:hAnsi="Times New Roman"/>
                <w:b w:val="0"/>
                <w:i/>
                <w:color w:val="000000"/>
                <w:sz w:val="24"/>
              </w:rPr>
              <w:t>ive</w:t>
            </w:r>
            <w:r>
              <w:rPr>
                <w:rFonts w:ascii="Times New Roman" w:hAnsi="Times New Roman"/>
                <w:b w:val="0"/>
                <w:i w:val="0"/>
                <w:color w:val="000000"/>
                <w:sz w:val="24"/>
              </w:rPr>
              <w:t xml:space="preserve"> (</w:t>
            </w:r>
            <w:r>
              <w:rPr>
                <w:rFonts w:ascii="Times New Roman" w:hAnsi="Times New Roman"/>
                <w:b w:val="0"/>
                <w:i/>
                <w:color w:val="000000"/>
                <w:sz w:val="24"/>
              </w:rPr>
              <w:t>impressive</w:t>
            </w:r>
            <w:r>
              <w:rPr>
                <w:rFonts w:ascii="Times New Roman" w:hAnsi="Times New Roman"/>
                <w:b w:val="0"/>
                <w:i w:val="0"/>
                <w:color w:val="000000"/>
                <w:sz w:val="24"/>
              </w:rPr>
              <w:t>)</w:t>
            </w:r>
          </w:p>
        </w:tc>
      </w:tr>
      <w:tr w14:paraId="3E50881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49" w:type="dxa"/>
            <w:tcMar>
              <w:top w:w="50" w:type="dxa"/>
              <w:left w:w="100" w:type="dxa"/>
            </w:tcMar>
            <w:vAlign w:val="center"/>
          </w:tcPr>
          <w:p w14:paraId="20717992">
            <w:pPr>
              <w:spacing w:before="0" w:after="0" w:line="336" w:lineRule="auto"/>
              <w:ind w:left="228"/>
              <w:jc w:val="center"/>
            </w:pPr>
            <w:r>
              <w:rPr>
                <w:rFonts w:ascii="Times New Roman" w:hAnsi="Times New Roman"/>
                <w:b w:val="0"/>
                <w:i w:val="0"/>
                <w:color w:val="000000"/>
                <w:sz w:val="24"/>
              </w:rPr>
              <w:t>2.4</w:t>
            </w:r>
          </w:p>
        </w:tc>
        <w:tc>
          <w:tcPr>
            <w:tcW w:w="12850" w:type="dxa"/>
            <w:tcMar>
              <w:top w:w="50" w:type="dxa"/>
              <w:left w:w="100" w:type="dxa"/>
            </w:tcMar>
            <w:vAlign w:val="center"/>
          </w:tcPr>
          <w:p w14:paraId="3BCF79B6">
            <w:pPr>
              <w:spacing w:before="0" w:after="0" w:line="336" w:lineRule="auto"/>
              <w:ind w:left="228"/>
              <w:jc w:val="both"/>
            </w:pPr>
            <w:r>
              <w:rPr>
                <w:rFonts w:ascii="Times New Roman" w:hAnsi="Times New Roman"/>
                <w:b w:val="0"/>
                <w:i/>
                <w:color w:val="000000"/>
                <w:sz w:val="24"/>
              </w:rPr>
              <w:t>Грамматическая сторона речи</w:t>
            </w:r>
          </w:p>
          <w:p w14:paraId="7C5D0316">
            <w:pPr>
              <w:spacing w:before="0" w:after="0" w:line="336" w:lineRule="auto"/>
              <w:ind w:left="228"/>
              <w:jc w:val="both"/>
            </w:pPr>
            <w:r>
              <w:rPr>
                <w:rFonts w:ascii="Times New Roman" w:hAnsi="Times New Roman"/>
                <w:b w:val="0"/>
                <w:i w:val="0"/>
                <w:color w:val="000000"/>
                <w:sz w:val="24"/>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tc>
      </w:tr>
      <w:tr w14:paraId="7C031D6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49" w:type="dxa"/>
            <w:tcMar>
              <w:top w:w="50" w:type="dxa"/>
              <w:left w:w="100" w:type="dxa"/>
            </w:tcMar>
            <w:vAlign w:val="center"/>
          </w:tcPr>
          <w:p w14:paraId="4BCF2DCD">
            <w:pPr>
              <w:spacing w:before="0" w:after="0" w:line="336" w:lineRule="auto"/>
              <w:ind w:left="228"/>
              <w:jc w:val="center"/>
            </w:pPr>
            <w:r>
              <w:rPr>
                <w:rFonts w:ascii="Times New Roman" w:hAnsi="Times New Roman"/>
                <w:b w:val="0"/>
                <w:i w:val="0"/>
                <w:color w:val="000000"/>
                <w:sz w:val="24"/>
              </w:rPr>
              <w:t>2.4.1</w:t>
            </w:r>
          </w:p>
        </w:tc>
        <w:tc>
          <w:tcPr>
            <w:tcW w:w="12850" w:type="dxa"/>
            <w:tcMar>
              <w:top w:w="50" w:type="dxa"/>
              <w:left w:w="100" w:type="dxa"/>
            </w:tcMar>
            <w:vAlign w:val="center"/>
          </w:tcPr>
          <w:p w14:paraId="12C9F59F">
            <w:pPr>
              <w:spacing w:before="0" w:after="0" w:line="336" w:lineRule="auto"/>
              <w:ind w:left="228"/>
              <w:jc w:val="both"/>
            </w:pPr>
            <w:r>
              <w:rPr>
                <w:rFonts w:ascii="Times New Roman" w:hAnsi="Times New Roman"/>
                <w:b w:val="0"/>
                <w:i w:val="0"/>
                <w:color w:val="000000"/>
                <w:sz w:val="24"/>
              </w:rPr>
              <w:t xml:space="preserve">Сложноподчинённые предложения с придаточными определительными с союзными словами </w:t>
            </w:r>
            <w:r>
              <w:rPr>
                <w:rFonts w:ascii="Times New Roman" w:hAnsi="Times New Roman"/>
                <w:b w:val="0"/>
                <w:i/>
                <w:color w:val="000000"/>
                <w:sz w:val="24"/>
              </w:rPr>
              <w:t>who</w:t>
            </w:r>
            <w:r>
              <w:rPr>
                <w:rFonts w:ascii="Times New Roman" w:hAnsi="Times New Roman"/>
                <w:b w:val="0"/>
                <w:i w:val="0"/>
                <w:color w:val="000000"/>
                <w:sz w:val="24"/>
              </w:rPr>
              <w:t xml:space="preserve">, </w:t>
            </w:r>
            <w:r>
              <w:rPr>
                <w:rFonts w:ascii="Times New Roman" w:hAnsi="Times New Roman"/>
                <w:b w:val="0"/>
                <w:i/>
                <w:color w:val="000000"/>
                <w:sz w:val="24"/>
              </w:rPr>
              <w:t>which</w:t>
            </w:r>
            <w:r>
              <w:rPr>
                <w:rFonts w:ascii="Times New Roman" w:hAnsi="Times New Roman"/>
                <w:b w:val="0"/>
                <w:i w:val="0"/>
                <w:color w:val="000000"/>
                <w:sz w:val="24"/>
              </w:rPr>
              <w:t xml:space="preserve">, </w:t>
            </w:r>
            <w:r>
              <w:rPr>
                <w:rFonts w:ascii="Times New Roman" w:hAnsi="Times New Roman"/>
                <w:b w:val="0"/>
                <w:i/>
                <w:color w:val="000000"/>
                <w:sz w:val="24"/>
              </w:rPr>
              <w:t>that</w:t>
            </w:r>
          </w:p>
        </w:tc>
      </w:tr>
      <w:tr w14:paraId="53A9A27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49" w:type="dxa"/>
            <w:tcMar>
              <w:top w:w="50" w:type="dxa"/>
              <w:left w:w="100" w:type="dxa"/>
            </w:tcMar>
            <w:vAlign w:val="center"/>
          </w:tcPr>
          <w:p w14:paraId="73D1DDCC">
            <w:pPr>
              <w:spacing w:before="0" w:after="0" w:line="336" w:lineRule="auto"/>
              <w:ind w:left="228"/>
              <w:jc w:val="center"/>
            </w:pPr>
            <w:r>
              <w:rPr>
                <w:rFonts w:ascii="Times New Roman" w:hAnsi="Times New Roman"/>
                <w:b w:val="0"/>
                <w:i w:val="0"/>
                <w:color w:val="000000"/>
                <w:sz w:val="24"/>
              </w:rPr>
              <w:t>2.4.2</w:t>
            </w:r>
          </w:p>
        </w:tc>
        <w:tc>
          <w:tcPr>
            <w:tcW w:w="12850" w:type="dxa"/>
            <w:tcMar>
              <w:top w:w="50" w:type="dxa"/>
              <w:left w:w="100" w:type="dxa"/>
            </w:tcMar>
            <w:vAlign w:val="center"/>
          </w:tcPr>
          <w:p w14:paraId="36BED66F">
            <w:pPr>
              <w:spacing w:before="0" w:after="0" w:line="336" w:lineRule="auto"/>
              <w:ind w:left="228"/>
              <w:jc w:val="both"/>
            </w:pPr>
            <w:r>
              <w:rPr>
                <w:rFonts w:ascii="Times New Roman" w:hAnsi="Times New Roman"/>
                <w:b w:val="0"/>
                <w:i w:val="0"/>
                <w:color w:val="000000"/>
                <w:sz w:val="24"/>
              </w:rPr>
              <w:t xml:space="preserve">Предложения с конструкциями </w:t>
            </w:r>
            <w:r>
              <w:rPr>
                <w:rFonts w:ascii="Times New Roman" w:hAnsi="Times New Roman"/>
                <w:b w:val="0"/>
                <w:i/>
                <w:color w:val="000000"/>
                <w:sz w:val="24"/>
              </w:rPr>
              <w:t>as … as</w:t>
            </w:r>
            <w:r>
              <w:rPr>
                <w:rFonts w:ascii="Times New Roman" w:hAnsi="Times New Roman"/>
                <w:b w:val="0"/>
                <w:i w:val="0"/>
                <w:color w:val="000000"/>
                <w:sz w:val="24"/>
              </w:rPr>
              <w:t xml:space="preserve">, </w:t>
            </w:r>
            <w:r>
              <w:rPr>
                <w:rFonts w:ascii="Times New Roman" w:hAnsi="Times New Roman"/>
                <w:b w:val="0"/>
                <w:i/>
                <w:color w:val="000000"/>
                <w:sz w:val="24"/>
              </w:rPr>
              <w:t>not so … as</w:t>
            </w:r>
          </w:p>
        </w:tc>
      </w:tr>
      <w:tr w14:paraId="47C4A0F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49" w:type="dxa"/>
            <w:tcMar>
              <w:top w:w="50" w:type="dxa"/>
              <w:left w:w="100" w:type="dxa"/>
            </w:tcMar>
            <w:vAlign w:val="center"/>
          </w:tcPr>
          <w:p w14:paraId="7283B53C">
            <w:pPr>
              <w:spacing w:before="0" w:after="0" w:line="336" w:lineRule="auto"/>
              <w:ind w:left="228"/>
              <w:jc w:val="center"/>
            </w:pPr>
            <w:r>
              <w:rPr>
                <w:rFonts w:ascii="Times New Roman" w:hAnsi="Times New Roman"/>
                <w:b w:val="0"/>
                <w:i w:val="0"/>
                <w:color w:val="000000"/>
                <w:sz w:val="24"/>
              </w:rPr>
              <w:t>2.4.3</w:t>
            </w:r>
          </w:p>
        </w:tc>
        <w:tc>
          <w:tcPr>
            <w:tcW w:w="12850" w:type="dxa"/>
            <w:tcMar>
              <w:top w:w="50" w:type="dxa"/>
              <w:left w:w="100" w:type="dxa"/>
            </w:tcMar>
            <w:vAlign w:val="center"/>
          </w:tcPr>
          <w:p w14:paraId="24C14019">
            <w:pPr>
              <w:spacing w:before="0" w:after="0" w:line="336" w:lineRule="auto"/>
              <w:ind w:left="228"/>
              <w:jc w:val="both"/>
            </w:pPr>
            <w:r>
              <w:rPr>
                <w:rFonts w:ascii="Times New Roman" w:hAnsi="Times New Roman"/>
                <w:b w:val="0"/>
                <w:i w:val="0"/>
                <w:color w:val="000000"/>
                <w:sz w:val="24"/>
              </w:rPr>
              <w:t>Все типы вопросительных предложений (общий, специальный, альтернативный, разделительный вопросы) в Present/Past Continuous Tense</w:t>
            </w:r>
          </w:p>
        </w:tc>
      </w:tr>
      <w:tr w14:paraId="0A9A836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49" w:type="dxa"/>
            <w:tcMar>
              <w:top w:w="50" w:type="dxa"/>
              <w:left w:w="100" w:type="dxa"/>
            </w:tcMar>
            <w:vAlign w:val="center"/>
          </w:tcPr>
          <w:p w14:paraId="3AD00110">
            <w:pPr>
              <w:spacing w:before="0" w:after="0" w:line="336" w:lineRule="auto"/>
              <w:ind w:left="228"/>
              <w:jc w:val="center"/>
            </w:pPr>
            <w:r>
              <w:rPr>
                <w:rFonts w:ascii="Times New Roman" w:hAnsi="Times New Roman"/>
                <w:b w:val="0"/>
                <w:i w:val="0"/>
                <w:color w:val="000000"/>
                <w:sz w:val="24"/>
              </w:rPr>
              <w:t>2.4.4</w:t>
            </w:r>
          </w:p>
        </w:tc>
        <w:tc>
          <w:tcPr>
            <w:tcW w:w="12850" w:type="dxa"/>
            <w:tcMar>
              <w:top w:w="50" w:type="dxa"/>
              <w:left w:w="100" w:type="dxa"/>
            </w:tcMar>
            <w:vAlign w:val="center"/>
          </w:tcPr>
          <w:p w14:paraId="7F3012A7">
            <w:pPr>
              <w:spacing w:before="0" w:after="0" w:line="336" w:lineRule="auto"/>
              <w:ind w:left="228"/>
              <w:jc w:val="both"/>
            </w:pPr>
            <w:r>
              <w:rPr>
                <w:rFonts w:ascii="Times New Roman" w:hAnsi="Times New Roman"/>
                <w:b w:val="0"/>
                <w:i w:val="0"/>
                <w:color w:val="000000"/>
                <w:sz w:val="24"/>
              </w:rPr>
              <w:t>Глаголы в видо-временных формах действительного залога в изъявительном наклонении в Present/Past Continuous Tense</w:t>
            </w:r>
          </w:p>
        </w:tc>
      </w:tr>
      <w:tr w14:paraId="264EB77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49" w:type="dxa"/>
            <w:tcMar>
              <w:top w:w="50" w:type="dxa"/>
              <w:left w:w="100" w:type="dxa"/>
            </w:tcMar>
            <w:vAlign w:val="center"/>
          </w:tcPr>
          <w:p w14:paraId="6CB8812E">
            <w:pPr>
              <w:spacing w:before="0" w:after="0" w:line="336" w:lineRule="auto"/>
              <w:ind w:left="228"/>
              <w:jc w:val="center"/>
            </w:pPr>
            <w:r>
              <w:rPr>
                <w:rFonts w:ascii="Times New Roman" w:hAnsi="Times New Roman"/>
                <w:b w:val="0"/>
                <w:i w:val="0"/>
                <w:color w:val="000000"/>
                <w:sz w:val="24"/>
              </w:rPr>
              <w:t>2.4.5</w:t>
            </w:r>
          </w:p>
        </w:tc>
        <w:tc>
          <w:tcPr>
            <w:tcW w:w="12850" w:type="dxa"/>
            <w:tcMar>
              <w:top w:w="50" w:type="dxa"/>
              <w:left w:w="100" w:type="dxa"/>
            </w:tcMar>
            <w:vAlign w:val="center"/>
          </w:tcPr>
          <w:p w14:paraId="1BD3D264">
            <w:pPr>
              <w:spacing w:before="0" w:after="0" w:line="336" w:lineRule="auto"/>
              <w:ind w:left="228"/>
              <w:jc w:val="both"/>
            </w:pPr>
            <w:r>
              <w:rPr>
                <w:rFonts w:ascii="Times New Roman" w:hAnsi="Times New Roman"/>
                <w:b w:val="0"/>
                <w:i w:val="0"/>
                <w:color w:val="000000"/>
                <w:sz w:val="24"/>
              </w:rPr>
              <w:t>Модальные глаголы и их эквиваленты (</w:t>
            </w:r>
            <w:r>
              <w:rPr>
                <w:rFonts w:ascii="Times New Roman" w:hAnsi="Times New Roman"/>
                <w:b w:val="0"/>
                <w:i/>
                <w:color w:val="000000"/>
                <w:sz w:val="24"/>
              </w:rPr>
              <w:t>can / be able to</w:t>
            </w:r>
            <w:r>
              <w:rPr>
                <w:rFonts w:ascii="Times New Roman" w:hAnsi="Times New Roman"/>
                <w:b w:val="0"/>
                <w:i w:val="0"/>
                <w:color w:val="000000"/>
                <w:sz w:val="24"/>
              </w:rPr>
              <w:t xml:space="preserve">, </w:t>
            </w:r>
            <w:r>
              <w:rPr>
                <w:rFonts w:ascii="Times New Roman" w:hAnsi="Times New Roman"/>
                <w:b w:val="0"/>
                <w:i/>
                <w:color w:val="000000"/>
                <w:sz w:val="24"/>
              </w:rPr>
              <w:t>must/have to</w:t>
            </w:r>
            <w:r>
              <w:rPr>
                <w:rFonts w:ascii="Times New Roman" w:hAnsi="Times New Roman"/>
                <w:b w:val="0"/>
                <w:i w:val="0"/>
                <w:color w:val="000000"/>
                <w:sz w:val="24"/>
              </w:rPr>
              <w:t xml:space="preserve">, </w:t>
            </w:r>
            <w:r>
              <w:rPr>
                <w:rFonts w:ascii="Times New Roman" w:hAnsi="Times New Roman"/>
                <w:b w:val="0"/>
                <w:i/>
                <w:color w:val="000000"/>
                <w:sz w:val="24"/>
              </w:rPr>
              <w:t>may</w:t>
            </w:r>
            <w:r>
              <w:rPr>
                <w:rFonts w:ascii="Times New Roman" w:hAnsi="Times New Roman"/>
                <w:b w:val="0"/>
                <w:i w:val="0"/>
                <w:color w:val="000000"/>
                <w:sz w:val="24"/>
              </w:rPr>
              <w:t xml:space="preserve">, </w:t>
            </w:r>
            <w:r>
              <w:rPr>
                <w:rFonts w:ascii="Times New Roman" w:hAnsi="Times New Roman"/>
                <w:b w:val="0"/>
                <w:i/>
                <w:color w:val="000000"/>
                <w:sz w:val="24"/>
              </w:rPr>
              <w:t>should</w:t>
            </w:r>
            <w:r>
              <w:rPr>
                <w:rFonts w:ascii="Times New Roman" w:hAnsi="Times New Roman"/>
                <w:b w:val="0"/>
                <w:i w:val="0"/>
                <w:color w:val="000000"/>
                <w:sz w:val="24"/>
              </w:rPr>
              <w:t xml:space="preserve">, </w:t>
            </w:r>
            <w:r>
              <w:rPr>
                <w:rFonts w:ascii="Times New Roman" w:hAnsi="Times New Roman"/>
                <w:b w:val="0"/>
                <w:i/>
                <w:color w:val="000000"/>
                <w:sz w:val="24"/>
              </w:rPr>
              <w:t>need</w:t>
            </w:r>
            <w:r>
              <w:rPr>
                <w:rFonts w:ascii="Times New Roman" w:hAnsi="Times New Roman"/>
                <w:b w:val="0"/>
                <w:i w:val="0"/>
                <w:color w:val="000000"/>
                <w:sz w:val="24"/>
              </w:rPr>
              <w:t>)</w:t>
            </w:r>
          </w:p>
        </w:tc>
      </w:tr>
      <w:tr w14:paraId="6316DED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49" w:type="dxa"/>
            <w:tcMar>
              <w:top w:w="50" w:type="dxa"/>
              <w:left w:w="100" w:type="dxa"/>
            </w:tcMar>
            <w:vAlign w:val="center"/>
          </w:tcPr>
          <w:p w14:paraId="66590822">
            <w:pPr>
              <w:spacing w:before="0" w:after="0" w:line="336" w:lineRule="auto"/>
              <w:ind w:left="228"/>
              <w:jc w:val="center"/>
            </w:pPr>
            <w:r>
              <w:rPr>
                <w:rFonts w:ascii="Times New Roman" w:hAnsi="Times New Roman"/>
                <w:b w:val="0"/>
                <w:i w:val="0"/>
                <w:color w:val="000000"/>
                <w:sz w:val="24"/>
              </w:rPr>
              <w:t>2.4.6</w:t>
            </w:r>
          </w:p>
        </w:tc>
        <w:tc>
          <w:tcPr>
            <w:tcW w:w="12850" w:type="dxa"/>
            <w:tcMar>
              <w:top w:w="50" w:type="dxa"/>
              <w:left w:w="100" w:type="dxa"/>
            </w:tcMar>
            <w:vAlign w:val="center"/>
          </w:tcPr>
          <w:p w14:paraId="67D8F6A3">
            <w:pPr>
              <w:spacing w:before="0" w:after="0" w:line="336" w:lineRule="auto"/>
              <w:ind w:left="228"/>
              <w:jc w:val="both"/>
            </w:pPr>
            <w:r>
              <w:rPr>
                <w:rFonts w:ascii="Times New Roman" w:hAnsi="Times New Roman"/>
                <w:b w:val="0"/>
                <w:i w:val="0"/>
                <w:color w:val="000000"/>
                <w:sz w:val="24"/>
              </w:rPr>
              <w:t>Слова, выражающие количество (</w:t>
            </w:r>
            <w:r>
              <w:rPr>
                <w:rFonts w:ascii="Times New Roman" w:hAnsi="Times New Roman"/>
                <w:b w:val="0"/>
                <w:i/>
                <w:color w:val="000000"/>
                <w:sz w:val="24"/>
              </w:rPr>
              <w:t>little / a little</w:t>
            </w:r>
            <w:r>
              <w:rPr>
                <w:rFonts w:ascii="Times New Roman" w:hAnsi="Times New Roman"/>
                <w:b w:val="0"/>
                <w:i w:val="0"/>
                <w:color w:val="000000"/>
                <w:sz w:val="24"/>
              </w:rPr>
              <w:t xml:space="preserve">, </w:t>
            </w:r>
            <w:r>
              <w:rPr>
                <w:rFonts w:ascii="Times New Roman" w:hAnsi="Times New Roman"/>
                <w:b w:val="0"/>
                <w:i/>
                <w:color w:val="000000"/>
                <w:sz w:val="24"/>
              </w:rPr>
              <w:t>few / a few</w:t>
            </w:r>
            <w:r>
              <w:rPr>
                <w:rFonts w:ascii="Times New Roman" w:hAnsi="Times New Roman"/>
                <w:b w:val="0"/>
                <w:i w:val="0"/>
                <w:color w:val="000000"/>
                <w:sz w:val="24"/>
              </w:rPr>
              <w:t>)</w:t>
            </w:r>
          </w:p>
        </w:tc>
      </w:tr>
      <w:tr w14:paraId="0B18023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49" w:type="dxa"/>
            <w:tcMar>
              <w:top w:w="50" w:type="dxa"/>
              <w:left w:w="100" w:type="dxa"/>
            </w:tcMar>
            <w:vAlign w:val="center"/>
          </w:tcPr>
          <w:p w14:paraId="69E6ECD7">
            <w:pPr>
              <w:spacing w:before="0" w:after="0" w:line="336" w:lineRule="auto"/>
              <w:ind w:left="228"/>
              <w:jc w:val="center"/>
            </w:pPr>
            <w:r>
              <w:rPr>
                <w:rFonts w:ascii="Times New Roman" w:hAnsi="Times New Roman"/>
                <w:b w:val="0"/>
                <w:i w:val="0"/>
                <w:color w:val="000000"/>
                <w:sz w:val="24"/>
              </w:rPr>
              <w:t>2.4.7</w:t>
            </w:r>
          </w:p>
        </w:tc>
        <w:tc>
          <w:tcPr>
            <w:tcW w:w="12850" w:type="dxa"/>
            <w:tcMar>
              <w:top w:w="50" w:type="dxa"/>
              <w:left w:w="100" w:type="dxa"/>
            </w:tcMar>
            <w:vAlign w:val="center"/>
          </w:tcPr>
          <w:p w14:paraId="103351BF">
            <w:pPr>
              <w:spacing w:before="0" w:after="0" w:line="336" w:lineRule="auto"/>
              <w:ind w:left="228"/>
              <w:jc w:val="both"/>
            </w:pPr>
            <w:r>
              <w:rPr>
                <w:rFonts w:ascii="Times New Roman" w:hAnsi="Times New Roman"/>
                <w:b w:val="0"/>
                <w:i w:val="0"/>
                <w:color w:val="000000"/>
                <w:sz w:val="24"/>
              </w:rPr>
              <w:t>Возвратные, неопределённые местоимения (</w:t>
            </w:r>
            <w:r>
              <w:rPr>
                <w:rFonts w:ascii="Times New Roman" w:hAnsi="Times New Roman"/>
                <w:b w:val="0"/>
                <w:i/>
                <w:color w:val="000000"/>
                <w:sz w:val="24"/>
              </w:rPr>
              <w:t>some</w:t>
            </w:r>
            <w:r>
              <w:rPr>
                <w:rFonts w:ascii="Times New Roman" w:hAnsi="Times New Roman"/>
                <w:b w:val="0"/>
                <w:i w:val="0"/>
                <w:color w:val="000000"/>
                <w:sz w:val="24"/>
              </w:rPr>
              <w:t xml:space="preserve">, </w:t>
            </w:r>
            <w:r>
              <w:rPr>
                <w:rFonts w:ascii="Times New Roman" w:hAnsi="Times New Roman"/>
                <w:b w:val="0"/>
                <w:i/>
                <w:color w:val="000000"/>
                <w:sz w:val="24"/>
              </w:rPr>
              <w:t>any</w:t>
            </w:r>
            <w:r>
              <w:rPr>
                <w:rFonts w:ascii="Times New Roman" w:hAnsi="Times New Roman"/>
                <w:b w:val="0"/>
                <w:i w:val="0"/>
                <w:color w:val="000000"/>
                <w:sz w:val="24"/>
              </w:rPr>
              <w:t>) и их производные (</w:t>
            </w:r>
            <w:r>
              <w:rPr>
                <w:rFonts w:ascii="Times New Roman" w:hAnsi="Times New Roman"/>
                <w:b w:val="0"/>
                <w:i/>
                <w:color w:val="000000"/>
                <w:sz w:val="24"/>
              </w:rPr>
              <w:t>somebody</w:t>
            </w:r>
            <w:r>
              <w:rPr>
                <w:rFonts w:ascii="Times New Roman" w:hAnsi="Times New Roman"/>
                <w:b w:val="0"/>
                <w:i w:val="0"/>
                <w:color w:val="000000"/>
                <w:sz w:val="24"/>
              </w:rPr>
              <w:t xml:space="preserve">, </w:t>
            </w:r>
            <w:r>
              <w:rPr>
                <w:rFonts w:ascii="Times New Roman" w:hAnsi="Times New Roman"/>
                <w:b w:val="0"/>
                <w:i/>
                <w:color w:val="000000"/>
                <w:sz w:val="24"/>
              </w:rPr>
              <w:t>anybody</w:t>
            </w:r>
            <w:r>
              <w:rPr>
                <w:rFonts w:ascii="Times New Roman" w:hAnsi="Times New Roman"/>
                <w:b w:val="0"/>
                <w:i w:val="0"/>
                <w:color w:val="000000"/>
                <w:sz w:val="24"/>
              </w:rPr>
              <w:t xml:space="preserve">; </w:t>
            </w:r>
            <w:r>
              <w:rPr>
                <w:rFonts w:ascii="Times New Roman" w:hAnsi="Times New Roman"/>
                <w:b w:val="0"/>
                <w:i/>
                <w:color w:val="000000"/>
                <w:sz w:val="24"/>
              </w:rPr>
              <w:t>something</w:t>
            </w:r>
            <w:r>
              <w:rPr>
                <w:rFonts w:ascii="Times New Roman" w:hAnsi="Times New Roman"/>
                <w:b w:val="0"/>
                <w:i w:val="0"/>
                <w:color w:val="000000"/>
                <w:sz w:val="24"/>
              </w:rPr>
              <w:t xml:space="preserve">, </w:t>
            </w:r>
            <w:r>
              <w:rPr>
                <w:rFonts w:ascii="Times New Roman" w:hAnsi="Times New Roman"/>
                <w:b w:val="0"/>
                <w:i/>
                <w:color w:val="000000"/>
                <w:sz w:val="24"/>
              </w:rPr>
              <w:t>anything</w:t>
            </w:r>
            <w:r>
              <w:rPr>
                <w:rFonts w:ascii="Times New Roman" w:hAnsi="Times New Roman"/>
                <w:b w:val="0"/>
                <w:i w:val="0"/>
                <w:color w:val="000000"/>
                <w:sz w:val="24"/>
              </w:rPr>
              <w:t xml:space="preserve"> и другие), </w:t>
            </w:r>
            <w:r>
              <w:rPr>
                <w:rFonts w:ascii="Times New Roman" w:hAnsi="Times New Roman"/>
                <w:b w:val="0"/>
                <w:i/>
                <w:color w:val="000000"/>
                <w:sz w:val="24"/>
              </w:rPr>
              <w:t>every</w:t>
            </w:r>
            <w:r>
              <w:rPr>
                <w:rFonts w:ascii="Times New Roman" w:hAnsi="Times New Roman"/>
                <w:b w:val="0"/>
                <w:i w:val="0"/>
                <w:color w:val="000000"/>
                <w:sz w:val="24"/>
              </w:rPr>
              <w:t xml:space="preserve"> и производные (</w:t>
            </w:r>
            <w:r>
              <w:rPr>
                <w:rFonts w:ascii="Times New Roman" w:hAnsi="Times New Roman"/>
                <w:b w:val="0"/>
                <w:i/>
                <w:color w:val="000000"/>
                <w:sz w:val="24"/>
              </w:rPr>
              <w:t>everybody</w:t>
            </w:r>
            <w:r>
              <w:rPr>
                <w:rFonts w:ascii="Times New Roman" w:hAnsi="Times New Roman"/>
                <w:b w:val="0"/>
                <w:i w:val="0"/>
                <w:color w:val="000000"/>
                <w:sz w:val="24"/>
              </w:rPr>
              <w:t xml:space="preserve">, </w:t>
            </w:r>
            <w:r>
              <w:rPr>
                <w:rFonts w:ascii="Times New Roman" w:hAnsi="Times New Roman"/>
                <w:b w:val="0"/>
                <w:i/>
                <w:color w:val="000000"/>
                <w:sz w:val="24"/>
              </w:rPr>
              <w:t>everything</w:t>
            </w:r>
            <w:r>
              <w:rPr>
                <w:rFonts w:ascii="Times New Roman" w:hAnsi="Times New Roman"/>
                <w:b w:val="0"/>
                <w:i w:val="0"/>
                <w:color w:val="000000"/>
                <w:sz w:val="24"/>
              </w:rPr>
              <w:t xml:space="preserve"> и другие) в повествовательных (утвердительных и отрицательных) и вопросительных предложениях</w:t>
            </w:r>
          </w:p>
        </w:tc>
      </w:tr>
      <w:tr w14:paraId="619CAF0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49" w:type="dxa"/>
            <w:tcMar>
              <w:top w:w="50" w:type="dxa"/>
              <w:left w:w="100" w:type="dxa"/>
            </w:tcMar>
            <w:vAlign w:val="center"/>
          </w:tcPr>
          <w:p w14:paraId="3546783F">
            <w:pPr>
              <w:spacing w:before="0" w:after="0" w:line="336" w:lineRule="auto"/>
              <w:ind w:left="228"/>
              <w:jc w:val="center"/>
            </w:pPr>
            <w:r>
              <w:rPr>
                <w:rFonts w:ascii="Times New Roman" w:hAnsi="Times New Roman"/>
                <w:b w:val="0"/>
                <w:i w:val="0"/>
                <w:color w:val="000000"/>
                <w:sz w:val="24"/>
              </w:rPr>
              <w:t>2.4.8</w:t>
            </w:r>
          </w:p>
        </w:tc>
        <w:tc>
          <w:tcPr>
            <w:tcW w:w="12850" w:type="dxa"/>
            <w:tcMar>
              <w:top w:w="50" w:type="dxa"/>
              <w:left w:w="100" w:type="dxa"/>
            </w:tcMar>
            <w:vAlign w:val="center"/>
          </w:tcPr>
          <w:p w14:paraId="74DE03A3">
            <w:pPr>
              <w:spacing w:before="0" w:after="0" w:line="336" w:lineRule="auto"/>
              <w:ind w:left="228"/>
              <w:jc w:val="both"/>
            </w:pPr>
            <w:r>
              <w:rPr>
                <w:rFonts w:ascii="Times New Roman" w:hAnsi="Times New Roman"/>
                <w:b w:val="0"/>
                <w:i w:val="0"/>
                <w:color w:val="000000"/>
                <w:sz w:val="24"/>
              </w:rPr>
              <w:t>Числительные для обозначения дат и больших чисел (100 – 1000)</w:t>
            </w:r>
          </w:p>
        </w:tc>
      </w:tr>
      <w:tr w14:paraId="7606C7C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49" w:type="dxa"/>
            <w:tcMar>
              <w:top w:w="50" w:type="dxa"/>
              <w:left w:w="100" w:type="dxa"/>
            </w:tcMar>
            <w:vAlign w:val="center"/>
          </w:tcPr>
          <w:p w14:paraId="68DA29FD">
            <w:pPr>
              <w:spacing w:before="0" w:after="0" w:line="336" w:lineRule="auto"/>
              <w:ind w:left="228"/>
              <w:jc w:val="center"/>
            </w:pPr>
            <w:r>
              <w:rPr>
                <w:rFonts w:ascii="Times New Roman" w:hAnsi="Times New Roman"/>
                <w:b w:val="0"/>
                <w:i w:val="0"/>
                <w:color w:val="000000"/>
                <w:sz w:val="24"/>
              </w:rPr>
              <w:t>3</w:t>
            </w:r>
          </w:p>
        </w:tc>
        <w:tc>
          <w:tcPr>
            <w:tcW w:w="12850" w:type="dxa"/>
            <w:tcMar>
              <w:top w:w="50" w:type="dxa"/>
              <w:left w:w="100" w:type="dxa"/>
            </w:tcMar>
            <w:vAlign w:val="center"/>
          </w:tcPr>
          <w:p w14:paraId="07DC2B7B">
            <w:pPr>
              <w:spacing w:before="0" w:after="0" w:line="336" w:lineRule="auto"/>
              <w:ind w:left="228"/>
              <w:jc w:val="left"/>
            </w:pPr>
            <w:r>
              <w:rPr>
                <w:rFonts w:ascii="Times New Roman" w:hAnsi="Times New Roman"/>
                <w:b w:val="0"/>
                <w:i w:val="0"/>
                <w:color w:val="000000"/>
                <w:sz w:val="24"/>
              </w:rPr>
              <w:t>Социокультурные знания и умения</w:t>
            </w:r>
          </w:p>
        </w:tc>
      </w:tr>
      <w:tr w14:paraId="28082B9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49" w:type="dxa"/>
            <w:tcMar>
              <w:top w:w="50" w:type="dxa"/>
              <w:left w:w="100" w:type="dxa"/>
            </w:tcMar>
            <w:vAlign w:val="center"/>
          </w:tcPr>
          <w:p w14:paraId="48BB92CB">
            <w:pPr>
              <w:spacing w:before="0" w:after="0" w:line="336" w:lineRule="auto"/>
              <w:ind w:left="228"/>
              <w:jc w:val="center"/>
            </w:pPr>
            <w:r>
              <w:rPr>
                <w:rFonts w:ascii="Times New Roman" w:hAnsi="Times New Roman"/>
                <w:b w:val="0"/>
                <w:i w:val="0"/>
                <w:color w:val="000000"/>
                <w:sz w:val="24"/>
              </w:rPr>
              <w:t>3.1</w:t>
            </w:r>
          </w:p>
        </w:tc>
        <w:tc>
          <w:tcPr>
            <w:tcW w:w="12850" w:type="dxa"/>
            <w:tcMar>
              <w:top w:w="50" w:type="dxa"/>
              <w:left w:w="100" w:type="dxa"/>
            </w:tcMar>
            <w:vAlign w:val="center"/>
          </w:tcPr>
          <w:p w14:paraId="40D6879D">
            <w:pPr>
              <w:spacing w:before="0" w:after="0" w:line="336" w:lineRule="auto"/>
              <w:ind w:left="228"/>
              <w:jc w:val="both"/>
            </w:pPr>
            <w:r>
              <w:rPr>
                <w:rFonts w:ascii="Times New Roman" w:hAnsi="Times New Roman"/>
                <w:b w:val="0"/>
                <w:i w:val="0"/>
                <w:color w:val="000000"/>
                <w:sz w:val="24"/>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«Дома», «В магазине»)</w:t>
            </w:r>
          </w:p>
        </w:tc>
      </w:tr>
      <w:tr w14:paraId="3C001F8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49" w:type="dxa"/>
            <w:tcMar>
              <w:top w:w="50" w:type="dxa"/>
              <w:left w:w="100" w:type="dxa"/>
            </w:tcMar>
            <w:vAlign w:val="center"/>
          </w:tcPr>
          <w:p w14:paraId="31C5FDB4">
            <w:pPr>
              <w:spacing w:before="0" w:after="0" w:line="336" w:lineRule="auto"/>
              <w:ind w:left="228"/>
              <w:jc w:val="center"/>
            </w:pPr>
            <w:r>
              <w:rPr>
                <w:rFonts w:ascii="Times New Roman" w:hAnsi="Times New Roman"/>
                <w:b w:val="0"/>
                <w:i w:val="0"/>
                <w:color w:val="000000"/>
                <w:sz w:val="24"/>
              </w:rPr>
              <w:t>3.2</w:t>
            </w:r>
          </w:p>
        </w:tc>
        <w:tc>
          <w:tcPr>
            <w:tcW w:w="12850" w:type="dxa"/>
            <w:tcMar>
              <w:top w:w="50" w:type="dxa"/>
              <w:left w:w="100" w:type="dxa"/>
            </w:tcMar>
            <w:vAlign w:val="center"/>
          </w:tcPr>
          <w:p w14:paraId="0BB36A8A">
            <w:pPr>
              <w:spacing w:before="0" w:after="0" w:line="336" w:lineRule="auto"/>
              <w:ind w:left="228"/>
              <w:jc w:val="both"/>
            </w:pPr>
            <w:r>
              <w:rPr>
                <w:rFonts w:ascii="Times New Roman" w:hAnsi="Times New Roman"/>
                <w:b w:val="0"/>
                <w:i w:val="0"/>
                <w:color w:val="000000"/>
                <w:sz w:val="24"/>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питании и проведении досуга, этикетные особенности посещения гостей)</w:t>
            </w:r>
          </w:p>
        </w:tc>
      </w:tr>
      <w:tr w14:paraId="1088B23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49" w:type="dxa"/>
            <w:tcMar>
              <w:top w:w="50" w:type="dxa"/>
              <w:left w:w="100" w:type="dxa"/>
            </w:tcMar>
            <w:vAlign w:val="center"/>
          </w:tcPr>
          <w:p w14:paraId="4FFE563E">
            <w:pPr>
              <w:spacing w:before="0" w:after="0" w:line="336" w:lineRule="auto"/>
              <w:ind w:left="228"/>
              <w:jc w:val="center"/>
            </w:pPr>
            <w:r>
              <w:rPr>
                <w:rFonts w:ascii="Times New Roman" w:hAnsi="Times New Roman"/>
                <w:b w:val="0"/>
                <w:i w:val="0"/>
                <w:color w:val="000000"/>
                <w:sz w:val="24"/>
              </w:rPr>
              <w:t>3.3</w:t>
            </w:r>
          </w:p>
        </w:tc>
        <w:tc>
          <w:tcPr>
            <w:tcW w:w="12850" w:type="dxa"/>
            <w:tcMar>
              <w:top w:w="50" w:type="dxa"/>
              <w:left w:w="100" w:type="dxa"/>
            </w:tcMar>
            <w:vAlign w:val="center"/>
          </w:tcPr>
          <w:p w14:paraId="2D052FDB">
            <w:pPr>
              <w:spacing w:before="0" w:after="0" w:line="336" w:lineRule="auto"/>
              <w:ind w:left="228"/>
              <w:jc w:val="both"/>
            </w:pPr>
            <w:r>
              <w:rPr>
                <w:rFonts w:ascii="Times New Roman" w:hAnsi="Times New Roman"/>
                <w:b w:val="0"/>
                <w:i w:val="0"/>
                <w:color w:val="000000"/>
                <w:spacing w:val="-2"/>
                <w:sz w:val="24"/>
              </w:rPr>
              <w:t>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детской поэзии и прозы на английском языке</w:t>
            </w:r>
          </w:p>
        </w:tc>
      </w:tr>
      <w:tr w14:paraId="278B9AB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49" w:type="dxa"/>
            <w:tcMar>
              <w:top w:w="50" w:type="dxa"/>
              <w:left w:w="100" w:type="dxa"/>
            </w:tcMar>
            <w:vAlign w:val="center"/>
          </w:tcPr>
          <w:p w14:paraId="58E0A8C5">
            <w:pPr>
              <w:spacing w:before="0" w:after="0" w:line="336" w:lineRule="auto"/>
              <w:ind w:left="228"/>
              <w:jc w:val="center"/>
            </w:pPr>
            <w:r>
              <w:rPr>
                <w:rFonts w:ascii="Times New Roman" w:hAnsi="Times New Roman"/>
                <w:b w:val="0"/>
                <w:i w:val="0"/>
                <w:color w:val="000000"/>
                <w:sz w:val="24"/>
              </w:rPr>
              <w:t>3.4</w:t>
            </w:r>
          </w:p>
        </w:tc>
        <w:tc>
          <w:tcPr>
            <w:tcW w:w="12850" w:type="dxa"/>
            <w:tcMar>
              <w:top w:w="50" w:type="dxa"/>
              <w:left w:w="100" w:type="dxa"/>
            </w:tcMar>
            <w:vAlign w:val="center"/>
          </w:tcPr>
          <w:p w14:paraId="114EA9BB">
            <w:pPr>
              <w:spacing w:before="0" w:after="0" w:line="336" w:lineRule="auto"/>
              <w:ind w:left="228"/>
              <w:jc w:val="both"/>
            </w:pPr>
            <w:r>
              <w:rPr>
                <w:rFonts w:ascii="Times New Roman" w:hAnsi="Times New Roman"/>
                <w:b w:val="0"/>
                <w:i w:val="0"/>
                <w:color w:val="000000"/>
                <w:sz w:val="24"/>
              </w:rPr>
              <w:t xml:space="preserve">Умение писать свои имя и фамилию, а также имена и фамилии своих родственников и друзей на английском языке </w:t>
            </w:r>
          </w:p>
        </w:tc>
      </w:tr>
      <w:tr w14:paraId="7FD9580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49" w:type="dxa"/>
            <w:tcMar>
              <w:top w:w="50" w:type="dxa"/>
              <w:left w:w="100" w:type="dxa"/>
            </w:tcMar>
            <w:vAlign w:val="center"/>
          </w:tcPr>
          <w:p w14:paraId="16052E2C">
            <w:pPr>
              <w:spacing w:before="0" w:after="0" w:line="336" w:lineRule="auto"/>
              <w:ind w:left="228"/>
              <w:jc w:val="center"/>
            </w:pPr>
            <w:r>
              <w:rPr>
                <w:rFonts w:ascii="Times New Roman" w:hAnsi="Times New Roman"/>
                <w:b w:val="0"/>
                <w:i w:val="0"/>
                <w:color w:val="000000"/>
                <w:sz w:val="24"/>
              </w:rPr>
              <w:t>3.5</w:t>
            </w:r>
          </w:p>
        </w:tc>
        <w:tc>
          <w:tcPr>
            <w:tcW w:w="12850" w:type="dxa"/>
            <w:tcMar>
              <w:top w:w="50" w:type="dxa"/>
              <w:left w:w="100" w:type="dxa"/>
            </w:tcMar>
            <w:vAlign w:val="center"/>
          </w:tcPr>
          <w:p w14:paraId="26BE96E5">
            <w:pPr>
              <w:spacing w:before="0" w:after="0" w:line="336" w:lineRule="auto"/>
              <w:ind w:left="228"/>
              <w:jc w:val="both"/>
            </w:pPr>
            <w:r>
              <w:rPr>
                <w:rFonts w:ascii="Times New Roman" w:hAnsi="Times New Roman"/>
                <w:b w:val="0"/>
                <w:i w:val="0"/>
                <w:color w:val="000000"/>
                <w:sz w:val="24"/>
              </w:rPr>
              <w:t>Умение правильно оформлять свой адрес на английском языке (в анкете, формуляре)</w:t>
            </w:r>
          </w:p>
        </w:tc>
      </w:tr>
      <w:tr w14:paraId="5364B32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49" w:type="dxa"/>
            <w:tcMar>
              <w:top w:w="50" w:type="dxa"/>
              <w:left w:w="100" w:type="dxa"/>
            </w:tcMar>
            <w:vAlign w:val="center"/>
          </w:tcPr>
          <w:p w14:paraId="3421DB5D">
            <w:pPr>
              <w:spacing w:before="0" w:after="0" w:line="336" w:lineRule="auto"/>
              <w:ind w:left="228"/>
              <w:jc w:val="center"/>
            </w:pPr>
            <w:r>
              <w:rPr>
                <w:rFonts w:ascii="Times New Roman" w:hAnsi="Times New Roman"/>
                <w:b w:val="0"/>
                <w:i w:val="0"/>
                <w:color w:val="000000"/>
                <w:sz w:val="24"/>
              </w:rPr>
              <w:t>3.6</w:t>
            </w:r>
          </w:p>
        </w:tc>
        <w:tc>
          <w:tcPr>
            <w:tcW w:w="12850" w:type="dxa"/>
            <w:tcMar>
              <w:top w:w="50" w:type="dxa"/>
              <w:left w:w="100" w:type="dxa"/>
            </w:tcMar>
            <w:vAlign w:val="center"/>
          </w:tcPr>
          <w:p w14:paraId="2768EC26">
            <w:pPr>
              <w:spacing w:before="0" w:after="0" w:line="336" w:lineRule="auto"/>
              <w:ind w:left="228"/>
              <w:jc w:val="both"/>
            </w:pPr>
            <w:r>
              <w:rPr>
                <w:rFonts w:ascii="Times New Roman" w:hAnsi="Times New Roman"/>
                <w:b w:val="0"/>
                <w:i w:val="0"/>
                <w:color w:val="000000"/>
                <w:sz w:val="24"/>
              </w:rPr>
              <w:t>Умение кратко представлять Россию и страну (страны) изучаемого языка</w:t>
            </w:r>
          </w:p>
        </w:tc>
      </w:tr>
      <w:tr w14:paraId="53BBD82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49" w:type="dxa"/>
            <w:tcMar>
              <w:top w:w="50" w:type="dxa"/>
              <w:left w:w="100" w:type="dxa"/>
            </w:tcMar>
            <w:vAlign w:val="center"/>
          </w:tcPr>
          <w:p w14:paraId="78D76BB5">
            <w:pPr>
              <w:spacing w:before="0" w:after="0" w:line="336" w:lineRule="auto"/>
              <w:ind w:left="228"/>
              <w:jc w:val="center"/>
            </w:pPr>
            <w:r>
              <w:rPr>
                <w:rFonts w:ascii="Times New Roman" w:hAnsi="Times New Roman"/>
                <w:b w:val="0"/>
                <w:i w:val="0"/>
                <w:color w:val="000000"/>
                <w:sz w:val="24"/>
              </w:rPr>
              <w:t>3.7</w:t>
            </w:r>
          </w:p>
        </w:tc>
        <w:tc>
          <w:tcPr>
            <w:tcW w:w="12850" w:type="dxa"/>
            <w:tcMar>
              <w:top w:w="50" w:type="dxa"/>
              <w:left w:w="100" w:type="dxa"/>
            </w:tcMar>
            <w:vAlign w:val="center"/>
          </w:tcPr>
          <w:p w14:paraId="5F5BD29D">
            <w:pPr>
              <w:spacing w:before="0" w:after="0" w:line="336" w:lineRule="auto"/>
              <w:ind w:left="228"/>
              <w:jc w:val="both"/>
            </w:pPr>
            <w:r>
              <w:rPr>
                <w:rFonts w:ascii="Times New Roman" w:hAnsi="Times New Roman"/>
                <w:b w:val="0"/>
                <w:i w:val="0"/>
                <w:color w:val="000000"/>
                <w:sz w:val="24"/>
              </w:rPr>
              <w:t>Умение 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tc>
      </w:tr>
      <w:tr w14:paraId="66C360F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49" w:type="dxa"/>
            <w:tcMar>
              <w:top w:w="50" w:type="dxa"/>
              <w:left w:w="100" w:type="dxa"/>
            </w:tcMar>
            <w:vAlign w:val="center"/>
          </w:tcPr>
          <w:p w14:paraId="09D5A8DB">
            <w:pPr>
              <w:spacing w:before="0" w:after="0" w:line="336" w:lineRule="auto"/>
              <w:ind w:left="228"/>
              <w:jc w:val="center"/>
            </w:pPr>
            <w:r>
              <w:rPr>
                <w:rFonts w:ascii="Times New Roman" w:hAnsi="Times New Roman"/>
                <w:b w:val="0"/>
                <w:i w:val="0"/>
                <w:color w:val="000000"/>
                <w:sz w:val="24"/>
              </w:rPr>
              <w:t>3.8</w:t>
            </w:r>
          </w:p>
        </w:tc>
        <w:tc>
          <w:tcPr>
            <w:tcW w:w="12850" w:type="dxa"/>
            <w:tcMar>
              <w:top w:w="50" w:type="dxa"/>
              <w:left w:w="100" w:type="dxa"/>
            </w:tcMar>
            <w:vAlign w:val="center"/>
          </w:tcPr>
          <w:p w14:paraId="1C812577">
            <w:pPr>
              <w:spacing w:before="0" w:after="0" w:line="336" w:lineRule="auto"/>
              <w:ind w:left="228"/>
              <w:jc w:val="both"/>
            </w:pPr>
            <w:r>
              <w:rPr>
                <w:rFonts w:ascii="Times New Roman" w:hAnsi="Times New Roman"/>
                <w:b w:val="0"/>
                <w:i w:val="0"/>
                <w:color w:val="000000"/>
                <w:sz w:val="24"/>
              </w:rPr>
              <w:t>Умение кратко рассказывать о выдающихся людях родной страны и страны (стран) изучаемого языка (учёных, писателей, поэтов)</w:t>
            </w:r>
          </w:p>
        </w:tc>
      </w:tr>
      <w:tr w14:paraId="6B6C9C2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49" w:type="dxa"/>
            <w:tcMar>
              <w:top w:w="50" w:type="dxa"/>
              <w:left w:w="100" w:type="dxa"/>
            </w:tcMar>
            <w:vAlign w:val="center"/>
          </w:tcPr>
          <w:p w14:paraId="5AFD4EFE">
            <w:pPr>
              <w:spacing w:before="0" w:after="0" w:line="336" w:lineRule="auto"/>
              <w:ind w:left="228"/>
              <w:jc w:val="center"/>
            </w:pPr>
            <w:r>
              <w:rPr>
                <w:rFonts w:ascii="Times New Roman" w:hAnsi="Times New Roman"/>
                <w:b w:val="0"/>
                <w:i w:val="0"/>
                <w:color w:val="000000"/>
                <w:sz w:val="24"/>
              </w:rPr>
              <w:t>4</w:t>
            </w:r>
          </w:p>
        </w:tc>
        <w:tc>
          <w:tcPr>
            <w:tcW w:w="12850" w:type="dxa"/>
            <w:tcMar>
              <w:top w:w="50" w:type="dxa"/>
              <w:left w:w="100" w:type="dxa"/>
            </w:tcMar>
            <w:vAlign w:val="center"/>
          </w:tcPr>
          <w:p w14:paraId="5E6D5BC2">
            <w:pPr>
              <w:spacing w:before="0" w:after="0" w:line="336" w:lineRule="auto"/>
              <w:ind w:left="228"/>
              <w:jc w:val="left"/>
            </w:pPr>
            <w:r>
              <w:rPr>
                <w:rFonts w:ascii="Times New Roman" w:hAnsi="Times New Roman"/>
                <w:b w:val="0"/>
                <w:i w:val="0"/>
                <w:color w:val="000000"/>
                <w:sz w:val="24"/>
              </w:rPr>
              <w:t>Компенсаторные умения</w:t>
            </w:r>
          </w:p>
        </w:tc>
      </w:tr>
      <w:tr w14:paraId="064602C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49" w:type="dxa"/>
            <w:tcMar>
              <w:top w:w="50" w:type="dxa"/>
              <w:left w:w="100" w:type="dxa"/>
            </w:tcMar>
            <w:vAlign w:val="center"/>
          </w:tcPr>
          <w:p w14:paraId="663C1D6C">
            <w:pPr>
              <w:spacing w:before="0" w:after="0" w:line="336" w:lineRule="auto"/>
              <w:ind w:left="228"/>
              <w:jc w:val="center"/>
            </w:pPr>
            <w:r>
              <w:rPr>
                <w:rFonts w:ascii="Times New Roman" w:hAnsi="Times New Roman"/>
                <w:b w:val="0"/>
                <w:i w:val="0"/>
                <w:color w:val="000000"/>
                <w:sz w:val="24"/>
              </w:rPr>
              <w:t>4.1</w:t>
            </w:r>
          </w:p>
        </w:tc>
        <w:tc>
          <w:tcPr>
            <w:tcW w:w="12850" w:type="dxa"/>
            <w:tcMar>
              <w:top w:w="50" w:type="dxa"/>
              <w:left w:w="100" w:type="dxa"/>
            </w:tcMar>
            <w:vAlign w:val="center"/>
          </w:tcPr>
          <w:p w14:paraId="15B6C8DC">
            <w:pPr>
              <w:spacing w:before="0" w:after="0" w:line="336" w:lineRule="auto"/>
              <w:ind w:left="228"/>
              <w:jc w:val="both"/>
            </w:pPr>
            <w:r>
              <w:rPr>
                <w:rFonts w:ascii="Times New Roman" w:hAnsi="Times New Roman"/>
                <w:b w:val="0"/>
                <w:i w:val="0"/>
                <w:color w:val="000000"/>
                <w:sz w:val="24"/>
              </w:rPr>
              <w:t>Использование при чтении и аудировании языковой догадки, в том числе контекстуальной</w:t>
            </w:r>
          </w:p>
        </w:tc>
      </w:tr>
      <w:tr w14:paraId="5DBFA6D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49" w:type="dxa"/>
            <w:tcMar>
              <w:top w:w="50" w:type="dxa"/>
              <w:left w:w="100" w:type="dxa"/>
            </w:tcMar>
            <w:vAlign w:val="center"/>
          </w:tcPr>
          <w:p w14:paraId="5D1C19C6">
            <w:pPr>
              <w:spacing w:before="0" w:after="0" w:line="336" w:lineRule="auto"/>
              <w:ind w:left="228"/>
              <w:jc w:val="center"/>
            </w:pPr>
            <w:r>
              <w:rPr>
                <w:rFonts w:ascii="Times New Roman" w:hAnsi="Times New Roman"/>
                <w:b w:val="0"/>
                <w:i w:val="0"/>
                <w:color w:val="000000"/>
                <w:sz w:val="24"/>
              </w:rPr>
              <w:t>4.2</w:t>
            </w:r>
          </w:p>
        </w:tc>
        <w:tc>
          <w:tcPr>
            <w:tcW w:w="12850" w:type="dxa"/>
            <w:tcMar>
              <w:top w:w="50" w:type="dxa"/>
              <w:left w:w="100" w:type="dxa"/>
            </w:tcMar>
            <w:vAlign w:val="center"/>
          </w:tcPr>
          <w:p w14:paraId="18581585">
            <w:pPr>
              <w:spacing w:before="0" w:after="0" w:line="336" w:lineRule="auto"/>
              <w:ind w:left="228"/>
              <w:jc w:val="both"/>
            </w:pPr>
            <w:r>
              <w:rPr>
                <w:rFonts w:ascii="Times New Roman" w:hAnsi="Times New Roman"/>
                <w:b w:val="0"/>
                <w:i w:val="0"/>
                <w:color w:val="000000"/>
                <w:sz w:val="24"/>
              </w:rPr>
              <w:t>Использование при формулировании собственных высказываний ключевых слов, плана</w:t>
            </w:r>
          </w:p>
        </w:tc>
      </w:tr>
      <w:tr w14:paraId="06B73D4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49" w:type="dxa"/>
            <w:tcMar>
              <w:top w:w="50" w:type="dxa"/>
              <w:left w:w="100" w:type="dxa"/>
            </w:tcMar>
            <w:vAlign w:val="center"/>
          </w:tcPr>
          <w:p w14:paraId="371E79AC">
            <w:pPr>
              <w:spacing w:before="0" w:after="0" w:line="336" w:lineRule="auto"/>
              <w:ind w:left="228"/>
              <w:jc w:val="center"/>
            </w:pPr>
            <w:r>
              <w:rPr>
                <w:rFonts w:ascii="Times New Roman" w:hAnsi="Times New Roman"/>
                <w:b w:val="0"/>
                <w:i w:val="0"/>
                <w:color w:val="000000"/>
                <w:sz w:val="24"/>
              </w:rPr>
              <w:t>4.3</w:t>
            </w:r>
          </w:p>
        </w:tc>
        <w:tc>
          <w:tcPr>
            <w:tcW w:w="12850" w:type="dxa"/>
            <w:tcMar>
              <w:top w:w="50" w:type="dxa"/>
              <w:left w:w="100" w:type="dxa"/>
            </w:tcMar>
            <w:vAlign w:val="center"/>
          </w:tcPr>
          <w:p w14:paraId="1DDF829E">
            <w:pPr>
              <w:spacing w:before="0" w:after="0" w:line="336" w:lineRule="auto"/>
              <w:ind w:left="228"/>
              <w:jc w:val="both"/>
            </w:pPr>
            <w:r>
              <w:rPr>
                <w:rFonts w:ascii="Times New Roman" w:hAnsi="Times New Roman"/>
                <w:b w:val="0"/>
                <w:i w:val="0"/>
                <w:color w:val="000000"/>
                <w:sz w:val="24"/>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tc>
      </w:tr>
      <w:tr w14:paraId="40A2083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6CF54A72">
            <w:pPr>
              <w:spacing w:before="0" w:after="0" w:line="336" w:lineRule="auto"/>
              <w:ind w:left="228"/>
              <w:jc w:val="both"/>
            </w:pPr>
            <w:r>
              <w:rPr>
                <w:rFonts w:ascii="Times New Roman" w:hAnsi="Times New Roman"/>
                <w:b w:val="0"/>
                <w:i w:val="0"/>
                <w:color w:val="000000"/>
                <w:sz w:val="24"/>
              </w:rPr>
              <w:t>Тематическое содержание речи</w:t>
            </w:r>
          </w:p>
        </w:tc>
      </w:tr>
      <w:tr w14:paraId="2384890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49" w:type="dxa"/>
            <w:tcMar>
              <w:top w:w="50" w:type="dxa"/>
              <w:left w:w="100" w:type="dxa"/>
            </w:tcMar>
            <w:vAlign w:val="center"/>
          </w:tcPr>
          <w:p w14:paraId="5510C4CA">
            <w:pPr>
              <w:spacing w:before="0" w:after="0" w:line="336" w:lineRule="auto"/>
              <w:ind w:left="228"/>
              <w:jc w:val="center"/>
            </w:pPr>
            <w:r>
              <w:rPr>
                <w:rFonts w:ascii="Times New Roman" w:hAnsi="Times New Roman"/>
                <w:b w:val="0"/>
                <w:i w:val="0"/>
                <w:color w:val="000000"/>
                <w:sz w:val="24"/>
              </w:rPr>
              <w:t>А</w:t>
            </w:r>
          </w:p>
        </w:tc>
        <w:tc>
          <w:tcPr>
            <w:tcW w:w="12850" w:type="dxa"/>
            <w:tcMar>
              <w:top w:w="50" w:type="dxa"/>
              <w:left w:w="100" w:type="dxa"/>
            </w:tcMar>
            <w:vAlign w:val="center"/>
          </w:tcPr>
          <w:p w14:paraId="7E82E83D">
            <w:pPr>
              <w:spacing w:before="0" w:after="0" w:line="336" w:lineRule="auto"/>
              <w:ind w:left="228"/>
              <w:jc w:val="both"/>
            </w:pPr>
            <w:r>
              <w:rPr>
                <w:rFonts w:ascii="Times New Roman" w:hAnsi="Times New Roman"/>
                <w:b w:val="0"/>
                <w:i w:val="0"/>
                <w:color w:val="000000"/>
                <w:sz w:val="24"/>
              </w:rPr>
              <w:t>Взаимоотношения в семье и с друзьями. Семейные праздники</w:t>
            </w:r>
          </w:p>
        </w:tc>
      </w:tr>
      <w:tr w14:paraId="6302F5B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49" w:type="dxa"/>
            <w:tcMar>
              <w:top w:w="50" w:type="dxa"/>
              <w:left w:w="100" w:type="dxa"/>
            </w:tcMar>
            <w:vAlign w:val="center"/>
          </w:tcPr>
          <w:p w14:paraId="1E596C27">
            <w:pPr>
              <w:spacing w:before="0" w:after="0" w:line="336" w:lineRule="auto"/>
              <w:ind w:left="228"/>
              <w:jc w:val="center"/>
            </w:pPr>
            <w:r>
              <w:rPr>
                <w:rFonts w:ascii="Times New Roman" w:hAnsi="Times New Roman"/>
                <w:b w:val="0"/>
                <w:i w:val="0"/>
                <w:color w:val="000000"/>
                <w:sz w:val="24"/>
              </w:rPr>
              <w:t>Б</w:t>
            </w:r>
          </w:p>
        </w:tc>
        <w:tc>
          <w:tcPr>
            <w:tcW w:w="12850" w:type="dxa"/>
            <w:tcMar>
              <w:top w:w="50" w:type="dxa"/>
              <w:left w:w="100" w:type="dxa"/>
            </w:tcMar>
            <w:vAlign w:val="center"/>
          </w:tcPr>
          <w:p w14:paraId="3D55F802">
            <w:pPr>
              <w:spacing w:before="0" w:after="0" w:line="336" w:lineRule="auto"/>
              <w:ind w:left="228"/>
              <w:jc w:val="both"/>
            </w:pPr>
            <w:r>
              <w:rPr>
                <w:rFonts w:ascii="Times New Roman" w:hAnsi="Times New Roman"/>
                <w:b w:val="0"/>
                <w:i w:val="0"/>
                <w:color w:val="000000"/>
                <w:sz w:val="24"/>
              </w:rPr>
              <w:t>Внешность и характер человека (литературного персонажа)</w:t>
            </w:r>
          </w:p>
        </w:tc>
      </w:tr>
      <w:tr w14:paraId="3A29D17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49" w:type="dxa"/>
            <w:tcMar>
              <w:top w:w="50" w:type="dxa"/>
              <w:left w:w="100" w:type="dxa"/>
            </w:tcMar>
            <w:vAlign w:val="center"/>
          </w:tcPr>
          <w:p w14:paraId="72A94FB3">
            <w:pPr>
              <w:spacing w:before="0" w:after="0" w:line="336" w:lineRule="auto"/>
              <w:ind w:left="228"/>
              <w:jc w:val="center"/>
            </w:pPr>
            <w:r>
              <w:rPr>
                <w:rFonts w:ascii="Times New Roman" w:hAnsi="Times New Roman"/>
                <w:b w:val="0"/>
                <w:i w:val="0"/>
                <w:color w:val="000000"/>
                <w:sz w:val="24"/>
              </w:rPr>
              <w:t>В</w:t>
            </w:r>
          </w:p>
        </w:tc>
        <w:tc>
          <w:tcPr>
            <w:tcW w:w="12850" w:type="dxa"/>
            <w:tcMar>
              <w:top w:w="50" w:type="dxa"/>
              <w:left w:w="100" w:type="dxa"/>
            </w:tcMar>
            <w:vAlign w:val="center"/>
          </w:tcPr>
          <w:p w14:paraId="686F22F7">
            <w:pPr>
              <w:spacing w:before="0" w:after="0" w:line="336" w:lineRule="auto"/>
              <w:ind w:left="228"/>
              <w:jc w:val="both"/>
            </w:pPr>
            <w:r>
              <w:rPr>
                <w:rFonts w:ascii="Times New Roman" w:hAnsi="Times New Roman"/>
                <w:b w:val="0"/>
                <w:i w:val="0"/>
                <w:color w:val="000000"/>
                <w:spacing w:val="-2"/>
                <w:sz w:val="24"/>
              </w:rPr>
              <w:t>Досуг и увлечения (хобби) современного подростка (чтение, кино, театр, спорт)</w:t>
            </w:r>
          </w:p>
        </w:tc>
      </w:tr>
      <w:tr w14:paraId="73965B4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49" w:type="dxa"/>
            <w:tcMar>
              <w:top w:w="50" w:type="dxa"/>
              <w:left w:w="100" w:type="dxa"/>
            </w:tcMar>
            <w:vAlign w:val="center"/>
          </w:tcPr>
          <w:p w14:paraId="0D232F4E">
            <w:pPr>
              <w:spacing w:before="0" w:after="0" w:line="336" w:lineRule="auto"/>
              <w:ind w:left="228"/>
              <w:jc w:val="center"/>
            </w:pPr>
            <w:r>
              <w:rPr>
                <w:rFonts w:ascii="Times New Roman" w:hAnsi="Times New Roman"/>
                <w:b w:val="0"/>
                <w:i w:val="0"/>
                <w:color w:val="000000"/>
                <w:sz w:val="24"/>
              </w:rPr>
              <w:t>Г</w:t>
            </w:r>
          </w:p>
        </w:tc>
        <w:tc>
          <w:tcPr>
            <w:tcW w:w="12850" w:type="dxa"/>
            <w:tcMar>
              <w:top w:w="50" w:type="dxa"/>
              <w:left w:w="100" w:type="dxa"/>
            </w:tcMar>
            <w:vAlign w:val="center"/>
          </w:tcPr>
          <w:p w14:paraId="644B352A">
            <w:pPr>
              <w:spacing w:before="0" w:after="0" w:line="336" w:lineRule="auto"/>
              <w:ind w:left="228"/>
              <w:jc w:val="both"/>
            </w:pPr>
            <w:r>
              <w:rPr>
                <w:rFonts w:ascii="Times New Roman" w:hAnsi="Times New Roman"/>
                <w:b w:val="0"/>
                <w:i w:val="0"/>
                <w:color w:val="000000"/>
                <w:sz w:val="24"/>
              </w:rPr>
              <w:t>Здоровый образ жизни: режим труда и отдыха, фитнес, сбалансированное питание</w:t>
            </w:r>
          </w:p>
        </w:tc>
      </w:tr>
      <w:tr w14:paraId="74050CF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49" w:type="dxa"/>
            <w:tcMar>
              <w:top w:w="50" w:type="dxa"/>
              <w:left w:w="100" w:type="dxa"/>
            </w:tcMar>
            <w:vAlign w:val="center"/>
          </w:tcPr>
          <w:p w14:paraId="1B68A056">
            <w:pPr>
              <w:spacing w:before="0" w:after="0" w:line="336" w:lineRule="auto"/>
              <w:ind w:left="228"/>
              <w:jc w:val="center"/>
            </w:pPr>
            <w:r>
              <w:rPr>
                <w:rFonts w:ascii="Times New Roman" w:hAnsi="Times New Roman"/>
                <w:b w:val="0"/>
                <w:i w:val="0"/>
                <w:color w:val="000000"/>
                <w:sz w:val="24"/>
              </w:rPr>
              <w:t>Д</w:t>
            </w:r>
          </w:p>
        </w:tc>
        <w:tc>
          <w:tcPr>
            <w:tcW w:w="12850" w:type="dxa"/>
            <w:tcMar>
              <w:top w:w="50" w:type="dxa"/>
              <w:left w:w="100" w:type="dxa"/>
            </w:tcMar>
            <w:vAlign w:val="center"/>
          </w:tcPr>
          <w:p w14:paraId="02480986">
            <w:pPr>
              <w:spacing w:before="0" w:after="0" w:line="336" w:lineRule="auto"/>
              <w:ind w:left="228"/>
              <w:jc w:val="both"/>
            </w:pPr>
            <w:r>
              <w:rPr>
                <w:rFonts w:ascii="Times New Roman" w:hAnsi="Times New Roman"/>
                <w:b w:val="0"/>
                <w:i w:val="0"/>
                <w:color w:val="000000"/>
                <w:sz w:val="24"/>
              </w:rPr>
              <w:t>Покупки: одежда, обувь и продукты питания</w:t>
            </w:r>
          </w:p>
        </w:tc>
      </w:tr>
      <w:tr w14:paraId="72AA099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49" w:type="dxa"/>
            <w:tcMar>
              <w:top w:w="50" w:type="dxa"/>
              <w:left w:w="100" w:type="dxa"/>
            </w:tcMar>
            <w:vAlign w:val="center"/>
          </w:tcPr>
          <w:p w14:paraId="687BBF67">
            <w:pPr>
              <w:spacing w:before="0" w:after="0" w:line="336" w:lineRule="auto"/>
              <w:ind w:left="228"/>
              <w:jc w:val="center"/>
            </w:pPr>
            <w:r>
              <w:rPr>
                <w:rFonts w:ascii="Times New Roman" w:hAnsi="Times New Roman"/>
                <w:b w:val="0"/>
                <w:i w:val="0"/>
                <w:color w:val="000000"/>
                <w:sz w:val="24"/>
              </w:rPr>
              <w:t>Е</w:t>
            </w:r>
          </w:p>
        </w:tc>
        <w:tc>
          <w:tcPr>
            <w:tcW w:w="12850" w:type="dxa"/>
            <w:tcMar>
              <w:top w:w="50" w:type="dxa"/>
              <w:left w:w="100" w:type="dxa"/>
            </w:tcMar>
            <w:vAlign w:val="center"/>
          </w:tcPr>
          <w:p w14:paraId="44CF63E9">
            <w:pPr>
              <w:spacing w:before="0" w:after="0" w:line="336" w:lineRule="auto"/>
              <w:ind w:left="228"/>
              <w:jc w:val="both"/>
            </w:pPr>
            <w:r>
              <w:rPr>
                <w:rFonts w:ascii="Times New Roman" w:hAnsi="Times New Roman"/>
                <w:b w:val="0"/>
                <w:i w:val="0"/>
                <w:color w:val="000000"/>
                <w:sz w:val="24"/>
              </w:rPr>
              <w:t>Школа, школьная жизнь, школьная форма, изучаемые предметы, любимый предмет, правила поведения в школе. Переписка с зарубежными сверстниками</w:t>
            </w:r>
          </w:p>
        </w:tc>
      </w:tr>
      <w:tr w14:paraId="4BF82B1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49" w:type="dxa"/>
            <w:tcMar>
              <w:top w:w="50" w:type="dxa"/>
              <w:left w:w="100" w:type="dxa"/>
            </w:tcMar>
            <w:vAlign w:val="center"/>
          </w:tcPr>
          <w:p w14:paraId="3960B40F">
            <w:pPr>
              <w:spacing w:before="0" w:after="0" w:line="336" w:lineRule="auto"/>
              <w:ind w:left="228"/>
              <w:jc w:val="center"/>
            </w:pPr>
            <w:r>
              <w:rPr>
                <w:rFonts w:ascii="Times New Roman" w:hAnsi="Times New Roman"/>
                <w:b w:val="0"/>
                <w:i w:val="0"/>
                <w:color w:val="000000"/>
                <w:sz w:val="24"/>
              </w:rPr>
              <w:t>Ж</w:t>
            </w:r>
          </w:p>
        </w:tc>
        <w:tc>
          <w:tcPr>
            <w:tcW w:w="12850" w:type="dxa"/>
            <w:tcMar>
              <w:top w:w="50" w:type="dxa"/>
              <w:left w:w="100" w:type="dxa"/>
            </w:tcMar>
            <w:vAlign w:val="center"/>
          </w:tcPr>
          <w:p w14:paraId="348714CE">
            <w:pPr>
              <w:spacing w:before="0" w:after="0" w:line="336" w:lineRule="auto"/>
              <w:ind w:left="228"/>
              <w:jc w:val="both"/>
            </w:pPr>
            <w:r>
              <w:rPr>
                <w:rFonts w:ascii="Times New Roman" w:hAnsi="Times New Roman"/>
                <w:b w:val="0"/>
                <w:i w:val="0"/>
                <w:color w:val="000000"/>
                <w:sz w:val="24"/>
              </w:rPr>
              <w:t>Каникулы в различное время года. Виды отдыха</w:t>
            </w:r>
          </w:p>
        </w:tc>
      </w:tr>
      <w:tr w14:paraId="0F68F4C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49" w:type="dxa"/>
            <w:tcMar>
              <w:top w:w="50" w:type="dxa"/>
              <w:left w:w="100" w:type="dxa"/>
            </w:tcMar>
            <w:vAlign w:val="center"/>
          </w:tcPr>
          <w:p w14:paraId="16C2BDA8">
            <w:pPr>
              <w:spacing w:before="0" w:after="0" w:line="336" w:lineRule="auto"/>
              <w:ind w:left="228"/>
              <w:jc w:val="center"/>
            </w:pPr>
            <w:r>
              <w:rPr>
                <w:rFonts w:ascii="Times New Roman" w:hAnsi="Times New Roman"/>
                <w:b w:val="0"/>
                <w:i w:val="0"/>
                <w:color w:val="000000"/>
                <w:sz w:val="24"/>
              </w:rPr>
              <w:t>З</w:t>
            </w:r>
          </w:p>
        </w:tc>
        <w:tc>
          <w:tcPr>
            <w:tcW w:w="12850" w:type="dxa"/>
            <w:tcMar>
              <w:top w:w="50" w:type="dxa"/>
              <w:left w:w="100" w:type="dxa"/>
            </w:tcMar>
            <w:vAlign w:val="center"/>
          </w:tcPr>
          <w:p w14:paraId="333D1AC1">
            <w:pPr>
              <w:spacing w:before="0" w:after="0" w:line="336" w:lineRule="auto"/>
              <w:ind w:left="228"/>
              <w:jc w:val="both"/>
            </w:pPr>
            <w:r>
              <w:rPr>
                <w:rFonts w:ascii="Times New Roman" w:hAnsi="Times New Roman"/>
                <w:b w:val="0"/>
                <w:i w:val="0"/>
                <w:color w:val="000000"/>
                <w:sz w:val="24"/>
              </w:rPr>
              <w:t>Путешествия по России и зарубежным странам</w:t>
            </w:r>
          </w:p>
        </w:tc>
      </w:tr>
      <w:tr w14:paraId="74568A8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49" w:type="dxa"/>
            <w:tcMar>
              <w:top w:w="50" w:type="dxa"/>
              <w:left w:w="100" w:type="dxa"/>
            </w:tcMar>
            <w:vAlign w:val="center"/>
          </w:tcPr>
          <w:p w14:paraId="700C89DD">
            <w:pPr>
              <w:spacing w:before="0" w:after="0" w:line="336" w:lineRule="auto"/>
              <w:ind w:left="228"/>
              <w:jc w:val="center"/>
            </w:pPr>
            <w:r>
              <w:rPr>
                <w:rFonts w:ascii="Times New Roman" w:hAnsi="Times New Roman"/>
                <w:b w:val="0"/>
                <w:i w:val="0"/>
                <w:color w:val="000000"/>
                <w:sz w:val="24"/>
              </w:rPr>
              <w:t>И</w:t>
            </w:r>
          </w:p>
        </w:tc>
        <w:tc>
          <w:tcPr>
            <w:tcW w:w="12850" w:type="dxa"/>
            <w:tcMar>
              <w:top w:w="50" w:type="dxa"/>
              <w:left w:w="100" w:type="dxa"/>
            </w:tcMar>
            <w:vAlign w:val="center"/>
          </w:tcPr>
          <w:p w14:paraId="3A6FD315">
            <w:pPr>
              <w:spacing w:before="0" w:after="0" w:line="336" w:lineRule="auto"/>
              <w:ind w:left="228"/>
              <w:jc w:val="both"/>
            </w:pPr>
            <w:r>
              <w:rPr>
                <w:rFonts w:ascii="Times New Roman" w:hAnsi="Times New Roman"/>
                <w:b w:val="0"/>
                <w:i w:val="0"/>
                <w:color w:val="000000"/>
                <w:sz w:val="24"/>
              </w:rPr>
              <w:t>Природа: дикие и домашние животные. Климат, погода</w:t>
            </w:r>
          </w:p>
        </w:tc>
      </w:tr>
      <w:tr w14:paraId="17018FA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49" w:type="dxa"/>
            <w:tcMar>
              <w:top w:w="50" w:type="dxa"/>
              <w:left w:w="100" w:type="dxa"/>
            </w:tcMar>
            <w:vAlign w:val="center"/>
          </w:tcPr>
          <w:p w14:paraId="228443DC">
            <w:pPr>
              <w:spacing w:before="0" w:after="0" w:line="336" w:lineRule="auto"/>
              <w:ind w:left="228"/>
              <w:jc w:val="center"/>
            </w:pPr>
            <w:r>
              <w:rPr>
                <w:rFonts w:ascii="Times New Roman" w:hAnsi="Times New Roman"/>
                <w:b w:val="0"/>
                <w:i w:val="0"/>
                <w:color w:val="000000"/>
                <w:sz w:val="24"/>
              </w:rPr>
              <w:t>К</w:t>
            </w:r>
          </w:p>
        </w:tc>
        <w:tc>
          <w:tcPr>
            <w:tcW w:w="12850" w:type="dxa"/>
            <w:tcMar>
              <w:top w:w="50" w:type="dxa"/>
              <w:left w:w="100" w:type="dxa"/>
            </w:tcMar>
            <w:vAlign w:val="center"/>
          </w:tcPr>
          <w:p w14:paraId="7480CF7C">
            <w:pPr>
              <w:spacing w:before="0" w:after="0" w:line="336" w:lineRule="auto"/>
              <w:ind w:left="228"/>
              <w:jc w:val="both"/>
            </w:pPr>
            <w:r>
              <w:rPr>
                <w:rFonts w:ascii="Times New Roman" w:hAnsi="Times New Roman"/>
                <w:b w:val="0"/>
                <w:i w:val="0"/>
                <w:color w:val="000000"/>
                <w:sz w:val="24"/>
              </w:rPr>
              <w:t>Жизнь в городе и сельской местности. Описание родного населенного пункта. Транспорт</w:t>
            </w:r>
          </w:p>
        </w:tc>
      </w:tr>
      <w:tr w14:paraId="2DC6385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49" w:type="dxa"/>
            <w:tcMar>
              <w:top w:w="50" w:type="dxa"/>
              <w:left w:w="100" w:type="dxa"/>
            </w:tcMar>
            <w:vAlign w:val="center"/>
          </w:tcPr>
          <w:p w14:paraId="7B2CBE6B">
            <w:pPr>
              <w:spacing w:before="0" w:after="0" w:line="336" w:lineRule="auto"/>
              <w:ind w:left="228"/>
              <w:jc w:val="center"/>
            </w:pPr>
            <w:r>
              <w:rPr>
                <w:rFonts w:ascii="Times New Roman" w:hAnsi="Times New Roman"/>
                <w:b w:val="0"/>
                <w:i w:val="0"/>
                <w:color w:val="000000"/>
                <w:sz w:val="24"/>
              </w:rPr>
              <w:t>Л</w:t>
            </w:r>
          </w:p>
        </w:tc>
        <w:tc>
          <w:tcPr>
            <w:tcW w:w="12850" w:type="dxa"/>
            <w:tcMar>
              <w:top w:w="50" w:type="dxa"/>
              <w:left w:w="100" w:type="dxa"/>
            </w:tcMar>
            <w:vAlign w:val="center"/>
          </w:tcPr>
          <w:p w14:paraId="1268E697">
            <w:pPr>
              <w:spacing w:before="0" w:after="0" w:line="336" w:lineRule="auto"/>
              <w:ind w:left="228"/>
              <w:jc w:val="both"/>
            </w:pPr>
            <w:r>
              <w:rPr>
                <w:rFonts w:ascii="Times New Roman" w:hAnsi="Times New Roman"/>
                <w:b w:val="0"/>
                <w:i w:val="0"/>
                <w:color w:val="000000"/>
                <w:sz w:val="24"/>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r>
      <w:tr w14:paraId="7A2BF01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49" w:type="dxa"/>
            <w:tcMar>
              <w:top w:w="50" w:type="dxa"/>
              <w:left w:w="100" w:type="dxa"/>
            </w:tcMar>
            <w:vAlign w:val="center"/>
          </w:tcPr>
          <w:p w14:paraId="7E1575AF">
            <w:pPr>
              <w:spacing w:before="0" w:after="0" w:line="336" w:lineRule="auto"/>
              <w:ind w:left="228"/>
              <w:jc w:val="center"/>
            </w:pPr>
            <w:r>
              <w:rPr>
                <w:rFonts w:ascii="Times New Roman" w:hAnsi="Times New Roman"/>
                <w:b w:val="0"/>
                <w:i w:val="0"/>
                <w:color w:val="000000"/>
                <w:sz w:val="24"/>
              </w:rPr>
              <w:t>М</w:t>
            </w:r>
          </w:p>
        </w:tc>
        <w:tc>
          <w:tcPr>
            <w:tcW w:w="12850" w:type="dxa"/>
            <w:tcMar>
              <w:top w:w="50" w:type="dxa"/>
              <w:left w:w="100" w:type="dxa"/>
            </w:tcMar>
            <w:vAlign w:val="center"/>
          </w:tcPr>
          <w:p w14:paraId="7A8DF33C">
            <w:pPr>
              <w:spacing w:before="0" w:after="0" w:line="336" w:lineRule="auto"/>
              <w:ind w:left="228"/>
              <w:jc w:val="both"/>
            </w:pPr>
            <w:r>
              <w:rPr>
                <w:rFonts w:ascii="Times New Roman" w:hAnsi="Times New Roman"/>
                <w:b w:val="0"/>
                <w:i w:val="0"/>
                <w:color w:val="000000"/>
                <w:sz w:val="24"/>
              </w:rPr>
              <w:t>Выдающиеся люди родной страны и страны (стран) изучаемого языка: писатели, поэты, учёные</w:t>
            </w:r>
          </w:p>
        </w:tc>
      </w:tr>
    </w:tbl>
    <w:p w14:paraId="0083BC7E">
      <w:pPr>
        <w:spacing w:before="0" w:after="0"/>
        <w:ind w:left="120"/>
        <w:jc w:val="left"/>
      </w:pPr>
    </w:p>
    <w:p w14:paraId="290C0B2B">
      <w:pPr>
        <w:spacing w:before="199" w:after="199"/>
        <w:ind w:left="120"/>
        <w:jc w:val="left"/>
      </w:pPr>
      <w:r>
        <w:rPr>
          <w:rFonts w:ascii="Times New Roman" w:hAnsi="Times New Roman"/>
          <w:b/>
          <w:i w:val="0"/>
          <w:color w:val="000000"/>
          <w:sz w:val="28"/>
        </w:rPr>
        <w:t>7 КЛАСС</w:t>
      </w:r>
    </w:p>
    <w:p w14:paraId="41F81AE6">
      <w:pPr>
        <w:spacing w:before="0" w:after="0"/>
        <w:ind w:left="120"/>
        <w:jc w:val="left"/>
      </w:pP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97"/>
        <w:gridCol w:w="7322"/>
      </w:tblGrid>
      <w:tr w14:paraId="0881C74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324" w:type="dxa"/>
            <w:tcMar>
              <w:top w:w="50" w:type="dxa"/>
              <w:left w:w="100" w:type="dxa"/>
            </w:tcMar>
            <w:vAlign w:val="center"/>
          </w:tcPr>
          <w:p w14:paraId="1E607E8C">
            <w:pPr>
              <w:spacing w:before="0" w:after="0"/>
              <w:ind w:left="135"/>
              <w:jc w:val="left"/>
            </w:pPr>
            <w:r>
              <w:rPr>
                <w:rFonts w:ascii="Times New Roman" w:hAnsi="Times New Roman"/>
                <w:b/>
                <w:i w:val="0"/>
                <w:color w:val="000000"/>
                <w:sz w:val="24"/>
              </w:rPr>
              <w:t xml:space="preserve"> Код </w:t>
            </w:r>
          </w:p>
        </w:tc>
        <w:tc>
          <w:tcPr>
            <w:tcW w:w="13046" w:type="dxa"/>
            <w:tcMar>
              <w:top w:w="50" w:type="dxa"/>
              <w:left w:w="100" w:type="dxa"/>
            </w:tcMar>
            <w:vAlign w:val="center"/>
          </w:tcPr>
          <w:p w14:paraId="252FF83A">
            <w:pPr>
              <w:spacing w:before="0" w:after="0"/>
              <w:ind w:left="135"/>
              <w:jc w:val="left"/>
            </w:pPr>
            <w:r>
              <w:rPr>
                <w:rFonts w:ascii="Times New Roman" w:hAnsi="Times New Roman"/>
                <w:b/>
                <w:i w:val="0"/>
                <w:color w:val="000000"/>
                <w:sz w:val="24"/>
              </w:rPr>
              <w:t xml:space="preserve"> Проверяемый элемент содержания </w:t>
            </w:r>
          </w:p>
        </w:tc>
      </w:tr>
      <w:tr w14:paraId="171F13B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324" w:type="dxa"/>
            <w:tcMar>
              <w:top w:w="50" w:type="dxa"/>
              <w:left w:w="100" w:type="dxa"/>
            </w:tcMar>
            <w:vAlign w:val="center"/>
          </w:tcPr>
          <w:p w14:paraId="1B2A9DDA">
            <w:pPr>
              <w:spacing w:before="0" w:after="0" w:line="312" w:lineRule="auto"/>
              <w:ind w:left="228"/>
              <w:jc w:val="center"/>
            </w:pPr>
            <w:r>
              <w:rPr>
                <w:rFonts w:ascii="Times New Roman" w:hAnsi="Times New Roman"/>
                <w:b w:val="0"/>
                <w:i w:val="0"/>
                <w:color w:val="000000"/>
                <w:sz w:val="24"/>
              </w:rPr>
              <w:t>1</w:t>
            </w:r>
          </w:p>
        </w:tc>
        <w:tc>
          <w:tcPr>
            <w:tcW w:w="13046" w:type="dxa"/>
            <w:tcMar>
              <w:top w:w="50" w:type="dxa"/>
              <w:left w:w="100" w:type="dxa"/>
            </w:tcMar>
            <w:vAlign w:val="center"/>
          </w:tcPr>
          <w:p w14:paraId="7E2600BA">
            <w:pPr>
              <w:spacing w:before="0" w:after="0" w:line="312" w:lineRule="auto"/>
              <w:ind w:left="228"/>
              <w:jc w:val="both"/>
            </w:pPr>
            <w:r>
              <w:rPr>
                <w:rFonts w:ascii="Times New Roman" w:hAnsi="Times New Roman"/>
                <w:b w:val="0"/>
                <w:i w:val="0"/>
                <w:color w:val="000000"/>
                <w:sz w:val="24"/>
              </w:rPr>
              <w:t>Коммуникативные умения</w:t>
            </w:r>
          </w:p>
        </w:tc>
      </w:tr>
      <w:tr w14:paraId="2DC2AB6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324" w:type="dxa"/>
            <w:tcMar>
              <w:top w:w="50" w:type="dxa"/>
              <w:left w:w="100" w:type="dxa"/>
            </w:tcMar>
            <w:vAlign w:val="center"/>
          </w:tcPr>
          <w:p w14:paraId="28E70B67">
            <w:pPr>
              <w:spacing w:before="0" w:after="0" w:line="312" w:lineRule="auto"/>
              <w:ind w:left="228"/>
              <w:jc w:val="center"/>
            </w:pPr>
            <w:r>
              <w:rPr>
                <w:rFonts w:ascii="Times New Roman" w:hAnsi="Times New Roman"/>
                <w:b w:val="0"/>
                <w:i/>
                <w:color w:val="000000"/>
                <w:sz w:val="24"/>
              </w:rPr>
              <w:t>1.1</w:t>
            </w:r>
          </w:p>
        </w:tc>
        <w:tc>
          <w:tcPr>
            <w:tcW w:w="13046" w:type="dxa"/>
            <w:tcMar>
              <w:top w:w="50" w:type="dxa"/>
              <w:left w:w="100" w:type="dxa"/>
            </w:tcMar>
            <w:vAlign w:val="center"/>
          </w:tcPr>
          <w:p w14:paraId="6C4805D4">
            <w:pPr>
              <w:spacing w:before="0" w:after="0" w:line="312" w:lineRule="auto"/>
              <w:ind w:left="228"/>
              <w:jc w:val="both"/>
            </w:pPr>
            <w:r>
              <w:rPr>
                <w:rFonts w:ascii="Times New Roman" w:hAnsi="Times New Roman"/>
                <w:b w:val="0"/>
                <w:i/>
                <w:color w:val="000000"/>
                <w:sz w:val="24"/>
              </w:rPr>
              <w:t>Говорение</w:t>
            </w:r>
          </w:p>
        </w:tc>
      </w:tr>
      <w:tr w14:paraId="58E5E1A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324" w:type="dxa"/>
            <w:tcMar>
              <w:top w:w="50" w:type="dxa"/>
              <w:left w:w="100" w:type="dxa"/>
            </w:tcMar>
            <w:vAlign w:val="center"/>
          </w:tcPr>
          <w:p w14:paraId="7B3F8F38">
            <w:pPr>
              <w:spacing w:before="0" w:after="0" w:line="312" w:lineRule="auto"/>
              <w:ind w:left="228"/>
              <w:jc w:val="center"/>
            </w:pPr>
            <w:r>
              <w:rPr>
                <w:rFonts w:ascii="Times New Roman" w:hAnsi="Times New Roman"/>
                <w:b w:val="0"/>
                <w:i w:val="0"/>
                <w:color w:val="000000"/>
                <w:sz w:val="24"/>
              </w:rPr>
              <w:t>1.1.1</w:t>
            </w:r>
          </w:p>
        </w:tc>
        <w:tc>
          <w:tcPr>
            <w:tcW w:w="13046" w:type="dxa"/>
            <w:tcMar>
              <w:top w:w="50" w:type="dxa"/>
              <w:left w:w="100" w:type="dxa"/>
            </w:tcMar>
            <w:vAlign w:val="center"/>
          </w:tcPr>
          <w:p w14:paraId="086EEE2A">
            <w:pPr>
              <w:spacing w:before="0" w:after="0" w:line="312" w:lineRule="auto"/>
              <w:ind w:left="228"/>
              <w:jc w:val="both"/>
            </w:pPr>
            <w:r>
              <w:rPr>
                <w:rFonts w:ascii="Times New Roman" w:hAnsi="Times New Roman"/>
                <w:b w:val="0"/>
                <w:i w:val="0"/>
                <w:color w:val="000000"/>
                <w:sz w:val="24"/>
              </w:rPr>
              <w:t>Диалогическая речь</w:t>
            </w:r>
          </w:p>
          <w:p w14:paraId="28E2A543">
            <w:pPr>
              <w:spacing w:before="0" w:after="0" w:line="312" w:lineRule="auto"/>
              <w:ind w:left="228"/>
              <w:jc w:val="both"/>
            </w:pPr>
            <w:r>
              <w:rPr>
                <w:rFonts w:ascii="Times New Roman" w:hAnsi="Times New Roman"/>
                <w:b w:val="0"/>
                <w:i w:val="0"/>
                <w:color w:val="000000"/>
                <w:sz w:val="24"/>
              </w:rPr>
              <w:t xml:space="preserve">Развитие коммуникативных умений диалогической речи, а именно умений вести различные виды диалогов,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 (объём диалога – до 7 реплик со стороны каждого собеседника) </w:t>
            </w:r>
          </w:p>
        </w:tc>
      </w:tr>
      <w:tr w14:paraId="56FB9CB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324" w:type="dxa"/>
            <w:tcMar>
              <w:top w:w="50" w:type="dxa"/>
              <w:left w:w="100" w:type="dxa"/>
            </w:tcMar>
            <w:vAlign w:val="center"/>
          </w:tcPr>
          <w:p w14:paraId="198C66C4">
            <w:pPr>
              <w:spacing w:before="0" w:after="0" w:line="312" w:lineRule="auto"/>
              <w:ind w:left="228"/>
              <w:jc w:val="center"/>
            </w:pPr>
            <w:r>
              <w:rPr>
                <w:rFonts w:ascii="Times New Roman" w:hAnsi="Times New Roman"/>
                <w:b w:val="0"/>
                <w:i w:val="0"/>
                <w:color w:val="000000"/>
                <w:sz w:val="24"/>
              </w:rPr>
              <w:t>1.1.1.1</w:t>
            </w:r>
          </w:p>
        </w:tc>
        <w:tc>
          <w:tcPr>
            <w:tcW w:w="13046" w:type="dxa"/>
            <w:tcMar>
              <w:top w:w="50" w:type="dxa"/>
              <w:left w:w="100" w:type="dxa"/>
            </w:tcMar>
            <w:vAlign w:val="center"/>
          </w:tcPr>
          <w:p w14:paraId="167C57BF">
            <w:pPr>
              <w:spacing w:before="0" w:after="0" w:line="312" w:lineRule="auto"/>
              <w:ind w:left="228"/>
              <w:jc w:val="both"/>
            </w:pPr>
            <w:r>
              <w:rPr>
                <w:rFonts w:ascii="Times New Roman" w:hAnsi="Times New Roman"/>
                <w:b w:val="0"/>
                <w:i w:val="0"/>
                <w:color w:val="000000"/>
                <w:sz w:val="24"/>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tc>
      </w:tr>
      <w:tr w14:paraId="7FE165E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324" w:type="dxa"/>
            <w:tcMar>
              <w:top w:w="50" w:type="dxa"/>
              <w:left w:w="100" w:type="dxa"/>
            </w:tcMar>
            <w:vAlign w:val="center"/>
          </w:tcPr>
          <w:p w14:paraId="6A2406FE">
            <w:pPr>
              <w:spacing w:before="0" w:after="0" w:line="312" w:lineRule="auto"/>
              <w:ind w:left="228"/>
              <w:jc w:val="center"/>
            </w:pPr>
            <w:r>
              <w:rPr>
                <w:rFonts w:ascii="Times New Roman" w:hAnsi="Times New Roman"/>
                <w:b w:val="0"/>
                <w:i w:val="0"/>
                <w:color w:val="000000"/>
                <w:sz w:val="24"/>
              </w:rPr>
              <w:t>1.1.1.2</w:t>
            </w:r>
          </w:p>
        </w:tc>
        <w:tc>
          <w:tcPr>
            <w:tcW w:w="13046" w:type="dxa"/>
            <w:tcMar>
              <w:top w:w="50" w:type="dxa"/>
              <w:left w:w="100" w:type="dxa"/>
            </w:tcMar>
            <w:vAlign w:val="center"/>
          </w:tcPr>
          <w:p w14:paraId="46B0FA40">
            <w:pPr>
              <w:spacing w:before="0" w:after="0" w:line="312" w:lineRule="auto"/>
              <w:ind w:left="228"/>
              <w:jc w:val="both"/>
            </w:pPr>
            <w:r>
              <w:rPr>
                <w:rFonts w:ascii="Times New Roman" w:hAnsi="Times New Roman"/>
                <w:b w:val="0"/>
                <w:i w:val="0"/>
                <w:color w:val="000000"/>
                <w:sz w:val="24"/>
              </w:rPr>
              <w:t>Диалог – 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tc>
      </w:tr>
      <w:tr w14:paraId="51125AB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324" w:type="dxa"/>
            <w:tcMar>
              <w:top w:w="50" w:type="dxa"/>
              <w:left w:w="100" w:type="dxa"/>
            </w:tcMar>
            <w:vAlign w:val="center"/>
          </w:tcPr>
          <w:p w14:paraId="44AA7C18">
            <w:pPr>
              <w:spacing w:before="0" w:after="0" w:line="312" w:lineRule="auto"/>
              <w:ind w:left="228"/>
              <w:jc w:val="center"/>
            </w:pPr>
            <w:r>
              <w:rPr>
                <w:rFonts w:ascii="Times New Roman" w:hAnsi="Times New Roman"/>
                <w:b w:val="0"/>
                <w:i w:val="0"/>
                <w:color w:val="000000"/>
                <w:sz w:val="24"/>
              </w:rPr>
              <w:t>1.1.1.3</w:t>
            </w:r>
          </w:p>
        </w:tc>
        <w:tc>
          <w:tcPr>
            <w:tcW w:w="13046" w:type="dxa"/>
            <w:tcMar>
              <w:top w:w="50" w:type="dxa"/>
              <w:left w:w="100" w:type="dxa"/>
            </w:tcMar>
            <w:vAlign w:val="center"/>
          </w:tcPr>
          <w:p w14:paraId="5E871AC1">
            <w:pPr>
              <w:spacing w:before="0" w:after="0" w:line="312" w:lineRule="auto"/>
              <w:ind w:left="228"/>
              <w:jc w:val="both"/>
            </w:pPr>
            <w:r>
              <w:rPr>
                <w:rFonts w:ascii="Times New Roman" w:hAnsi="Times New Roman"/>
                <w:b w:val="0"/>
                <w:i w:val="0"/>
                <w:color w:val="000000"/>
                <w:sz w:val="24"/>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tc>
      </w:tr>
      <w:tr w14:paraId="39FF19E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324" w:type="dxa"/>
            <w:tcMar>
              <w:top w:w="50" w:type="dxa"/>
              <w:left w:w="100" w:type="dxa"/>
            </w:tcMar>
            <w:vAlign w:val="center"/>
          </w:tcPr>
          <w:p w14:paraId="1E8F35BC">
            <w:pPr>
              <w:spacing w:before="0" w:after="0" w:line="312" w:lineRule="auto"/>
              <w:ind w:left="228"/>
              <w:jc w:val="center"/>
            </w:pPr>
            <w:r>
              <w:rPr>
                <w:rFonts w:ascii="Times New Roman" w:hAnsi="Times New Roman"/>
                <w:b w:val="0"/>
                <w:i w:val="0"/>
                <w:color w:val="000000"/>
                <w:sz w:val="24"/>
              </w:rPr>
              <w:t>1.1.2</w:t>
            </w:r>
          </w:p>
        </w:tc>
        <w:tc>
          <w:tcPr>
            <w:tcW w:w="13046" w:type="dxa"/>
            <w:tcMar>
              <w:top w:w="50" w:type="dxa"/>
              <w:left w:w="100" w:type="dxa"/>
            </w:tcMar>
            <w:vAlign w:val="center"/>
          </w:tcPr>
          <w:p w14:paraId="59BF4F30">
            <w:pPr>
              <w:spacing w:before="0" w:after="0" w:line="312" w:lineRule="auto"/>
              <w:ind w:left="228"/>
              <w:jc w:val="both"/>
            </w:pPr>
            <w:r>
              <w:rPr>
                <w:rFonts w:ascii="Times New Roman" w:hAnsi="Times New Roman"/>
                <w:b w:val="0"/>
                <w:i w:val="0"/>
                <w:color w:val="000000"/>
                <w:sz w:val="24"/>
              </w:rPr>
              <w:t xml:space="preserve">Монологическая речь </w:t>
            </w:r>
          </w:p>
          <w:p w14:paraId="3B0D5161">
            <w:pPr>
              <w:spacing w:before="0" w:after="0" w:line="312" w:lineRule="auto"/>
              <w:ind w:left="228"/>
              <w:jc w:val="both"/>
            </w:pPr>
            <w:r>
              <w:rPr>
                <w:rFonts w:ascii="Times New Roman" w:hAnsi="Times New Roman"/>
                <w:b w:val="0"/>
                <w:i w:val="0"/>
                <w:color w:val="000000"/>
                <w:sz w:val="24"/>
              </w:rPr>
              <w:t>Развитие коммуникативных умений монологической речи: создание устных связных монологических высказываний с использованием основных коммуникативных типов речи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 (объём монологического высказывания – 8 – 9 фраз)</w:t>
            </w:r>
          </w:p>
        </w:tc>
      </w:tr>
      <w:tr w14:paraId="5B5CF72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324" w:type="dxa"/>
            <w:tcMar>
              <w:top w:w="50" w:type="dxa"/>
              <w:left w:w="100" w:type="dxa"/>
            </w:tcMar>
            <w:vAlign w:val="center"/>
          </w:tcPr>
          <w:p w14:paraId="2AD82CC8">
            <w:pPr>
              <w:spacing w:before="0" w:after="0" w:line="312" w:lineRule="auto"/>
              <w:ind w:left="228"/>
              <w:jc w:val="center"/>
            </w:pPr>
            <w:r>
              <w:rPr>
                <w:rFonts w:ascii="Times New Roman" w:hAnsi="Times New Roman"/>
                <w:b w:val="0"/>
                <w:i w:val="0"/>
                <w:color w:val="000000"/>
                <w:sz w:val="24"/>
              </w:rPr>
              <w:t>1.1.2.1</w:t>
            </w:r>
          </w:p>
        </w:tc>
        <w:tc>
          <w:tcPr>
            <w:tcW w:w="13046" w:type="dxa"/>
            <w:tcMar>
              <w:top w:w="50" w:type="dxa"/>
              <w:left w:w="100" w:type="dxa"/>
            </w:tcMar>
            <w:vAlign w:val="center"/>
          </w:tcPr>
          <w:p w14:paraId="51449D65">
            <w:pPr>
              <w:spacing w:before="0" w:after="0" w:line="312" w:lineRule="auto"/>
              <w:ind w:left="228"/>
              <w:jc w:val="both"/>
            </w:pPr>
            <w:r>
              <w:rPr>
                <w:rFonts w:ascii="Times New Roman" w:hAnsi="Times New Roman"/>
                <w:b w:val="0"/>
                <w:i w:val="0"/>
                <w:color w:val="000000"/>
                <w:spacing w:val="-2"/>
                <w:sz w:val="24"/>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tc>
      </w:tr>
      <w:tr w14:paraId="2CD7A50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324" w:type="dxa"/>
            <w:tcMar>
              <w:top w:w="50" w:type="dxa"/>
              <w:left w:w="100" w:type="dxa"/>
            </w:tcMar>
            <w:vAlign w:val="center"/>
          </w:tcPr>
          <w:p w14:paraId="4B0F035B">
            <w:pPr>
              <w:spacing w:before="0" w:after="0" w:line="312" w:lineRule="auto"/>
              <w:ind w:left="228"/>
              <w:jc w:val="center"/>
            </w:pPr>
            <w:r>
              <w:rPr>
                <w:rFonts w:ascii="Times New Roman" w:hAnsi="Times New Roman"/>
                <w:b w:val="0"/>
                <w:i w:val="0"/>
                <w:color w:val="000000"/>
                <w:sz w:val="24"/>
              </w:rPr>
              <w:t>1.1.2.2</w:t>
            </w:r>
          </w:p>
        </w:tc>
        <w:tc>
          <w:tcPr>
            <w:tcW w:w="13046" w:type="dxa"/>
            <w:tcMar>
              <w:top w:w="50" w:type="dxa"/>
              <w:left w:w="100" w:type="dxa"/>
            </w:tcMar>
            <w:vAlign w:val="center"/>
          </w:tcPr>
          <w:p w14:paraId="387D9C43">
            <w:pPr>
              <w:spacing w:before="0" w:after="0" w:line="312" w:lineRule="auto"/>
              <w:ind w:left="228"/>
              <w:jc w:val="both"/>
            </w:pPr>
            <w:r>
              <w:rPr>
                <w:rFonts w:ascii="Times New Roman" w:hAnsi="Times New Roman"/>
                <w:b w:val="0"/>
                <w:i w:val="0"/>
                <w:color w:val="000000"/>
                <w:sz w:val="24"/>
              </w:rPr>
              <w:t>Повествование (сообщение)</w:t>
            </w:r>
          </w:p>
        </w:tc>
      </w:tr>
      <w:tr w14:paraId="4BB6902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324" w:type="dxa"/>
            <w:tcMar>
              <w:top w:w="50" w:type="dxa"/>
              <w:left w:w="100" w:type="dxa"/>
            </w:tcMar>
            <w:vAlign w:val="center"/>
          </w:tcPr>
          <w:p w14:paraId="69D5BBCE">
            <w:pPr>
              <w:spacing w:before="0" w:after="0" w:line="312" w:lineRule="auto"/>
              <w:ind w:left="228"/>
              <w:jc w:val="center"/>
            </w:pPr>
            <w:r>
              <w:rPr>
                <w:rFonts w:ascii="Times New Roman" w:hAnsi="Times New Roman"/>
                <w:b w:val="0"/>
                <w:i w:val="0"/>
                <w:color w:val="000000"/>
                <w:sz w:val="24"/>
              </w:rPr>
              <w:t>1.1.2.3</w:t>
            </w:r>
          </w:p>
        </w:tc>
        <w:tc>
          <w:tcPr>
            <w:tcW w:w="13046" w:type="dxa"/>
            <w:tcMar>
              <w:top w:w="50" w:type="dxa"/>
              <w:left w:w="100" w:type="dxa"/>
            </w:tcMar>
            <w:vAlign w:val="center"/>
          </w:tcPr>
          <w:p w14:paraId="5C43DD83">
            <w:pPr>
              <w:spacing w:before="0" w:after="0" w:line="312" w:lineRule="auto"/>
              <w:ind w:left="228"/>
              <w:jc w:val="both"/>
            </w:pPr>
            <w:r>
              <w:rPr>
                <w:rFonts w:ascii="Times New Roman" w:hAnsi="Times New Roman"/>
                <w:b w:val="0"/>
                <w:i w:val="0"/>
                <w:color w:val="000000"/>
                <w:sz w:val="24"/>
              </w:rPr>
              <w:t xml:space="preserve">Изложение (пересказ) основного содержания прочитанного (прослушанного) текста </w:t>
            </w:r>
          </w:p>
        </w:tc>
      </w:tr>
      <w:tr w14:paraId="4B5A937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324" w:type="dxa"/>
            <w:tcMar>
              <w:top w:w="50" w:type="dxa"/>
              <w:left w:w="100" w:type="dxa"/>
            </w:tcMar>
            <w:vAlign w:val="center"/>
          </w:tcPr>
          <w:p w14:paraId="04D1A48B">
            <w:pPr>
              <w:spacing w:before="0" w:after="0" w:line="312" w:lineRule="auto"/>
              <w:ind w:left="228"/>
              <w:jc w:val="center"/>
            </w:pPr>
            <w:r>
              <w:rPr>
                <w:rFonts w:ascii="Times New Roman" w:hAnsi="Times New Roman"/>
                <w:b w:val="0"/>
                <w:i w:val="0"/>
                <w:color w:val="000000"/>
                <w:sz w:val="24"/>
              </w:rPr>
              <w:t>1.1.2.4</w:t>
            </w:r>
          </w:p>
        </w:tc>
        <w:tc>
          <w:tcPr>
            <w:tcW w:w="13046" w:type="dxa"/>
            <w:tcMar>
              <w:top w:w="50" w:type="dxa"/>
              <w:left w:w="100" w:type="dxa"/>
            </w:tcMar>
            <w:vAlign w:val="center"/>
          </w:tcPr>
          <w:p w14:paraId="6B1940E6">
            <w:pPr>
              <w:spacing w:before="0" w:after="0" w:line="312" w:lineRule="auto"/>
              <w:ind w:left="228"/>
              <w:jc w:val="both"/>
            </w:pPr>
            <w:r>
              <w:rPr>
                <w:rFonts w:ascii="Times New Roman" w:hAnsi="Times New Roman"/>
                <w:b w:val="0"/>
                <w:i w:val="0"/>
                <w:color w:val="000000"/>
                <w:sz w:val="24"/>
              </w:rPr>
              <w:t>Краткое изложение результатов выполненной проектной работы</w:t>
            </w:r>
          </w:p>
        </w:tc>
      </w:tr>
      <w:tr w14:paraId="0990DCA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324" w:type="dxa"/>
            <w:tcMar>
              <w:top w:w="50" w:type="dxa"/>
              <w:left w:w="100" w:type="dxa"/>
            </w:tcMar>
            <w:vAlign w:val="center"/>
          </w:tcPr>
          <w:p w14:paraId="6100D76C">
            <w:pPr>
              <w:spacing w:before="0" w:after="0" w:line="312" w:lineRule="auto"/>
              <w:ind w:left="228"/>
              <w:jc w:val="center"/>
            </w:pPr>
            <w:r>
              <w:rPr>
                <w:rFonts w:ascii="Times New Roman" w:hAnsi="Times New Roman"/>
                <w:b w:val="0"/>
                <w:i/>
                <w:color w:val="000000"/>
                <w:sz w:val="24"/>
              </w:rPr>
              <w:t>1.2</w:t>
            </w:r>
          </w:p>
        </w:tc>
        <w:tc>
          <w:tcPr>
            <w:tcW w:w="13046" w:type="dxa"/>
            <w:tcMar>
              <w:top w:w="50" w:type="dxa"/>
              <w:left w:w="100" w:type="dxa"/>
            </w:tcMar>
            <w:vAlign w:val="center"/>
          </w:tcPr>
          <w:p w14:paraId="3194D9D3">
            <w:pPr>
              <w:spacing w:before="0" w:after="0" w:line="312" w:lineRule="auto"/>
              <w:ind w:left="228"/>
              <w:jc w:val="both"/>
            </w:pPr>
            <w:r>
              <w:rPr>
                <w:rFonts w:ascii="Times New Roman" w:hAnsi="Times New Roman"/>
                <w:b w:val="0"/>
                <w:i/>
                <w:color w:val="000000"/>
                <w:sz w:val="24"/>
              </w:rPr>
              <w:t>Аудирование</w:t>
            </w:r>
          </w:p>
          <w:p w14:paraId="7A7E8F11">
            <w:pPr>
              <w:spacing w:before="0" w:after="0" w:line="312" w:lineRule="auto"/>
              <w:ind w:left="228"/>
              <w:jc w:val="both"/>
            </w:pPr>
            <w:r>
              <w:rPr>
                <w:rFonts w:ascii="Times New Roman" w:hAnsi="Times New Roman"/>
                <w:b w:val="0"/>
                <w:i w:val="0"/>
                <w:color w:val="000000"/>
                <w:sz w:val="24"/>
              </w:rPr>
              <w:t>При непосредственном общении: понимание на слух речи учителя и одноклассников и вербальная (невербальная) реакция на услышанное. 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(время звучания текста (текстов) для аудирования – до 1,5 минут)</w:t>
            </w:r>
          </w:p>
        </w:tc>
      </w:tr>
      <w:tr w14:paraId="256A8C6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324" w:type="dxa"/>
            <w:tcMar>
              <w:top w:w="50" w:type="dxa"/>
              <w:left w:w="100" w:type="dxa"/>
            </w:tcMar>
            <w:vAlign w:val="center"/>
          </w:tcPr>
          <w:p w14:paraId="35B8E069">
            <w:pPr>
              <w:spacing w:before="0" w:after="0" w:line="312" w:lineRule="auto"/>
              <w:ind w:left="228"/>
              <w:jc w:val="center"/>
            </w:pPr>
            <w:r>
              <w:rPr>
                <w:rFonts w:ascii="Times New Roman" w:hAnsi="Times New Roman"/>
                <w:b w:val="0"/>
                <w:i w:val="0"/>
                <w:color w:val="000000"/>
                <w:sz w:val="24"/>
              </w:rPr>
              <w:t>1.2.1</w:t>
            </w:r>
          </w:p>
        </w:tc>
        <w:tc>
          <w:tcPr>
            <w:tcW w:w="13046" w:type="dxa"/>
            <w:tcMar>
              <w:top w:w="50" w:type="dxa"/>
              <w:left w:w="100" w:type="dxa"/>
            </w:tcMar>
            <w:vAlign w:val="center"/>
          </w:tcPr>
          <w:p w14:paraId="09ECC613">
            <w:pPr>
              <w:spacing w:before="0" w:after="0" w:line="312" w:lineRule="auto"/>
              <w:ind w:left="228"/>
              <w:jc w:val="both"/>
            </w:pPr>
            <w:r>
              <w:rPr>
                <w:rFonts w:ascii="Times New Roman" w:hAnsi="Times New Roman"/>
                <w:b w:val="0"/>
                <w:i w:val="0"/>
                <w:color w:val="000000"/>
                <w:sz w:val="24"/>
              </w:rPr>
              <w:t>Аудирование с пониманием основного содержания текста –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tc>
      </w:tr>
      <w:tr w14:paraId="254AD30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324" w:type="dxa"/>
            <w:tcMar>
              <w:top w:w="50" w:type="dxa"/>
              <w:left w:w="100" w:type="dxa"/>
            </w:tcMar>
            <w:vAlign w:val="center"/>
          </w:tcPr>
          <w:p w14:paraId="72E09F63">
            <w:pPr>
              <w:spacing w:before="0" w:after="0" w:line="312" w:lineRule="auto"/>
              <w:ind w:left="228"/>
              <w:jc w:val="center"/>
            </w:pPr>
            <w:r>
              <w:rPr>
                <w:rFonts w:ascii="Times New Roman" w:hAnsi="Times New Roman"/>
                <w:b w:val="0"/>
                <w:i w:val="0"/>
                <w:color w:val="000000"/>
                <w:sz w:val="24"/>
              </w:rPr>
              <w:t>1.2.2</w:t>
            </w:r>
          </w:p>
        </w:tc>
        <w:tc>
          <w:tcPr>
            <w:tcW w:w="13046" w:type="dxa"/>
            <w:tcMar>
              <w:top w:w="50" w:type="dxa"/>
              <w:left w:w="100" w:type="dxa"/>
            </w:tcMar>
            <w:vAlign w:val="center"/>
          </w:tcPr>
          <w:p w14:paraId="08B79DB3">
            <w:pPr>
              <w:spacing w:before="0" w:after="0" w:line="312" w:lineRule="auto"/>
              <w:ind w:left="228"/>
              <w:jc w:val="both"/>
            </w:pPr>
            <w:r>
              <w:rPr>
                <w:rFonts w:ascii="Times New Roman" w:hAnsi="Times New Roman"/>
                <w:b w:val="0"/>
                <w:i w:val="0"/>
                <w:color w:val="000000"/>
                <w:sz w:val="24"/>
              </w:rPr>
              <w:t>Аудирование с пониманием запрашиваемой информации – умение выделять запрашиваемую информацию, представленную в эксплицитной (явной) форме, в воспринимаемом на слух тексте</w:t>
            </w:r>
          </w:p>
        </w:tc>
      </w:tr>
      <w:tr w14:paraId="41C0E7E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324" w:type="dxa"/>
            <w:tcMar>
              <w:top w:w="50" w:type="dxa"/>
              <w:left w:w="100" w:type="dxa"/>
            </w:tcMar>
            <w:vAlign w:val="center"/>
          </w:tcPr>
          <w:p w14:paraId="5F146F42">
            <w:pPr>
              <w:spacing w:before="0" w:after="0" w:line="312" w:lineRule="auto"/>
              <w:ind w:left="228"/>
              <w:jc w:val="center"/>
            </w:pPr>
            <w:r>
              <w:rPr>
                <w:rFonts w:ascii="Times New Roman" w:hAnsi="Times New Roman"/>
                <w:b w:val="0"/>
                <w:i/>
                <w:color w:val="000000"/>
                <w:sz w:val="24"/>
              </w:rPr>
              <w:t>1.3</w:t>
            </w:r>
          </w:p>
        </w:tc>
        <w:tc>
          <w:tcPr>
            <w:tcW w:w="13046" w:type="dxa"/>
            <w:tcMar>
              <w:top w:w="50" w:type="dxa"/>
              <w:left w:w="100" w:type="dxa"/>
            </w:tcMar>
            <w:vAlign w:val="center"/>
          </w:tcPr>
          <w:p w14:paraId="609777FB">
            <w:pPr>
              <w:spacing w:before="0" w:after="0" w:line="312" w:lineRule="auto"/>
              <w:ind w:left="228"/>
              <w:jc w:val="both"/>
            </w:pPr>
            <w:r>
              <w:rPr>
                <w:rFonts w:ascii="Times New Roman" w:hAnsi="Times New Roman"/>
                <w:b w:val="0"/>
                <w:i/>
                <w:color w:val="000000"/>
                <w:sz w:val="24"/>
              </w:rPr>
              <w:t>Смысловое чтение</w:t>
            </w:r>
          </w:p>
          <w:p w14:paraId="66C88010">
            <w:pPr>
              <w:spacing w:before="0" w:after="0" w:line="312" w:lineRule="auto"/>
              <w:ind w:left="228"/>
              <w:jc w:val="both"/>
            </w:pPr>
            <w:r>
              <w:rPr>
                <w:rFonts w:ascii="Times New Roman" w:hAnsi="Times New Roman"/>
                <w:b w:val="0"/>
                <w:i w:val="0"/>
                <w:color w:val="000000"/>
                <w:sz w:val="24"/>
              </w:rPr>
              <w:t>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(объём текста (текстов) для чтения – до 350 слов)</w:t>
            </w:r>
          </w:p>
        </w:tc>
      </w:tr>
      <w:tr w14:paraId="768602D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324" w:type="dxa"/>
            <w:tcMar>
              <w:top w:w="50" w:type="dxa"/>
              <w:left w:w="100" w:type="dxa"/>
            </w:tcMar>
            <w:vAlign w:val="center"/>
          </w:tcPr>
          <w:p w14:paraId="5DF1CA71">
            <w:pPr>
              <w:spacing w:before="0" w:after="0" w:line="312" w:lineRule="auto"/>
              <w:ind w:left="228"/>
              <w:jc w:val="center"/>
            </w:pPr>
            <w:r>
              <w:rPr>
                <w:rFonts w:ascii="Times New Roman" w:hAnsi="Times New Roman"/>
                <w:b w:val="0"/>
                <w:i w:val="0"/>
                <w:color w:val="000000"/>
                <w:sz w:val="24"/>
              </w:rPr>
              <w:t>1.3.1</w:t>
            </w:r>
          </w:p>
        </w:tc>
        <w:tc>
          <w:tcPr>
            <w:tcW w:w="13046" w:type="dxa"/>
            <w:tcMar>
              <w:top w:w="50" w:type="dxa"/>
              <w:left w:w="100" w:type="dxa"/>
            </w:tcMar>
            <w:vAlign w:val="center"/>
          </w:tcPr>
          <w:p w14:paraId="4C474925">
            <w:pPr>
              <w:spacing w:before="0" w:after="0" w:line="312" w:lineRule="auto"/>
              <w:ind w:left="228"/>
              <w:jc w:val="both"/>
            </w:pPr>
            <w:r>
              <w:rPr>
                <w:rFonts w:ascii="Times New Roman" w:hAnsi="Times New Roman"/>
                <w:b w:val="0"/>
                <w:i w:val="0"/>
                <w:color w:val="000000"/>
                <w:sz w:val="24"/>
              </w:rPr>
              <w:t>Чтение с пониманием основного содержания текста – умения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tc>
      </w:tr>
      <w:tr w14:paraId="56C1206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324" w:type="dxa"/>
            <w:tcMar>
              <w:top w:w="50" w:type="dxa"/>
              <w:left w:w="100" w:type="dxa"/>
            </w:tcMar>
            <w:vAlign w:val="center"/>
          </w:tcPr>
          <w:p w14:paraId="28FEADCE">
            <w:pPr>
              <w:spacing w:before="0" w:after="0" w:line="312" w:lineRule="auto"/>
              <w:ind w:left="228"/>
              <w:jc w:val="center"/>
            </w:pPr>
            <w:r>
              <w:rPr>
                <w:rFonts w:ascii="Times New Roman" w:hAnsi="Times New Roman"/>
                <w:b w:val="0"/>
                <w:i w:val="0"/>
                <w:color w:val="000000"/>
                <w:sz w:val="24"/>
              </w:rPr>
              <w:t>1.3.2</w:t>
            </w:r>
          </w:p>
        </w:tc>
        <w:tc>
          <w:tcPr>
            <w:tcW w:w="13046" w:type="dxa"/>
            <w:tcMar>
              <w:top w:w="50" w:type="dxa"/>
              <w:left w:w="100" w:type="dxa"/>
            </w:tcMar>
            <w:vAlign w:val="center"/>
          </w:tcPr>
          <w:p w14:paraId="4C6471DC">
            <w:pPr>
              <w:spacing w:before="0" w:after="0" w:line="312" w:lineRule="auto"/>
              <w:ind w:left="228"/>
              <w:jc w:val="both"/>
            </w:pPr>
            <w:r>
              <w:rPr>
                <w:rFonts w:ascii="Times New Roman" w:hAnsi="Times New Roman"/>
                <w:b w:val="0"/>
                <w:i w:val="0"/>
                <w:color w:val="000000"/>
                <w:sz w:val="24"/>
              </w:rPr>
              <w:t>Чтение с пониманием запрашиваемой информации – умение находить в прочитанном тексте и понимать запрашиваемую информацию</w:t>
            </w:r>
          </w:p>
        </w:tc>
      </w:tr>
      <w:tr w14:paraId="62941F3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324" w:type="dxa"/>
            <w:tcMar>
              <w:top w:w="50" w:type="dxa"/>
              <w:left w:w="100" w:type="dxa"/>
            </w:tcMar>
            <w:vAlign w:val="center"/>
          </w:tcPr>
          <w:p w14:paraId="6AF8EA34">
            <w:pPr>
              <w:spacing w:before="0" w:after="0" w:line="312" w:lineRule="auto"/>
              <w:ind w:left="228"/>
              <w:jc w:val="center"/>
            </w:pPr>
            <w:r>
              <w:rPr>
                <w:rFonts w:ascii="Times New Roman" w:hAnsi="Times New Roman"/>
                <w:b w:val="0"/>
                <w:i w:val="0"/>
                <w:color w:val="000000"/>
                <w:sz w:val="24"/>
              </w:rPr>
              <w:t>1.3.3</w:t>
            </w:r>
          </w:p>
        </w:tc>
        <w:tc>
          <w:tcPr>
            <w:tcW w:w="13046" w:type="dxa"/>
            <w:tcMar>
              <w:top w:w="50" w:type="dxa"/>
              <w:left w:w="100" w:type="dxa"/>
            </w:tcMar>
            <w:vAlign w:val="center"/>
          </w:tcPr>
          <w:p w14:paraId="0257C68B">
            <w:pPr>
              <w:spacing w:before="0" w:after="0" w:line="312" w:lineRule="auto"/>
              <w:ind w:left="228"/>
              <w:jc w:val="both"/>
            </w:pPr>
            <w:r>
              <w:rPr>
                <w:rFonts w:ascii="Times New Roman" w:hAnsi="Times New Roman"/>
                <w:b w:val="0"/>
                <w:i w:val="0"/>
                <w:color w:val="000000"/>
                <w:sz w:val="24"/>
              </w:rPr>
              <w:t>Чтение несплошных текстов (таблиц) и понимание представленной в них информации</w:t>
            </w:r>
          </w:p>
        </w:tc>
      </w:tr>
      <w:tr w14:paraId="1079CD6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324" w:type="dxa"/>
            <w:tcMar>
              <w:top w:w="50" w:type="dxa"/>
              <w:left w:w="100" w:type="dxa"/>
            </w:tcMar>
            <w:vAlign w:val="center"/>
          </w:tcPr>
          <w:p w14:paraId="100653E0">
            <w:pPr>
              <w:spacing w:before="0" w:after="0" w:line="312" w:lineRule="auto"/>
              <w:ind w:left="228"/>
              <w:jc w:val="center"/>
            </w:pPr>
            <w:r>
              <w:rPr>
                <w:rFonts w:ascii="Times New Roman" w:hAnsi="Times New Roman"/>
                <w:b w:val="0"/>
                <w:i/>
                <w:color w:val="000000"/>
                <w:sz w:val="24"/>
              </w:rPr>
              <w:t>1.4</w:t>
            </w:r>
          </w:p>
        </w:tc>
        <w:tc>
          <w:tcPr>
            <w:tcW w:w="13046" w:type="dxa"/>
            <w:tcMar>
              <w:top w:w="50" w:type="dxa"/>
              <w:left w:w="100" w:type="dxa"/>
            </w:tcMar>
            <w:vAlign w:val="center"/>
          </w:tcPr>
          <w:p w14:paraId="7C43830B">
            <w:pPr>
              <w:spacing w:before="0" w:after="0" w:line="312" w:lineRule="auto"/>
              <w:ind w:left="228"/>
              <w:jc w:val="both"/>
            </w:pPr>
            <w:r>
              <w:rPr>
                <w:rFonts w:ascii="Times New Roman" w:hAnsi="Times New Roman"/>
                <w:b w:val="0"/>
                <w:i/>
                <w:color w:val="000000"/>
                <w:sz w:val="24"/>
              </w:rPr>
              <w:t>Письменная речь</w:t>
            </w:r>
          </w:p>
          <w:p w14:paraId="4EBE85DA">
            <w:pPr>
              <w:spacing w:before="0" w:after="0" w:line="312" w:lineRule="auto"/>
              <w:ind w:left="228"/>
              <w:jc w:val="left"/>
            </w:pPr>
            <w:r>
              <w:rPr>
                <w:rFonts w:ascii="Times New Roman" w:hAnsi="Times New Roman"/>
                <w:b w:val="0"/>
                <w:i w:val="0"/>
                <w:color w:val="000000"/>
                <w:sz w:val="24"/>
              </w:rPr>
              <w:t>Развитие умений письменной речи</w:t>
            </w:r>
          </w:p>
        </w:tc>
      </w:tr>
      <w:tr w14:paraId="2A27A67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324" w:type="dxa"/>
            <w:tcMar>
              <w:top w:w="50" w:type="dxa"/>
              <w:left w:w="100" w:type="dxa"/>
            </w:tcMar>
            <w:vAlign w:val="center"/>
          </w:tcPr>
          <w:p w14:paraId="431E67B4">
            <w:pPr>
              <w:spacing w:before="0" w:after="0" w:line="312" w:lineRule="auto"/>
              <w:ind w:left="228"/>
              <w:jc w:val="center"/>
            </w:pPr>
            <w:r>
              <w:rPr>
                <w:rFonts w:ascii="Times New Roman" w:hAnsi="Times New Roman"/>
                <w:b w:val="0"/>
                <w:i w:val="0"/>
                <w:color w:val="000000"/>
                <w:sz w:val="24"/>
              </w:rPr>
              <w:t>1.4.1</w:t>
            </w:r>
          </w:p>
        </w:tc>
        <w:tc>
          <w:tcPr>
            <w:tcW w:w="13046" w:type="dxa"/>
            <w:tcMar>
              <w:top w:w="50" w:type="dxa"/>
              <w:left w:w="100" w:type="dxa"/>
            </w:tcMar>
            <w:vAlign w:val="center"/>
          </w:tcPr>
          <w:p w14:paraId="2B38D99F">
            <w:pPr>
              <w:spacing w:before="0" w:after="0" w:line="312" w:lineRule="auto"/>
              <w:ind w:left="228"/>
              <w:jc w:val="both"/>
            </w:pPr>
            <w:r>
              <w:rPr>
                <w:rFonts w:ascii="Times New Roman" w:hAnsi="Times New Roman"/>
                <w:b w:val="0"/>
                <w:i w:val="0"/>
                <w:color w:val="000000"/>
                <w:sz w:val="24"/>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tc>
      </w:tr>
      <w:tr w14:paraId="733DF87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324" w:type="dxa"/>
            <w:tcMar>
              <w:top w:w="50" w:type="dxa"/>
              <w:left w:w="100" w:type="dxa"/>
            </w:tcMar>
            <w:vAlign w:val="center"/>
          </w:tcPr>
          <w:p w14:paraId="3A1446AC">
            <w:pPr>
              <w:spacing w:before="0" w:after="0" w:line="312" w:lineRule="auto"/>
              <w:ind w:left="228"/>
              <w:jc w:val="center"/>
            </w:pPr>
            <w:r>
              <w:rPr>
                <w:rFonts w:ascii="Times New Roman" w:hAnsi="Times New Roman"/>
                <w:b w:val="0"/>
                <w:i w:val="0"/>
                <w:color w:val="000000"/>
                <w:sz w:val="24"/>
              </w:rPr>
              <w:t>1.4.2</w:t>
            </w:r>
          </w:p>
        </w:tc>
        <w:tc>
          <w:tcPr>
            <w:tcW w:w="13046" w:type="dxa"/>
            <w:tcMar>
              <w:top w:w="50" w:type="dxa"/>
              <w:left w:w="100" w:type="dxa"/>
            </w:tcMar>
            <w:vAlign w:val="center"/>
          </w:tcPr>
          <w:p w14:paraId="0AA3C262">
            <w:pPr>
              <w:spacing w:before="0" w:after="0" w:line="312" w:lineRule="auto"/>
              <w:ind w:left="228"/>
              <w:jc w:val="both"/>
            </w:pPr>
            <w:r>
              <w:rPr>
                <w:rFonts w:ascii="Times New Roman" w:hAnsi="Times New Roman"/>
                <w:b w:val="0"/>
                <w:i w:val="0"/>
                <w:color w:val="000000"/>
                <w:sz w:val="24"/>
              </w:rPr>
              <w:t>Заполнение анкет и формуляров: сообщение о себе основных сведений в соответствии с нормами, принятыми в стране (странах) изучаемого языка</w:t>
            </w:r>
          </w:p>
        </w:tc>
      </w:tr>
      <w:tr w14:paraId="4EF7418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324" w:type="dxa"/>
            <w:tcMar>
              <w:top w:w="50" w:type="dxa"/>
              <w:left w:w="100" w:type="dxa"/>
            </w:tcMar>
            <w:vAlign w:val="center"/>
          </w:tcPr>
          <w:p w14:paraId="5611B1F9">
            <w:pPr>
              <w:spacing w:before="0" w:after="0" w:line="312" w:lineRule="auto"/>
              <w:ind w:left="228"/>
              <w:jc w:val="center"/>
            </w:pPr>
            <w:r>
              <w:rPr>
                <w:rFonts w:ascii="Times New Roman" w:hAnsi="Times New Roman"/>
                <w:b w:val="0"/>
                <w:i w:val="0"/>
                <w:color w:val="000000"/>
                <w:sz w:val="24"/>
              </w:rPr>
              <w:t>1.4.3</w:t>
            </w:r>
          </w:p>
        </w:tc>
        <w:tc>
          <w:tcPr>
            <w:tcW w:w="13046" w:type="dxa"/>
            <w:tcMar>
              <w:top w:w="50" w:type="dxa"/>
              <w:left w:w="100" w:type="dxa"/>
            </w:tcMar>
            <w:vAlign w:val="center"/>
          </w:tcPr>
          <w:p w14:paraId="493CD7D0">
            <w:pPr>
              <w:spacing w:before="0" w:after="0" w:line="312" w:lineRule="auto"/>
              <w:ind w:left="228"/>
              <w:jc w:val="both"/>
            </w:pPr>
            <w:r>
              <w:rPr>
                <w:rFonts w:ascii="Times New Roman" w:hAnsi="Times New Roman"/>
                <w:b w:val="0"/>
                <w:i w:val="0"/>
                <w:color w:val="000000"/>
                <w:sz w:val="24"/>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tc>
      </w:tr>
      <w:tr w14:paraId="5ED3655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324" w:type="dxa"/>
            <w:tcMar>
              <w:top w:w="50" w:type="dxa"/>
              <w:left w:w="100" w:type="dxa"/>
            </w:tcMar>
            <w:vAlign w:val="center"/>
          </w:tcPr>
          <w:p w14:paraId="02A53911">
            <w:pPr>
              <w:spacing w:before="0" w:after="0" w:line="312" w:lineRule="auto"/>
              <w:ind w:left="228"/>
              <w:jc w:val="center"/>
            </w:pPr>
            <w:r>
              <w:rPr>
                <w:rFonts w:ascii="Times New Roman" w:hAnsi="Times New Roman"/>
                <w:b w:val="0"/>
                <w:i w:val="0"/>
                <w:color w:val="000000"/>
                <w:sz w:val="24"/>
              </w:rPr>
              <w:t>1.4.4</w:t>
            </w:r>
          </w:p>
        </w:tc>
        <w:tc>
          <w:tcPr>
            <w:tcW w:w="13046" w:type="dxa"/>
            <w:tcMar>
              <w:top w:w="50" w:type="dxa"/>
              <w:left w:w="100" w:type="dxa"/>
            </w:tcMar>
            <w:vAlign w:val="center"/>
          </w:tcPr>
          <w:p w14:paraId="51B2F651">
            <w:pPr>
              <w:spacing w:before="0" w:after="0" w:line="312" w:lineRule="auto"/>
              <w:ind w:left="228"/>
              <w:jc w:val="both"/>
            </w:pPr>
            <w:r>
              <w:rPr>
                <w:rFonts w:ascii="Times New Roman" w:hAnsi="Times New Roman"/>
                <w:b w:val="0"/>
                <w:i w:val="0"/>
                <w:color w:val="000000"/>
                <w:sz w:val="24"/>
              </w:rPr>
              <w:t>Создание небольшого письменного высказывания с использованием образца, плана, таблицы (объём письменного высказывания – до 90 слов)</w:t>
            </w:r>
          </w:p>
        </w:tc>
      </w:tr>
      <w:tr w14:paraId="1CCC576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324" w:type="dxa"/>
            <w:tcMar>
              <w:top w:w="50" w:type="dxa"/>
              <w:left w:w="100" w:type="dxa"/>
            </w:tcMar>
            <w:vAlign w:val="center"/>
          </w:tcPr>
          <w:p w14:paraId="623056CA">
            <w:pPr>
              <w:spacing w:before="0" w:after="0" w:line="312" w:lineRule="auto"/>
              <w:ind w:left="228"/>
              <w:jc w:val="center"/>
            </w:pPr>
            <w:r>
              <w:rPr>
                <w:rFonts w:ascii="Times New Roman" w:hAnsi="Times New Roman"/>
                <w:b w:val="0"/>
                <w:i w:val="0"/>
                <w:color w:val="000000"/>
                <w:sz w:val="24"/>
              </w:rPr>
              <w:t>2</w:t>
            </w:r>
          </w:p>
        </w:tc>
        <w:tc>
          <w:tcPr>
            <w:tcW w:w="13046" w:type="dxa"/>
            <w:tcMar>
              <w:top w:w="50" w:type="dxa"/>
              <w:left w:w="100" w:type="dxa"/>
            </w:tcMar>
            <w:vAlign w:val="center"/>
          </w:tcPr>
          <w:p w14:paraId="36FF1CFE">
            <w:pPr>
              <w:spacing w:before="0" w:after="0" w:line="312" w:lineRule="auto"/>
              <w:ind w:left="228"/>
              <w:jc w:val="left"/>
            </w:pPr>
            <w:r>
              <w:rPr>
                <w:rFonts w:ascii="Times New Roman" w:hAnsi="Times New Roman"/>
                <w:b w:val="0"/>
                <w:i w:val="0"/>
                <w:color w:val="000000"/>
                <w:sz w:val="24"/>
              </w:rPr>
              <w:t>Языковые знания и навыки</w:t>
            </w:r>
          </w:p>
        </w:tc>
      </w:tr>
      <w:tr w14:paraId="239C411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324" w:type="dxa"/>
            <w:tcMar>
              <w:top w:w="50" w:type="dxa"/>
              <w:left w:w="100" w:type="dxa"/>
            </w:tcMar>
            <w:vAlign w:val="center"/>
          </w:tcPr>
          <w:p w14:paraId="0E1BD90C">
            <w:pPr>
              <w:spacing w:before="0" w:after="0" w:line="312" w:lineRule="auto"/>
              <w:ind w:left="228"/>
              <w:jc w:val="center"/>
            </w:pPr>
            <w:r>
              <w:rPr>
                <w:rFonts w:ascii="Times New Roman" w:hAnsi="Times New Roman"/>
                <w:b w:val="0"/>
                <w:i/>
                <w:color w:val="000000"/>
                <w:sz w:val="24"/>
              </w:rPr>
              <w:t>2.1</w:t>
            </w:r>
          </w:p>
        </w:tc>
        <w:tc>
          <w:tcPr>
            <w:tcW w:w="13046" w:type="dxa"/>
            <w:tcMar>
              <w:top w:w="50" w:type="dxa"/>
              <w:left w:w="100" w:type="dxa"/>
            </w:tcMar>
            <w:vAlign w:val="center"/>
          </w:tcPr>
          <w:p w14:paraId="6ABE6877">
            <w:pPr>
              <w:spacing w:before="0" w:after="0" w:line="312" w:lineRule="auto"/>
              <w:ind w:left="228"/>
              <w:jc w:val="left"/>
            </w:pPr>
            <w:r>
              <w:rPr>
                <w:rFonts w:ascii="Times New Roman" w:hAnsi="Times New Roman"/>
                <w:b w:val="0"/>
                <w:i/>
                <w:color w:val="000000"/>
                <w:sz w:val="24"/>
              </w:rPr>
              <w:t>Фонетическая сторона речи</w:t>
            </w:r>
          </w:p>
        </w:tc>
      </w:tr>
      <w:tr w14:paraId="326F9B9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324" w:type="dxa"/>
            <w:tcMar>
              <w:top w:w="50" w:type="dxa"/>
              <w:left w:w="100" w:type="dxa"/>
            </w:tcMar>
            <w:vAlign w:val="center"/>
          </w:tcPr>
          <w:p w14:paraId="7271D7BD">
            <w:pPr>
              <w:spacing w:before="0" w:after="0" w:line="312" w:lineRule="auto"/>
              <w:ind w:left="228"/>
              <w:jc w:val="center"/>
            </w:pPr>
            <w:r>
              <w:rPr>
                <w:rFonts w:ascii="Times New Roman" w:hAnsi="Times New Roman"/>
                <w:b w:val="0"/>
                <w:i w:val="0"/>
                <w:color w:val="000000"/>
                <w:sz w:val="24"/>
              </w:rPr>
              <w:t>2.1.1</w:t>
            </w:r>
          </w:p>
        </w:tc>
        <w:tc>
          <w:tcPr>
            <w:tcW w:w="13046" w:type="dxa"/>
            <w:tcMar>
              <w:top w:w="50" w:type="dxa"/>
              <w:left w:w="100" w:type="dxa"/>
            </w:tcMar>
            <w:vAlign w:val="center"/>
          </w:tcPr>
          <w:p w14:paraId="7816BFBB">
            <w:pPr>
              <w:spacing w:before="0" w:after="0" w:line="312" w:lineRule="auto"/>
              <w:ind w:left="228"/>
              <w:jc w:val="both"/>
            </w:pPr>
            <w:r>
              <w:rPr>
                <w:rFonts w:ascii="Times New Roman" w:hAnsi="Times New Roman"/>
                <w:b w:val="0"/>
                <w:i w:val="0"/>
                <w:color w:val="000000"/>
                <w:sz w:val="24"/>
              </w:rPr>
              <w:t>Различение на слух и адекватное,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tc>
      </w:tr>
      <w:tr w14:paraId="0C17A54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324" w:type="dxa"/>
            <w:tcMar>
              <w:top w:w="50" w:type="dxa"/>
              <w:left w:w="100" w:type="dxa"/>
            </w:tcMar>
            <w:vAlign w:val="center"/>
          </w:tcPr>
          <w:p w14:paraId="41AC5683">
            <w:pPr>
              <w:spacing w:before="0" w:after="0" w:line="312" w:lineRule="auto"/>
              <w:ind w:left="228"/>
              <w:jc w:val="center"/>
            </w:pPr>
            <w:r>
              <w:rPr>
                <w:rFonts w:ascii="Times New Roman" w:hAnsi="Times New Roman"/>
                <w:b w:val="0"/>
                <w:i w:val="0"/>
                <w:color w:val="000000"/>
                <w:sz w:val="24"/>
              </w:rPr>
              <w:t>2.1.2</w:t>
            </w:r>
          </w:p>
        </w:tc>
        <w:tc>
          <w:tcPr>
            <w:tcW w:w="13046" w:type="dxa"/>
            <w:tcMar>
              <w:top w:w="50" w:type="dxa"/>
              <w:left w:w="100" w:type="dxa"/>
            </w:tcMar>
            <w:vAlign w:val="center"/>
          </w:tcPr>
          <w:p w14:paraId="2E025EF6">
            <w:pPr>
              <w:spacing w:before="0" w:after="0" w:line="312" w:lineRule="auto"/>
              <w:ind w:left="228"/>
              <w:jc w:val="both"/>
            </w:pPr>
            <w:r>
              <w:rPr>
                <w:rFonts w:ascii="Times New Roman" w:hAnsi="Times New Roman"/>
                <w:b w:val="0"/>
                <w:i w:val="0"/>
                <w:color w:val="000000"/>
                <w:sz w:val="24"/>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 (объём текста для чтения вслух – до 100 слов)</w:t>
            </w:r>
          </w:p>
        </w:tc>
      </w:tr>
      <w:tr w14:paraId="07A7E7C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324" w:type="dxa"/>
            <w:tcMar>
              <w:top w:w="50" w:type="dxa"/>
              <w:left w:w="100" w:type="dxa"/>
            </w:tcMar>
            <w:vAlign w:val="center"/>
          </w:tcPr>
          <w:p w14:paraId="4CC40DD2">
            <w:pPr>
              <w:spacing w:before="0" w:after="0" w:line="312" w:lineRule="auto"/>
              <w:ind w:left="228"/>
              <w:jc w:val="center"/>
            </w:pPr>
            <w:r>
              <w:rPr>
                <w:rFonts w:ascii="Times New Roman" w:hAnsi="Times New Roman"/>
                <w:b w:val="0"/>
                <w:i/>
                <w:color w:val="000000"/>
                <w:sz w:val="24"/>
              </w:rPr>
              <w:t>2.2</w:t>
            </w:r>
          </w:p>
        </w:tc>
        <w:tc>
          <w:tcPr>
            <w:tcW w:w="13046" w:type="dxa"/>
            <w:tcMar>
              <w:top w:w="50" w:type="dxa"/>
              <w:left w:w="100" w:type="dxa"/>
            </w:tcMar>
            <w:vAlign w:val="center"/>
          </w:tcPr>
          <w:p w14:paraId="14E32050">
            <w:pPr>
              <w:spacing w:before="0" w:after="0" w:line="312" w:lineRule="auto"/>
              <w:ind w:left="228"/>
              <w:jc w:val="left"/>
            </w:pPr>
            <w:r>
              <w:rPr>
                <w:rFonts w:ascii="Times New Roman" w:hAnsi="Times New Roman"/>
                <w:b w:val="0"/>
                <w:i/>
                <w:color w:val="000000"/>
                <w:sz w:val="24"/>
              </w:rPr>
              <w:t>Графика, орфография и пунктуация</w:t>
            </w:r>
          </w:p>
        </w:tc>
      </w:tr>
      <w:tr w14:paraId="34CCC7E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324" w:type="dxa"/>
            <w:tcMar>
              <w:top w:w="50" w:type="dxa"/>
              <w:left w:w="100" w:type="dxa"/>
            </w:tcMar>
            <w:vAlign w:val="center"/>
          </w:tcPr>
          <w:p w14:paraId="59E7D6E3">
            <w:pPr>
              <w:spacing w:before="0" w:after="0" w:line="312" w:lineRule="auto"/>
              <w:ind w:left="228"/>
              <w:jc w:val="center"/>
            </w:pPr>
            <w:r>
              <w:rPr>
                <w:rFonts w:ascii="Times New Roman" w:hAnsi="Times New Roman"/>
                <w:b w:val="0"/>
                <w:i w:val="0"/>
                <w:color w:val="000000"/>
                <w:sz w:val="24"/>
              </w:rPr>
              <w:t>2.2.1</w:t>
            </w:r>
          </w:p>
        </w:tc>
        <w:tc>
          <w:tcPr>
            <w:tcW w:w="13046" w:type="dxa"/>
            <w:tcMar>
              <w:top w:w="50" w:type="dxa"/>
              <w:left w:w="100" w:type="dxa"/>
            </w:tcMar>
            <w:vAlign w:val="center"/>
          </w:tcPr>
          <w:p w14:paraId="0AAAC5AD">
            <w:pPr>
              <w:spacing w:before="0" w:after="0" w:line="312" w:lineRule="auto"/>
              <w:ind w:left="228"/>
              <w:jc w:val="both"/>
            </w:pPr>
            <w:r>
              <w:rPr>
                <w:rFonts w:ascii="Times New Roman" w:hAnsi="Times New Roman"/>
                <w:b w:val="0"/>
                <w:i w:val="0"/>
                <w:color w:val="000000"/>
                <w:sz w:val="24"/>
              </w:rPr>
              <w:t>Правильное написание изученных слов</w:t>
            </w:r>
          </w:p>
        </w:tc>
      </w:tr>
      <w:tr w14:paraId="2A06A1E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324" w:type="dxa"/>
            <w:tcMar>
              <w:top w:w="50" w:type="dxa"/>
              <w:left w:w="100" w:type="dxa"/>
            </w:tcMar>
            <w:vAlign w:val="center"/>
          </w:tcPr>
          <w:p w14:paraId="1FA3B70C">
            <w:pPr>
              <w:spacing w:before="0" w:after="0" w:line="312" w:lineRule="auto"/>
              <w:ind w:left="228"/>
              <w:jc w:val="center"/>
            </w:pPr>
            <w:r>
              <w:rPr>
                <w:rFonts w:ascii="Times New Roman" w:hAnsi="Times New Roman"/>
                <w:b w:val="0"/>
                <w:i w:val="0"/>
                <w:color w:val="000000"/>
                <w:sz w:val="24"/>
              </w:rPr>
              <w:t>2.2.2</w:t>
            </w:r>
          </w:p>
        </w:tc>
        <w:tc>
          <w:tcPr>
            <w:tcW w:w="13046" w:type="dxa"/>
            <w:tcMar>
              <w:top w:w="50" w:type="dxa"/>
              <w:left w:w="100" w:type="dxa"/>
            </w:tcMar>
            <w:vAlign w:val="center"/>
          </w:tcPr>
          <w:p w14:paraId="02CF1CA0">
            <w:pPr>
              <w:spacing w:before="0" w:after="0" w:line="312" w:lineRule="auto"/>
              <w:ind w:left="228"/>
              <w:jc w:val="both"/>
            </w:pPr>
            <w:r>
              <w:rPr>
                <w:rFonts w:ascii="Times New Roman" w:hAnsi="Times New Roman"/>
                <w:b w:val="0"/>
                <w:i w:val="0"/>
                <w:color w:val="000000"/>
                <w:sz w:val="24"/>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tc>
      </w:tr>
      <w:tr w14:paraId="1B9A55A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324" w:type="dxa"/>
            <w:tcMar>
              <w:top w:w="50" w:type="dxa"/>
              <w:left w:w="100" w:type="dxa"/>
            </w:tcMar>
            <w:vAlign w:val="center"/>
          </w:tcPr>
          <w:p w14:paraId="2C0ACF12">
            <w:pPr>
              <w:spacing w:before="0" w:after="0" w:line="312" w:lineRule="auto"/>
              <w:ind w:left="228"/>
              <w:jc w:val="center"/>
            </w:pPr>
            <w:r>
              <w:rPr>
                <w:rFonts w:ascii="Times New Roman" w:hAnsi="Times New Roman"/>
                <w:b w:val="0"/>
                <w:i w:val="0"/>
                <w:color w:val="000000"/>
                <w:sz w:val="24"/>
              </w:rPr>
              <w:t>2.2.3</w:t>
            </w:r>
          </w:p>
        </w:tc>
        <w:tc>
          <w:tcPr>
            <w:tcW w:w="13046" w:type="dxa"/>
            <w:tcMar>
              <w:top w:w="50" w:type="dxa"/>
              <w:left w:w="100" w:type="dxa"/>
            </w:tcMar>
            <w:vAlign w:val="center"/>
          </w:tcPr>
          <w:p w14:paraId="79A7D799">
            <w:pPr>
              <w:spacing w:before="0" w:after="0" w:line="312" w:lineRule="auto"/>
              <w:ind w:left="228"/>
              <w:jc w:val="both"/>
            </w:pPr>
            <w:r>
              <w:rPr>
                <w:rFonts w:ascii="Times New Roman" w:hAnsi="Times New Roman"/>
                <w:b w:val="0"/>
                <w:i w:val="0"/>
                <w:color w:val="000000"/>
                <w:sz w:val="24"/>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tc>
      </w:tr>
      <w:tr w14:paraId="530A1DA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324" w:type="dxa"/>
            <w:tcMar>
              <w:top w:w="50" w:type="dxa"/>
              <w:left w:w="100" w:type="dxa"/>
            </w:tcMar>
            <w:vAlign w:val="center"/>
          </w:tcPr>
          <w:p w14:paraId="39ECCFB1">
            <w:pPr>
              <w:spacing w:before="0" w:after="0" w:line="312" w:lineRule="auto"/>
              <w:ind w:left="228"/>
              <w:jc w:val="center"/>
            </w:pPr>
            <w:r>
              <w:rPr>
                <w:rFonts w:ascii="Times New Roman" w:hAnsi="Times New Roman"/>
                <w:b w:val="0"/>
                <w:i/>
                <w:color w:val="000000"/>
                <w:sz w:val="24"/>
              </w:rPr>
              <w:t>2.3</w:t>
            </w:r>
          </w:p>
        </w:tc>
        <w:tc>
          <w:tcPr>
            <w:tcW w:w="13046" w:type="dxa"/>
            <w:tcMar>
              <w:top w:w="50" w:type="dxa"/>
              <w:left w:w="100" w:type="dxa"/>
            </w:tcMar>
            <w:vAlign w:val="center"/>
          </w:tcPr>
          <w:p w14:paraId="4746BAB4">
            <w:pPr>
              <w:spacing w:before="0" w:after="0" w:line="312" w:lineRule="auto"/>
              <w:ind w:left="228"/>
              <w:jc w:val="left"/>
            </w:pPr>
            <w:r>
              <w:rPr>
                <w:rFonts w:ascii="Times New Roman" w:hAnsi="Times New Roman"/>
                <w:b w:val="0"/>
                <w:i/>
                <w:color w:val="000000"/>
                <w:sz w:val="24"/>
              </w:rPr>
              <w:t>Лексическая сторона речи</w:t>
            </w:r>
          </w:p>
        </w:tc>
      </w:tr>
      <w:tr w14:paraId="6213A3F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324" w:type="dxa"/>
            <w:tcMar>
              <w:top w:w="50" w:type="dxa"/>
              <w:left w:w="100" w:type="dxa"/>
            </w:tcMar>
            <w:vAlign w:val="center"/>
          </w:tcPr>
          <w:p w14:paraId="0EB961E2">
            <w:pPr>
              <w:spacing w:before="0" w:after="0" w:line="312" w:lineRule="auto"/>
              <w:ind w:left="228"/>
              <w:jc w:val="center"/>
            </w:pPr>
            <w:r>
              <w:rPr>
                <w:rFonts w:ascii="Times New Roman" w:hAnsi="Times New Roman"/>
                <w:b w:val="0"/>
                <w:i w:val="0"/>
                <w:color w:val="000000"/>
                <w:sz w:val="24"/>
              </w:rPr>
              <w:t>2.3.1</w:t>
            </w:r>
          </w:p>
        </w:tc>
        <w:tc>
          <w:tcPr>
            <w:tcW w:w="13046" w:type="dxa"/>
            <w:tcMar>
              <w:top w:w="50" w:type="dxa"/>
              <w:left w:w="100" w:type="dxa"/>
            </w:tcMar>
            <w:vAlign w:val="center"/>
          </w:tcPr>
          <w:p w14:paraId="7BEF508D">
            <w:pPr>
              <w:spacing w:before="0" w:after="0" w:line="312" w:lineRule="auto"/>
              <w:ind w:left="228"/>
              <w:jc w:val="both"/>
            </w:pPr>
            <w:r>
              <w:rPr>
                <w:rFonts w:ascii="Times New Roman" w:hAnsi="Times New Roman"/>
                <w:b w:val="0"/>
                <w:i w:val="0"/>
                <w:color w:val="000000"/>
                <w:sz w:val="24"/>
              </w:rPr>
              <w:t>Распознавание в письменном и звучащем тексте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tc>
      </w:tr>
      <w:tr w14:paraId="03FB09D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324" w:type="dxa"/>
            <w:tcMar>
              <w:top w:w="50" w:type="dxa"/>
              <w:left w:w="100" w:type="dxa"/>
            </w:tcMar>
            <w:vAlign w:val="center"/>
          </w:tcPr>
          <w:p w14:paraId="7C45D6B0">
            <w:pPr>
              <w:spacing w:before="0" w:after="0" w:line="312" w:lineRule="auto"/>
              <w:ind w:left="228"/>
              <w:jc w:val="center"/>
            </w:pPr>
            <w:r>
              <w:rPr>
                <w:rFonts w:ascii="Times New Roman" w:hAnsi="Times New Roman"/>
                <w:b w:val="0"/>
                <w:i w:val="0"/>
                <w:color w:val="000000"/>
                <w:sz w:val="24"/>
              </w:rPr>
              <w:t>2.3.2</w:t>
            </w:r>
          </w:p>
        </w:tc>
        <w:tc>
          <w:tcPr>
            <w:tcW w:w="13046" w:type="dxa"/>
            <w:tcMar>
              <w:top w:w="50" w:type="dxa"/>
              <w:left w:w="100" w:type="dxa"/>
            </w:tcMar>
            <w:vAlign w:val="center"/>
          </w:tcPr>
          <w:p w14:paraId="4813B8D4">
            <w:pPr>
              <w:spacing w:before="0" w:after="0" w:line="312" w:lineRule="auto"/>
              <w:ind w:left="228"/>
              <w:jc w:val="both"/>
            </w:pPr>
            <w:r>
              <w:rPr>
                <w:rFonts w:ascii="Times New Roman" w:hAnsi="Times New Roman"/>
                <w:b w:val="0"/>
                <w:i w:val="0"/>
                <w:color w:val="000000"/>
                <w:sz w:val="24"/>
              </w:rPr>
              <w:t>Многозначные лексические единицы. Синонимы. Антонимы</w:t>
            </w:r>
          </w:p>
        </w:tc>
      </w:tr>
      <w:tr w14:paraId="1AD3472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324" w:type="dxa"/>
            <w:tcMar>
              <w:top w:w="50" w:type="dxa"/>
              <w:left w:w="100" w:type="dxa"/>
            </w:tcMar>
            <w:vAlign w:val="center"/>
          </w:tcPr>
          <w:p w14:paraId="02BBD890">
            <w:pPr>
              <w:spacing w:before="0" w:after="0" w:line="312" w:lineRule="auto"/>
              <w:ind w:left="228"/>
              <w:jc w:val="center"/>
            </w:pPr>
            <w:r>
              <w:rPr>
                <w:rFonts w:ascii="Times New Roman" w:hAnsi="Times New Roman"/>
                <w:b w:val="0"/>
                <w:i w:val="0"/>
                <w:color w:val="000000"/>
                <w:sz w:val="24"/>
              </w:rPr>
              <w:t>2.3.3</w:t>
            </w:r>
          </w:p>
        </w:tc>
        <w:tc>
          <w:tcPr>
            <w:tcW w:w="13046" w:type="dxa"/>
            <w:tcMar>
              <w:top w:w="50" w:type="dxa"/>
              <w:left w:w="100" w:type="dxa"/>
            </w:tcMar>
            <w:vAlign w:val="center"/>
          </w:tcPr>
          <w:p w14:paraId="5BE5D29A">
            <w:pPr>
              <w:spacing w:before="0" w:after="0" w:line="312" w:lineRule="auto"/>
              <w:ind w:left="228"/>
              <w:jc w:val="both"/>
            </w:pPr>
            <w:r>
              <w:rPr>
                <w:rFonts w:ascii="Times New Roman" w:hAnsi="Times New Roman"/>
                <w:b w:val="0"/>
                <w:i w:val="0"/>
                <w:color w:val="000000"/>
                <w:sz w:val="24"/>
              </w:rPr>
              <w:t>Интернациональные слова</w:t>
            </w:r>
          </w:p>
        </w:tc>
      </w:tr>
      <w:tr w14:paraId="04176F9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324" w:type="dxa"/>
            <w:tcMar>
              <w:top w:w="50" w:type="dxa"/>
              <w:left w:w="100" w:type="dxa"/>
            </w:tcMar>
            <w:vAlign w:val="center"/>
          </w:tcPr>
          <w:p w14:paraId="5A30BF3F">
            <w:pPr>
              <w:spacing w:before="0" w:after="0" w:line="312" w:lineRule="auto"/>
              <w:ind w:left="228"/>
              <w:jc w:val="center"/>
            </w:pPr>
            <w:r>
              <w:rPr>
                <w:rFonts w:ascii="Times New Roman" w:hAnsi="Times New Roman"/>
                <w:b w:val="0"/>
                <w:i w:val="0"/>
                <w:color w:val="000000"/>
                <w:sz w:val="24"/>
              </w:rPr>
              <w:t>2.3.4</w:t>
            </w:r>
          </w:p>
        </w:tc>
        <w:tc>
          <w:tcPr>
            <w:tcW w:w="13046" w:type="dxa"/>
            <w:tcMar>
              <w:top w:w="50" w:type="dxa"/>
              <w:left w:w="100" w:type="dxa"/>
            </w:tcMar>
            <w:vAlign w:val="center"/>
          </w:tcPr>
          <w:p w14:paraId="511C30A3">
            <w:pPr>
              <w:spacing w:before="0" w:after="0" w:line="312" w:lineRule="auto"/>
              <w:ind w:left="228"/>
              <w:jc w:val="both"/>
            </w:pPr>
            <w:r>
              <w:rPr>
                <w:rFonts w:ascii="Times New Roman" w:hAnsi="Times New Roman"/>
                <w:b w:val="0"/>
                <w:i w:val="0"/>
                <w:color w:val="000000"/>
                <w:sz w:val="24"/>
              </w:rPr>
              <w:t>Наиболее частотные фразовые глаголы</w:t>
            </w:r>
          </w:p>
        </w:tc>
      </w:tr>
      <w:tr w14:paraId="585EE72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324" w:type="dxa"/>
            <w:tcMar>
              <w:top w:w="50" w:type="dxa"/>
              <w:left w:w="100" w:type="dxa"/>
            </w:tcMar>
            <w:vAlign w:val="center"/>
          </w:tcPr>
          <w:p w14:paraId="35B29B47">
            <w:pPr>
              <w:spacing w:before="0" w:after="0" w:line="312" w:lineRule="auto"/>
              <w:ind w:left="228"/>
              <w:jc w:val="center"/>
            </w:pPr>
            <w:r>
              <w:rPr>
                <w:rFonts w:ascii="Times New Roman" w:hAnsi="Times New Roman"/>
                <w:b w:val="0"/>
                <w:i w:val="0"/>
                <w:color w:val="000000"/>
                <w:sz w:val="24"/>
              </w:rPr>
              <w:t>2.3.5</w:t>
            </w:r>
          </w:p>
        </w:tc>
        <w:tc>
          <w:tcPr>
            <w:tcW w:w="13046" w:type="dxa"/>
            <w:tcMar>
              <w:top w:w="50" w:type="dxa"/>
              <w:left w:w="100" w:type="dxa"/>
            </w:tcMar>
            <w:vAlign w:val="center"/>
          </w:tcPr>
          <w:p w14:paraId="28ECB065">
            <w:pPr>
              <w:spacing w:before="0" w:after="0" w:line="312" w:lineRule="auto"/>
              <w:ind w:left="228"/>
              <w:jc w:val="both"/>
            </w:pPr>
            <w:r>
              <w:rPr>
                <w:rFonts w:ascii="Times New Roman" w:hAnsi="Times New Roman"/>
                <w:b w:val="0"/>
                <w:i w:val="0"/>
                <w:color w:val="000000"/>
                <w:sz w:val="24"/>
              </w:rPr>
              <w:t xml:space="preserve">Распознавание в звучащем и письменном тексте и употребление в устной и письменной речи различных средств связи для обеспечения логичности и целостности высказывания </w:t>
            </w:r>
          </w:p>
        </w:tc>
      </w:tr>
      <w:tr w14:paraId="5AC3D46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324" w:type="dxa"/>
            <w:tcMar>
              <w:top w:w="50" w:type="dxa"/>
              <w:left w:w="100" w:type="dxa"/>
            </w:tcMar>
            <w:vAlign w:val="center"/>
          </w:tcPr>
          <w:p w14:paraId="4277A9B3">
            <w:pPr>
              <w:spacing w:before="0" w:after="0" w:line="312" w:lineRule="auto"/>
              <w:ind w:left="228"/>
              <w:jc w:val="center"/>
            </w:pPr>
            <w:r>
              <w:rPr>
                <w:rFonts w:ascii="Times New Roman" w:hAnsi="Times New Roman"/>
                <w:b w:val="0"/>
                <w:i w:val="0"/>
                <w:color w:val="000000"/>
                <w:sz w:val="24"/>
              </w:rPr>
              <w:t>2.3.6</w:t>
            </w:r>
          </w:p>
        </w:tc>
        <w:tc>
          <w:tcPr>
            <w:tcW w:w="13046" w:type="dxa"/>
            <w:tcMar>
              <w:top w:w="50" w:type="dxa"/>
              <w:left w:w="100" w:type="dxa"/>
            </w:tcMar>
            <w:vAlign w:val="center"/>
          </w:tcPr>
          <w:p w14:paraId="13A89C85">
            <w:pPr>
              <w:spacing w:before="0" w:after="0" w:line="312" w:lineRule="auto"/>
              <w:ind w:left="228"/>
              <w:jc w:val="both"/>
            </w:pPr>
            <w:r>
              <w:rPr>
                <w:rFonts w:ascii="Times New Roman" w:hAnsi="Times New Roman"/>
                <w:b w:val="0"/>
                <w:i w:val="0"/>
                <w:color w:val="000000"/>
                <w:sz w:val="24"/>
              </w:rPr>
              <w:t>Основные способы словообразования – аффиксация:</w:t>
            </w:r>
          </w:p>
        </w:tc>
      </w:tr>
      <w:tr w14:paraId="394FFD6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324" w:type="dxa"/>
            <w:tcMar>
              <w:top w:w="50" w:type="dxa"/>
              <w:left w:w="100" w:type="dxa"/>
            </w:tcMar>
            <w:vAlign w:val="center"/>
          </w:tcPr>
          <w:p w14:paraId="5FD817AE">
            <w:pPr>
              <w:spacing w:before="0" w:after="0" w:line="312" w:lineRule="auto"/>
              <w:ind w:left="228"/>
              <w:jc w:val="center"/>
            </w:pPr>
            <w:r>
              <w:rPr>
                <w:rFonts w:ascii="Times New Roman" w:hAnsi="Times New Roman"/>
                <w:b w:val="0"/>
                <w:i w:val="0"/>
                <w:color w:val="000000"/>
                <w:sz w:val="24"/>
              </w:rPr>
              <w:t>2.3.6.1</w:t>
            </w:r>
          </w:p>
        </w:tc>
        <w:tc>
          <w:tcPr>
            <w:tcW w:w="13046" w:type="dxa"/>
            <w:tcMar>
              <w:top w:w="50" w:type="dxa"/>
              <w:left w:w="100" w:type="dxa"/>
            </w:tcMar>
            <w:vAlign w:val="center"/>
          </w:tcPr>
          <w:p w14:paraId="7338782F">
            <w:pPr>
              <w:spacing w:before="0" w:after="0" w:line="312" w:lineRule="auto"/>
              <w:ind w:left="228"/>
              <w:jc w:val="both"/>
            </w:pPr>
            <w:r>
              <w:rPr>
                <w:rFonts w:ascii="Times New Roman" w:hAnsi="Times New Roman"/>
                <w:b w:val="0"/>
                <w:i w:val="0"/>
                <w:color w:val="000000"/>
                <w:sz w:val="24"/>
              </w:rPr>
              <w:t xml:space="preserve">образование имён существительных при помощи префикса </w:t>
            </w:r>
            <w:r>
              <w:rPr>
                <w:rFonts w:ascii="Times New Roman" w:hAnsi="Times New Roman"/>
                <w:b w:val="0"/>
                <w:i/>
                <w:color w:val="000000"/>
                <w:sz w:val="24"/>
              </w:rPr>
              <w:t>un-</w:t>
            </w:r>
            <w:r>
              <w:rPr>
                <w:rFonts w:ascii="Times New Roman" w:hAnsi="Times New Roman"/>
                <w:b w:val="0"/>
                <w:i w:val="0"/>
                <w:color w:val="000000"/>
                <w:sz w:val="24"/>
              </w:rPr>
              <w:t xml:space="preserve"> (</w:t>
            </w:r>
            <w:r>
              <w:rPr>
                <w:rFonts w:ascii="Times New Roman" w:hAnsi="Times New Roman"/>
                <w:b w:val="0"/>
                <w:i/>
                <w:color w:val="000000"/>
                <w:sz w:val="24"/>
              </w:rPr>
              <w:t>unreality</w:t>
            </w:r>
            <w:r>
              <w:rPr>
                <w:rFonts w:ascii="Times New Roman" w:hAnsi="Times New Roman"/>
                <w:b w:val="0"/>
                <w:i w:val="0"/>
                <w:color w:val="000000"/>
                <w:sz w:val="24"/>
              </w:rPr>
              <w:t xml:space="preserve">) </w:t>
            </w:r>
          </w:p>
        </w:tc>
      </w:tr>
      <w:tr w14:paraId="2273774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324" w:type="dxa"/>
            <w:tcMar>
              <w:top w:w="50" w:type="dxa"/>
              <w:left w:w="100" w:type="dxa"/>
            </w:tcMar>
            <w:vAlign w:val="center"/>
          </w:tcPr>
          <w:p w14:paraId="0075E13C">
            <w:pPr>
              <w:spacing w:before="0" w:after="0" w:line="312" w:lineRule="auto"/>
              <w:ind w:left="228"/>
              <w:jc w:val="center"/>
            </w:pPr>
            <w:r>
              <w:rPr>
                <w:rFonts w:ascii="Times New Roman" w:hAnsi="Times New Roman"/>
                <w:b w:val="0"/>
                <w:i w:val="0"/>
                <w:color w:val="000000"/>
                <w:sz w:val="24"/>
              </w:rPr>
              <w:t>2.3.6.2</w:t>
            </w:r>
          </w:p>
        </w:tc>
        <w:tc>
          <w:tcPr>
            <w:tcW w:w="13046" w:type="dxa"/>
            <w:tcMar>
              <w:top w:w="50" w:type="dxa"/>
              <w:left w:w="100" w:type="dxa"/>
            </w:tcMar>
            <w:vAlign w:val="center"/>
          </w:tcPr>
          <w:p w14:paraId="401EC0FF">
            <w:pPr>
              <w:spacing w:before="0" w:after="0" w:line="312" w:lineRule="auto"/>
              <w:ind w:left="228"/>
              <w:jc w:val="both"/>
            </w:pPr>
            <w:r>
              <w:rPr>
                <w:rFonts w:ascii="Times New Roman" w:hAnsi="Times New Roman"/>
                <w:b w:val="0"/>
                <w:i w:val="0"/>
                <w:color w:val="000000"/>
                <w:sz w:val="24"/>
              </w:rPr>
              <w:t xml:space="preserve">образование имён существительных при помощи суффиксов: </w:t>
            </w:r>
            <w:r>
              <w:rPr>
                <w:rFonts w:ascii="Times New Roman" w:hAnsi="Times New Roman"/>
                <w:b w:val="0"/>
                <w:i/>
                <w:color w:val="000000"/>
                <w:sz w:val="24"/>
              </w:rPr>
              <w:t>-ment</w:t>
            </w:r>
            <w:r>
              <w:rPr>
                <w:rFonts w:ascii="Times New Roman" w:hAnsi="Times New Roman"/>
                <w:b w:val="0"/>
                <w:i w:val="0"/>
                <w:color w:val="000000"/>
                <w:sz w:val="24"/>
              </w:rPr>
              <w:t xml:space="preserve"> (</w:t>
            </w:r>
            <w:r>
              <w:rPr>
                <w:rFonts w:ascii="Times New Roman" w:hAnsi="Times New Roman"/>
                <w:b w:val="0"/>
                <w:i/>
                <w:color w:val="000000"/>
                <w:sz w:val="24"/>
              </w:rPr>
              <w:t>development</w:t>
            </w:r>
            <w:r>
              <w:rPr>
                <w:rFonts w:ascii="Times New Roman" w:hAnsi="Times New Roman"/>
                <w:b w:val="0"/>
                <w:i w:val="0"/>
                <w:color w:val="000000"/>
                <w:sz w:val="24"/>
              </w:rPr>
              <w:t xml:space="preserve">), </w:t>
            </w:r>
            <w:r>
              <w:rPr>
                <w:rFonts w:ascii="Times New Roman" w:hAnsi="Times New Roman"/>
                <w:b w:val="0"/>
                <w:i/>
                <w:color w:val="000000"/>
                <w:sz w:val="24"/>
              </w:rPr>
              <w:t>-ness</w:t>
            </w:r>
            <w:r>
              <w:rPr>
                <w:rFonts w:ascii="Times New Roman" w:hAnsi="Times New Roman"/>
                <w:b w:val="0"/>
                <w:i w:val="0"/>
                <w:color w:val="000000"/>
                <w:sz w:val="24"/>
              </w:rPr>
              <w:t xml:space="preserve"> (</w:t>
            </w:r>
            <w:r>
              <w:rPr>
                <w:rFonts w:ascii="Times New Roman" w:hAnsi="Times New Roman"/>
                <w:b w:val="0"/>
                <w:i/>
                <w:color w:val="000000"/>
                <w:sz w:val="24"/>
              </w:rPr>
              <w:t>darkness</w:t>
            </w:r>
            <w:r>
              <w:rPr>
                <w:rFonts w:ascii="Times New Roman" w:hAnsi="Times New Roman"/>
                <w:b w:val="0"/>
                <w:i w:val="0"/>
                <w:color w:val="000000"/>
                <w:sz w:val="24"/>
              </w:rPr>
              <w:t>)</w:t>
            </w:r>
          </w:p>
        </w:tc>
      </w:tr>
      <w:tr w14:paraId="1FAB3A4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324" w:type="dxa"/>
            <w:tcMar>
              <w:top w:w="50" w:type="dxa"/>
              <w:left w:w="100" w:type="dxa"/>
            </w:tcMar>
            <w:vAlign w:val="center"/>
          </w:tcPr>
          <w:p w14:paraId="085A116A">
            <w:pPr>
              <w:spacing w:before="0" w:after="0" w:line="312" w:lineRule="auto"/>
              <w:ind w:left="228"/>
              <w:jc w:val="center"/>
            </w:pPr>
            <w:r>
              <w:rPr>
                <w:rFonts w:ascii="Times New Roman" w:hAnsi="Times New Roman"/>
                <w:b w:val="0"/>
                <w:i w:val="0"/>
                <w:color w:val="000000"/>
                <w:sz w:val="24"/>
              </w:rPr>
              <w:t>2.3.6.3</w:t>
            </w:r>
          </w:p>
        </w:tc>
        <w:tc>
          <w:tcPr>
            <w:tcW w:w="13046" w:type="dxa"/>
            <w:tcMar>
              <w:top w:w="50" w:type="dxa"/>
              <w:left w:w="100" w:type="dxa"/>
            </w:tcMar>
            <w:vAlign w:val="center"/>
          </w:tcPr>
          <w:p w14:paraId="3DA561D2">
            <w:pPr>
              <w:spacing w:before="0" w:after="0" w:line="312" w:lineRule="auto"/>
              <w:ind w:left="228"/>
              <w:jc w:val="both"/>
            </w:pPr>
            <w:r>
              <w:rPr>
                <w:rFonts w:ascii="Times New Roman" w:hAnsi="Times New Roman"/>
                <w:b w:val="0"/>
                <w:i w:val="0"/>
                <w:color w:val="000000"/>
                <w:sz w:val="24"/>
              </w:rPr>
              <w:t xml:space="preserve">образование имён прилагательных при помощи суффиксов </w:t>
            </w:r>
            <w:r>
              <w:rPr>
                <w:rFonts w:ascii="Times New Roman" w:hAnsi="Times New Roman"/>
                <w:b w:val="0"/>
                <w:i/>
                <w:color w:val="000000"/>
                <w:sz w:val="24"/>
              </w:rPr>
              <w:t>-ly</w:t>
            </w:r>
            <w:r>
              <w:rPr>
                <w:rFonts w:ascii="Times New Roman" w:hAnsi="Times New Roman"/>
                <w:b w:val="0"/>
                <w:i w:val="0"/>
                <w:color w:val="000000"/>
                <w:sz w:val="24"/>
              </w:rPr>
              <w:t xml:space="preserve"> (</w:t>
            </w:r>
            <w:r>
              <w:rPr>
                <w:rFonts w:ascii="Times New Roman" w:hAnsi="Times New Roman"/>
                <w:b w:val="0"/>
                <w:i/>
                <w:color w:val="000000"/>
                <w:sz w:val="24"/>
              </w:rPr>
              <w:t>friendly</w:t>
            </w:r>
            <w:r>
              <w:rPr>
                <w:rFonts w:ascii="Times New Roman" w:hAnsi="Times New Roman"/>
                <w:b w:val="0"/>
                <w:i w:val="0"/>
                <w:color w:val="000000"/>
                <w:sz w:val="24"/>
              </w:rPr>
              <w:t xml:space="preserve">), </w:t>
            </w:r>
            <w:r>
              <w:rPr>
                <w:rFonts w:ascii="Times New Roman" w:hAnsi="Times New Roman"/>
                <w:b w:val="0"/>
                <w:i/>
                <w:color w:val="000000"/>
                <w:sz w:val="24"/>
              </w:rPr>
              <w:t>-ous</w:t>
            </w:r>
            <w:r>
              <w:rPr>
                <w:rFonts w:ascii="Times New Roman" w:hAnsi="Times New Roman"/>
                <w:b w:val="0"/>
                <w:i w:val="0"/>
                <w:color w:val="000000"/>
                <w:sz w:val="24"/>
              </w:rPr>
              <w:t xml:space="preserve"> (</w:t>
            </w:r>
            <w:r>
              <w:rPr>
                <w:rFonts w:ascii="Times New Roman" w:hAnsi="Times New Roman"/>
                <w:b w:val="0"/>
                <w:i/>
                <w:color w:val="000000"/>
                <w:sz w:val="24"/>
              </w:rPr>
              <w:t>famous</w:t>
            </w:r>
            <w:r>
              <w:rPr>
                <w:rFonts w:ascii="Times New Roman" w:hAnsi="Times New Roman"/>
                <w:b w:val="0"/>
                <w:i w:val="0"/>
                <w:color w:val="000000"/>
                <w:sz w:val="24"/>
              </w:rPr>
              <w:t xml:space="preserve">), </w:t>
            </w:r>
            <w:r>
              <w:rPr>
                <w:rFonts w:ascii="Times New Roman" w:hAnsi="Times New Roman"/>
                <w:b w:val="0"/>
                <w:i/>
                <w:color w:val="000000"/>
                <w:sz w:val="24"/>
              </w:rPr>
              <w:t>-y</w:t>
            </w:r>
            <w:r>
              <w:rPr>
                <w:rFonts w:ascii="Times New Roman" w:hAnsi="Times New Roman"/>
                <w:b w:val="0"/>
                <w:i w:val="0"/>
                <w:color w:val="000000"/>
                <w:sz w:val="24"/>
              </w:rPr>
              <w:t xml:space="preserve"> (</w:t>
            </w:r>
            <w:r>
              <w:rPr>
                <w:rFonts w:ascii="Times New Roman" w:hAnsi="Times New Roman"/>
                <w:b w:val="0"/>
                <w:i/>
                <w:color w:val="000000"/>
                <w:sz w:val="24"/>
              </w:rPr>
              <w:t>busy</w:t>
            </w:r>
            <w:r>
              <w:rPr>
                <w:rFonts w:ascii="Times New Roman" w:hAnsi="Times New Roman"/>
                <w:b w:val="0"/>
                <w:i w:val="0"/>
                <w:color w:val="000000"/>
                <w:sz w:val="24"/>
              </w:rPr>
              <w:t>)</w:t>
            </w:r>
          </w:p>
        </w:tc>
      </w:tr>
      <w:tr w14:paraId="53233AC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324" w:type="dxa"/>
            <w:tcMar>
              <w:top w:w="50" w:type="dxa"/>
              <w:left w:w="100" w:type="dxa"/>
            </w:tcMar>
            <w:vAlign w:val="center"/>
          </w:tcPr>
          <w:p w14:paraId="00246998">
            <w:pPr>
              <w:spacing w:before="0" w:after="0" w:line="312" w:lineRule="auto"/>
              <w:ind w:left="228"/>
              <w:jc w:val="center"/>
            </w:pPr>
            <w:r>
              <w:rPr>
                <w:rFonts w:ascii="Times New Roman" w:hAnsi="Times New Roman"/>
                <w:b w:val="0"/>
                <w:i w:val="0"/>
                <w:color w:val="000000"/>
                <w:sz w:val="24"/>
              </w:rPr>
              <w:t>2.3.6.4</w:t>
            </w:r>
          </w:p>
        </w:tc>
        <w:tc>
          <w:tcPr>
            <w:tcW w:w="13046" w:type="dxa"/>
            <w:tcMar>
              <w:top w:w="50" w:type="dxa"/>
              <w:left w:w="100" w:type="dxa"/>
            </w:tcMar>
            <w:vAlign w:val="center"/>
          </w:tcPr>
          <w:p w14:paraId="0A60D8B9">
            <w:pPr>
              <w:spacing w:before="0" w:after="0" w:line="312" w:lineRule="auto"/>
              <w:ind w:left="228"/>
              <w:jc w:val="both"/>
            </w:pPr>
            <w:r>
              <w:rPr>
                <w:rFonts w:ascii="Times New Roman" w:hAnsi="Times New Roman"/>
                <w:b w:val="0"/>
                <w:i w:val="0"/>
                <w:color w:val="000000"/>
                <w:sz w:val="24"/>
              </w:rPr>
              <w:t xml:space="preserve">Образование имён прилагательных и наречий при помощи префиксов </w:t>
            </w:r>
            <w:r>
              <w:rPr>
                <w:rFonts w:ascii="Times New Roman" w:hAnsi="Times New Roman"/>
                <w:b w:val="0"/>
                <w:i/>
                <w:color w:val="000000"/>
                <w:sz w:val="24"/>
              </w:rPr>
              <w:t>in-/im-</w:t>
            </w:r>
            <w:r>
              <w:rPr>
                <w:rFonts w:ascii="Times New Roman" w:hAnsi="Times New Roman"/>
                <w:b w:val="0"/>
                <w:i w:val="0"/>
                <w:color w:val="000000"/>
                <w:sz w:val="24"/>
              </w:rPr>
              <w:t xml:space="preserve"> (</w:t>
            </w:r>
            <w:r>
              <w:rPr>
                <w:rFonts w:ascii="Times New Roman" w:hAnsi="Times New Roman"/>
                <w:b w:val="0"/>
                <w:i/>
                <w:color w:val="000000"/>
                <w:sz w:val="24"/>
              </w:rPr>
              <w:t>informal</w:t>
            </w:r>
            <w:r>
              <w:rPr>
                <w:rFonts w:ascii="Times New Roman" w:hAnsi="Times New Roman"/>
                <w:b w:val="0"/>
                <w:i w:val="0"/>
                <w:color w:val="000000"/>
                <w:sz w:val="24"/>
              </w:rPr>
              <w:t xml:space="preserve">, </w:t>
            </w:r>
            <w:r>
              <w:rPr>
                <w:rFonts w:ascii="Times New Roman" w:hAnsi="Times New Roman"/>
                <w:b w:val="0"/>
                <w:i/>
                <w:color w:val="000000"/>
                <w:sz w:val="24"/>
              </w:rPr>
              <w:t>independently</w:t>
            </w:r>
            <w:r>
              <w:rPr>
                <w:rFonts w:ascii="Times New Roman" w:hAnsi="Times New Roman"/>
                <w:b w:val="0"/>
                <w:i w:val="0"/>
                <w:color w:val="000000"/>
                <w:sz w:val="24"/>
              </w:rPr>
              <w:t xml:space="preserve">, </w:t>
            </w:r>
            <w:r>
              <w:rPr>
                <w:rFonts w:ascii="Times New Roman" w:hAnsi="Times New Roman"/>
                <w:b w:val="0"/>
                <w:i/>
                <w:color w:val="000000"/>
                <w:sz w:val="24"/>
              </w:rPr>
              <w:t>impossible</w:t>
            </w:r>
            <w:r>
              <w:rPr>
                <w:rFonts w:ascii="Times New Roman" w:hAnsi="Times New Roman"/>
                <w:b w:val="0"/>
                <w:i w:val="0"/>
                <w:color w:val="000000"/>
                <w:sz w:val="24"/>
              </w:rPr>
              <w:t>)</w:t>
            </w:r>
          </w:p>
        </w:tc>
      </w:tr>
      <w:tr w14:paraId="5D25D50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324" w:type="dxa"/>
            <w:tcMar>
              <w:top w:w="50" w:type="dxa"/>
              <w:left w:w="100" w:type="dxa"/>
            </w:tcMar>
            <w:vAlign w:val="center"/>
          </w:tcPr>
          <w:p w14:paraId="35BC8490">
            <w:pPr>
              <w:spacing w:before="0" w:after="0" w:line="312" w:lineRule="auto"/>
              <w:ind w:left="228"/>
              <w:jc w:val="center"/>
            </w:pPr>
            <w:r>
              <w:rPr>
                <w:rFonts w:ascii="Times New Roman" w:hAnsi="Times New Roman"/>
                <w:b w:val="0"/>
                <w:i w:val="0"/>
                <w:color w:val="000000"/>
                <w:sz w:val="24"/>
              </w:rPr>
              <w:t>2.3.7</w:t>
            </w:r>
          </w:p>
        </w:tc>
        <w:tc>
          <w:tcPr>
            <w:tcW w:w="13046" w:type="dxa"/>
            <w:tcMar>
              <w:top w:w="50" w:type="dxa"/>
              <w:left w:w="100" w:type="dxa"/>
            </w:tcMar>
            <w:vAlign w:val="center"/>
          </w:tcPr>
          <w:p w14:paraId="1468AA18">
            <w:pPr>
              <w:spacing w:before="0" w:after="0" w:line="312" w:lineRule="auto"/>
              <w:ind w:left="228"/>
              <w:jc w:val="both"/>
            </w:pPr>
            <w:r>
              <w:rPr>
                <w:rFonts w:ascii="Times New Roman" w:hAnsi="Times New Roman"/>
                <w:b w:val="0"/>
                <w:i w:val="0"/>
                <w:color w:val="000000"/>
                <w:sz w:val="24"/>
              </w:rPr>
              <w:t>Основные способы словообразования – словосложение:</w:t>
            </w:r>
          </w:p>
        </w:tc>
      </w:tr>
      <w:tr w14:paraId="2685B0A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324" w:type="dxa"/>
            <w:tcMar>
              <w:top w:w="50" w:type="dxa"/>
              <w:left w:w="100" w:type="dxa"/>
            </w:tcMar>
            <w:vAlign w:val="center"/>
          </w:tcPr>
          <w:p w14:paraId="291EA508">
            <w:pPr>
              <w:spacing w:before="0" w:after="0" w:line="312" w:lineRule="auto"/>
              <w:ind w:left="228"/>
              <w:jc w:val="center"/>
            </w:pPr>
            <w:r>
              <w:rPr>
                <w:rFonts w:ascii="Times New Roman" w:hAnsi="Times New Roman"/>
                <w:b w:val="0"/>
                <w:i w:val="0"/>
                <w:color w:val="000000"/>
                <w:sz w:val="24"/>
              </w:rPr>
              <w:t>2.3.7.1</w:t>
            </w:r>
          </w:p>
        </w:tc>
        <w:tc>
          <w:tcPr>
            <w:tcW w:w="13046" w:type="dxa"/>
            <w:tcMar>
              <w:top w:w="50" w:type="dxa"/>
              <w:left w:w="100" w:type="dxa"/>
            </w:tcMar>
            <w:vAlign w:val="center"/>
          </w:tcPr>
          <w:p w14:paraId="7D16FF36">
            <w:pPr>
              <w:spacing w:before="0" w:after="0" w:line="312" w:lineRule="auto"/>
              <w:ind w:left="228"/>
              <w:jc w:val="both"/>
            </w:pPr>
            <w:r>
              <w:rPr>
                <w:rFonts w:ascii="Times New Roman" w:hAnsi="Times New Roman"/>
                <w:b w:val="0"/>
                <w:i w:val="0"/>
                <w:color w:val="000000"/>
                <w:sz w:val="24"/>
              </w:rPr>
              <w:t xml:space="preserve">образование сложных прилагательных путём соединения основы прилагательного с основой существительного с добавлением суффикса </w:t>
            </w:r>
            <w:r>
              <w:rPr>
                <w:rFonts w:ascii="Times New Roman" w:hAnsi="Times New Roman"/>
                <w:b w:val="0"/>
                <w:i/>
                <w:color w:val="000000"/>
                <w:sz w:val="24"/>
              </w:rPr>
              <w:t xml:space="preserve">-ed </w:t>
            </w:r>
            <w:r>
              <w:rPr>
                <w:rFonts w:ascii="Times New Roman" w:hAnsi="Times New Roman"/>
                <w:b w:val="0"/>
                <w:i w:val="0"/>
                <w:color w:val="000000"/>
                <w:sz w:val="24"/>
              </w:rPr>
              <w:t>(</w:t>
            </w:r>
            <w:r>
              <w:rPr>
                <w:rFonts w:ascii="Times New Roman" w:hAnsi="Times New Roman"/>
                <w:b w:val="0"/>
                <w:i/>
                <w:color w:val="000000"/>
                <w:sz w:val="24"/>
              </w:rPr>
              <w:t>blue-eyed</w:t>
            </w:r>
            <w:r>
              <w:rPr>
                <w:rFonts w:ascii="Times New Roman" w:hAnsi="Times New Roman"/>
                <w:b w:val="0"/>
                <w:i w:val="0"/>
                <w:color w:val="000000"/>
                <w:sz w:val="24"/>
              </w:rPr>
              <w:t>)</w:t>
            </w:r>
          </w:p>
        </w:tc>
      </w:tr>
      <w:tr w14:paraId="23743EA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324" w:type="dxa"/>
            <w:tcMar>
              <w:top w:w="50" w:type="dxa"/>
              <w:left w:w="100" w:type="dxa"/>
            </w:tcMar>
            <w:vAlign w:val="center"/>
          </w:tcPr>
          <w:p w14:paraId="23CCF61A">
            <w:pPr>
              <w:spacing w:before="0" w:after="0" w:line="312" w:lineRule="auto"/>
              <w:ind w:left="228"/>
              <w:jc w:val="center"/>
            </w:pPr>
            <w:r>
              <w:rPr>
                <w:rFonts w:ascii="Times New Roman" w:hAnsi="Times New Roman"/>
                <w:b w:val="0"/>
                <w:i/>
                <w:color w:val="000000"/>
                <w:sz w:val="24"/>
              </w:rPr>
              <w:t>2.4</w:t>
            </w:r>
          </w:p>
        </w:tc>
        <w:tc>
          <w:tcPr>
            <w:tcW w:w="13046" w:type="dxa"/>
            <w:tcMar>
              <w:top w:w="50" w:type="dxa"/>
              <w:left w:w="100" w:type="dxa"/>
            </w:tcMar>
            <w:vAlign w:val="center"/>
          </w:tcPr>
          <w:p w14:paraId="4A47FE45">
            <w:pPr>
              <w:spacing w:before="0" w:after="0" w:line="312" w:lineRule="auto"/>
              <w:ind w:left="228"/>
              <w:jc w:val="both"/>
            </w:pPr>
            <w:r>
              <w:rPr>
                <w:rFonts w:ascii="Times New Roman" w:hAnsi="Times New Roman"/>
                <w:b w:val="0"/>
                <w:i/>
                <w:color w:val="000000"/>
                <w:sz w:val="24"/>
              </w:rPr>
              <w:t>Грамматическая сторона речи</w:t>
            </w:r>
          </w:p>
          <w:p w14:paraId="2DA00B8F">
            <w:pPr>
              <w:spacing w:before="0" w:after="0" w:line="312" w:lineRule="auto"/>
              <w:ind w:left="228"/>
              <w:jc w:val="both"/>
            </w:pPr>
            <w:r>
              <w:rPr>
                <w:rFonts w:ascii="Times New Roman" w:hAnsi="Times New Roman"/>
                <w:b w:val="0"/>
                <w:i w:val="0"/>
                <w:color w:val="000000"/>
                <w:sz w:val="24"/>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tc>
      </w:tr>
      <w:tr w14:paraId="5322F6D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324" w:type="dxa"/>
            <w:tcMar>
              <w:top w:w="50" w:type="dxa"/>
              <w:left w:w="100" w:type="dxa"/>
            </w:tcMar>
            <w:vAlign w:val="center"/>
          </w:tcPr>
          <w:p w14:paraId="118AE7A3">
            <w:pPr>
              <w:spacing w:before="0" w:after="0" w:line="312" w:lineRule="auto"/>
              <w:ind w:left="228"/>
              <w:jc w:val="center"/>
            </w:pPr>
            <w:r>
              <w:rPr>
                <w:rFonts w:ascii="Times New Roman" w:hAnsi="Times New Roman"/>
                <w:b w:val="0"/>
                <w:i w:val="0"/>
                <w:color w:val="000000"/>
                <w:sz w:val="24"/>
              </w:rPr>
              <w:t>2.4.1</w:t>
            </w:r>
          </w:p>
        </w:tc>
        <w:tc>
          <w:tcPr>
            <w:tcW w:w="13046" w:type="dxa"/>
            <w:tcMar>
              <w:top w:w="50" w:type="dxa"/>
              <w:left w:w="100" w:type="dxa"/>
            </w:tcMar>
            <w:vAlign w:val="center"/>
          </w:tcPr>
          <w:p w14:paraId="68286F3C">
            <w:pPr>
              <w:spacing w:before="0" w:after="0" w:line="312" w:lineRule="auto"/>
              <w:ind w:left="228"/>
              <w:jc w:val="both"/>
            </w:pPr>
            <w:r>
              <w:rPr>
                <w:rFonts w:ascii="Times New Roman" w:hAnsi="Times New Roman"/>
                <w:b w:val="0"/>
                <w:i w:val="0"/>
                <w:color w:val="000000"/>
                <w:sz w:val="24"/>
              </w:rPr>
              <w:t>Предложения со сложным дополнением (Complex Object)</w:t>
            </w:r>
          </w:p>
        </w:tc>
      </w:tr>
      <w:tr w14:paraId="152891B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324" w:type="dxa"/>
            <w:tcMar>
              <w:top w:w="50" w:type="dxa"/>
              <w:left w:w="100" w:type="dxa"/>
            </w:tcMar>
            <w:vAlign w:val="center"/>
          </w:tcPr>
          <w:p w14:paraId="0CC99C51">
            <w:pPr>
              <w:spacing w:before="0" w:after="0" w:line="312" w:lineRule="auto"/>
              <w:ind w:left="228"/>
              <w:jc w:val="center"/>
            </w:pPr>
            <w:r>
              <w:rPr>
                <w:rFonts w:ascii="Times New Roman" w:hAnsi="Times New Roman"/>
                <w:b w:val="0"/>
                <w:i w:val="0"/>
                <w:color w:val="000000"/>
                <w:sz w:val="24"/>
              </w:rPr>
              <w:t>2.4.2</w:t>
            </w:r>
          </w:p>
        </w:tc>
        <w:tc>
          <w:tcPr>
            <w:tcW w:w="13046" w:type="dxa"/>
            <w:tcMar>
              <w:top w:w="50" w:type="dxa"/>
              <w:left w:w="100" w:type="dxa"/>
            </w:tcMar>
            <w:vAlign w:val="center"/>
          </w:tcPr>
          <w:p w14:paraId="65105608">
            <w:pPr>
              <w:spacing w:before="0" w:after="0" w:line="312" w:lineRule="auto"/>
              <w:ind w:left="228"/>
              <w:jc w:val="both"/>
            </w:pPr>
            <w:r>
              <w:rPr>
                <w:rFonts w:ascii="Times New Roman" w:hAnsi="Times New Roman"/>
                <w:b w:val="0"/>
                <w:i w:val="0"/>
                <w:color w:val="000000"/>
                <w:sz w:val="24"/>
              </w:rPr>
              <w:t>Условные предложения реального характера (Conditional 0, Conditional 1)</w:t>
            </w:r>
          </w:p>
        </w:tc>
      </w:tr>
      <w:tr w14:paraId="554F8B7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324" w:type="dxa"/>
            <w:tcMar>
              <w:top w:w="50" w:type="dxa"/>
              <w:left w:w="100" w:type="dxa"/>
            </w:tcMar>
            <w:vAlign w:val="center"/>
          </w:tcPr>
          <w:p w14:paraId="3DEE592A">
            <w:pPr>
              <w:spacing w:before="0" w:after="0" w:line="312" w:lineRule="auto"/>
              <w:ind w:left="228"/>
              <w:jc w:val="center"/>
            </w:pPr>
            <w:r>
              <w:rPr>
                <w:rFonts w:ascii="Times New Roman" w:hAnsi="Times New Roman"/>
                <w:b w:val="0"/>
                <w:i w:val="0"/>
                <w:color w:val="000000"/>
                <w:sz w:val="24"/>
              </w:rPr>
              <w:t>2.4.3</w:t>
            </w:r>
          </w:p>
        </w:tc>
        <w:tc>
          <w:tcPr>
            <w:tcW w:w="13046" w:type="dxa"/>
            <w:tcMar>
              <w:top w:w="50" w:type="dxa"/>
              <w:left w:w="100" w:type="dxa"/>
            </w:tcMar>
            <w:vAlign w:val="center"/>
          </w:tcPr>
          <w:p w14:paraId="780FBDF0">
            <w:pPr>
              <w:spacing w:before="0" w:after="0" w:line="312" w:lineRule="auto"/>
              <w:ind w:left="228"/>
              <w:jc w:val="both"/>
            </w:pPr>
            <w:r>
              <w:rPr>
                <w:rFonts w:ascii="Times New Roman" w:hAnsi="Times New Roman"/>
                <w:b w:val="0"/>
                <w:i w:val="0"/>
                <w:color w:val="000000"/>
                <w:sz w:val="24"/>
              </w:rPr>
              <w:t xml:space="preserve">Предложения с конструкцией </w:t>
            </w:r>
            <w:r>
              <w:rPr>
                <w:rFonts w:ascii="Times New Roman" w:hAnsi="Times New Roman"/>
                <w:b w:val="0"/>
                <w:i/>
                <w:color w:val="000000"/>
                <w:sz w:val="24"/>
              </w:rPr>
              <w:t>to be going to</w:t>
            </w:r>
            <w:r>
              <w:rPr>
                <w:rFonts w:ascii="Times New Roman" w:hAnsi="Times New Roman"/>
                <w:b w:val="0"/>
                <w:i w:val="0"/>
                <w:color w:val="000000"/>
                <w:sz w:val="24"/>
              </w:rPr>
              <w:t xml:space="preserve"> + инфинитив и формы Future Simple Tense и Present Continuous Tense для выражения будущего действия</w:t>
            </w:r>
          </w:p>
        </w:tc>
      </w:tr>
      <w:tr w14:paraId="3CBE532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324" w:type="dxa"/>
            <w:tcMar>
              <w:top w:w="50" w:type="dxa"/>
              <w:left w:w="100" w:type="dxa"/>
            </w:tcMar>
            <w:vAlign w:val="center"/>
          </w:tcPr>
          <w:p w14:paraId="007EE0F6">
            <w:pPr>
              <w:spacing w:before="0" w:after="0" w:line="312" w:lineRule="auto"/>
              <w:ind w:left="228"/>
              <w:jc w:val="center"/>
            </w:pPr>
            <w:r>
              <w:rPr>
                <w:rFonts w:ascii="Times New Roman" w:hAnsi="Times New Roman"/>
                <w:b w:val="0"/>
                <w:i w:val="0"/>
                <w:color w:val="000000"/>
                <w:sz w:val="24"/>
              </w:rPr>
              <w:t>2.4.4</w:t>
            </w:r>
          </w:p>
        </w:tc>
        <w:tc>
          <w:tcPr>
            <w:tcW w:w="13046" w:type="dxa"/>
            <w:tcMar>
              <w:top w:w="50" w:type="dxa"/>
              <w:left w:w="100" w:type="dxa"/>
            </w:tcMar>
            <w:vAlign w:val="center"/>
          </w:tcPr>
          <w:p w14:paraId="54FC87CE">
            <w:pPr>
              <w:spacing w:before="0" w:after="0" w:line="312" w:lineRule="auto"/>
              <w:ind w:left="228"/>
              <w:jc w:val="both"/>
            </w:pPr>
            <w:r>
              <w:rPr>
                <w:rFonts w:ascii="Times New Roman" w:hAnsi="Times New Roman"/>
                <w:b w:val="0"/>
                <w:i w:val="0"/>
                <w:color w:val="000000"/>
                <w:sz w:val="24"/>
              </w:rPr>
              <w:t xml:space="preserve">Конструкция </w:t>
            </w:r>
            <w:r>
              <w:rPr>
                <w:rFonts w:ascii="Times New Roman" w:hAnsi="Times New Roman"/>
                <w:b w:val="0"/>
                <w:i/>
                <w:color w:val="000000"/>
                <w:sz w:val="24"/>
              </w:rPr>
              <w:t>used to</w:t>
            </w:r>
            <w:r>
              <w:rPr>
                <w:rFonts w:ascii="Times New Roman" w:hAnsi="Times New Roman"/>
                <w:b w:val="0"/>
                <w:i w:val="0"/>
                <w:color w:val="000000"/>
                <w:sz w:val="24"/>
              </w:rPr>
              <w:t xml:space="preserve"> + инфинитив глагола</w:t>
            </w:r>
          </w:p>
        </w:tc>
      </w:tr>
      <w:tr w14:paraId="6224BD5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324" w:type="dxa"/>
            <w:tcMar>
              <w:top w:w="50" w:type="dxa"/>
              <w:left w:w="100" w:type="dxa"/>
            </w:tcMar>
            <w:vAlign w:val="center"/>
          </w:tcPr>
          <w:p w14:paraId="04BB3B49">
            <w:pPr>
              <w:spacing w:before="0" w:after="0" w:line="312" w:lineRule="auto"/>
              <w:ind w:left="228"/>
              <w:jc w:val="center"/>
            </w:pPr>
            <w:r>
              <w:rPr>
                <w:rFonts w:ascii="Times New Roman" w:hAnsi="Times New Roman"/>
                <w:b w:val="0"/>
                <w:i w:val="0"/>
                <w:color w:val="000000"/>
                <w:sz w:val="24"/>
              </w:rPr>
              <w:t>2.4.5</w:t>
            </w:r>
          </w:p>
        </w:tc>
        <w:tc>
          <w:tcPr>
            <w:tcW w:w="13046" w:type="dxa"/>
            <w:tcMar>
              <w:top w:w="50" w:type="dxa"/>
              <w:left w:w="100" w:type="dxa"/>
            </w:tcMar>
            <w:vAlign w:val="center"/>
          </w:tcPr>
          <w:p w14:paraId="0D96EAB9">
            <w:pPr>
              <w:spacing w:before="0" w:after="0" w:line="312" w:lineRule="auto"/>
              <w:ind w:left="228"/>
              <w:jc w:val="both"/>
            </w:pPr>
            <w:r>
              <w:rPr>
                <w:rFonts w:ascii="Times New Roman" w:hAnsi="Times New Roman"/>
                <w:b w:val="0"/>
                <w:i w:val="0"/>
                <w:color w:val="000000"/>
                <w:sz w:val="24"/>
              </w:rPr>
              <w:t>Глаголы в наиболее употребительных формах страдательного залога (Present / Past Simple Passive)</w:t>
            </w:r>
          </w:p>
        </w:tc>
      </w:tr>
      <w:tr w14:paraId="58DFB37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324" w:type="dxa"/>
            <w:tcMar>
              <w:top w:w="50" w:type="dxa"/>
              <w:left w:w="100" w:type="dxa"/>
            </w:tcMar>
            <w:vAlign w:val="center"/>
          </w:tcPr>
          <w:p w14:paraId="15F8BB9B">
            <w:pPr>
              <w:spacing w:before="0" w:after="0" w:line="312" w:lineRule="auto"/>
              <w:ind w:left="228"/>
              <w:jc w:val="center"/>
            </w:pPr>
            <w:r>
              <w:rPr>
                <w:rFonts w:ascii="Times New Roman" w:hAnsi="Times New Roman"/>
                <w:b w:val="0"/>
                <w:i w:val="0"/>
                <w:color w:val="000000"/>
                <w:sz w:val="24"/>
              </w:rPr>
              <w:t>2.4.6</w:t>
            </w:r>
          </w:p>
        </w:tc>
        <w:tc>
          <w:tcPr>
            <w:tcW w:w="13046" w:type="dxa"/>
            <w:tcMar>
              <w:top w:w="50" w:type="dxa"/>
              <w:left w:w="100" w:type="dxa"/>
            </w:tcMar>
            <w:vAlign w:val="center"/>
          </w:tcPr>
          <w:p w14:paraId="1A99757D">
            <w:pPr>
              <w:spacing w:before="0" w:after="0" w:line="312" w:lineRule="auto"/>
              <w:ind w:left="228"/>
              <w:jc w:val="both"/>
            </w:pPr>
            <w:r>
              <w:rPr>
                <w:rFonts w:ascii="Times New Roman" w:hAnsi="Times New Roman"/>
                <w:b w:val="0"/>
                <w:i w:val="0"/>
                <w:color w:val="000000"/>
                <w:sz w:val="24"/>
              </w:rPr>
              <w:t xml:space="preserve">Модальный глагол </w:t>
            </w:r>
            <w:r>
              <w:rPr>
                <w:rFonts w:ascii="Times New Roman" w:hAnsi="Times New Roman"/>
                <w:b w:val="0"/>
                <w:i/>
                <w:color w:val="000000"/>
                <w:sz w:val="24"/>
              </w:rPr>
              <w:t>might</w:t>
            </w:r>
            <w:r>
              <w:rPr>
                <w:rFonts w:ascii="Times New Roman" w:hAnsi="Times New Roman"/>
                <w:b w:val="0"/>
                <w:i w:val="0"/>
                <w:color w:val="000000"/>
                <w:sz w:val="24"/>
              </w:rPr>
              <w:t xml:space="preserve"> </w:t>
            </w:r>
          </w:p>
        </w:tc>
      </w:tr>
      <w:tr w14:paraId="0ED7091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324" w:type="dxa"/>
            <w:tcMar>
              <w:top w:w="50" w:type="dxa"/>
              <w:left w:w="100" w:type="dxa"/>
            </w:tcMar>
            <w:vAlign w:val="center"/>
          </w:tcPr>
          <w:p w14:paraId="3996E996">
            <w:pPr>
              <w:spacing w:before="0" w:after="0" w:line="312" w:lineRule="auto"/>
              <w:ind w:left="228"/>
              <w:jc w:val="center"/>
            </w:pPr>
            <w:r>
              <w:rPr>
                <w:rFonts w:ascii="Times New Roman" w:hAnsi="Times New Roman"/>
                <w:b w:val="0"/>
                <w:i w:val="0"/>
                <w:color w:val="000000"/>
                <w:sz w:val="24"/>
              </w:rPr>
              <w:t>2.4.7</w:t>
            </w:r>
          </w:p>
        </w:tc>
        <w:tc>
          <w:tcPr>
            <w:tcW w:w="13046" w:type="dxa"/>
            <w:tcMar>
              <w:top w:w="50" w:type="dxa"/>
              <w:left w:w="100" w:type="dxa"/>
            </w:tcMar>
            <w:vAlign w:val="center"/>
          </w:tcPr>
          <w:p w14:paraId="6A61B9B9">
            <w:pPr>
              <w:spacing w:before="0" w:after="0" w:line="312" w:lineRule="auto"/>
              <w:ind w:left="228"/>
              <w:jc w:val="both"/>
            </w:pPr>
            <w:r>
              <w:rPr>
                <w:rFonts w:ascii="Times New Roman" w:hAnsi="Times New Roman"/>
                <w:b w:val="0"/>
                <w:i w:val="0"/>
                <w:color w:val="000000"/>
                <w:sz w:val="24"/>
              </w:rPr>
              <w:t>Наречия, совпадающие по форме с прилагательными (</w:t>
            </w:r>
            <w:r>
              <w:rPr>
                <w:rFonts w:ascii="Times New Roman" w:hAnsi="Times New Roman"/>
                <w:b w:val="0"/>
                <w:i/>
                <w:color w:val="000000"/>
                <w:sz w:val="24"/>
              </w:rPr>
              <w:t>fast</w:t>
            </w:r>
            <w:r>
              <w:rPr>
                <w:rFonts w:ascii="Times New Roman" w:hAnsi="Times New Roman"/>
                <w:b w:val="0"/>
                <w:i w:val="0"/>
                <w:color w:val="000000"/>
                <w:sz w:val="24"/>
              </w:rPr>
              <w:t xml:space="preserve">, </w:t>
            </w:r>
            <w:r>
              <w:rPr>
                <w:rFonts w:ascii="Times New Roman" w:hAnsi="Times New Roman"/>
                <w:b w:val="0"/>
                <w:i/>
                <w:color w:val="000000"/>
                <w:sz w:val="24"/>
              </w:rPr>
              <w:t>high</w:t>
            </w:r>
            <w:r>
              <w:rPr>
                <w:rFonts w:ascii="Times New Roman" w:hAnsi="Times New Roman"/>
                <w:b w:val="0"/>
                <w:i w:val="0"/>
                <w:color w:val="000000"/>
                <w:sz w:val="24"/>
              </w:rPr>
              <w:t xml:space="preserve">, </w:t>
            </w:r>
            <w:r>
              <w:rPr>
                <w:rFonts w:ascii="Times New Roman" w:hAnsi="Times New Roman"/>
                <w:b w:val="0"/>
                <w:i/>
                <w:color w:val="000000"/>
                <w:sz w:val="24"/>
              </w:rPr>
              <w:t>early</w:t>
            </w:r>
            <w:r>
              <w:rPr>
                <w:rFonts w:ascii="Times New Roman" w:hAnsi="Times New Roman"/>
                <w:b w:val="0"/>
                <w:i w:val="0"/>
                <w:color w:val="000000"/>
                <w:sz w:val="24"/>
              </w:rPr>
              <w:t>)</w:t>
            </w:r>
          </w:p>
        </w:tc>
      </w:tr>
      <w:tr w14:paraId="2744A6E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324" w:type="dxa"/>
            <w:tcMar>
              <w:top w:w="50" w:type="dxa"/>
              <w:left w:w="100" w:type="dxa"/>
            </w:tcMar>
            <w:vAlign w:val="center"/>
          </w:tcPr>
          <w:p w14:paraId="0A482A04">
            <w:pPr>
              <w:spacing w:before="0" w:after="0" w:line="312" w:lineRule="auto"/>
              <w:ind w:left="228"/>
              <w:jc w:val="center"/>
            </w:pPr>
            <w:r>
              <w:rPr>
                <w:rFonts w:ascii="Times New Roman" w:hAnsi="Times New Roman"/>
                <w:b w:val="0"/>
                <w:i w:val="0"/>
                <w:color w:val="000000"/>
                <w:sz w:val="24"/>
              </w:rPr>
              <w:t>2.4.8</w:t>
            </w:r>
          </w:p>
        </w:tc>
        <w:tc>
          <w:tcPr>
            <w:tcW w:w="13046" w:type="dxa"/>
            <w:tcMar>
              <w:top w:w="50" w:type="dxa"/>
              <w:left w:w="100" w:type="dxa"/>
            </w:tcMar>
            <w:vAlign w:val="center"/>
          </w:tcPr>
          <w:p w14:paraId="604FB37E">
            <w:pPr>
              <w:spacing w:before="0" w:after="0" w:line="312" w:lineRule="auto"/>
              <w:ind w:left="228"/>
              <w:jc w:val="both"/>
            </w:pPr>
            <w:r>
              <w:rPr>
                <w:rFonts w:ascii="Times New Roman" w:hAnsi="Times New Roman"/>
                <w:b w:val="0"/>
                <w:i w:val="0"/>
                <w:color w:val="000000"/>
                <w:sz w:val="24"/>
              </w:rPr>
              <w:t xml:space="preserve">Местоимения </w:t>
            </w:r>
            <w:r>
              <w:rPr>
                <w:rFonts w:ascii="Times New Roman" w:hAnsi="Times New Roman"/>
                <w:b w:val="0"/>
                <w:i/>
                <w:color w:val="000000"/>
                <w:sz w:val="24"/>
              </w:rPr>
              <w:t>other/another</w:t>
            </w:r>
            <w:r>
              <w:rPr>
                <w:rFonts w:ascii="Times New Roman" w:hAnsi="Times New Roman"/>
                <w:b w:val="0"/>
                <w:i w:val="0"/>
                <w:color w:val="000000"/>
                <w:sz w:val="24"/>
              </w:rPr>
              <w:t xml:space="preserve">, </w:t>
            </w:r>
            <w:r>
              <w:rPr>
                <w:rFonts w:ascii="Times New Roman" w:hAnsi="Times New Roman"/>
                <w:b w:val="0"/>
                <w:i/>
                <w:color w:val="000000"/>
                <w:sz w:val="24"/>
              </w:rPr>
              <w:t>both</w:t>
            </w:r>
            <w:r>
              <w:rPr>
                <w:rFonts w:ascii="Times New Roman" w:hAnsi="Times New Roman"/>
                <w:b w:val="0"/>
                <w:i w:val="0"/>
                <w:color w:val="000000"/>
                <w:sz w:val="24"/>
              </w:rPr>
              <w:t xml:space="preserve">, </w:t>
            </w:r>
            <w:r>
              <w:rPr>
                <w:rFonts w:ascii="Times New Roman" w:hAnsi="Times New Roman"/>
                <w:b w:val="0"/>
                <w:i/>
                <w:color w:val="000000"/>
                <w:sz w:val="24"/>
              </w:rPr>
              <w:t>all</w:t>
            </w:r>
            <w:r>
              <w:rPr>
                <w:rFonts w:ascii="Times New Roman" w:hAnsi="Times New Roman"/>
                <w:b w:val="0"/>
                <w:i w:val="0"/>
                <w:color w:val="000000"/>
                <w:sz w:val="24"/>
              </w:rPr>
              <w:t xml:space="preserve">, </w:t>
            </w:r>
            <w:r>
              <w:rPr>
                <w:rFonts w:ascii="Times New Roman" w:hAnsi="Times New Roman"/>
                <w:b w:val="0"/>
                <w:i/>
                <w:color w:val="000000"/>
                <w:sz w:val="24"/>
              </w:rPr>
              <w:t>one</w:t>
            </w:r>
          </w:p>
        </w:tc>
      </w:tr>
      <w:tr w14:paraId="0B3F030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324" w:type="dxa"/>
            <w:tcMar>
              <w:top w:w="50" w:type="dxa"/>
              <w:left w:w="100" w:type="dxa"/>
            </w:tcMar>
            <w:vAlign w:val="center"/>
          </w:tcPr>
          <w:p w14:paraId="080C5463">
            <w:pPr>
              <w:spacing w:before="0" w:after="0" w:line="312" w:lineRule="auto"/>
              <w:ind w:left="228"/>
              <w:jc w:val="center"/>
            </w:pPr>
            <w:r>
              <w:rPr>
                <w:rFonts w:ascii="Times New Roman" w:hAnsi="Times New Roman"/>
                <w:b w:val="0"/>
                <w:i w:val="0"/>
                <w:color w:val="000000"/>
                <w:sz w:val="24"/>
              </w:rPr>
              <w:t>2.4.9</w:t>
            </w:r>
          </w:p>
        </w:tc>
        <w:tc>
          <w:tcPr>
            <w:tcW w:w="13046" w:type="dxa"/>
            <w:tcMar>
              <w:top w:w="50" w:type="dxa"/>
              <w:left w:w="100" w:type="dxa"/>
            </w:tcMar>
            <w:vAlign w:val="center"/>
          </w:tcPr>
          <w:p w14:paraId="5ECEAF0E">
            <w:pPr>
              <w:spacing w:before="0" w:after="0" w:line="312" w:lineRule="auto"/>
              <w:ind w:left="228"/>
              <w:jc w:val="both"/>
            </w:pPr>
            <w:r>
              <w:rPr>
                <w:rFonts w:ascii="Times New Roman" w:hAnsi="Times New Roman"/>
                <w:b w:val="0"/>
                <w:i w:val="0"/>
                <w:color w:val="000000"/>
                <w:sz w:val="24"/>
              </w:rPr>
              <w:t>Количественные числительные для обозначения больших чисел (до 1 000 000)</w:t>
            </w:r>
          </w:p>
        </w:tc>
      </w:tr>
      <w:tr w14:paraId="18C1131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324" w:type="dxa"/>
            <w:tcMar>
              <w:top w:w="50" w:type="dxa"/>
              <w:left w:w="100" w:type="dxa"/>
            </w:tcMar>
            <w:vAlign w:val="center"/>
          </w:tcPr>
          <w:p w14:paraId="2E1F6110">
            <w:pPr>
              <w:spacing w:before="0" w:after="0" w:line="312" w:lineRule="auto"/>
              <w:ind w:left="228"/>
              <w:jc w:val="center"/>
            </w:pPr>
            <w:r>
              <w:rPr>
                <w:rFonts w:ascii="Times New Roman" w:hAnsi="Times New Roman"/>
                <w:b w:val="0"/>
                <w:i w:val="0"/>
                <w:color w:val="000000"/>
                <w:sz w:val="24"/>
              </w:rPr>
              <w:t>3</w:t>
            </w:r>
          </w:p>
        </w:tc>
        <w:tc>
          <w:tcPr>
            <w:tcW w:w="13046" w:type="dxa"/>
            <w:tcMar>
              <w:top w:w="50" w:type="dxa"/>
              <w:left w:w="100" w:type="dxa"/>
            </w:tcMar>
            <w:vAlign w:val="center"/>
          </w:tcPr>
          <w:p w14:paraId="24871B1D">
            <w:pPr>
              <w:spacing w:before="0" w:after="0" w:line="312" w:lineRule="auto"/>
              <w:ind w:left="228"/>
              <w:jc w:val="left"/>
            </w:pPr>
            <w:r>
              <w:rPr>
                <w:rFonts w:ascii="Times New Roman" w:hAnsi="Times New Roman"/>
                <w:b w:val="0"/>
                <w:i w:val="0"/>
                <w:color w:val="000000"/>
                <w:sz w:val="24"/>
              </w:rPr>
              <w:t>Социокультурные знания и умения</w:t>
            </w:r>
          </w:p>
        </w:tc>
      </w:tr>
      <w:tr w14:paraId="42A5B58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324" w:type="dxa"/>
            <w:tcMar>
              <w:top w:w="50" w:type="dxa"/>
              <w:left w:w="100" w:type="dxa"/>
            </w:tcMar>
            <w:vAlign w:val="center"/>
          </w:tcPr>
          <w:p w14:paraId="7D50D490">
            <w:pPr>
              <w:spacing w:before="0" w:after="0" w:line="312" w:lineRule="auto"/>
              <w:ind w:left="228"/>
              <w:jc w:val="center"/>
            </w:pPr>
            <w:r>
              <w:rPr>
                <w:rFonts w:ascii="Times New Roman" w:hAnsi="Times New Roman"/>
                <w:b w:val="0"/>
                <w:i w:val="0"/>
                <w:color w:val="000000"/>
                <w:sz w:val="24"/>
              </w:rPr>
              <w:t>3.1</w:t>
            </w:r>
          </w:p>
        </w:tc>
        <w:tc>
          <w:tcPr>
            <w:tcW w:w="13046" w:type="dxa"/>
            <w:tcMar>
              <w:top w:w="50" w:type="dxa"/>
              <w:left w:w="100" w:type="dxa"/>
            </w:tcMar>
            <w:vAlign w:val="center"/>
          </w:tcPr>
          <w:p w14:paraId="79666E11">
            <w:pPr>
              <w:spacing w:before="0" w:after="0" w:line="312" w:lineRule="auto"/>
              <w:ind w:left="228"/>
              <w:jc w:val="both"/>
            </w:pPr>
            <w:r>
              <w:rPr>
                <w:rFonts w:ascii="Times New Roman" w:hAnsi="Times New Roman"/>
                <w:b w:val="0"/>
                <w:i w:val="0"/>
                <w:color w:val="000000"/>
                <w:sz w:val="24"/>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tc>
      </w:tr>
      <w:tr w14:paraId="44A04F4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324" w:type="dxa"/>
            <w:tcMar>
              <w:top w:w="50" w:type="dxa"/>
              <w:left w:w="100" w:type="dxa"/>
            </w:tcMar>
            <w:vAlign w:val="center"/>
          </w:tcPr>
          <w:p w14:paraId="2C932AF5">
            <w:pPr>
              <w:spacing w:before="0" w:after="0" w:line="312" w:lineRule="auto"/>
              <w:ind w:left="228"/>
              <w:jc w:val="center"/>
            </w:pPr>
            <w:r>
              <w:rPr>
                <w:rFonts w:ascii="Times New Roman" w:hAnsi="Times New Roman"/>
                <w:b w:val="0"/>
                <w:i w:val="0"/>
                <w:color w:val="000000"/>
                <w:sz w:val="24"/>
              </w:rPr>
              <w:t>3.2</w:t>
            </w:r>
          </w:p>
        </w:tc>
        <w:tc>
          <w:tcPr>
            <w:tcW w:w="13046" w:type="dxa"/>
            <w:tcMar>
              <w:top w:w="50" w:type="dxa"/>
              <w:left w:w="100" w:type="dxa"/>
            </w:tcMar>
            <w:vAlign w:val="center"/>
          </w:tcPr>
          <w:p w14:paraId="28801B95">
            <w:pPr>
              <w:spacing w:before="0" w:after="0" w:line="312" w:lineRule="auto"/>
              <w:ind w:left="228"/>
              <w:jc w:val="both"/>
            </w:pPr>
            <w:r>
              <w:rPr>
                <w:rFonts w:ascii="Times New Roman" w:hAnsi="Times New Roman"/>
                <w:b w:val="0"/>
                <w:i w:val="0"/>
                <w:color w:val="000000"/>
                <w:sz w:val="24"/>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tc>
      </w:tr>
      <w:tr w14:paraId="097C4E4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324" w:type="dxa"/>
            <w:tcMar>
              <w:top w:w="50" w:type="dxa"/>
              <w:left w:w="100" w:type="dxa"/>
            </w:tcMar>
            <w:vAlign w:val="center"/>
          </w:tcPr>
          <w:p w14:paraId="1B189B7F">
            <w:pPr>
              <w:spacing w:before="0" w:after="0" w:line="312" w:lineRule="auto"/>
              <w:ind w:left="228"/>
              <w:jc w:val="center"/>
            </w:pPr>
            <w:r>
              <w:rPr>
                <w:rFonts w:ascii="Times New Roman" w:hAnsi="Times New Roman"/>
                <w:b w:val="0"/>
                <w:i w:val="0"/>
                <w:color w:val="000000"/>
                <w:sz w:val="24"/>
              </w:rPr>
              <w:t>3.3</w:t>
            </w:r>
          </w:p>
        </w:tc>
        <w:tc>
          <w:tcPr>
            <w:tcW w:w="13046" w:type="dxa"/>
            <w:tcMar>
              <w:top w:w="50" w:type="dxa"/>
              <w:left w:w="100" w:type="dxa"/>
            </w:tcMar>
            <w:vAlign w:val="center"/>
          </w:tcPr>
          <w:p w14:paraId="14BCC5C2">
            <w:pPr>
              <w:spacing w:before="0" w:after="0" w:line="312" w:lineRule="auto"/>
              <w:ind w:left="228"/>
              <w:jc w:val="both"/>
            </w:pPr>
            <w:r>
              <w:rPr>
                <w:rFonts w:ascii="Times New Roman" w:hAnsi="Times New Roman"/>
                <w:b w:val="0"/>
                <w:i w:val="0"/>
                <w:color w:val="000000"/>
                <w:sz w:val="24"/>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детской поэзии и прозы на английском языке</w:t>
            </w:r>
          </w:p>
        </w:tc>
      </w:tr>
      <w:tr w14:paraId="5B3F7B2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324" w:type="dxa"/>
            <w:tcMar>
              <w:top w:w="50" w:type="dxa"/>
              <w:left w:w="100" w:type="dxa"/>
            </w:tcMar>
            <w:vAlign w:val="center"/>
          </w:tcPr>
          <w:p w14:paraId="788992B0">
            <w:pPr>
              <w:spacing w:before="0" w:after="0" w:line="312" w:lineRule="auto"/>
              <w:ind w:left="228"/>
              <w:jc w:val="center"/>
            </w:pPr>
            <w:r>
              <w:rPr>
                <w:rFonts w:ascii="Times New Roman" w:hAnsi="Times New Roman"/>
                <w:b w:val="0"/>
                <w:i w:val="0"/>
                <w:color w:val="000000"/>
                <w:sz w:val="24"/>
              </w:rPr>
              <w:t>3.4</w:t>
            </w:r>
          </w:p>
        </w:tc>
        <w:tc>
          <w:tcPr>
            <w:tcW w:w="13046" w:type="dxa"/>
            <w:tcMar>
              <w:top w:w="50" w:type="dxa"/>
              <w:left w:w="100" w:type="dxa"/>
            </w:tcMar>
            <w:vAlign w:val="center"/>
          </w:tcPr>
          <w:p w14:paraId="41E165C9">
            <w:pPr>
              <w:spacing w:before="0" w:after="0" w:line="312" w:lineRule="auto"/>
              <w:ind w:left="228"/>
              <w:jc w:val="both"/>
            </w:pPr>
            <w:r>
              <w:rPr>
                <w:rFonts w:ascii="Times New Roman" w:hAnsi="Times New Roman"/>
                <w:b w:val="0"/>
                <w:i w:val="0"/>
                <w:color w:val="000000"/>
                <w:sz w:val="24"/>
              </w:rPr>
              <w:t xml:space="preserve">Умение писать свои имя и фамилию, а также имена и фамилии своих родственников и друзей на английском языке </w:t>
            </w:r>
          </w:p>
        </w:tc>
      </w:tr>
      <w:tr w14:paraId="163F58D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324" w:type="dxa"/>
            <w:tcMar>
              <w:top w:w="50" w:type="dxa"/>
              <w:left w:w="100" w:type="dxa"/>
            </w:tcMar>
            <w:vAlign w:val="center"/>
          </w:tcPr>
          <w:p w14:paraId="6B202F3F">
            <w:pPr>
              <w:spacing w:before="0" w:after="0" w:line="312" w:lineRule="auto"/>
              <w:ind w:left="228"/>
              <w:jc w:val="center"/>
            </w:pPr>
            <w:r>
              <w:rPr>
                <w:rFonts w:ascii="Times New Roman" w:hAnsi="Times New Roman"/>
                <w:b w:val="0"/>
                <w:i w:val="0"/>
                <w:color w:val="000000"/>
                <w:sz w:val="24"/>
              </w:rPr>
              <w:t>3.5</w:t>
            </w:r>
          </w:p>
        </w:tc>
        <w:tc>
          <w:tcPr>
            <w:tcW w:w="13046" w:type="dxa"/>
            <w:tcMar>
              <w:top w:w="50" w:type="dxa"/>
              <w:left w:w="100" w:type="dxa"/>
            </w:tcMar>
            <w:vAlign w:val="center"/>
          </w:tcPr>
          <w:p w14:paraId="03F492EF">
            <w:pPr>
              <w:spacing w:before="0" w:after="0" w:line="312" w:lineRule="auto"/>
              <w:ind w:left="228"/>
              <w:jc w:val="both"/>
            </w:pPr>
            <w:r>
              <w:rPr>
                <w:rFonts w:ascii="Times New Roman" w:hAnsi="Times New Roman"/>
                <w:b w:val="0"/>
                <w:i w:val="0"/>
                <w:color w:val="000000"/>
                <w:sz w:val="24"/>
              </w:rPr>
              <w:t>Умение правильно оформлять свой адрес на английском языке (в анкете)</w:t>
            </w:r>
          </w:p>
        </w:tc>
      </w:tr>
      <w:tr w14:paraId="52C163D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324" w:type="dxa"/>
            <w:tcMar>
              <w:top w:w="50" w:type="dxa"/>
              <w:left w:w="100" w:type="dxa"/>
            </w:tcMar>
            <w:vAlign w:val="center"/>
          </w:tcPr>
          <w:p w14:paraId="5A26A627">
            <w:pPr>
              <w:spacing w:before="0" w:after="0" w:line="312" w:lineRule="auto"/>
              <w:ind w:left="228"/>
              <w:jc w:val="center"/>
            </w:pPr>
            <w:r>
              <w:rPr>
                <w:rFonts w:ascii="Times New Roman" w:hAnsi="Times New Roman"/>
                <w:b w:val="0"/>
                <w:i w:val="0"/>
                <w:color w:val="000000"/>
                <w:sz w:val="24"/>
              </w:rPr>
              <w:t>3.6</w:t>
            </w:r>
          </w:p>
        </w:tc>
        <w:tc>
          <w:tcPr>
            <w:tcW w:w="13046" w:type="dxa"/>
            <w:tcMar>
              <w:top w:w="50" w:type="dxa"/>
              <w:left w:w="100" w:type="dxa"/>
            </w:tcMar>
            <w:vAlign w:val="center"/>
          </w:tcPr>
          <w:p w14:paraId="6F107D6F">
            <w:pPr>
              <w:spacing w:before="0" w:after="0" w:line="312" w:lineRule="auto"/>
              <w:ind w:left="228"/>
              <w:jc w:val="both"/>
            </w:pPr>
            <w:r>
              <w:rPr>
                <w:rFonts w:ascii="Times New Roman" w:hAnsi="Times New Roman"/>
                <w:b w:val="0"/>
                <w:i w:val="0"/>
                <w:color w:val="000000"/>
                <w:sz w:val="24"/>
              </w:rPr>
              <w:t>Умение 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tc>
      </w:tr>
      <w:tr w14:paraId="78A7774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324" w:type="dxa"/>
            <w:tcMar>
              <w:top w:w="50" w:type="dxa"/>
              <w:left w:w="100" w:type="dxa"/>
            </w:tcMar>
            <w:vAlign w:val="center"/>
          </w:tcPr>
          <w:p w14:paraId="724C4960">
            <w:pPr>
              <w:spacing w:before="0" w:after="0" w:line="312" w:lineRule="auto"/>
              <w:ind w:left="228"/>
              <w:jc w:val="center"/>
            </w:pPr>
            <w:r>
              <w:rPr>
                <w:rFonts w:ascii="Times New Roman" w:hAnsi="Times New Roman"/>
                <w:b w:val="0"/>
                <w:i w:val="0"/>
                <w:color w:val="000000"/>
                <w:sz w:val="24"/>
              </w:rPr>
              <w:t>3.7</w:t>
            </w:r>
          </w:p>
        </w:tc>
        <w:tc>
          <w:tcPr>
            <w:tcW w:w="13046" w:type="dxa"/>
            <w:tcMar>
              <w:top w:w="50" w:type="dxa"/>
              <w:left w:w="100" w:type="dxa"/>
            </w:tcMar>
            <w:vAlign w:val="center"/>
          </w:tcPr>
          <w:p w14:paraId="6EA226F4">
            <w:pPr>
              <w:spacing w:before="0" w:after="0" w:line="312" w:lineRule="auto"/>
              <w:ind w:left="228"/>
              <w:jc w:val="both"/>
            </w:pPr>
            <w:r>
              <w:rPr>
                <w:rFonts w:ascii="Times New Roman" w:hAnsi="Times New Roman"/>
                <w:b w:val="0"/>
                <w:i w:val="0"/>
                <w:color w:val="000000"/>
                <w:sz w:val="24"/>
              </w:rPr>
              <w:t>Умение кратко представлять Россию и страну (страны) изучаемого языка</w:t>
            </w:r>
          </w:p>
        </w:tc>
      </w:tr>
      <w:tr w14:paraId="363D85C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324" w:type="dxa"/>
            <w:tcMar>
              <w:top w:w="50" w:type="dxa"/>
              <w:left w:w="100" w:type="dxa"/>
            </w:tcMar>
            <w:vAlign w:val="center"/>
          </w:tcPr>
          <w:p w14:paraId="1A87C04C">
            <w:pPr>
              <w:spacing w:before="0" w:after="0" w:line="312" w:lineRule="auto"/>
              <w:ind w:left="228"/>
              <w:jc w:val="center"/>
            </w:pPr>
            <w:r>
              <w:rPr>
                <w:rFonts w:ascii="Times New Roman" w:hAnsi="Times New Roman"/>
                <w:b w:val="0"/>
                <w:i w:val="0"/>
                <w:color w:val="000000"/>
                <w:sz w:val="24"/>
              </w:rPr>
              <w:t>3.8</w:t>
            </w:r>
          </w:p>
        </w:tc>
        <w:tc>
          <w:tcPr>
            <w:tcW w:w="13046" w:type="dxa"/>
            <w:tcMar>
              <w:top w:w="50" w:type="dxa"/>
              <w:left w:w="100" w:type="dxa"/>
            </w:tcMar>
            <w:vAlign w:val="center"/>
          </w:tcPr>
          <w:p w14:paraId="74A25699">
            <w:pPr>
              <w:spacing w:before="0" w:after="0" w:line="312" w:lineRule="auto"/>
              <w:ind w:left="228"/>
              <w:jc w:val="both"/>
            </w:pPr>
            <w:r>
              <w:rPr>
                <w:rFonts w:ascii="Times New Roman" w:hAnsi="Times New Roman"/>
                <w:b w:val="0"/>
                <w:i w:val="0"/>
                <w:color w:val="000000"/>
                <w:sz w:val="24"/>
              </w:rPr>
              <w:t>Умение 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tc>
      </w:tr>
      <w:tr w14:paraId="4B7BF56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324" w:type="dxa"/>
            <w:tcMar>
              <w:top w:w="50" w:type="dxa"/>
              <w:left w:w="100" w:type="dxa"/>
            </w:tcMar>
            <w:vAlign w:val="center"/>
          </w:tcPr>
          <w:p w14:paraId="0077811F">
            <w:pPr>
              <w:spacing w:before="0" w:after="0" w:line="312" w:lineRule="auto"/>
              <w:ind w:left="228"/>
              <w:jc w:val="center"/>
            </w:pPr>
            <w:r>
              <w:rPr>
                <w:rFonts w:ascii="Times New Roman" w:hAnsi="Times New Roman"/>
                <w:b w:val="0"/>
                <w:i w:val="0"/>
                <w:color w:val="000000"/>
                <w:sz w:val="24"/>
              </w:rPr>
              <w:t>3.9</w:t>
            </w:r>
          </w:p>
        </w:tc>
        <w:tc>
          <w:tcPr>
            <w:tcW w:w="13046" w:type="dxa"/>
            <w:tcMar>
              <w:top w:w="50" w:type="dxa"/>
              <w:left w:w="100" w:type="dxa"/>
            </w:tcMar>
            <w:vAlign w:val="center"/>
          </w:tcPr>
          <w:p w14:paraId="5CE253EF">
            <w:pPr>
              <w:spacing w:before="0" w:after="0" w:line="312" w:lineRule="auto"/>
              <w:ind w:left="228"/>
              <w:jc w:val="both"/>
            </w:pPr>
            <w:r>
              <w:rPr>
                <w:rFonts w:ascii="Times New Roman" w:hAnsi="Times New Roman"/>
                <w:b w:val="0"/>
                <w:i w:val="0"/>
                <w:color w:val="000000"/>
                <w:sz w:val="24"/>
              </w:rPr>
              <w:t>Умение кратко рассказывать о выдающихся людях родной страны и страны (стран) изучаемого языка (учёных, писателях, поэтах, спортсменах)</w:t>
            </w:r>
          </w:p>
        </w:tc>
      </w:tr>
      <w:tr w14:paraId="01250D3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324" w:type="dxa"/>
            <w:tcMar>
              <w:top w:w="50" w:type="dxa"/>
              <w:left w:w="100" w:type="dxa"/>
            </w:tcMar>
            <w:vAlign w:val="center"/>
          </w:tcPr>
          <w:p w14:paraId="4E5DA3B8">
            <w:pPr>
              <w:spacing w:before="0" w:after="0" w:line="312" w:lineRule="auto"/>
              <w:ind w:left="228"/>
              <w:jc w:val="center"/>
            </w:pPr>
            <w:r>
              <w:rPr>
                <w:rFonts w:ascii="Times New Roman" w:hAnsi="Times New Roman"/>
                <w:b w:val="0"/>
                <w:i w:val="0"/>
                <w:color w:val="000000"/>
                <w:sz w:val="24"/>
              </w:rPr>
              <w:t>4</w:t>
            </w:r>
          </w:p>
        </w:tc>
        <w:tc>
          <w:tcPr>
            <w:tcW w:w="13046" w:type="dxa"/>
            <w:tcMar>
              <w:top w:w="50" w:type="dxa"/>
              <w:left w:w="100" w:type="dxa"/>
            </w:tcMar>
            <w:vAlign w:val="center"/>
          </w:tcPr>
          <w:p w14:paraId="66412B02">
            <w:pPr>
              <w:spacing w:before="0" w:after="0" w:line="312" w:lineRule="auto"/>
              <w:ind w:left="228"/>
              <w:jc w:val="left"/>
            </w:pPr>
            <w:r>
              <w:rPr>
                <w:rFonts w:ascii="Times New Roman" w:hAnsi="Times New Roman"/>
                <w:b w:val="0"/>
                <w:i w:val="0"/>
                <w:color w:val="000000"/>
                <w:sz w:val="24"/>
              </w:rPr>
              <w:t>Компенсаторные умения</w:t>
            </w:r>
          </w:p>
        </w:tc>
      </w:tr>
      <w:tr w14:paraId="11391B3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324" w:type="dxa"/>
            <w:tcMar>
              <w:top w:w="50" w:type="dxa"/>
              <w:left w:w="100" w:type="dxa"/>
            </w:tcMar>
            <w:vAlign w:val="center"/>
          </w:tcPr>
          <w:p w14:paraId="46C2F1FA">
            <w:pPr>
              <w:spacing w:before="0" w:after="0" w:line="312" w:lineRule="auto"/>
              <w:ind w:left="228"/>
              <w:jc w:val="center"/>
            </w:pPr>
            <w:r>
              <w:rPr>
                <w:rFonts w:ascii="Times New Roman" w:hAnsi="Times New Roman"/>
                <w:b w:val="0"/>
                <w:i w:val="0"/>
                <w:color w:val="000000"/>
                <w:sz w:val="24"/>
              </w:rPr>
              <w:t>4.1</w:t>
            </w:r>
          </w:p>
        </w:tc>
        <w:tc>
          <w:tcPr>
            <w:tcW w:w="13046" w:type="dxa"/>
            <w:tcMar>
              <w:top w:w="50" w:type="dxa"/>
              <w:left w:w="100" w:type="dxa"/>
            </w:tcMar>
            <w:vAlign w:val="center"/>
          </w:tcPr>
          <w:p w14:paraId="3FAB6E2E">
            <w:pPr>
              <w:spacing w:before="0" w:after="0" w:line="312" w:lineRule="auto"/>
              <w:ind w:left="228"/>
              <w:jc w:val="both"/>
            </w:pPr>
            <w:r>
              <w:rPr>
                <w:rFonts w:ascii="Times New Roman" w:hAnsi="Times New Roman"/>
                <w:b w:val="0"/>
                <w:i w:val="0"/>
                <w:color w:val="000000"/>
                <w:sz w:val="24"/>
              </w:rPr>
              <w:t xml:space="preserve">Использование при чтении и аудировании языковой, в том числе контекстуальной, догадки </w:t>
            </w:r>
          </w:p>
        </w:tc>
      </w:tr>
      <w:tr w14:paraId="3CB8648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324" w:type="dxa"/>
            <w:tcMar>
              <w:top w:w="50" w:type="dxa"/>
              <w:left w:w="100" w:type="dxa"/>
            </w:tcMar>
            <w:vAlign w:val="center"/>
          </w:tcPr>
          <w:p w14:paraId="41525BD9">
            <w:pPr>
              <w:spacing w:before="0" w:after="0" w:line="312" w:lineRule="auto"/>
              <w:ind w:left="228"/>
              <w:jc w:val="center"/>
            </w:pPr>
            <w:r>
              <w:rPr>
                <w:rFonts w:ascii="Times New Roman" w:hAnsi="Times New Roman"/>
                <w:b w:val="0"/>
                <w:i w:val="0"/>
                <w:color w:val="000000"/>
                <w:sz w:val="24"/>
              </w:rPr>
              <w:t>4.2</w:t>
            </w:r>
          </w:p>
        </w:tc>
        <w:tc>
          <w:tcPr>
            <w:tcW w:w="13046" w:type="dxa"/>
            <w:tcMar>
              <w:top w:w="50" w:type="dxa"/>
              <w:left w:w="100" w:type="dxa"/>
            </w:tcMar>
            <w:vAlign w:val="center"/>
          </w:tcPr>
          <w:p w14:paraId="4B60AA6D">
            <w:pPr>
              <w:spacing w:before="0" w:after="0" w:line="312" w:lineRule="auto"/>
              <w:ind w:left="228"/>
              <w:jc w:val="both"/>
            </w:pPr>
            <w:r>
              <w:rPr>
                <w:rFonts w:ascii="Times New Roman" w:hAnsi="Times New Roman"/>
                <w:b w:val="0"/>
                <w:i w:val="0"/>
                <w:color w:val="000000"/>
                <w:sz w:val="24"/>
              </w:rPr>
              <w:t>При непосредственном общении умение догадываться о значении незнакомых слов с помощью используемых собеседником жестов и мимики</w:t>
            </w:r>
          </w:p>
        </w:tc>
      </w:tr>
      <w:tr w14:paraId="61E41D6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1324" w:type="dxa"/>
            <w:tcMar>
              <w:top w:w="50" w:type="dxa"/>
              <w:left w:w="100" w:type="dxa"/>
            </w:tcMar>
            <w:vAlign w:val="center"/>
          </w:tcPr>
          <w:p w14:paraId="38262DB9">
            <w:pPr>
              <w:spacing w:before="0" w:after="0" w:line="312" w:lineRule="auto"/>
              <w:ind w:left="228"/>
              <w:jc w:val="center"/>
            </w:pPr>
            <w:r>
              <w:rPr>
                <w:rFonts w:ascii="Times New Roman" w:hAnsi="Times New Roman"/>
                <w:b w:val="0"/>
                <w:i w:val="0"/>
                <w:color w:val="000000"/>
                <w:sz w:val="24"/>
              </w:rPr>
              <w:t>4.3</w:t>
            </w:r>
          </w:p>
        </w:tc>
        <w:tc>
          <w:tcPr>
            <w:tcW w:w="13046" w:type="dxa"/>
            <w:tcMar>
              <w:top w:w="50" w:type="dxa"/>
              <w:left w:w="100" w:type="dxa"/>
            </w:tcMar>
            <w:vAlign w:val="center"/>
          </w:tcPr>
          <w:p w14:paraId="53A5607F">
            <w:pPr>
              <w:spacing w:before="0" w:after="0" w:line="312" w:lineRule="auto"/>
              <w:ind w:left="228"/>
              <w:jc w:val="both"/>
            </w:pPr>
            <w:r>
              <w:rPr>
                <w:rFonts w:ascii="Times New Roman" w:hAnsi="Times New Roman"/>
                <w:b w:val="0"/>
                <w:i w:val="0"/>
                <w:color w:val="000000"/>
                <w:sz w:val="24"/>
              </w:rPr>
              <w:t>Умение переспрашивать, просить повторить, уточняя значение незнакомых слов</w:t>
            </w:r>
          </w:p>
        </w:tc>
      </w:tr>
      <w:tr w14:paraId="507DCF5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324" w:type="dxa"/>
            <w:tcMar>
              <w:top w:w="50" w:type="dxa"/>
              <w:left w:w="100" w:type="dxa"/>
            </w:tcMar>
            <w:vAlign w:val="center"/>
          </w:tcPr>
          <w:p w14:paraId="56CF0A26">
            <w:pPr>
              <w:spacing w:before="0" w:after="0" w:line="312" w:lineRule="auto"/>
              <w:ind w:left="228"/>
              <w:jc w:val="center"/>
            </w:pPr>
            <w:r>
              <w:rPr>
                <w:rFonts w:ascii="Times New Roman" w:hAnsi="Times New Roman"/>
                <w:b w:val="0"/>
                <w:i w:val="0"/>
                <w:color w:val="000000"/>
                <w:sz w:val="24"/>
              </w:rPr>
              <w:t>4.4</w:t>
            </w:r>
          </w:p>
        </w:tc>
        <w:tc>
          <w:tcPr>
            <w:tcW w:w="13046" w:type="dxa"/>
            <w:tcMar>
              <w:top w:w="50" w:type="dxa"/>
              <w:left w:w="100" w:type="dxa"/>
            </w:tcMar>
            <w:vAlign w:val="center"/>
          </w:tcPr>
          <w:p w14:paraId="0A5823D3">
            <w:pPr>
              <w:spacing w:before="0" w:after="0" w:line="312" w:lineRule="auto"/>
              <w:ind w:left="228"/>
              <w:jc w:val="both"/>
            </w:pPr>
            <w:r>
              <w:rPr>
                <w:rFonts w:ascii="Times New Roman" w:hAnsi="Times New Roman"/>
                <w:b w:val="0"/>
                <w:i w:val="0"/>
                <w:color w:val="000000"/>
                <w:sz w:val="24"/>
              </w:rPr>
              <w:t>Использование при формулировании собственных высказываний ключевых слов, плана</w:t>
            </w:r>
          </w:p>
        </w:tc>
      </w:tr>
      <w:tr w14:paraId="7CA52A5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1324" w:type="dxa"/>
            <w:tcMar>
              <w:top w:w="50" w:type="dxa"/>
              <w:left w:w="100" w:type="dxa"/>
            </w:tcMar>
            <w:vAlign w:val="center"/>
          </w:tcPr>
          <w:p w14:paraId="58E875AC">
            <w:pPr>
              <w:spacing w:before="0" w:after="0" w:line="312" w:lineRule="auto"/>
              <w:ind w:left="228"/>
              <w:jc w:val="center"/>
            </w:pPr>
            <w:r>
              <w:rPr>
                <w:rFonts w:ascii="Times New Roman" w:hAnsi="Times New Roman"/>
                <w:b w:val="0"/>
                <w:i w:val="0"/>
                <w:color w:val="000000"/>
                <w:sz w:val="24"/>
              </w:rPr>
              <w:t>4.5</w:t>
            </w:r>
          </w:p>
        </w:tc>
        <w:tc>
          <w:tcPr>
            <w:tcW w:w="13046" w:type="dxa"/>
            <w:tcMar>
              <w:top w:w="50" w:type="dxa"/>
              <w:left w:w="100" w:type="dxa"/>
            </w:tcMar>
            <w:vAlign w:val="center"/>
          </w:tcPr>
          <w:p w14:paraId="1A7233C2">
            <w:pPr>
              <w:spacing w:before="0" w:after="0" w:line="312" w:lineRule="auto"/>
              <w:ind w:left="228"/>
              <w:jc w:val="both"/>
            </w:pPr>
            <w:r>
              <w:rPr>
                <w:rFonts w:ascii="Times New Roman" w:hAnsi="Times New Roman"/>
                <w:b w:val="0"/>
                <w:i w:val="0"/>
                <w:color w:val="000000"/>
                <w:sz w:val="24"/>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tc>
      </w:tr>
      <w:tr w14:paraId="00AA79C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1CBE0169">
            <w:pPr>
              <w:spacing w:before="0" w:after="0" w:line="312" w:lineRule="auto"/>
              <w:ind w:left="228"/>
              <w:jc w:val="both"/>
            </w:pPr>
            <w:r>
              <w:rPr>
                <w:rFonts w:ascii="Times New Roman" w:hAnsi="Times New Roman"/>
                <w:b w:val="0"/>
                <w:i w:val="0"/>
                <w:color w:val="000000"/>
                <w:sz w:val="24"/>
              </w:rPr>
              <w:t>Тематическое содержание речи</w:t>
            </w:r>
          </w:p>
        </w:tc>
      </w:tr>
      <w:tr w14:paraId="5912CCE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324" w:type="dxa"/>
            <w:tcMar>
              <w:top w:w="50" w:type="dxa"/>
              <w:left w:w="100" w:type="dxa"/>
            </w:tcMar>
            <w:vAlign w:val="center"/>
          </w:tcPr>
          <w:p w14:paraId="2A25DF48">
            <w:pPr>
              <w:spacing w:before="0" w:after="0" w:line="312" w:lineRule="auto"/>
              <w:ind w:left="228"/>
              <w:jc w:val="center"/>
            </w:pPr>
            <w:r>
              <w:rPr>
                <w:rFonts w:ascii="Times New Roman" w:hAnsi="Times New Roman"/>
                <w:b w:val="0"/>
                <w:i w:val="0"/>
                <w:color w:val="000000"/>
                <w:sz w:val="24"/>
              </w:rPr>
              <w:t>А</w:t>
            </w:r>
          </w:p>
        </w:tc>
        <w:tc>
          <w:tcPr>
            <w:tcW w:w="13046" w:type="dxa"/>
            <w:tcMar>
              <w:top w:w="50" w:type="dxa"/>
              <w:left w:w="100" w:type="dxa"/>
            </w:tcMar>
            <w:vAlign w:val="center"/>
          </w:tcPr>
          <w:p w14:paraId="62D61735">
            <w:pPr>
              <w:spacing w:before="0" w:after="0" w:line="312" w:lineRule="auto"/>
              <w:ind w:left="228"/>
              <w:jc w:val="both"/>
            </w:pPr>
            <w:r>
              <w:rPr>
                <w:rFonts w:ascii="Times New Roman" w:hAnsi="Times New Roman"/>
                <w:b w:val="0"/>
                <w:i w:val="0"/>
                <w:color w:val="000000"/>
                <w:sz w:val="24"/>
              </w:rPr>
              <w:t>Взаимоотношения в семье и с друзьями. Семейные праздники. Обязанности по дому</w:t>
            </w:r>
          </w:p>
        </w:tc>
      </w:tr>
      <w:tr w14:paraId="7A9C1CE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324" w:type="dxa"/>
            <w:tcMar>
              <w:top w:w="50" w:type="dxa"/>
              <w:left w:w="100" w:type="dxa"/>
            </w:tcMar>
            <w:vAlign w:val="center"/>
          </w:tcPr>
          <w:p w14:paraId="3359B10C">
            <w:pPr>
              <w:spacing w:before="0" w:after="0" w:line="312" w:lineRule="auto"/>
              <w:ind w:left="228"/>
              <w:jc w:val="center"/>
            </w:pPr>
            <w:r>
              <w:rPr>
                <w:rFonts w:ascii="Times New Roman" w:hAnsi="Times New Roman"/>
                <w:b w:val="0"/>
                <w:i w:val="0"/>
                <w:color w:val="000000"/>
                <w:sz w:val="24"/>
              </w:rPr>
              <w:t>Б</w:t>
            </w:r>
          </w:p>
        </w:tc>
        <w:tc>
          <w:tcPr>
            <w:tcW w:w="13046" w:type="dxa"/>
            <w:tcMar>
              <w:top w:w="50" w:type="dxa"/>
              <w:left w:w="100" w:type="dxa"/>
            </w:tcMar>
            <w:vAlign w:val="center"/>
          </w:tcPr>
          <w:p w14:paraId="5063BEC4">
            <w:pPr>
              <w:spacing w:before="0" w:after="0" w:line="312" w:lineRule="auto"/>
              <w:ind w:left="228"/>
              <w:jc w:val="both"/>
            </w:pPr>
            <w:r>
              <w:rPr>
                <w:rFonts w:ascii="Times New Roman" w:hAnsi="Times New Roman"/>
                <w:b w:val="0"/>
                <w:i w:val="0"/>
                <w:color w:val="000000"/>
                <w:sz w:val="24"/>
              </w:rPr>
              <w:t>Внешность и характер человека (литературного персонажа)</w:t>
            </w:r>
          </w:p>
        </w:tc>
      </w:tr>
      <w:tr w14:paraId="7717ED0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324" w:type="dxa"/>
            <w:tcMar>
              <w:top w:w="50" w:type="dxa"/>
              <w:left w:w="100" w:type="dxa"/>
            </w:tcMar>
            <w:vAlign w:val="center"/>
          </w:tcPr>
          <w:p w14:paraId="160B7FE9">
            <w:pPr>
              <w:spacing w:before="0" w:after="0" w:line="312" w:lineRule="auto"/>
              <w:ind w:left="228"/>
              <w:jc w:val="center"/>
            </w:pPr>
            <w:r>
              <w:rPr>
                <w:rFonts w:ascii="Times New Roman" w:hAnsi="Times New Roman"/>
                <w:b w:val="0"/>
                <w:i w:val="0"/>
                <w:color w:val="000000"/>
                <w:sz w:val="24"/>
              </w:rPr>
              <w:t>В</w:t>
            </w:r>
          </w:p>
        </w:tc>
        <w:tc>
          <w:tcPr>
            <w:tcW w:w="13046" w:type="dxa"/>
            <w:tcMar>
              <w:top w:w="50" w:type="dxa"/>
              <w:left w:w="100" w:type="dxa"/>
            </w:tcMar>
            <w:vAlign w:val="center"/>
          </w:tcPr>
          <w:p w14:paraId="78527D0B">
            <w:pPr>
              <w:spacing w:before="0" w:after="0" w:line="312" w:lineRule="auto"/>
              <w:ind w:left="228"/>
              <w:jc w:val="both"/>
            </w:pPr>
            <w:r>
              <w:rPr>
                <w:rFonts w:ascii="Times New Roman" w:hAnsi="Times New Roman"/>
                <w:b w:val="0"/>
                <w:i w:val="0"/>
                <w:color w:val="000000"/>
                <w:sz w:val="24"/>
              </w:rPr>
              <w:t>Досуг и увлечения (хобби) современного подростка (чтение, кино, театр, музей, спорт, музыка)</w:t>
            </w:r>
          </w:p>
        </w:tc>
      </w:tr>
      <w:tr w14:paraId="364DBBC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324" w:type="dxa"/>
            <w:tcMar>
              <w:top w:w="50" w:type="dxa"/>
              <w:left w:w="100" w:type="dxa"/>
            </w:tcMar>
            <w:vAlign w:val="center"/>
          </w:tcPr>
          <w:p w14:paraId="75240189">
            <w:pPr>
              <w:spacing w:before="0" w:after="0" w:line="312" w:lineRule="auto"/>
              <w:ind w:left="228"/>
              <w:jc w:val="center"/>
            </w:pPr>
            <w:r>
              <w:rPr>
                <w:rFonts w:ascii="Times New Roman" w:hAnsi="Times New Roman"/>
                <w:b w:val="0"/>
                <w:i w:val="0"/>
                <w:color w:val="000000"/>
                <w:sz w:val="24"/>
              </w:rPr>
              <w:t>Г</w:t>
            </w:r>
          </w:p>
        </w:tc>
        <w:tc>
          <w:tcPr>
            <w:tcW w:w="13046" w:type="dxa"/>
            <w:tcMar>
              <w:top w:w="50" w:type="dxa"/>
              <w:left w:w="100" w:type="dxa"/>
            </w:tcMar>
            <w:vAlign w:val="center"/>
          </w:tcPr>
          <w:p w14:paraId="6FF8FE52">
            <w:pPr>
              <w:spacing w:before="0" w:after="0" w:line="312" w:lineRule="auto"/>
              <w:ind w:left="228"/>
              <w:jc w:val="both"/>
            </w:pPr>
            <w:r>
              <w:rPr>
                <w:rFonts w:ascii="Times New Roman" w:hAnsi="Times New Roman"/>
                <w:b w:val="0"/>
                <w:i w:val="0"/>
                <w:color w:val="000000"/>
                <w:sz w:val="24"/>
              </w:rPr>
              <w:t>Здоровый образ жизни: режим труда и отдыха, фитнес, сбалансированное питание</w:t>
            </w:r>
          </w:p>
        </w:tc>
      </w:tr>
      <w:tr w14:paraId="776EC4F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324" w:type="dxa"/>
            <w:tcMar>
              <w:top w:w="50" w:type="dxa"/>
              <w:left w:w="100" w:type="dxa"/>
            </w:tcMar>
            <w:vAlign w:val="center"/>
          </w:tcPr>
          <w:p w14:paraId="2ECEBC06">
            <w:pPr>
              <w:spacing w:before="0" w:after="0" w:line="312" w:lineRule="auto"/>
              <w:ind w:left="228"/>
              <w:jc w:val="center"/>
            </w:pPr>
            <w:r>
              <w:rPr>
                <w:rFonts w:ascii="Times New Roman" w:hAnsi="Times New Roman"/>
                <w:b w:val="0"/>
                <w:i w:val="0"/>
                <w:color w:val="000000"/>
                <w:sz w:val="24"/>
              </w:rPr>
              <w:t>Д</w:t>
            </w:r>
          </w:p>
        </w:tc>
        <w:tc>
          <w:tcPr>
            <w:tcW w:w="13046" w:type="dxa"/>
            <w:tcMar>
              <w:top w:w="50" w:type="dxa"/>
              <w:left w:w="100" w:type="dxa"/>
            </w:tcMar>
            <w:vAlign w:val="center"/>
          </w:tcPr>
          <w:p w14:paraId="237A4851">
            <w:pPr>
              <w:spacing w:before="0" w:after="0" w:line="312" w:lineRule="auto"/>
              <w:ind w:left="228"/>
              <w:jc w:val="both"/>
            </w:pPr>
            <w:r>
              <w:rPr>
                <w:rFonts w:ascii="Times New Roman" w:hAnsi="Times New Roman"/>
                <w:b w:val="0"/>
                <w:i w:val="0"/>
                <w:color w:val="000000"/>
                <w:sz w:val="24"/>
              </w:rPr>
              <w:t>Покупки: одежда, обувь и продукты питания</w:t>
            </w:r>
          </w:p>
        </w:tc>
      </w:tr>
      <w:tr w14:paraId="4B7A944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324" w:type="dxa"/>
            <w:tcMar>
              <w:top w:w="50" w:type="dxa"/>
              <w:left w:w="100" w:type="dxa"/>
            </w:tcMar>
            <w:vAlign w:val="center"/>
          </w:tcPr>
          <w:p w14:paraId="2FE4C798">
            <w:pPr>
              <w:spacing w:before="0" w:after="0" w:line="312" w:lineRule="auto"/>
              <w:ind w:left="228"/>
              <w:jc w:val="center"/>
            </w:pPr>
            <w:r>
              <w:rPr>
                <w:rFonts w:ascii="Times New Roman" w:hAnsi="Times New Roman"/>
                <w:b w:val="0"/>
                <w:i w:val="0"/>
                <w:color w:val="000000"/>
                <w:sz w:val="24"/>
              </w:rPr>
              <w:t>Е</w:t>
            </w:r>
          </w:p>
        </w:tc>
        <w:tc>
          <w:tcPr>
            <w:tcW w:w="13046" w:type="dxa"/>
            <w:tcMar>
              <w:top w:w="50" w:type="dxa"/>
              <w:left w:w="100" w:type="dxa"/>
            </w:tcMar>
            <w:vAlign w:val="center"/>
          </w:tcPr>
          <w:p w14:paraId="57DDD825">
            <w:pPr>
              <w:spacing w:before="0" w:after="0" w:line="312" w:lineRule="auto"/>
              <w:ind w:left="228"/>
              <w:jc w:val="both"/>
            </w:pPr>
            <w:r>
              <w:rPr>
                <w:rFonts w:ascii="Times New Roman" w:hAnsi="Times New Roman"/>
                <w:b w:val="0"/>
                <w:i w:val="0"/>
                <w:color w:val="000000"/>
                <w:sz w:val="24"/>
              </w:rPr>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зарубежными сверстниками</w:t>
            </w:r>
          </w:p>
        </w:tc>
      </w:tr>
      <w:tr w14:paraId="3B8D168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324" w:type="dxa"/>
            <w:tcMar>
              <w:top w:w="50" w:type="dxa"/>
              <w:left w:w="100" w:type="dxa"/>
            </w:tcMar>
            <w:vAlign w:val="center"/>
          </w:tcPr>
          <w:p w14:paraId="793D7ED1">
            <w:pPr>
              <w:spacing w:before="0" w:after="0" w:line="312" w:lineRule="auto"/>
              <w:ind w:left="228"/>
              <w:jc w:val="center"/>
            </w:pPr>
            <w:r>
              <w:rPr>
                <w:rFonts w:ascii="Times New Roman" w:hAnsi="Times New Roman"/>
                <w:b w:val="0"/>
                <w:i w:val="0"/>
                <w:color w:val="000000"/>
                <w:sz w:val="24"/>
              </w:rPr>
              <w:t>Ж</w:t>
            </w:r>
          </w:p>
        </w:tc>
        <w:tc>
          <w:tcPr>
            <w:tcW w:w="13046" w:type="dxa"/>
            <w:tcMar>
              <w:top w:w="50" w:type="dxa"/>
              <w:left w:w="100" w:type="dxa"/>
            </w:tcMar>
            <w:vAlign w:val="center"/>
          </w:tcPr>
          <w:p w14:paraId="4D35D104">
            <w:pPr>
              <w:spacing w:before="0" w:after="0" w:line="312" w:lineRule="auto"/>
              <w:ind w:left="228"/>
              <w:jc w:val="both"/>
            </w:pPr>
            <w:r>
              <w:rPr>
                <w:rFonts w:ascii="Times New Roman" w:hAnsi="Times New Roman"/>
                <w:b w:val="0"/>
                <w:i w:val="0"/>
                <w:color w:val="000000"/>
                <w:sz w:val="24"/>
              </w:rPr>
              <w:t>Каникулы в различное время года. Виды отдыха</w:t>
            </w:r>
          </w:p>
        </w:tc>
      </w:tr>
      <w:tr w14:paraId="1239601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1324" w:type="dxa"/>
            <w:tcMar>
              <w:top w:w="50" w:type="dxa"/>
              <w:left w:w="100" w:type="dxa"/>
            </w:tcMar>
            <w:vAlign w:val="center"/>
          </w:tcPr>
          <w:p w14:paraId="07C6B662">
            <w:pPr>
              <w:spacing w:before="0" w:after="0" w:line="312" w:lineRule="auto"/>
              <w:ind w:left="228"/>
              <w:jc w:val="center"/>
            </w:pPr>
            <w:r>
              <w:rPr>
                <w:rFonts w:ascii="Times New Roman" w:hAnsi="Times New Roman"/>
                <w:b w:val="0"/>
                <w:i w:val="0"/>
                <w:color w:val="000000"/>
                <w:sz w:val="24"/>
              </w:rPr>
              <w:t>З</w:t>
            </w:r>
          </w:p>
        </w:tc>
        <w:tc>
          <w:tcPr>
            <w:tcW w:w="13046" w:type="dxa"/>
            <w:tcMar>
              <w:top w:w="50" w:type="dxa"/>
              <w:left w:w="100" w:type="dxa"/>
            </w:tcMar>
            <w:vAlign w:val="center"/>
          </w:tcPr>
          <w:p w14:paraId="4E0AAE6B">
            <w:pPr>
              <w:spacing w:before="0" w:after="0" w:line="312" w:lineRule="auto"/>
              <w:ind w:left="228"/>
              <w:jc w:val="both"/>
            </w:pPr>
            <w:r>
              <w:rPr>
                <w:rFonts w:ascii="Times New Roman" w:hAnsi="Times New Roman"/>
                <w:b w:val="0"/>
                <w:i w:val="0"/>
                <w:color w:val="000000"/>
                <w:sz w:val="24"/>
              </w:rPr>
              <w:t>Путешествия по России и зарубежным странам</w:t>
            </w:r>
          </w:p>
        </w:tc>
      </w:tr>
      <w:tr w14:paraId="2CA2DF1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324" w:type="dxa"/>
            <w:tcMar>
              <w:top w:w="50" w:type="dxa"/>
              <w:left w:w="100" w:type="dxa"/>
            </w:tcMar>
            <w:vAlign w:val="center"/>
          </w:tcPr>
          <w:p w14:paraId="70006EEF">
            <w:pPr>
              <w:spacing w:before="0" w:after="0" w:line="312" w:lineRule="auto"/>
              <w:ind w:left="228"/>
              <w:jc w:val="center"/>
            </w:pPr>
            <w:r>
              <w:rPr>
                <w:rFonts w:ascii="Times New Roman" w:hAnsi="Times New Roman"/>
                <w:b w:val="0"/>
                <w:i w:val="0"/>
                <w:color w:val="000000"/>
                <w:sz w:val="24"/>
              </w:rPr>
              <w:t>И</w:t>
            </w:r>
          </w:p>
        </w:tc>
        <w:tc>
          <w:tcPr>
            <w:tcW w:w="13046" w:type="dxa"/>
            <w:tcMar>
              <w:top w:w="50" w:type="dxa"/>
              <w:left w:w="100" w:type="dxa"/>
            </w:tcMar>
            <w:vAlign w:val="center"/>
          </w:tcPr>
          <w:p w14:paraId="19155726">
            <w:pPr>
              <w:spacing w:before="0" w:after="0" w:line="312" w:lineRule="auto"/>
              <w:ind w:left="228"/>
              <w:jc w:val="both"/>
            </w:pPr>
            <w:r>
              <w:rPr>
                <w:rFonts w:ascii="Times New Roman" w:hAnsi="Times New Roman"/>
                <w:b w:val="0"/>
                <w:i w:val="0"/>
                <w:color w:val="000000"/>
                <w:sz w:val="24"/>
              </w:rPr>
              <w:t>Природа: дикие и домашние животные. Климат, погода</w:t>
            </w:r>
          </w:p>
        </w:tc>
      </w:tr>
      <w:tr w14:paraId="12CD00F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324" w:type="dxa"/>
            <w:tcMar>
              <w:top w:w="50" w:type="dxa"/>
              <w:left w:w="100" w:type="dxa"/>
            </w:tcMar>
            <w:vAlign w:val="center"/>
          </w:tcPr>
          <w:p w14:paraId="7888E613">
            <w:pPr>
              <w:spacing w:before="0" w:after="0" w:line="312" w:lineRule="auto"/>
              <w:ind w:left="228"/>
              <w:jc w:val="center"/>
            </w:pPr>
            <w:r>
              <w:rPr>
                <w:rFonts w:ascii="Times New Roman" w:hAnsi="Times New Roman"/>
                <w:b w:val="0"/>
                <w:i w:val="0"/>
                <w:color w:val="000000"/>
                <w:sz w:val="24"/>
              </w:rPr>
              <w:t>К</w:t>
            </w:r>
          </w:p>
        </w:tc>
        <w:tc>
          <w:tcPr>
            <w:tcW w:w="13046" w:type="dxa"/>
            <w:tcMar>
              <w:top w:w="50" w:type="dxa"/>
              <w:left w:w="100" w:type="dxa"/>
            </w:tcMar>
            <w:vAlign w:val="center"/>
          </w:tcPr>
          <w:p w14:paraId="7150935F">
            <w:pPr>
              <w:spacing w:before="0" w:after="0" w:line="312" w:lineRule="auto"/>
              <w:ind w:left="228"/>
              <w:jc w:val="both"/>
            </w:pPr>
            <w:r>
              <w:rPr>
                <w:rFonts w:ascii="Times New Roman" w:hAnsi="Times New Roman"/>
                <w:b w:val="0"/>
                <w:i w:val="0"/>
                <w:color w:val="000000"/>
                <w:sz w:val="24"/>
              </w:rPr>
              <w:t>Жизнь в городе и сельской местности. Описание родного населенного пункта. Транспорт</w:t>
            </w:r>
          </w:p>
        </w:tc>
      </w:tr>
      <w:tr w14:paraId="30966EE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324" w:type="dxa"/>
            <w:tcMar>
              <w:top w:w="50" w:type="dxa"/>
              <w:left w:w="100" w:type="dxa"/>
            </w:tcMar>
            <w:vAlign w:val="center"/>
          </w:tcPr>
          <w:p w14:paraId="73F744EE">
            <w:pPr>
              <w:spacing w:before="0" w:after="0" w:line="312" w:lineRule="auto"/>
              <w:ind w:left="228"/>
              <w:jc w:val="center"/>
            </w:pPr>
            <w:r>
              <w:rPr>
                <w:rFonts w:ascii="Times New Roman" w:hAnsi="Times New Roman"/>
                <w:b w:val="0"/>
                <w:i w:val="0"/>
                <w:color w:val="000000"/>
                <w:sz w:val="24"/>
              </w:rPr>
              <w:t>Л</w:t>
            </w:r>
          </w:p>
        </w:tc>
        <w:tc>
          <w:tcPr>
            <w:tcW w:w="13046" w:type="dxa"/>
            <w:tcMar>
              <w:top w:w="50" w:type="dxa"/>
              <w:left w:w="100" w:type="dxa"/>
            </w:tcMar>
            <w:vAlign w:val="center"/>
          </w:tcPr>
          <w:p w14:paraId="23A097FD">
            <w:pPr>
              <w:spacing w:before="0" w:after="0" w:line="312" w:lineRule="auto"/>
              <w:ind w:left="228"/>
              <w:jc w:val="both"/>
            </w:pPr>
            <w:r>
              <w:rPr>
                <w:rFonts w:ascii="Times New Roman" w:hAnsi="Times New Roman"/>
                <w:b w:val="0"/>
                <w:i w:val="0"/>
                <w:color w:val="000000"/>
                <w:sz w:val="24"/>
              </w:rPr>
              <w:t>Средства массовой информации (телевидение, журналы, Интернет)</w:t>
            </w:r>
          </w:p>
        </w:tc>
      </w:tr>
      <w:tr w14:paraId="433A758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324" w:type="dxa"/>
            <w:tcMar>
              <w:top w:w="50" w:type="dxa"/>
              <w:left w:w="100" w:type="dxa"/>
            </w:tcMar>
            <w:vAlign w:val="center"/>
          </w:tcPr>
          <w:p w14:paraId="19BD8345">
            <w:pPr>
              <w:spacing w:before="0" w:after="0" w:line="312" w:lineRule="auto"/>
              <w:ind w:left="228"/>
              <w:jc w:val="center"/>
            </w:pPr>
            <w:r>
              <w:rPr>
                <w:rFonts w:ascii="Times New Roman" w:hAnsi="Times New Roman"/>
                <w:b w:val="0"/>
                <w:i w:val="0"/>
                <w:color w:val="000000"/>
                <w:sz w:val="24"/>
              </w:rPr>
              <w:t>М</w:t>
            </w:r>
          </w:p>
        </w:tc>
        <w:tc>
          <w:tcPr>
            <w:tcW w:w="13046" w:type="dxa"/>
            <w:tcMar>
              <w:top w:w="50" w:type="dxa"/>
              <w:left w:w="100" w:type="dxa"/>
            </w:tcMar>
            <w:vAlign w:val="center"/>
          </w:tcPr>
          <w:p w14:paraId="7627016A">
            <w:pPr>
              <w:spacing w:before="0" w:after="0" w:line="312" w:lineRule="auto"/>
              <w:ind w:left="228"/>
              <w:jc w:val="both"/>
            </w:pPr>
            <w:r>
              <w:rPr>
                <w:rFonts w:ascii="Times New Roman" w:hAnsi="Times New Roman"/>
                <w:b w:val="0"/>
                <w:i w:val="0"/>
                <w:color w:val="000000"/>
                <w:sz w:val="24"/>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r>
      <w:tr w14:paraId="54D5D28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324" w:type="dxa"/>
            <w:tcMar>
              <w:top w:w="50" w:type="dxa"/>
              <w:left w:w="100" w:type="dxa"/>
            </w:tcMar>
            <w:vAlign w:val="center"/>
          </w:tcPr>
          <w:p w14:paraId="74F2E0F8">
            <w:pPr>
              <w:spacing w:before="0" w:after="0" w:line="312" w:lineRule="auto"/>
              <w:ind w:left="228"/>
              <w:jc w:val="center"/>
            </w:pPr>
            <w:r>
              <w:rPr>
                <w:rFonts w:ascii="Times New Roman" w:hAnsi="Times New Roman"/>
                <w:b w:val="0"/>
                <w:i w:val="0"/>
                <w:color w:val="000000"/>
                <w:sz w:val="24"/>
              </w:rPr>
              <w:t>Н</w:t>
            </w:r>
          </w:p>
        </w:tc>
        <w:tc>
          <w:tcPr>
            <w:tcW w:w="13046" w:type="dxa"/>
            <w:tcMar>
              <w:top w:w="50" w:type="dxa"/>
              <w:left w:w="100" w:type="dxa"/>
            </w:tcMar>
            <w:vAlign w:val="center"/>
          </w:tcPr>
          <w:p w14:paraId="2C57137A">
            <w:pPr>
              <w:spacing w:before="0" w:after="0" w:line="312" w:lineRule="auto"/>
              <w:ind w:left="228"/>
              <w:jc w:val="both"/>
            </w:pPr>
            <w:r>
              <w:rPr>
                <w:rFonts w:ascii="Times New Roman" w:hAnsi="Times New Roman"/>
                <w:b w:val="0"/>
                <w:i w:val="0"/>
                <w:color w:val="000000"/>
                <w:sz w:val="24"/>
              </w:rPr>
              <w:t>Выдающиеся люди родной страны и страны (стран) изучаемого языка: ученые, писатели, поэты, спортсмены</w:t>
            </w:r>
          </w:p>
        </w:tc>
      </w:tr>
    </w:tbl>
    <w:p w14:paraId="3793F17C">
      <w:pPr>
        <w:spacing w:before="0" w:after="0"/>
        <w:ind w:left="120"/>
        <w:jc w:val="left"/>
      </w:pPr>
    </w:p>
    <w:p w14:paraId="2DEFA405">
      <w:pPr>
        <w:spacing w:before="199" w:after="199"/>
        <w:ind w:left="120"/>
        <w:jc w:val="left"/>
      </w:pPr>
      <w:r>
        <w:rPr>
          <w:rFonts w:ascii="Times New Roman" w:hAnsi="Times New Roman"/>
          <w:b/>
          <w:i w:val="0"/>
          <w:color w:val="000000"/>
          <w:sz w:val="28"/>
        </w:rPr>
        <w:t>8 КЛАСС</w:t>
      </w:r>
    </w:p>
    <w:p w14:paraId="6D4DBB83">
      <w:pPr>
        <w:spacing w:before="0" w:after="0"/>
        <w:ind w:left="120"/>
        <w:jc w:val="left"/>
      </w:pP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242"/>
        <w:gridCol w:w="7277"/>
      </w:tblGrid>
      <w:tr w14:paraId="28AA88B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23" w:type="dxa"/>
            <w:tcMar>
              <w:top w:w="50" w:type="dxa"/>
              <w:left w:w="100" w:type="dxa"/>
            </w:tcMar>
            <w:vAlign w:val="center"/>
          </w:tcPr>
          <w:p w14:paraId="5DEB5E8B">
            <w:pPr>
              <w:spacing w:before="0" w:after="0"/>
              <w:ind w:left="135"/>
              <w:jc w:val="left"/>
            </w:pPr>
            <w:r>
              <w:rPr>
                <w:rFonts w:ascii="Times New Roman" w:hAnsi="Times New Roman"/>
                <w:b/>
                <w:i w:val="0"/>
                <w:color w:val="000000"/>
                <w:sz w:val="24"/>
              </w:rPr>
              <w:t xml:space="preserve"> Код </w:t>
            </w:r>
          </w:p>
        </w:tc>
        <w:tc>
          <w:tcPr>
            <w:tcW w:w="12890" w:type="dxa"/>
            <w:tcMar>
              <w:top w:w="50" w:type="dxa"/>
              <w:left w:w="100" w:type="dxa"/>
            </w:tcMar>
            <w:vAlign w:val="center"/>
          </w:tcPr>
          <w:p w14:paraId="21B12307">
            <w:pPr>
              <w:spacing w:before="0" w:after="0"/>
              <w:ind w:left="135"/>
              <w:jc w:val="left"/>
            </w:pPr>
            <w:r>
              <w:rPr>
                <w:rFonts w:ascii="Times New Roman" w:hAnsi="Times New Roman"/>
                <w:b/>
                <w:i w:val="0"/>
                <w:color w:val="000000"/>
                <w:sz w:val="24"/>
              </w:rPr>
              <w:t xml:space="preserve"> Проверяемый элемент содержания </w:t>
            </w:r>
          </w:p>
        </w:tc>
      </w:tr>
      <w:tr w14:paraId="344E009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23" w:type="dxa"/>
            <w:tcMar>
              <w:top w:w="50" w:type="dxa"/>
              <w:left w:w="100" w:type="dxa"/>
            </w:tcMar>
            <w:vAlign w:val="center"/>
          </w:tcPr>
          <w:p w14:paraId="42337460">
            <w:pPr>
              <w:spacing w:before="0" w:after="0" w:line="336" w:lineRule="auto"/>
              <w:ind w:left="228"/>
              <w:jc w:val="center"/>
            </w:pPr>
            <w:r>
              <w:rPr>
                <w:rFonts w:ascii="Times New Roman" w:hAnsi="Times New Roman"/>
                <w:b w:val="0"/>
                <w:i w:val="0"/>
                <w:color w:val="000000"/>
                <w:sz w:val="24"/>
              </w:rPr>
              <w:t>1</w:t>
            </w:r>
          </w:p>
        </w:tc>
        <w:tc>
          <w:tcPr>
            <w:tcW w:w="12890" w:type="dxa"/>
            <w:tcMar>
              <w:top w:w="50" w:type="dxa"/>
              <w:left w:w="100" w:type="dxa"/>
            </w:tcMar>
            <w:vAlign w:val="center"/>
          </w:tcPr>
          <w:p w14:paraId="2B48FB99">
            <w:pPr>
              <w:spacing w:before="0" w:after="0" w:line="336" w:lineRule="auto"/>
              <w:ind w:left="228"/>
              <w:jc w:val="both"/>
            </w:pPr>
            <w:r>
              <w:rPr>
                <w:rFonts w:ascii="Times New Roman" w:hAnsi="Times New Roman"/>
                <w:b w:val="0"/>
                <w:i w:val="0"/>
                <w:color w:val="000000"/>
                <w:sz w:val="24"/>
              </w:rPr>
              <w:t>Коммуникативные умения</w:t>
            </w:r>
          </w:p>
        </w:tc>
      </w:tr>
      <w:tr w14:paraId="7393A93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23" w:type="dxa"/>
            <w:tcMar>
              <w:top w:w="50" w:type="dxa"/>
              <w:left w:w="100" w:type="dxa"/>
            </w:tcMar>
            <w:vAlign w:val="center"/>
          </w:tcPr>
          <w:p w14:paraId="78871005">
            <w:pPr>
              <w:spacing w:before="0" w:after="0" w:line="336" w:lineRule="auto"/>
              <w:ind w:left="228"/>
              <w:jc w:val="center"/>
            </w:pPr>
            <w:r>
              <w:rPr>
                <w:rFonts w:ascii="Times New Roman" w:hAnsi="Times New Roman"/>
                <w:b w:val="0"/>
                <w:i/>
                <w:color w:val="000000"/>
                <w:sz w:val="24"/>
              </w:rPr>
              <w:t>1.1</w:t>
            </w:r>
          </w:p>
        </w:tc>
        <w:tc>
          <w:tcPr>
            <w:tcW w:w="12890" w:type="dxa"/>
            <w:tcMar>
              <w:top w:w="50" w:type="dxa"/>
              <w:left w:w="100" w:type="dxa"/>
            </w:tcMar>
            <w:vAlign w:val="center"/>
          </w:tcPr>
          <w:p w14:paraId="01A6F8E6">
            <w:pPr>
              <w:spacing w:before="0" w:after="0" w:line="336" w:lineRule="auto"/>
              <w:ind w:left="228"/>
              <w:jc w:val="both"/>
            </w:pPr>
            <w:r>
              <w:rPr>
                <w:rFonts w:ascii="Times New Roman" w:hAnsi="Times New Roman"/>
                <w:b w:val="0"/>
                <w:i/>
                <w:color w:val="000000"/>
                <w:sz w:val="24"/>
              </w:rPr>
              <w:t>Говорение</w:t>
            </w:r>
          </w:p>
        </w:tc>
      </w:tr>
      <w:tr w14:paraId="78C9F67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23" w:type="dxa"/>
            <w:tcMar>
              <w:top w:w="50" w:type="dxa"/>
              <w:left w:w="100" w:type="dxa"/>
            </w:tcMar>
            <w:vAlign w:val="center"/>
          </w:tcPr>
          <w:p w14:paraId="4EDB15C3">
            <w:pPr>
              <w:spacing w:before="0" w:after="0" w:line="336" w:lineRule="auto"/>
              <w:ind w:left="228"/>
              <w:jc w:val="center"/>
            </w:pPr>
            <w:r>
              <w:rPr>
                <w:rFonts w:ascii="Times New Roman" w:hAnsi="Times New Roman"/>
                <w:b w:val="0"/>
                <w:i w:val="0"/>
                <w:color w:val="000000"/>
                <w:sz w:val="24"/>
              </w:rPr>
              <w:t>1.1.1</w:t>
            </w:r>
          </w:p>
        </w:tc>
        <w:tc>
          <w:tcPr>
            <w:tcW w:w="12890" w:type="dxa"/>
            <w:tcMar>
              <w:top w:w="50" w:type="dxa"/>
              <w:left w:w="100" w:type="dxa"/>
            </w:tcMar>
            <w:vAlign w:val="center"/>
          </w:tcPr>
          <w:p w14:paraId="41E29B03">
            <w:pPr>
              <w:spacing w:before="0" w:after="0" w:line="336" w:lineRule="auto"/>
              <w:ind w:left="228"/>
              <w:jc w:val="both"/>
            </w:pPr>
            <w:r>
              <w:rPr>
                <w:rFonts w:ascii="Times New Roman" w:hAnsi="Times New Roman"/>
                <w:b w:val="0"/>
                <w:i w:val="0"/>
                <w:color w:val="000000"/>
                <w:sz w:val="24"/>
              </w:rPr>
              <w:t>Диалогическая речь</w:t>
            </w:r>
          </w:p>
          <w:p w14:paraId="5DADC8CB">
            <w:pPr>
              <w:spacing w:before="0" w:after="0" w:line="336" w:lineRule="auto"/>
              <w:ind w:left="228"/>
              <w:jc w:val="both"/>
            </w:pPr>
            <w:r>
              <w:rPr>
                <w:rFonts w:ascii="Times New Roman" w:hAnsi="Times New Roman"/>
                <w:b w:val="0"/>
                <w:i w:val="0"/>
                <w:color w:val="000000"/>
                <w:sz w:val="24"/>
              </w:rPr>
              <w:t>Развитие коммуникативных умений диалогической речи, а именно умений вести различные виды диалогов,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опор, с соблюдением норм речевого этикета, принятых в стране (странах) изучаемого языка (объём диалога – до 7 реплик со стороны каждого собеседника)</w:t>
            </w:r>
          </w:p>
        </w:tc>
      </w:tr>
      <w:tr w14:paraId="542B5C6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23" w:type="dxa"/>
            <w:tcMar>
              <w:top w:w="50" w:type="dxa"/>
              <w:left w:w="100" w:type="dxa"/>
            </w:tcMar>
            <w:vAlign w:val="center"/>
          </w:tcPr>
          <w:p w14:paraId="3E3BD872">
            <w:pPr>
              <w:spacing w:before="0" w:after="0" w:line="336" w:lineRule="auto"/>
              <w:ind w:left="228"/>
              <w:jc w:val="center"/>
            </w:pPr>
            <w:r>
              <w:rPr>
                <w:rFonts w:ascii="Times New Roman" w:hAnsi="Times New Roman"/>
                <w:b w:val="0"/>
                <w:i w:val="0"/>
                <w:color w:val="000000"/>
                <w:sz w:val="24"/>
              </w:rPr>
              <w:t>1.1.1.1</w:t>
            </w:r>
          </w:p>
        </w:tc>
        <w:tc>
          <w:tcPr>
            <w:tcW w:w="12890" w:type="dxa"/>
            <w:tcMar>
              <w:top w:w="50" w:type="dxa"/>
              <w:left w:w="100" w:type="dxa"/>
            </w:tcMar>
            <w:vAlign w:val="center"/>
          </w:tcPr>
          <w:p w14:paraId="5E5EDAA8">
            <w:pPr>
              <w:spacing w:before="0" w:after="0" w:line="336" w:lineRule="auto"/>
              <w:ind w:left="228"/>
              <w:jc w:val="both"/>
            </w:pPr>
            <w:r>
              <w:rPr>
                <w:rFonts w:ascii="Times New Roman" w:hAnsi="Times New Roman"/>
                <w:b w:val="0"/>
                <w:i w:val="0"/>
                <w:color w:val="000000"/>
                <w:sz w:val="24"/>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tc>
      </w:tr>
      <w:tr w14:paraId="3E8DE87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23" w:type="dxa"/>
            <w:tcMar>
              <w:top w:w="50" w:type="dxa"/>
              <w:left w:w="100" w:type="dxa"/>
            </w:tcMar>
            <w:vAlign w:val="center"/>
          </w:tcPr>
          <w:p w14:paraId="0064BCC3">
            <w:pPr>
              <w:spacing w:before="0" w:after="0" w:line="336" w:lineRule="auto"/>
              <w:ind w:left="228"/>
              <w:jc w:val="center"/>
            </w:pPr>
            <w:r>
              <w:rPr>
                <w:rFonts w:ascii="Times New Roman" w:hAnsi="Times New Roman"/>
                <w:b w:val="0"/>
                <w:i w:val="0"/>
                <w:color w:val="000000"/>
                <w:sz w:val="24"/>
              </w:rPr>
              <w:t>1.1.1.2</w:t>
            </w:r>
          </w:p>
        </w:tc>
        <w:tc>
          <w:tcPr>
            <w:tcW w:w="12890" w:type="dxa"/>
            <w:tcMar>
              <w:top w:w="50" w:type="dxa"/>
              <w:left w:w="100" w:type="dxa"/>
            </w:tcMar>
            <w:vAlign w:val="center"/>
          </w:tcPr>
          <w:p w14:paraId="6158FC8F">
            <w:pPr>
              <w:spacing w:before="0" w:after="0" w:line="336" w:lineRule="auto"/>
              <w:ind w:left="228"/>
              <w:jc w:val="both"/>
            </w:pPr>
            <w:r>
              <w:rPr>
                <w:rFonts w:ascii="Times New Roman" w:hAnsi="Times New Roman"/>
                <w:b w:val="0"/>
                <w:i w:val="0"/>
                <w:color w:val="000000"/>
                <w:sz w:val="24"/>
              </w:rPr>
              <w:t>Диалог – 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tc>
      </w:tr>
      <w:tr w14:paraId="1DA9555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23" w:type="dxa"/>
            <w:tcMar>
              <w:top w:w="50" w:type="dxa"/>
              <w:left w:w="100" w:type="dxa"/>
            </w:tcMar>
            <w:vAlign w:val="center"/>
          </w:tcPr>
          <w:p w14:paraId="5107DDDF">
            <w:pPr>
              <w:spacing w:before="0" w:after="0" w:line="336" w:lineRule="auto"/>
              <w:ind w:left="228"/>
              <w:jc w:val="center"/>
            </w:pPr>
            <w:r>
              <w:rPr>
                <w:rFonts w:ascii="Times New Roman" w:hAnsi="Times New Roman"/>
                <w:b w:val="0"/>
                <w:i w:val="0"/>
                <w:color w:val="000000"/>
                <w:sz w:val="24"/>
              </w:rPr>
              <w:t>1.1.1.3</w:t>
            </w:r>
          </w:p>
        </w:tc>
        <w:tc>
          <w:tcPr>
            <w:tcW w:w="12890" w:type="dxa"/>
            <w:tcMar>
              <w:top w:w="50" w:type="dxa"/>
              <w:left w:w="100" w:type="dxa"/>
            </w:tcMar>
            <w:vAlign w:val="center"/>
          </w:tcPr>
          <w:p w14:paraId="7F7375FC">
            <w:pPr>
              <w:spacing w:before="0" w:after="0" w:line="336" w:lineRule="auto"/>
              <w:ind w:left="228"/>
              <w:jc w:val="both"/>
            </w:pPr>
            <w:r>
              <w:rPr>
                <w:rFonts w:ascii="Times New Roman" w:hAnsi="Times New Roman"/>
                <w:b w:val="0"/>
                <w:i w:val="0"/>
                <w:color w:val="000000"/>
                <w:sz w:val="24"/>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tc>
      </w:tr>
      <w:tr w14:paraId="3478CF3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23" w:type="dxa"/>
            <w:tcMar>
              <w:top w:w="50" w:type="dxa"/>
              <w:left w:w="100" w:type="dxa"/>
            </w:tcMar>
            <w:vAlign w:val="center"/>
          </w:tcPr>
          <w:p w14:paraId="09A56844">
            <w:pPr>
              <w:spacing w:before="0" w:after="0" w:line="336" w:lineRule="auto"/>
              <w:ind w:left="228"/>
              <w:jc w:val="center"/>
            </w:pPr>
            <w:r>
              <w:rPr>
                <w:rFonts w:ascii="Times New Roman" w:hAnsi="Times New Roman"/>
                <w:b w:val="0"/>
                <w:i w:val="0"/>
                <w:color w:val="000000"/>
                <w:sz w:val="24"/>
              </w:rPr>
              <w:t>1.1.1.4</w:t>
            </w:r>
          </w:p>
        </w:tc>
        <w:tc>
          <w:tcPr>
            <w:tcW w:w="12890" w:type="dxa"/>
            <w:tcMar>
              <w:top w:w="50" w:type="dxa"/>
              <w:left w:w="100" w:type="dxa"/>
            </w:tcMar>
            <w:vAlign w:val="center"/>
          </w:tcPr>
          <w:p w14:paraId="543B1F06">
            <w:pPr>
              <w:spacing w:before="0" w:after="0" w:line="336" w:lineRule="auto"/>
              <w:ind w:left="228"/>
              <w:jc w:val="both"/>
            </w:pPr>
            <w:r>
              <w:rPr>
                <w:rFonts w:ascii="Times New Roman" w:hAnsi="Times New Roman"/>
                <w:b w:val="0"/>
                <w:i w:val="0"/>
                <w:color w:val="000000"/>
                <w:sz w:val="24"/>
              </w:rPr>
              <w:t>Комбинированный диалог, включающий различные виды диалогов</w:t>
            </w:r>
          </w:p>
        </w:tc>
      </w:tr>
      <w:tr w14:paraId="67F9C3C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23" w:type="dxa"/>
            <w:tcMar>
              <w:top w:w="50" w:type="dxa"/>
              <w:left w:w="100" w:type="dxa"/>
            </w:tcMar>
            <w:vAlign w:val="center"/>
          </w:tcPr>
          <w:p w14:paraId="5CFDD32E">
            <w:pPr>
              <w:spacing w:before="0" w:after="0" w:line="336" w:lineRule="auto"/>
              <w:ind w:left="228"/>
              <w:jc w:val="center"/>
            </w:pPr>
            <w:r>
              <w:rPr>
                <w:rFonts w:ascii="Times New Roman" w:hAnsi="Times New Roman"/>
                <w:b w:val="0"/>
                <w:i w:val="0"/>
                <w:color w:val="000000"/>
                <w:sz w:val="24"/>
              </w:rPr>
              <w:t>1.1.2</w:t>
            </w:r>
          </w:p>
        </w:tc>
        <w:tc>
          <w:tcPr>
            <w:tcW w:w="12890" w:type="dxa"/>
            <w:tcMar>
              <w:top w:w="50" w:type="dxa"/>
              <w:left w:w="100" w:type="dxa"/>
            </w:tcMar>
            <w:vAlign w:val="center"/>
          </w:tcPr>
          <w:p w14:paraId="422CCA63">
            <w:pPr>
              <w:spacing w:before="0" w:after="0" w:line="336" w:lineRule="auto"/>
              <w:ind w:left="228"/>
              <w:jc w:val="both"/>
            </w:pPr>
            <w:r>
              <w:rPr>
                <w:rFonts w:ascii="Times New Roman" w:hAnsi="Times New Roman"/>
                <w:b w:val="0"/>
                <w:i w:val="0"/>
                <w:color w:val="000000"/>
                <w:sz w:val="24"/>
              </w:rPr>
              <w:t xml:space="preserve">Монологическая речь </w:t>
            </w:r>
          </w:p>
          <w:p w14:paraId="51FE6919">
            <w:pPr>
              <w:spacing w:before="0" w:after="0" w:line="336" w:lineRule="auto"/>
              <w:ind w:left="228"/>
              <w:jc w:val="both"/>
            </w:pPr>
            <w:r>
              <w:rPr>
                <w:rFonts w:ascii="Times New Roman" w:hAnsi="Times New Roman"/>
                <w:b w:val="0"/>
                <w:i w:val="0"/>
                <w:color w:val="000000"/>
                <w:sz w:val="24"/>
              </w:rPr>
              <w:t>Развитие коммуникативных умений монологической речи: создание устных связных монологических высказываний с использованием основных коммуникативных типов речи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(объём монологического высказывания – 9 – 10 фраз)</w:t>
            </w:r>
          </w:p>
        </w:tc>
      </w:tr>
      <w:tr w14:paraId="597D897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23" w:type="dxa"/>
            <w:tcMar>
              <w:top w:w="50" w:type="dxa"/>
              <w:left w:w="100" w:type="dxa"/>
            </w:tcMar>
            <w:vAlign w:val="center"/>
          </w:tcPr>
          <w:p w14:paraId="597B897A">
            <w:pPr>
              <w:spacing w:before="0" w:after="0" w:line="336" w:lineRule="auto"/>
              <w:ind w:left="228"/>
              <w:jc w:val="center"/>
            </w:pPr>
            <w:r>
              <w:rPr>
                <w:rFonts w:ascii="Times New Roman" w:hAnsi="Times New Roman"/>
                <w:b w:val="0"/>
                <w:i w:val="0"/>
                <w:color w:val="000000"/>
                <w:sz w:val="24"/>
              </w:rPr>
              <w:t>1.1.2.1</w:t>
            </w:r>
          </w:p>
        </w:tc>
        <w:tc>
          <w:tcPr>
            <w:tcW w:w="12890" w:type="dxa"/>
            <w:tcMar>
              <w:top w:w="50" w:type="dxa"/>
              <w:left w:w="100" w:type="dxa"/>
            </w:tcMar>
            <w:vAlign w:val="center"/>
          </w:tcPr>
          <w:p w14:paraId="429C9A59">
            <w:pPr>
              <w:spacing w:before="0" w:after="0" w:line="336" w:lineRule="auto"/>
              <w:ind w:left="228"/>
              <w:jc w:val="both"/>
            </w:pPr>
            <w:r>
              <w:rPr>
                <w:rFonts w:ascii="Times New Roman" w:hAnsi="Times New Roman"/>
                <w:b w:val="0"/>
                <w:i w:val="0"/>
                <w:color w:val="000000"/>
                <w:sz w:val="24"/>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tc>
      </w:tr>
      <w:tr w14:paraId="0F796CD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23" w:type="dxa"/>
            <w:tcMar>
              <w:top w:w="50" w:type="dxa"/>
              <w:left w:w="100" w:type="dxa"/>
            </w:tcMar>
            <w:vAlign w:val="center"/>
          </w:tcPr>
          <w:p w14:paraId="6E27C870">
            <w:pPr>
              <w:spacing w:before="0" w:after="0" w:line="336" w:lineRule="auto"/>
              <w:ind w:left="228"/>
              <w:jc w:val="center"/>
            </w:pPr>
            <w:r>
              <w:rPr>
                <w:rFonts w:ascii="Times New Roman" w:hAnsi="Times New Roman"/>
                <w:b w:val="0"/>
                <w:i w:val="0"/>
                <w:color w:val="000000"/>
                <w:sz w:val="24"/>
              </w:rPr>
              <w:t>1.1.2.2</w:t>
            </w:r>
          </w:p>
        </w:tc>
        <w:tc>
          <w:tcPr>
            <w:tcW w:w="12890" w:type="dxa"/>
            <w:tcMar>
              <w:top w:w="50" w:type="dxa"/>
              <w:left w:w="100" w:type="dxa"/>
            </w:tcMar>
            <w:vAlign w:val="center"/>
          </w:tcPr>
          <w:p w14:paraId="646F8255">
            <w:pPr>
              <w:spacing w:before="0" w:after="0" w:line="336" w:lineRule="auto"/>
              <w:ind w:left="228"/>
              <w:jc w:val="both"/>
            </w:pPr>
            <w:r>
              <w:rPr>
                <w:rFonts w:ascii="Times New Roman" w:hAnsi="Times New Roman"/>
                <w:b w:val="0"/>
                <w:i w:val="0"/>
                <w:color w:val="000000"/>
                <w:sz w:val="24"/>
              </w:rPr>
              <w:t>Повествование (сообщение)</w:t>
            </w:r>
          </w:p>
        </w:tc>
      </w:tr>
      <w:tr w14:paraId="27BBD98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23" w:type="dxa"/>
            <w:tcMar>
              <w:top w:w="50" w:type="dxa"/>
              <w:left w:w="100" w:type="dxa"/>
            </w:tcMar>
            <w:vAlign w:val="center"/>
          </w:tcPr>
          <w:p w14:paraId="7DA78128">
            <w:pPr>
              <w:spacing w:before="0" w:after="0" w:line="336" w:lineRule="auto"/>
              <w:ind w:left="228"/>
              <w:jc w:val="center"/>
            </w:pPr>
            <w:r>
              <w:rPr>
                <w:rFonts w:ascii="Times New Roman" w:hAnsi="Times New Roman"/>
                <w:b w:val="0"/>
                <w:i w:val="0"/>
                <w:color w:val="000000"/>
                <w:sz w:val="24"/>
              </w:rPr>
              <w:t>1.1.2.3</w:t>
            </w:r>
          </w:p>
        </w:tc>
        <w:tc>
          <w:tcPr>
            <w:tcW w:w="12890" w:type="dxa"/>
            <w:tcMar>
              <w:top w:w="50" w:type="dxa"/>
              <w:left w:w="100" w:type="dxa"/>
            </w:tcMar>
            <w:vAlign w:val="center"/>
          </w:tcPr>
          <w:p w14:paraId="2E921029">
            <w:pPr>
              <w:spacing w:before="0" w:after="0" w:line="336" w:lineRule="auto"/>
              <w:ind w:left="228"/>
              <w:jc w:val="both"/>
            </w:pPr>
            <w:r>
              <w:rPr>
                <w:rFonts w:ascii="Times New Roman" w:hAnsi="Times New Roman"/>
                <w:b w:val="0"/>
                <w:i w:val="0"/>
                <w:color w:val="000000"/>
                <w:sz w:val="24"/>
              </w:rPr>
              <w:t>Рассуждение</w:t>
            </w:r>
          </w:p>
        </w:tc>
      </w:tr>
      <w:tr w14:paraId="26A4F8A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23" w:type="dxa"/>
            <w:tcMar>
              <w:top w:w="50" w:type="dxa"/>
              <w:left w:w="100" w:type="dxa"/>
            </w:tcMar>
            <w:vAlign w:val="center"/>
          </w:tcPr>
          <w:p w14:paraId="504D99C0">
            <w:pPr>
              <w:spacing w:before="0" w:after="0" w:line="336" w:lineRule="auto"/>
              <w:ind w:left="228"/>
              <w:jc w:val="center"/>
            </w:pPr>
            <w:r>
              <w:rPr>
                <w:rFonts w:ascii="Times New Roman" w:hAnsi="Times New Roman"/>
                <w:b w:val="0"/>
                <w:i w:val="0"/>
                <w:color w:val="000000"/>
                <w:sz w:val="24"/>
              </w:rPr>
              <w:t>1.1.2.4</w:t>
            </w:r>
          </w:p>
        </w:tc>
        <w:tc>
          <w:tcPr>
            <w:tcW w:w="12890" w:type="dxa"/>
            <w:tcMar>
              <w:top w:w="50" w:type="dxa"/>
              <w:left w:w="100" w:type="dxa"/>
            </w:tcMar>
            <w:vAlign w:val="center"/>
          </w:tcPr>
          <w:p w14:paraId="53947869">
            <w:pPr>
              <w:spacing w:before="0" w:after="0" w:line="336" w:lineRule="auto"/>
              <w:ind w:left="228"/>
              <w:jc w:val="both"/>
            </w:pPr>
            <w:r>
              <w:rPr>
                <w:rFonts w:ascii="Times New Roman" w:hAnsi="Times New Roman"/>
                <w:b w:val="0"/>
                <w:i w:val="0"/>
                <w:color w:val="000000"/>
                <w:sz w:val="24"/>
              </w:rPr>
              <w:t>Выражение и аргументирование своего мнения по отношению к услышанному (прочитанному)</w:t>
            </w:r>
          </w:p>
        </w:tc>
      </w:tr>
      <w:tr w14:paraId="035F129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23" w:type="dxa"/>
            <w:tcMar>
              <w:top w:w="50" w:type="dxa"/>
              <w:left w:w="100" w:type="dxa"/>
            </w:tcMar>
            <w:vAlign w:val="center"/>
          </w:tcPr>
          <w:p w14:paraId="6963DC44">
            <w:pPr>
              <w:spacing w:before="0" w:after="0" w:line="336" w:lineRule="auto"/>
              <w:ind w:left="228"/>
              <w:jc w:val="center"/>
            </w:pPr>
            <w:r>
              <w:rPr>
                <w:rFonts w:ascii="Times New Roman" w:hAnsi="Times New Roman"/>
                <w:b w:val="0"/>
                <w:i w:val="0"/>
                <w:color w:val="000000"/>
                <w:sz w:val="24"/>
              </w:rPr>
              <w:t>1.1.2.5</w:t>
            </w:r>
          </w:p>
        </w:tc>
        <w:tc>
          <w:tcPr>
            <w:tcW w:w="12890" w:type="dxa"/>
            <w:tcMar>
              <w:top w:w="50" w:type="dxa"/>
              <w:left w:w="100" w:type="dxa"/>
            </w:tcMar>
            <w:vAlign w:val="center"/>
          </w:tcPr>
          <w:p w14:paraId="29A81F5C">
            <w:pPr>
              <w:spacing w:before="0" w:after="0" w:line="336" w:lineRule="auto"/>
              <w:ind w:left="228"/>
              <w:jc w:val="both"/>
            </w:pPr>
            <w:r>
              <w:rPr>
                <w:rFonts w:ascii="Times New Roman" w:hAnsi="Times New Roman"/>
                <w:b w:val="0"/>
                <w:i w:val="0"/>
                <w:color w:val="000000"/>
                <w:sz w:val="24"/>
              </w:rPr>
              <w:t xml:space="preserve">Изложение (пересказ) основного содержания прочитанного (прослушанного) текста </w:t>
            </w:r>
          </w:p>
        </w:tc>
      </w:tr>
      <w:tr w14:paraId="42C1427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23" w:type="dxa"/>
            <w:tcMar>
              <w:top w:w="50" w:type="dxa"/>
              <w:left w:w="100" w:type="dxa"/>
            </w:tcMar>
            <w:vAlign w:val="center"/>
          </w:tcPr>
          <w:p w14:paraId="24179B3B">
            <w:pPr>
              <w:spacing w:before="0" w:after="0" w:line="336" w:lineRule="auto"/>
              <w:ind w:left="228"/>
              <w:jc w:val="center"/>
            </w:pPr>
            <w:r>
              <w:rPr>
                <w:rFonts w:ascii="Times New Roman" w:hAnsi="Times New Roman"/>
                <w:b w:val="0"/>
                <w:i w:val="0"/>
                <w:color w:val="000000"/>
                <w:sz w:val="24"/>
              </w:rPr>
              <w:t>1.1.2.6</w:t>
            </w:r>
          </w:p>
        </w:tc>
        <w:tc>
          <w:tcPr>
            <w:tcW w:w="12890" w:type="dxa"/>
            <w:tcMar>
              <w:top w:w="50" w:type="dxa"/>
              <w:left w:w="100" w:type="dxa"/>
            </w:tcMar>
            <w:vAlign w:val="center"/>
          </w:tcPr>
          <w:p w14:paraId="3F2F9B96">
            <w:pPr>
              <w:spacing w:before="0" w:after="0" w:line="336" w:lineRule="auto"/>
              <w:ind w:left="228"/>
              <w:jc w:val="both"/>
            </w:pPr>
            <w:r>
              <w:rPr>
                <w:rFonts w:ascii="Times New Roman" w:hAnsi="Times New Roman"/>
                <w:b w:val="0"/>
                <w:i w:val="0"/>
                <w:color w:val="000000"/>
                <w:sz w:val="24"/>
              </w:rPr>
              <w:t>Составление рассказа по картинкам</w:t>
            </w:r>
          </w:p>
        </w:tc>
      </w:tr>
      <w:tr w14:paraId="7E68BA0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23" w:type="dxa"/>
            <w:tcMar>
              <w:top w:w="50" w:type="dxa"/>
              <w:left w:w="100" w:type="dxa"/>
            </w:tcMar>
            <w:vAlign w:val="center"/>
          </w:tcPr>
          <w:p w14:paraId="4861DDAD">
            <w:pPr>
              <w:spacing w:before="0" w:after="0" w:line="336" w:lineRule="auto"/>
              <w:ind w:left="228"/>
              <w:jc w:val="center"/>
            </w:pPr>
            <w:r>
              <w:rPr>
                <w:rFonts w:ascii="Times New Roman" w:hAnsi="Times New Roman"/>
                <w:b w:val="0"/>
                <w:i w:val="0"/>
                <w:color w:val="000000"/>
                <w:sz w:val="24"/>
              </w:rPr>
              <w:t>1.1.2.7</w:t>
            </w:r>
          </w:p>
        </w:tc>
        <w:tc>
          <w:tcPr>
            <w:tcW w:w="12890" w:type="dxa"/>
            <w:tcMar>
              <w:top w:w="50" w:type="dxa"/>
              <w:left w:w="100" w:type="dxa"/>
            </w:tcMar>
            <w:vAlign w:val="center"/>
          </w:tcPr>
          <w:p w14:paraId="09CB0704">
            <w:pPr>
              <w:spacing w:before="0" w:after="0" w:line="336" w:lineRule="auto"/>
              <w:ind w:left="228"/>
              <w:jc w:val="both"/>
            </w:pPr>
            <w:r>
              <w:rPr>
                <w:rFonts w:ascii="Times New Roman" w:hAnsi="Times New Roman"/>
                <w:b w:val="0"/>
                <w:i w:val="0"/>
                <w:color w:val="000000"/>
                <w:sz w:val="24"/>
              </w:rPr>
              <w:t>Изложение результатов выполненной проектной работы</w:t>
            </w:r>
          </w:p>
        </w:tc>
      </w:tr>
      <w:tr w14:paraId="0319DF6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23" w:type="dxa"/>
            <w:tcMar>
              <w:top w:w="50" w:type="dxa"/>
              <w:left w:w="100" w:type="dxa"/>
            </w:tcMar>
            <w:vAlign w:val="center"/>
          </w:tcPr>
          <w:p w14:paraId="10EA0FA6">
            <w:pPr>
              <w:spacing w:before="0" w:after="0" w:line="336" w:lineRule="auto"/>
              <w:ind w:left="228"/>
              <w:jc w:val="center"/>
            </w:pPr>
            <w:r>
              <w:rPr>
                <w:rFonts w:ascii="Times New Roman" w:hAnsi="Times New Roman"/>
                <w:b w:val="0"/>
                <w:i/>
                <w:color w:val="000000"/>
                <w:sz w:val="24"/>
              </w:rPr>
              <w:t>1.2</w:t>
            </w:r>
          </w:p>
        </w:tc>
        <w:tc>
          <w:tcPr>
            <w:tcW w:w="12890" w:type="dxa"/>
            <w:tcMar>
              <w:top w:w="50" w:type="dxa"/>
              <w:left w:w="100" w:type="dxa"/>
            </w:tcMar>
            <w:vAlign w:val="center"/>
          </w:tcPr>
          <w:p w14:paraId="160DF3AB">
            <w:pPr>
              <w:spacing w:before="0" w:after="0" w:line="336" w:lineRule="auto"/>
              <w:ind w:left="228"/>
              <w:jc w:val="both"/>
            </w:pPr>
            <w:r>
              <w:rPr>
                <w:rFonts w:ascii="Times New Roman" w:hAnsi="Times New Roman"/>
                <w:b w:val="0"/>
                <w:i/>
                <w:color w:val="000000"/>
                <w:sz w:val="24"/>
              </w:rPr>
              <w:t>Аудирование</w:t>
            </w:r>
          </w:p>
          <w:p w14:paraId="29383616">
            <w:pPr>
              <w:spacing w:before="0" w:after="0" w:line="336" w:lineRule="auto"/>
              <w:ind w:left="228"/>
              <w:jc w:val="both"/>
            </w:pPr>
            <w:r>
              <w:rPr>
                <w:rFonts w:ascii="Times New Roman" w:hAnsi="Times New Roman"/>
                <w:b w:val="0"/>
                <w:i w:val="0"/>
                <w:color w:val="000000"/>
                <w:sz w:val="24"/>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переспроса или просьбы повторить для уточнения отдельных деталей. 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tc>
      </w:tr>
      <w:tr w14:paraId="1725E6B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23" w:type="dxa"/>
            <w:tcMar>
              <w:top w:w="50" w:type="dxa"/>
              <w:left w:w="100" w:type="dxa"/>
            </w:tcMar>
            <w:vAlign w:val="center"/>
          </w:tcPr>
          <w:p w14:paraId="387439BD">
            <w:pPr>
              <w:spacing w:before="0" w:after="0" w:line="336" w:lineRule="auto"/>
              <w:ind w:left="228"/>
              <w:jc w:val="center"/>
            </w:pPr>
            <w:r>
              <w:rPr>
                <w:rFonts w:ascii="Times New Roman" w:hAnsi="Times New Roman"/>
                <w:b w:val="0"/>
                <w:i w:val="0"/>
                <w:color w:val="000000"/>
                <w:sz w:val="24"/>
              </w:rPr>
              <w:t>1.2.1</w:t>
            </w:r>
          </w:p>
        </w:tc>
        <w:tc>
          <w:tcPr>
            <w:tcW w:w="12890" w:type="dxa"/>
            <w:tcMar>
              <w:top w:w="50" w:type="dxa"/>
              <w:left w:w="100" w:type="dxa"/>
            </w:tcMar>
            <w:vAlign w:val="center"/>
          </w:tcPr>
          <w:p w14:paraId="7EFC6DBF">
            <w:pPr>
              <w:spacing w:before="0" w:after="0" w:line="336" w:lineRule="auto"/>
              <w:ind w:left="228"/>
              <w:jc w:val="both"/>
            </w:pPr>
            <w:r>
              <w:rPr>
                <w:rFonts w:ascii="Times New Roman" w:hAnsi="Times New Roman"/>
                <w:b w:val="0"/>
                <w:i w:val="0"/>
                <w:color w:val="000000"/>
                <w:sz w:val="24"/>
              </w:rPr>
              <w:t>Аудирование с пониманием основного содержания текста – умения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tc>
      </w:tr>
      <w:tr w14:paraId="39C420E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23" w:type="dxa"/>
            <w:tcMar>
              <w:top w:w="50" w:type="dxa"/>
              <w:left w:w="100" w:type="dxa"/>
            </w:tcMar>
            <w:vAlign w:val="center"/>
          </w:tcPr>
          <w:p w14:paraId="3C4D4F44">
            <w:pPr>
              <w:spacing w:before="0" w:after="0" w:line="336" w:lineRule="auto"/>
              <w:ind w:left="228"/>
              <w:jc w:val="center"/>
            </w:pPr>
            <w:r>
              <w:rPr>
                <w:rFonts w:ascii="Times New Roman" w:hAnsi="Times New Roman"/>
                <w:b w:val="0"/>
                <w:i w:val="0"/>
                <w:color w:val="000000"/>
                <w:sz w:val="24"/>
              </w:rPr>
              <w:t>1.2.2</w:t>
            </w:r>
          </w:p>
        </w:tc>
        <w:tc>
          <w:tcPr>
            <w:tcW w:w="12890" w:type="dxa"/>
            <w:tcMar>
              <w:top w:w="50" w:type="dxa"/>
              <w:left w:w="100" w:type="dxa"/>
            </w:tcMar>
            <w:vAlign w:val="center"/>
          </w:tcPr>
          <w:p w14:paraId="666E4FB5">
            <w:pPr>
              <w:spacing w:before="0" w:after="0" w:line="336" w:lineRule="auto"/>
              <w:ind w:left="228"/>
              <w:jc w:val="both"/>
            </w:pPr>
            <w:r>
              <w:rPr>
                <w:rFonts w:ascii="Times New Roman" w:hAnsi="Times New Roman"/>
                <w:b w:val="0"/>
                <w:i w:val="0"/>
                <w:color w:val="000000"/>
                <w:sz w:val="24"/>
              </w:rPr>
              <w:t>Аудирование с пониманием нужной (интересующей, запрашиваемой) информации – умение выделять нужную (интересующую, запрашиваемую) информацию, представленную в эксплицитной (явной) форме, в воспринимаемом на слух тексте</w:t>
            </w:r>
          </w:p>
        </w:tc>
      </w:tr>
      <w:tr w14:paraId="61B9F37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23" w:type="dxa"/>
            <w:tcMar>
              <w:top w:w="50" w:type="dxa"/>
              <w:left w:w="100" w:type="dxa"/>
            </w:tcMar>
            <w:vAlign w:val="center"/>
          </w:tcPr>
          <w:p w14:paraId="0C506D30">
            <w:pPr>
              <w:spacing w:before="0" w:after="0" w:line="336" w:lineRule="auto"/>
              <w:ind w:left="228"/>
              <w:jc w:val="center"/>
            </w:pPr>
            <w:r>
              <w:rPr>
                <w:rFonts w:ascii="Times New Roman" w:hAnsi="Times New Roman"/>
                <w:b w:val="0"/>
                <w:i/>
                <w:color w:val="000000"/>
                <w:sz w:val="24"/>
              </w:rPr>
              <w:t>1.3</w:t>
            </w:r>
          </w:p>
        </w:tc>
        <w:tc>
          <w:tcPr>
            <w:tcW w:w="12890" w:type="dxa"/>
            <w:tcMar>
              <w:top w:w="50" w:type="dxa"/>
              <w:left w:w="100" w:type="dxa"/>
            </w:tcMar>
            <w:vAlign w:val="center"/>
          </w:tcPr>
          <w:p w14:paraId="2A77B68A">
            <w:pPr>
              <w:spacing w:before="0" w:after="0" w:line="336" w:lineRule="auto"/>
              <w:ind w:left="228"/>
              <w:jc w:val="both"/>
            </w:pPr>
            <w:r>
              <w:rPr>
                <w:rFonts w:ascii="Times New Roman" w:hAnsi="Times New Roman"/>
                <w:b w:val="0"/>
                <w:i/>
                <w:color w:val="000000"/>
                <w:sz w:val="24"/>
              </w:rPr>
              <w:t>Смысловое чтение</w:t>
            </w:r>
          </w:p>
          <w:p w14:paraId="085322ED">
            <w:pPr>
              <w:spacing w:before="0" w:after="0" w:line="336" w:lineRule="auto"/>
              <w:ind w:left="228"/>
              <w:jc w:val="both"/>
            </w:pPr>
            <w:r>
              <w:rPr>
                <w:rFonts w:ascii="Times New Roman" w:hAnsi="Times New Roman"/>
                <w:b w:val="0"/>
                <w:i w:val="0"/>
                <w:color w:val="000000"/>
                <w:sz w:val="24"/>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 (объём текста (текстов) для чтения – 350 – 500 слов)</w:t>
            </w:r>
          </w:p>
        </w:tc>
      </w:tr>
      <w:tr w14:paraId="6233137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23" w:type="dxa"/>
            <w:tcMar>
              <w:top w:w="50" w:type="dxa"/>
              <w:left w:w="100" w:type="dxa"/>
            </w:tcMar>
            <w:vAlign w:val="center"/>
          </w:tcPr>
          <w:p w14:paraId="3E043903">
            <w:pPr>
              <w:spacing w:before="0" w:after="0" w:line="336" w:lineRule="auto"/>
              <w:ind w:left="228"/>
              <w:jc w:val="center"/>
            </w:pPr>
            <w:r>
              <w:rPr>
                <w:rFonts w:ascii="Times New Roman" w:hAnsi="Times New Roman"/>
                <w:b w:val="0"/>
                <w:i w:val="0"/>
                <w:color w:val="000000"/>
                <w:sz w:val="24"/>
              </w:rPr>
              <w:t>1.3.1</w:t>
            </w:r>
          </w:p>
        </w:tc>
        <w:tc>
          <w:tcPr>
            <w:tcW w:w="12890" w:type="dxa"/>
            <w:tcMar>
              <w:top w:w="50" w:type="dxa"/>
              <w:left w:w="100" w:type="dxa"/>
            </w:tcMar>
            <w:vAlign w:val="center"/>
          </w:tcPr>
          <w:p w14:paraId="2A0515D6">
            <w:pPr>
              <w:spacing w:before="0" w:after="0" w:line="336" w:lineRule="auto"/>
              <w:ind w:left="228"/>
              <w:jc w:val="both"/>
            </w:pPr>
            <w:r>
              <w:rPr>
                <w:rFonts w:ascii="Times New Roman" w:hAnsi="Times New Roman"/>
                <w:b w:val="0"/>
                <w:i w:val="0"/>
                <w:color w:val="000000"/>
                <w:sz w:val="24"/>
              </w:rPr>
              <w:t>Чтение с пониманием основного содержания текста –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tc>
      </w:tr>
      <w:tr w14:paraId="03777A6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23" w:type="dxa"/>
            <w:tcMar>
              <w:top w:w="50" w:type="dxa"/>
              <w:left w:w="100" w:type="dxa"/>
            </w:tcMar>
            <w:vAlign w:val="center"/>
          </w:tcPr>
          <w:p w14:paraId="592FD7E4">
            <w:pPr>
              <w:spacing w:before="0" w:after="0" w:line="336" w:lineRule="auto"/>
              <w:ind w:left="228"/>
              <w:jc w:val="center"/>
            </w:pPr>
            <w:r>
              <w:rPr>
                <w:rFonts w:ascii="Times New Roman" w:hAnsi="Times New Roman"/>
                <w:b w:val="0"/>
                <w:i w:val="0"/>
                <w:color w:val="000000"/>
                <w:sz w:val="24"/>
              </w:rPr>
              <w:t>1.3.2</w:t>
            </w:r>
          </w:p>
        </w:tc>
        <w:tc>
          <w:tcPr>
            <w:tcW w:w="12890" w:type="dxa"/>
            <w:tcMar>
              <w:top w:w="50" w:type="dxa"/>
              <w:left w:w="100" w:type="dxa"/>
            </w:tcMar>
            <w:vAlign w:val="center"/>
          </w:tcPr>
          <w:p w14:paraId="425F72E6">
            <w:pPr>
              <w:spacing w:before="0" w:after="0" w:line="336" w:lineRule="auto"/>
              <w:ind w:left="228"/>
              <w:jc w:val="both"/>
            </w:pPr>
            <w:r>
              <w:rPr>
                <w:rFonts w:ascii="Times New Roman" w:hAnsi="Times New Roman"/>
                <w:b w:val="0"/>
                <w:i w:val="0"/>
                <w:color w:val="000000"/>
                <w:sz w:val="24"/>
              </w:rPr>
              <w:t>Чтение с пониманием нужной (интересующей, запрашиваемой) информации – умение находить в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tc>
      </w:tr>
      <w:tr w14:paraId="4A96DC5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23" w:type="dxa"/>
            <w:tcMar>
              <w:top w:w="50" w:type="dxa"/>
              <w:left w:w="100" w:type="dxa"/>
            </w:tcMar>
            <w:vAlign w:val="center"/>
          </w:tcPr>
          <w:p w14:paraId="162834B6">
            <w:pPr>
              <w:spacing w:before="0" w:after="0" w:line="336" w:lineRule="auto"/>
              <w:ind w:left="228"/>
              <w:jc w:val="center"/>
            </w:pPr>
            <w:r>
              <w:rPr>
                <w:rFonts w:ascii="Times New Roman" w:hAnsi="Times New Roman"/>
                <w:b w:val="0"/>
                <w:i w:val="0"/>
                <w:color w:val="000000"/>
                <w:sz w:val="24"/>
              </w:rPr>
              <w:t>1.3.3</w:t>
            </w:r>
          </w:p>
        </w:tc>
        <w:tc>
          <w:tcPr>
            <w:tcW w:w="12890" w:type="dxa"/>
            <w:tcMar>
              <w:top w:w="50" w:type="dxa"/>
              <w:left w:w="100" w:type="dxa"/>
            </w:tcMar>
            <w:vAlign w:val="center"/>
          </w:tcPr>
          <w:p w14:paraId="18D0DD5B">
            <w:pPr>
              <w:spacing w:before="0" w:after="0" w:line="336" w:lineRule="auto"/>
              <w:ind w:left="228"/>
              <w:jc w:val="both"/>
            </w:pPr>
            <w:r>
              <w:rPr>
                <w:rFonts w:ascii="Times New Roman" w:hAnsi="Times New Roman"/>
                <w:b w:val="0"/>
                <w:i w:val="0"/>
                <w:color w:val="000000"/>
                <w:sz w:val="24"/>
              </w:rPr>
              <w:t>Чтение несплошных текстов (таблиц, диаграмм, схем) и понимание представленной в них информации</w:t>
            </w:r>
          </w:p>
        </w:tc>
      </w:tr>
      <w:tr w14:paraId="4D16084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23" w:type="dxa"/>
            <w:tcMar>
              <w:top w:w="50" w:type="dxa"/>
              <w:left w:w="100" w:type="dxa"/>
            </w:tcMar>
            <w:vAlign w:val="center"/>
          </w:tcPr>
          <w:p w14:paraId="0C528AC4">
            <w:pPr>
              <w:spacing w:before="0" w:after="0" w:line="336" w:lineRule="auto"/>
              <w:ind w:left="228"/>
              <w:jc w:val="center"/>
            </w:pPr>
            <w:r>
              <w:rPr>
                <w:rFonts w:ascii="Times New Roman" w:hAnsi="Times New Roman"/>
                <w:b w:val="0"/>
                <w:i w:val="0"/>
                <w:color w:val="000000"/>
                <w:sz w:val="24"/>
              </w:rPr>
              <w:t>1.3.4</w:t>
            </w:r>
          </w:p>
        </w:tc>
        <w:tc>
          <w:tcPr>
            <w:tcW w:w="12890" w:type="dxa"/>
            <w:tcMar>
              <w:top w:w="50" w:type="dxa"/>
              <w:left w:w="100" w:type="dxa"/>
            </w:tcMar>
            <w:vAlign w:val="center"/>
          </w:tcPr>
          <w:p w14:paraId="0070D351">
            <w:pPr>
              <w:spacing w:before="0" w:after="0" w:line="336" w:lineRule="auto"/>
              <w:ind w:left="228"/>
              <w:jc w:val="both"/>
            </w:pPr>
            <w:r>
              <w:rPr>
                <w:rFonts w:ascii="Times New Roman" w:hAnsi="Times New Roman"/>
                <w:b w:val="0"/>
                <w:i w:val="0"/>
                <w:color w:val="000000"/>
                <w:sz w:val="24"/>
              </w:rPr>
              <w:t xml:space="preserve">Чтение с полным пониманием содержания несложных аутентичных текстов, содержащих отдельные неизученные языковые явления –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w:t>
            </w:r>
          </w:p>
        </w:tc>
      </w:tr>
      <w:tr w14:paraId="5765B23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23" w:type="dxa"/>
            <w:tcMar>
              <w:top w:w="50" w:type="dxa"/>
              <w:left w:w="100" w:type="dxa"/>
            </w:tcMar>
            <w:vAlign w:val="center"/>
          </w:tcPr>
          <w:p w14:paraId="14236A11">
            <w:pPr>
              <w:spacing w:before="0" w:after="0" w:line="336" w:lineRule="auto"/>
              <w:ind w:left="228"/>
              <w:jc w:val="center"/>
            </w:pPr>
            <w:r>
              <w:rPr>
                <w:rFonts w:ascii="Times New Roman" w:hAnsi="Times New Roman"/>
                <w:b w:val="0"/>
                <w:i/>
                <w:color w:val="000000"/>
                <w:sz w:val="24"/>
              </w:rPr>
              <w:t>1.4</w:t>
            </w:r>
          </w:p>
        </w:tc>
        <w:tc>
          <w:tcPr>
            <w:tcW w:w="12890" w:type="dxa"/>
            <w:tcMar>
              <w:top w:w="50" w:type="dxa"/>
              <w:left w:w="100" w:type="dxa"/>
            </w:tcMar>
            <w:vAlign w:val="center"/>
          </w:tcPr>
          <w:p w14:paraId="234FFBFE">
            <w:pPr>
              <w:spacing w:before="0" w:after="0" w:line="336" w:lineRule="auto"/>
              <w:ind w:left="228"/>
              <w:jc w:val="both"/>
            </w:pPr>
            <w:r>
              <w:rPr>
                <w:rFonts w:ascii="Times New Roman" w:hAnsi="Times New Roman"/>
                <w:b w:val="0"/>
                <w:i/>
                <w:color w:val="000000"/>
                <w:sz w:val="24"/>
              </w:rPr>
              <w:t>Письменная речь</w:t>
            </w:r>
          </w:p>
          <w:p w14:paraId="3CE181B0">
            <w:pPr>
              <w:spacing w:before="0" w:after="0" w:line="336" w:lineRule="auto"/>
              <w:ind w:left="228"/>
              <w:jc w:val="left"/>
            </w:pPr>
            <w:r>
              <w:rPr>
                <w:rFonts w:ascii="Times New Roman" w:hAnsi="Times New Roman"/>
                <w:b w:val="0"/>
                <w:i w:val="0"/>
                <w:color w:val="000000"/>
                <w:sz w:val="24"/>
              </w:rPr>
              <w:t>Развитие умений письменной речи</w:t>
            </w:r>
          </w:p>
        </w:tc>
      </w:tr>
      <w:tr w14:paraId="5A5C372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23" w:type="dxa"/>
            <w:tcMar>
              <w:top w:w="50" w:type="dxa"/>
              <w:left w:w="100" w:type="dxa"/>
            </w:tcMar>
            <w:vAlign w:val="center"/>
          </w:tcPr>
          <w:p w14:paraId="28C95246">
            <w:pPr>
              <w:spacing w:before="0" w:after="0" w:line="336" w:lineRule="auto"/>
              <w:ind w:left="228"/>
              <w:jc w:val="center"/>
            </w:pPr>
            <w:r>
              <w:rPr>
                <w:rFonts w:ascii="Times New Roman" w:hAnsi="Times New Roman"/>
                <w:b w:val="0"/>
                <w:i w:val="0"/>
                <w:color w:val="000000"/>
                <w:sz w:val="24"/>
              </w:rPr>
              <w:t>1.4.1</w:t>
            </w:r>
          </w:p>
        </w:tc>
        <w:tc>
          <w:tcPr>
            <w:tcW w:w="12890" w:type="dxa"/>
            <w:tcMar>
              <w:top w:w="50" w:type="dxa"/>
              <w:left w:w="100" w:type="dxa"/>
            </w:tcMar>
            <w:vAlign w:val="center"/>
          </w:tcPr>
          <w:p w14:paraId="5B40F61C">
            <w:pPr>
              <w:spacing w:before="0" w:after="0" w:line="336" w:lineRule="auto"/>
              <w:ind w:left="228"/>
              <w:jc w:val="both"/>
            </w:pPr>
            <w:r>
              <w:rPr>
                <w:rFonts w:ascii="Times New Roman" w:hAnsi="Times New Roman"/>
                <w:b w:val="0"/>
                <w:i w:val="0"/>
                <w:color w:val="000000"/>
                <w:sz w:val="24"/>
              </w:rPr>
              <w:t>Составление плана (тезисов) устного или письменного сообщения</w:t>
            </w:r>
          </w:p>
        </w:tc>
      </w:tr>
      <w:tr w14:paraId="52DF16E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23" w:type="dxa"/>
            <w:tcMar>
              <w:top w:w="50" w:type="dxa"/>
              <w:left w:w="100" w:type="dxa"/>
            </w:tcMar>
            <w:vAlign w:val="center"/>
          </w:tcPr>
          <w:p w14:paraId="69F89663">
            <w:pPr>
              <w:spacing w:before="0" w:after="0" w:line="336" w:lineRule="auto"/>
              <w:ind w:left="228"/>
              <w:jc w:val="center"/>
            </w:pPr>
            <w:r>
              <w:rPr>
                <w:rFonts w:ascii="Times New Roman" w:hAnsi="Times New Roman"/>
                <w:b w:val="0"/>
                <w:i w:val="0"/>
                <w:color w:val="000000"/>
                <w:sz w:val="24"/>
              </w:rPr>
              <w:t>1.4.2</w:t>
            </w:r>
          </w:p>
        </w:tc>
        <w:tc>
          <w:tcPr>
            <w:tcW w:w="12890" w:type="dxa"/>
            <w:tcMar>
              <w:top w:w="50" w:type="dxa"/>
              <w:left w:w="100" w:type="dxa"/>
            </w:tcMar>
            <w:vAlign w:val="center"/>
          </w:tcPr>
          <w:p w14:paraId="14E4C414">
            <w:pPr>
              <w:spacing w:before="0" w:after="0" w:line="336" w:lineRule="auto"/>
              <w:ind w:left="228"/>
              <w:jc w:val="both"/>
            </w:pPr>
            <w:r>
              <w:rPr>
                <w:rFonts w:ascii="Times New Roman" w:hAnsi="Times New Roman"/>
                <w:b w:val="0"/>
                <w:i w:val="0"/>
                <w:color w:val="000000"/>
                <w:sz w:val="24"/>
              </w:rPr>
              <w:t>Заполнение анкет и формуляров: сообщение о себе основных сведений в соответствии с нормами, принятыми в стране (странах) изучаемого языка</w:t>
            </w:r>
          </w:p>
        </w:tc>
      </w:tr>
      <w:tr w14:paraId="4964917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23" w:type="dxa"/>
            <w:tcMar>
              <w:top w:w="50" w:type="dxa"/>
              <w:left w:w="100" w:type="dxa"/>
            </w:tcMar>
            <w:vAlign w:val="center"/>
          </w:tcPr>
          <w:p w14:paraId="3E7ABCBF">
            <w:pPr>
              <w:spacing w:before="0" w:after="0" w:line="336" w:lineRule="auto"/>
              <w:ind w:left="228"/>
              <w:jc w:val="center"/>
            </w:pPr>
            <w:r>
              <w:rPr>
                <w:rFonts w:ascii="Times New Roman" w:hAnsi="Times New Roman"/>
                <w:b w:val="0"/>
                <w:i w:val="0"/>
                <w:color w:val="000000"/>
                <w:sz w:val="24"/>
              </w:rPr>
              <w:t>1.4.3</w:t>
            </w:r>
          </w:p>
        </w:tc>
        <w:tc>
          <w:tcPr>
            <w:tcW w:w="12890" w:type="dxa"/>
            <w:tcMar>
              <w:top w:w="50" w:type="dxa"/>
              <w:left w:w="100" w:type="dxa"/>
            </w:tcMar>
            <w:vAlign w:val="center"/>
          </w:tcPr>
          <w:p w14:paraId="6D59C831">
            <w:pPr>
              <w:spacing w:before="0" w:after="0" w:line="336" w:lineRule="auto"/>
              <w:ind w:left="228"/>
              <w:jc w:val="both"/>
            </w:pPr>
            <w:r>
              <w:rPr>
                <w:rFonts w:ascii="Times New Roman" w:hAnsi="Times New Roman"/>
                <w:b w:val="0"/>
                <w:i w:val="0"/>
                <w:color w:val="000000"/>
                <w:sz w:val="24"/>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tc>
      </w:tr>
      <w:tr w14:paraId="65EFFB0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23" w:type="dxa"/>
            <w:tcMar>
              <w:top w:w="50" w:type="dxa"/>
              <w:left w:w="100" w:type="dxa"/>
            </w:tcMar>
            <w:vAlign w:val="center"/>
          </w:tcPr>
          <w:p w14:paraId="1D619EC9">
            <w:pPr>
              <w:spacing w:before="0" w:after="0" w:line="336" w:lineRule="auto"/>
              <w:ind w:left="228"/>
              <w:jc w:val="center"/>
            </w:pPr>
            <w:r>
              <w:rPr>
                <w:rFonts w:ascii="Times New Roman" w:hAnsi="Times New Roman"/>
                <w:b w:val="0"/>
                <w:i w:val="0"/>
                <w:color w:val="000000"/>
                <w:sz w:val="24"/>
              </w:rPr>
              <w:t>1.4.4</w:t>
            </w:r>
          </w:p>
        </w:tc>
        <w:tc>
          <w:tcPr>
            <w:tcW w:w="12890" w:type="dxa"/>
            <w:tcMar>
              <w:top w:w="50" w:type="dxa"/>
              <w:left w:w="100" w:type="dxa"/>
            </w:tcMar>
            <w:vAlign w:val="center"/>
          </w:tcPr>
          <w:p w14:paraId="3F1A2C2F">
            <w:pPr>
              <w:spacing w:before="0" w:after="0" w:line="336" w:lineRule="auto"/>
              <w:ind w:left="228"/>
              <w:jc w:val="both"/>
            </w:pPr>
            <w:r>
              <w:rPr>
                <w:rFonts w:ascii="Times New Roman" w:hAnsi="Times New Roman"/>
                <w:b w:val="0"/>
                <w:i w:val="0"/>
                <w:color w:val="000000"/>
                <w:sz w:val="24"/>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tc>
      </w:tr>
      <w:tr w14:paraId="5B3AF63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23" w:type="dxa"/>
            <w:tcMar>
              <w:top w:w="50" w:type="dxa"/>
              <w:left w:w="100" w:type="dxa"/>
            </w:tcMar>
            <w:vAlign w:val="center"/>
          </w:tcPr>
          <w:p w14:paraId="1CFB61CB">
            <w:pPr>
              <w:spacing w:before="0" w:after="0" w:line="336" w:lineRule="auto"/>
              <w:ind w:left="228"/>
              <w:jc w:val="center"/>
            </w:pPr>
            <w:r>
              <w:rPr>
                <w:rFonts w:ascii="Times New Roman" w:hAnsi="Times New Roman"/>
                <w:b w:val="0"/>
                <w:i w:val="0"/>
                <w:color w:val="000000"/>
                <w:sz w:val="24"/>
              </w:rPr>
              <w:t>2</w:t>
            </w:r>
          </w:p>
        </w:tc>
        <w:tc>
          <w:tcPr>
            <w:tcW w:w="12890" w:type="dxa"/>
            <w:tcMar>
              <w:top w:w="50" w:type="dxa"/>
              <w:left w:w="100" w:type="dxa"/>
            </w:tcMar>
            <w:vAlign w:val="center"/>
          </w:tcPr>
          <w:p w14:paraId="4863CF3D">
            <w:pPr>
              <w:spacing w:before="0" w:after="0" w:line="336" w:lineRule="auto"/>
              <w:ind w:left="228"/>
              <w:jc w:val="left"/>
            </w:pPr>
            <w:r>
              <w:rPr>
                <w:rFonts w:ascii="Times New Roman" w:hAnsi="Times New Roman"/>
                <w:b w:val="0"/>
                <w:i w:val="0"/>
                <w:color w:val="000000"/>
                <w:sz w:val="24"/>
              </w:rPr>
              <w:t>Языковые знания и навыки</w:t>
            </w:r>
          </w:p>
        </w:tc>
      </w:tr>
      <w:tr w14:paraId="6390F58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23" w:type="dxa"/>
            <w:tcMar>
              <w:top w:w="50" w:type="dxa"/>
              <w:left w:w="100" w:type="dxa"/>
            </w:tcMar>
            <w:vAlign w:val="center"/>
          </w:tcPr>
          <w:p w14:paraId="631A727A">
            <w:pPr>
              <w:spacing w:before="0" w:after="0" w:line="336" w:lineRule="auto"/>
              <w:ind w:left="228"/>
              <w:jc w:val="center"/>
            </w:pPr>
            <w:r>
              <w:rPr>
                <w:rFonts w:ascii="Times New Roman" w:hAnsi="Times New Roman"/>
                <w:b w:val="0"/>
                <w:i/>
                <w:color w:val="000000"/>
                <w:sz w:val="24"/>
              </w:rPr>
              <w:t>2.1</w:t>
            </w:r>
          </w:p>
        </w:tc>
        <w:tc>
          <w:tcPr>
            <w:tcW w:w="12890" w:type="dxa"/>
            <w:tcMar>
              <w:top w:w="50" w:type="dxa"/>
              <w:left w:w="100" w:type="dxa"/>
            </w:tcMar>
            <w:vAlign w:val="center"/>
          </w:tcPr>
          <w:p w14:paraId="333A5A94">
            <w:pPr>
              <w:spacing w:before="0" w:after="0" w:line="336" w:lineRule="auto"/>
              <w:ind w:left="228"/>
              <w:jc w:val="left"/>
            </w:pPr>
            <w:r>
              <w:rPr>
                <w:rFonts w:ascii="Times New Roman" w:hAnsi="Times New Roman"/>
                <w:b w:val="0"/>
                <w:i/>
                <w:color w:val="000000"/>
                <w:sz w:val="24"/>
              </w:rPr>
              <w:t>Фонетическая сторона речи</w:t>
            </w:r>
          </w:p>
        </w:tc>
      </w:tr>
      <w:tr w14:paraId="2CB16A1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23" w:type="dxa"/>
            <w:tcMar>
              <w:top w:w="50" w:type="dxa"/>
              <w:left w:w="100" w:type="dxa"/>
            </w:tcMar>
            <w:vAlign w:val="center"/>
          </w:tcPr>
          <w:p w14:paraId="0D28F95E">
            <w:pPr>
              <w:spacing w:before="0" w:after="0" w:line="336" w:lineRule="auto"/>
              <w:ind w:left="228"/>
              <w:jc w:val="center"/>
            </w:pPr>
            <w:r>
              <w:rPr>
                <w:rFonts w:ascii="Times New Roman" w:hAnsi="Times New Roman"/>
                <w:b w:val="0"/>
                <w:i w:val="0"/>
                <w:color w:val="000000"/>
                <w:sz w:val="24"/>
              </w:rPr>
              <w:t>2.1.1</w:t>
            </w:r>
          </w:p>
        </w:tc>
        <w:tc>
          <w:tcPr>
            <w:tcW w:w="12890" w:type="dxa"/>
            <w:tcMar>
              <w:top w:w="50" w:type="dxa"/>
              <w:left w:w="100" w:type="dxa"/>
            </w:tcMar>
            <w:vAlign w:val="center"/>
          </w:tcPr>
          <w:p w14:paraId="5C1D0CFC">
            <w:pPr>
              <w:spacing w:before="0" w:after="0" w:line="336" w:lineRule="auto"/>
              <w:ind w:left="228"/>
              <w:jc w:val="both"/>
            </w:pPr>
            <w:r>
              <w:rPr>
                <w:rFonts w:ascii="Times New Roman" w:hAnsi="Times New Roman"/>
                <w:b w:val="0"/>
                <w:i w:val="0"/>
                <w:color w:val="000000"/>
                <w:sz w:val="24"/>
              </w:rPr>
              <w:t>Различение на слух и адекватное,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tc>
      </w:tr>
      <w:tr w14:paraId="5BC4BD8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23" w:type="dxa"/>
            <w:tcMar>
              <w:top w:w="50" w:type="dxa"/>
              <w:left w:w="100" w:type="dxa"/>
            </w:tcMar>
            <w:vAlign w:val="center"/>
          </w:tcPr>
          <w:p w14:paraId="72781A19">
            <w:pPr>
              <w:spacing w:before="0" w:after="0" w:line="336" w:lineRule="auto"/>
              <w:ind w:left="228"/>
              <w:jc w:val="center"/>
            </w:pPr>
            <w:r>
              <w:rPr>
                <w:rFonts w:ascii="Times New Roman" w:hAnsi="Times New Roman"/>
                <w:b w:val="0"/>
                <w:i w:val="0"/>
                <w:color w:val="000000"/>
                <w:sz w:val="24"/>
              </w:rPr>
              <w:t>2.1.2</w:t>
            </w:r>
          </w:p>
        </w:tc>
        <w:tc>
          <w:tcPr>
            <w:tcW w:w="12890" w:type="dxa"/>
            <w:tcMar>
              <w:top w:w="50" w:type="dxa"/>
              <w:left w:w="100" w:type="dxa"/>
            </w:tcMar>
            <w:vAlign w:val="center"/>
          </w:tcPr>
          <w:p w14:paraId="32C000B3">
            <w:pPr>
              <w:spacing w:before="0" w:after="0" w:line="336" w:lineRule="auto"/>
              <w:ind w:left="228"/>
              <w:jc w:val="both"/>
            </w:pPr>
            <w:r>
              <w:rPr>
                <w:rFonts w:ascii="Times New Roman" w:hAnsi="Times New Roman"/>
                <w:b w:val="0"/>
                <w:i w:val="0"/>
                <w:color w:val="000000"/>
                <w:sz w:val="24"/>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 (объём текста для чтения вслух – до 110 слов)</w:t>
            </w:r>
          </w:p>
        </w:tc>
      </w:tr>
      <w:tr w14:paraId="54437BD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23" w:type="dxa"/>
            <w:tcMar>
              <w:top w:w="50" w:type="dxa"/>
              <w:left w:w="100" w:type="dxa"/>
            </w:tcMar>
            <w:vAlign w:val="center"/>
          </w:tcPr>
          <w:p w14:paraId="3D9D2993">
            <w:pPr>
              <w:spacing w:before="0" w:after="0" w:line="336" w:lineRule="auto"/>
              <w:ind w:left="228"/>
              <w:jc w:val="center"/>
            </w:pPr>
            <w:r>
              <w:rPr>
                <w:rFonts w:ascii="Times New Roman" w:hAnsi="Times New Roman"/>
                <w:b w:val="0"/>
                <w:i/>
                <w:color w:val="000000"/>
                <w:sz w:val="24"/>
              </w:rPr>
              <w:t>2.2</w:t>
            </w:r>
          </w:p>
        </w:tc>
        <w:tc>
          <w:tcPr>
            <w:tcW w:w="12890" w:type="dxa"/>
            <w:tcMar>
              <w:top w:w="50" w:type="dxa"/>
              <w:left w:w="100" w:type="dxa"/>
            </w:tcMar>
            <w:vAlign w:val="center"/>
          </w:tcPr>
          <w:p w14:paraId="41942D99">
            <w:pPr>
              <w:spacing w:before="0" w:after="0" w:line="336" w:lineRule="auto"/>
              <w:ind w:left="228"/>
              <w:jc w:val="left"/>
            </w:pPr>
            <w:r>
              <w:rPr>
                <w:rFonts w:ascii="Times New Roman" w:hAnsi="Times New Roman"/>
                <w:b w:val="0"/>
                <w:i/>
                <w:color w:val="000000"/>
                <w:sz w:val="24"/>
              </w:rPr>
              <w:t>Графика, орфография и пунктуация</w:t>
            </w:r>
          </w:p>
        </w:tc>
      </w:tr>
      <w:tr w14:paraId="085CEA2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23" w:type="dxa"/>
            <w:tcMar>
              <w:top w:w="50" w:type="dxa"/>
              <w:left w:w="100" w:type="dxa"/>
            </w:tcMar>
            <w:vAlign w:val="center"/>
          </w:tcPr>
          <w:p w14:paraId="5F8A259A">
            <w:pPr>
              <w:spacing w:before="0" w:after="0" w:line="336" w:lineRule="auto"/>
              <w:ind w:left="228"/>
              <w:jc w:val="center"/>
            </w:pPr>
            <w:r>
              <w:rPr>
                <w:rFonts w:ascii="Times New Roman" w:hAnsi="Times New Roman"/>
                <w:b w:val="0"/>
                <w:i w:val="0"/>
                <w:color w:val="000000"/>
                <w:sz w:val="24"/>
              </w:rPr>
              <w:t>2.2.1</w:t>
            </w:r>
          </w:p>
        </w:tc>
        <w:tc>
          <w:tcPr>
            <w:tcW w:w="12890" w:type="dxa"/>
            <w:tcMar>
              <w:top w:w="50" w:type="dxa"/>
              <w:left w:w="100" w:type="dxa"/>
            </w:tcMar>
            <w:vAlign w:val="center"/>
          </w:tcPr>
          <w:p w14:paraId="00CF068E">
            <w:pPr>
              <w:spacing w:before="0" w:after="0" w:line="336" w:lineRule="auto"/>
              <w:ind w:left="228"/>
              <w:jc w:val="both"/>
            </w:pPr>
            <w:r>
              <w:rPr>
                <w:rFonts w:ascii="Times New Roman" w:hAnsi="Times New Roman"/>
                <w:b w:val="0"/>
                <w:i w:val="0"/>
                <w:color w:val="000000"/>
                <w:sz w:val="24"/>
              </w:rPr>
              <w:t>Правильное написание изученных слов</w:t>
            </w:r>
          </w:p>
        </w:tc>
      </w:tr>
      <w:tr w14:paraId="679132B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23" w:type="dxa"/>
            <w:tcMar>
              <w:top w:w="50" w:type="dxa"/>
              <w:left w:w="100" w:type="dxa"/>
            </w:tcMar>
            <w:vAlign w:val="center"/>
          </w:tcPr>
          <w:p w14:paraId="69D0C3D3">
            <w:pPr>
              <w:spacing w:before="0" w:after="0" w:line="336" w:lineRule="auto"/>
              <w:ind w:left="228"/>
              <w:jc w:val="center"/>
            </w:pPr>
            <w:r>
              <w:rPr>
                <w:rFonts w:ascii="Times New Roman" w:hAnsi="Times New Roman"/>
                <w:b w:val="0"/>
                <w:i w:val="0"/>
                <w:color w:val="000000"/>
                <w:sz w:val="24"/>
              </w:rPr>
              <w:t>2.2.2</w:t>
            </w:r>
          </w:p>
        </w:tc>
        <w:tc>
          <w:tcPr>
            <w:tcW w:w="12890" w:type="dxa"/>
            <w:tcMar>
              <w:top w:w="50" w:type="dxa"/>
              <w:left w:w="100" w:type="dxa"/>
            </w:tcMar>
            <w:vAlign w:val="center"/>
          </w:tcPr>
          <w:p w14:paraId="10BBF5B8">
            <w:pPr>
              <w:spacing w:before="0" w:after="0" w:line="336" w:lineRule="auto"/>
              <w:ind w:left="228"/>
              <w:jc w:val="both"/>
            </w:pPr>
            <w:r>
              <w:rPr>
                <w:rFonts w:ascii="Times New Roman" w:hAnsi="Times New Roman"/>
                <w:b w:val="0"/>
                <w:i w:val="0"/>
                <w:color w:val="000000"/>
                <w:sz w:val="24"/>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b w:val="0"/>
                <w:i/>
                <w:color w:val="000000"/>
                <w:sz w:val="24"/>
              </w:rPr>
              <w:t>firstly / first of all</w:t>
            </w:r>
            <w:r>
              <w:rPr>
                <w:rFonts w:ascii="Times New Roman" w:hAnsi="Times New Roman"/>
                <w:b w:val="0"/>
                <w:i w:val="0"/>
                <w:color w:val="000000"/>
                <w:sz w:val="24"/>
              </w:rPr>
              <w:t xml:space="preserve">, </w:t>
            </w:r>
            <w:r>
              <w:rPr>
                <w:rFonts w:ascii="Times New Roman" w:hAnsi="Times New Roman"/>
                <w:b w:val="0"/>
                <w:i/>
                <w:color w:val="000000"/>
                <w:sz w:val="24"/>
              </w:rPr>
              <w:t>secondly</w:t>
            </w:r>
            <w:r>
              <w:rPr>
                <w:rFonts w:ascii="Times New Roman" w:hAnsi="Times New Roman"/>
                <w:b w:val="0"/>
                <w:i w:val="0"/>
                <w:color w:val="000000"/>
                <w:sz w:val="24"/>
              </w:rPr>
              <w:t xml:space="preserve">, </w:t>
            </w:r>
            <w:r>
              <w:rPr>
                <w:rFonts w:ascii="Times New Roman" w:hAnsi="Times New Roman"/>
                <w:b w:val="0"/>
                <w:i/>
                <w:color w:val="000000"/>
                <w:sz w:val="24"/>
              </w:rPr>
              <w:t>finally</w:t>
            </w:r>
            <w:r>
              <w:rPr>
                <w:rFonts w:ascii="Times New Roman" w:hAnsi="Times New Roman"/>
                <w:b w:val="0"/>
                <w:i w:val="0"/>
                <w:color w:val="000000"/>
                <w:sz w:val="24"/>
              </w:rPr>
              <w:t xml:space="preserve">; </w:t>
            </w:r>
            <w:r>
              <w:rPr>
                <w:rFonts w:ascii="Times New Roman" w:hAnsi="Times New Roman"/>
                <w:b w:val="0"/>
                <w:i/>
                <w:color w:val="000000"/>
                <w:sz w:val="24"/>
              </w:rPr>
              <w:t>on the one hand</w:t>
            </w:r>
            <w:r>
              <w:rPr>
                <w:rFonts w:ascii="Times New Roman" w:hAnsi="Times New Roman"/>
                <w:b w:val="0"/>
                <w:i w:val="0"/>
                <w:color w:val="000000"/>
                <w:sz w:val="24"/>
              </w:rPr>
              <w:t xml:space="preserve">, </w:t>
            </w:r>
            <w:r>
              <w:rPr>
                <w:rFonts w:ascii="Times New Roman" w:hAnsi="Times New Roman"/>
                <w:b w:val="0"/>
                <w:i/>
                <w:color w:val="000000"/>
                <w:sz w:val="24"/>
              </w:rPr>
              <w:t>on the other hand</w:t>
            </w:r>
            <w:r>
              <w:rPr>
                <w:rFonts w:ascii="Times New Roman" w:hAnsi="Times New Roman"/>
                <w:b w:val="0"/>
                <w:i w:val="0"/>
                <w:color w:val="000000"/>
                <w:sz w:val="24"/>
              </w:rPr>
              <w:t>), апострофа</w:t>
            </w:r>
          </w:p>
        </w:tc>
      </w:tr>
      <w:tr w14:paraId="57A6ACF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23" w:type="dxa"/>
            <w:tcMar>
              <w:top w:w="50" w:type="dxa"/>
              <w:left w:w="100" w:type="dxa"/>
            </w:tcMar>
            <w:vAlign w:val="center"/>
          </w:tcPr>
          <w:p w14:paraId="66F18815">
            <w:pPr>
              <w:spacing w:before="0" w:after="0" w:line="336" w:lineRule="auto"/>
              <w:ind w:left="228"/>
              <w:jc w:val="center"/>
            </w:pPr>
            <w:r>
              <w:rPr>
                <w:rFonts w:ascii="Times New Roman" w:hAnsi="Times New Roman"/>
                <w:b w:val="0"/>
                <w:i w:val="0"/>
                <w:color w:val="000000"/>
                <w:sz w:val="24"/>
              </w:rPr>
              <w:t>2.2.3</w:t>
            </w:r>
          </w:p>
        </w:tc>
        <w:tc>
          <w:tcPr>
            <w:tcW w:w="12890" w:type="dxa"/>
            <w:tcMar>
              <w:top w:w="50" w:type="dxa"/>
              <w:left w:w="100" w:type="dxa"/>
            </w:tcMar>
            <w:vAlign w:val="center"/>
          </w:tcPr>
          <w:p w14:paraId="67D38E20">
            <w:pPr>
              <w:spacing w:before="0" w:after="0" w:line="336" w:lineRule="auto"/>
              <w:ind w:left="228"/>
              <w:jc w:val="both"/>
            </w:pPr>
            <w:r>
              <w:rPr>
                <w:rFonts w:ascii="Times New Roman" w:hAnsi="Times New Roman"/>
                <w:b w:val="0"/>
                <w:i w:val="0"/>
                <w:color w:val="000000"/>
                <w:sz w:val="24"/>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tc>
      </w:tr>
      <w:tr w14:paraId="77D877D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23" w:type="dxa"/>
            <w:tcMar>
              <w:top w:w="50" w:type="dxa"/>
              <w:left w:w="100" w:type="dxa"/>
            </w:tcMar>
            <w:vAlign w:val="center"/>
          </w:tcPr>
          <w:p w14:paraId="3126A0F7">
            <w:pPr>
              <w:spacing w:before="0" w:after="0" w:line="336" w:lineRule="auto"/>
              <w:ind w:left="228"/>
              <w:jc w:val="center"/>
            </w:pPr>
            <w:r>
              <w:rPr>
                <w:rFonts w:ascii="Times New Roman" w:hAnsi="Times New Roman"/>
                <w:b w:val="0"/>
                <w:i/>
                <w:color w:val="000000"/>
                <w:sz w:val="24"/>
              </w:rPr>
              <w:t>2.3</w:t>
            </w:r>
          </w:p>
        </w:tc>
        <w:tc>
          <w:tcPr>
            <w:tcW w:w="12890" w:type="dxa"/>
            <w:tcMar>
              <w:top w:w="50" w:type="dxa"/>
              <w:left w:w="100" w:type="dxa"/>
            </w:tcMar>
            <w:vAlign w:val="center"/>
          </w:tcPr>
          <w:p w14:paraId="6D76048B">
            <w:pPr>
              <w:spacing w:before="0" w:after="0" w:line="336" w:lineRule="auto"/>
              <w:ind w:left="228"/>
              <w:jc w:val="left"/>
            </w:pPr>
            <w:r>
              <w:rPr>
                <w:rFonts w:ascii="Times New Roman" w:hAnsi="Times New Roman"/>
                <w:b w:val="0"/>
                <w:i/>
                <w:color w:val="000000"/>
                <w:sz w:val="24"/>
              </w:rPr>
              <w:t>Лексическая сторона речи</w:t>
            </w:r>
          </w:p>
        </w:tc>
      </w:tr>
      <w:tr w14:paraId="1F65E6A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23" w:type="dxa"/>
            <w:tcMar>
              <w:top w:w="50" w:type="dxa"/>
              <w:left w:w="100" w:type="dxa"/>
            </w:tcMar>
            <w:vAlign w:val="center"/>
          </w:tcPr>
          <w:p w14:paraId="3ECE080D">
            <w:pPr>
              <w:spacing w:before="0" w:after="0" w:line="336" w:lineRule="auto"/>
              <w:ind w:left="228"/>
              <w:jc w:val="center"/>
            </w:pPr>
            <w:r>
              <w:rPr>
                <w:rFonts w:ascii="Times New Roman" w:hAnsi="Times New Roman"/>
                <w:b w:val="0"/>
                <w:i w:val="0"/>
                <w:color w:val="000000"/>
                <w:sz w:val="24"/>
              </w:rPr>
              <w:t>2.3.1</w:t>
            </w:r>
          </w:p>
        </w:tc>
        <w:tc>
          <w:tcPr>
            <w:tcW w:w="12890" w:type="dxa"/>
            <w:tcMar>
              <w:top w:w="50" w:type="dxa"/>
              <w:left w:w="100" w:type="dxa"/>
            </w:tcMar>
            <w:vAlign w:val="center"/>
          </w:tcPr>
          <w:p w14:paraId="53DC9429">
            <w:pPr>
              <w:spacing w:before="0" w:after="0" w:line="336" w:lineRule="auto"/>
              <w:ind w:left="228"/>
              <w:jc w:val="both"/>
            </w:pPr>
            <w:r>
              <w:rPr>
                <w:rFonts w:ascii="Times New Roman" w:hAnsi="Times New Roman"/>
                <w:b w:val="0"/>
                <w:i w:val="0"/>
                <w:color w:val="000000"/>
                <w:sz w:val="24"/>
              </w:rPr>
              <w:t>Распознавание в письменном и звучащем тексте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tc>
      </w:tr>
      <w:tr w14:paraId="17F1267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23" w:type="dxa"/>
            <w:tcMar>
              <w:top w:w="50" w:type="dxa"/>
              <w:left w:w="100" w:type="dxa"/>
            </w:tcMar>
            <w:vAlign w:val="center"/>
          </w:tcPr>
          <w:p w14:paraId="0D835EAF">
            <w:pPr>
              <w:spacing w:before="0" w:after="0" w:line="336" w:lineRule="auto"/>
              <w:ind w:left="228"/>
              <w:jc w:val="center"/>
            </w:pPr>
            <w:r>
              <w:rPr>
                <w:rFonts w:ascii="Times New Roman" w:hAnsi="Times New Roman"/>
                <w:b w:val="0"/>
                <w:i w:val="0"/>
                <w:color w:val="000000"/>
                <w:sz w:val="24"/>
              </w:rPr>
              <w:t>2.3.2</w:t>
            </w:r>
          </w:p>
        </w:tc>
        <w:tc>
          <w:tcPr>
            <w:tcW w:w="12890" w:type="dxa"/>
            <w:tcMar>
              <w:top w:w="50" w:type="dxa"/>
              <w:left w:w="100" w:type="dxa"/>
            </w:tcMar>
            <w:vAlign w:val="center"/>
          </w:tcPr>
          <w:p w14:paraId="5CA619F8">
            <w:pPr>
              <w:spacing w:before="0" w:after="0" w:line="336" w:lineRule="auto"/>
              <w:ind w:left="228"/>
              <w:jc w:val="both"/>
            </w:pPr>
            <w:r>
              <w:rPr>
                <w:rFonts w:ascii="Times New Roman" w:hAnsi="Times New Roman"/>
                <w:b w:val="0"/>
                <w:i w:val="0"/>
                <w:color w:val="000000"/>
                <w:sz w:val="24"/>
              </w:rPr>
              <w:t>Распознавание в звучащем и письменном тексте и употребление в устной и письменной речи различных средств связи для обеспечения логичности и целостности высказывания (</w:t>
            </w:r>
            <w:r>
              <w:rPr>
                <w:rFonts w:ascii="Times New Roman" w:hAnsi="Times New Roman"/>
                <w:b w:val="0"/>
                <w:i/>
                <w:color w:val="000000"/>
                <w:sz w:val="24"/>
              </w:rPr>
              <w:t>firstly</w:t>
            </w:r>
            <w:r>
              <w:rPr>
                <w:rFonts w:ascii="Times New Roman" w:hAnsi="Times New Roman"/>
                <w:b w:val="0"/>
                <w:i w:val="0"/>
                <w:color w:val="000000"/>
                <w:sz w:val="24"/>
              </w:rPr>
              <w:t xml:space="preserve">, </w:t>
            </w:r>
            <w:r>
              <w:rPr>
                <w:rFonts w:ascii="Times New Roman" w:hAnsi="Times New Roman"/>
                <w:b w:val="0"/>
                <w:i/>
                <w:color w:val="000000"/>
                <w:sz w:val="24"/>
              </w:rPr>
              <w:t>however</w:t>
            </w:r>
            <w:r>
              <w:rPr>
                <w:rFonts w:ascii="Times New Roman" w:hAnsi="Times New Roman"/>
                <w:b w:val="0"/>
                <w:i w:val="0"/>
                <w:color w:val="000000"/>
                <w:sz w:val="24"/>
              </w:rPr>
              <w:t xml:space="preserve">, </w:t>
            </w:r>
            <w:r>
              <w:rPr>
                <w:rFonts w:ascii="Times New Roman" w:hAnsi="Times New Roman"/>
                <w:b w:val="0"/>
                <w:i/>
                <w:color w:val="000000"/>
                <w:sz w:val="24"/>
              </w:rPr>
              <w:t>finally</w:t>
            </w:r>
            <w:r>
              <w:rPr>
                <w:rFonts w:ascii="Times New Roman" w:hAnsi="Times New Roman"/>
                <w:b w:val="0"/>
                <w:i w:val="0"/>
                <w:color w:val="000000"/>
                <w:sz w:val="24"/>
              </w:rPr>
              <w:t xml:space="preserve">, </w:t>
            </w:r>
            <w:r>
              <w:rPr>
                <w:rFonts w:ascii="Times New Roman" w:hAnsi="Times New Roman"/>
                <w:b w:val="0"/>
                <w:i/>
                <w:color w:val="000000"/>
                <w:sz w:val="24"/>
              </w:rPr>
              <w:t>at last</w:t>
            </w:r>
            <w:r>
              <w:rPr>
                <w:rFonts w:ascii="Times New Roman" w:hAnsi="Times New Roman"/>
                <w:b w:val="0"/>
                <w:i w:val="0"/>
                <w:color w:val="000000"/>
                <w:sz w:val="24"/>
              </w:rPr>
              <w:t xml:space="preserve">, </w:t>
            </w:r>
            <w:r>
              <w:rPr>
                <w:rFonts w:ascii="Times New Roman" w:hAnsi="Times New Roman"/>
                <w:b w:val="0"/>
                <w:i/>
                <w:color w:val="000000"/>
                <w:sz w:val="24"/>
              </w:rPr>
              <w:t>etc</w:t>
            </w:r>
            <w:r>
              <w:rPr>
                <w:rFonts w:ascii="Times New Roman" w:hAnsi="Times New Roman"/>
                <w:b w:val="0"/>
                <w:i w:val="0"/>
                <w:color w:val="000000"/>
                <w:sz w:val="24"/>
              </w:rPr>
              <w:t>.)</w:t>
            </w:r>
          </w:p>
        </w:tc>
      </w:tr>
      <w:tr w14:paraId="38DC927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23" w:type="dxa"/>
            <w:tcMar>
              <w:top w:w="50" w:type="dxa"/>
              <w:left w:w="100" w:type="dxa"/>
            </w:tcMar>
            <w:vAlign w:val="center"/>
          </w:tcPr>
          <w:p w14:paraId="72C8C14C">
            <w:pPr>
              <w:spacing w:before="0" w:after="0" w:line="336" w:lineRule="auto"/>
              <w:ind w:left="228"/>
              <w:jc w:val="center"/>
            </w:pPr>
            <w:r>
              <w:rPr>
                <w:rFonts w:ascii="Times New Roman" w:hAnsi="Times New Roman"/>
                <w:b w:val="0"/>
                <w:i w:val="0"/>
                <w:color w:val="000000"/>
                <w:sz w:val="24"/>
              </w:rPr>
              <w:t>2.3.3</w:t>
            </w:r>
          </w:p>
        </w:tc>
        <w:tc>
          <w:tcPr>
            <w:tcW w:w="12890" w:type="dxa"/>
            <w:tcMar>
              <w:top w:w="50" w:type="dxa"/>
              <w:left w:w="100" w:type="dxa"/>
            </w:tcMar>
            <w:vAlign w:val="center"/>
          </w:tcPr>
          <w:p w14:paraId="632795DC">
            <w:pPr>
              <w:spacing w:before="0" w:after="0" w:line="336" w:lineRule="auto"/>
              <w:ind w:left="228"/>
              <w:jc w:val="both"/>
            </w:pPr>
            <w:r>
              <w:rPr>
                <w:rFonts w:ascii="Times New Roman" w:hAnsi="Times New Roman"/>
                <w:b w:val="0"/>
                <w:i w:val="0"/>
                <w:color w:val="000000"/>
                <w:sz w:val="24"/>
              </w:rPr>
              <w:t>Многозначные лексические единицы. Синонимы. Антонимы</w:t>
            </w:r>
          </w:p>
        </w:tc>
      </w:tr>
      <w:tr w14:paraId="23F0FAF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23" w:type="dxa"/>
            <w:tcMar>
              <w:top w:w="50" w:type="dxa"/>
              <w:left w:w="100" w:type="dxa"/>
            </w:tcMar>
            <w:vAlign w:val="center"/>
          </w:tcPr>
          <w:p w14:paraId="6B353C4B">
            <w:pPr>
              <w:spacing w:before="0" w:after="0" w:line="336" w:lineRule="auto"/>
              <w:ind w:left="228"/>
              <w:jc w:val="center"/>
            </w:pPr>
            <w:r>
              <w:rPr>
                <w:rFonts w:ascii="Times New Roman" w:hAnsi="Times New Roman"/>
                <w:b w:val="0"/>
                <w:i w:val="0"/>
                <w:color w:val="000000"/>
                <w:sz w:val="24"/>
              </w:rPr>
              <w:t>2.3.4</w:t>
            </w:r>
          </w:p>
        </w:tc>
        <w:tc>
          <w:tcPr>
            <w:tcW w:w="12890" w:type="dxa"/>
            <w:tcMar>
              <w:top w:w="50" w:type="dxa"/>
              <w:left w:w="100" w:type="dxa"/>
            </w:tcMar>
            <w:vAlign w:val="center"/>
          </w:tcPr>
          <w:p w14:paraId="34E3CCA4">
            <w:pPr>
              <w:spacing w:before="0" w:after="0" w:line="336" w:lineRule="auto"/>
              <w:ind w:left="228"/>
              <w:jc w:val="both"/>
            </w:pPr>
            <w:r>
              <w:rPr>
                <w:rFonts w:ascii="Times New Roman" w:hAnsi="Times New Roman"/>
                <w:b w:val="0"/>
                <w:i w:val="0"/>
                <w:color w:val="000000"/>
                <w:sz w:val="24"/>
              </w:rPr>
              <w:t>Интернациональные слова</w:t>
            </w:r>
          </w:p>
        </w:tc>
      </w:tr>
      <w:tr w14:paraId="52F4A08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23" w:type="dxa"/>
            <w:tcMar>
              <w:top w:w="50" w:type="dxa"/>
              <w:left w:w="100" w:type="dxa"/>
            </w:tcMar>
            <w:vAlign w:val="center"/>
          </w:tcPr>
          <w:p w14:paraId="2406C3E2">
            <w:pPr>
              <w:spacing w:before="0" w:after="0" w:line="336" w:lineRule="auto"/>
              <w:ind w:left="228"/>
              <w:jc w:val="center"/>
            </w:pPr>
            <w:r>
              <w:rPr>
                <w:rFonts w:ascii="Times New Roman" w:hAnsi="Times New Roman"/>
                <w:b w:val="0"/>
                <w:i w:val="0"/>
                <w:color w:val="000000"/>
                <w:sz w:val="24"/>
              </w:rPr>
              <w:t>2.3.5</w:t>
            </w:r>
          </w:p>
        </w:tc>
        <w:tc>
          <w:tcPr>
            <w:tcW w:w="12890" w:type="dxa"/>
            <w:tcMar>
              <w:top w:w="50" w:type="dxa"/>
              <w:left w:w="100" w:type="dxa"/>
            </w:tcMar>
            <w:vAlign w:val="center"/>
          </w:tcPr>
          <w:p w14:paraId="0243CC82">
            <w:pPr>
              <w:spacing w:before="0" w:after="0" w:line="336" w:lineRule="auto"/>
              <w:ind w:left="228"/>
              <w:jc w:val="both"/>
            </w:pPr>
            <w:r>
              <w:rPr>
                <w:rFonts w:ascii="Times New Roman" w:hAnsi="Times New Roman"/>
                <w:b w:val="0"/>
                <w:i w:val="0"/>
                <w:color w:val="000000"/>
                <w:sz w:val="24"/>
              </w:rPr>
              <w:t>Наиболее частотные фразовые глаголы</w:t>
            </w:r>
          </w:p>
        </w:tc>
      </w:tr>
      <w:tr w14:paraId="43D132A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23" w:type="dxa"/>
            <w:tcMar>
              <w:top w:w="50" w:type="dxa"/>
              <w:left w:w="100" w:type="dxa"/>
            </w:tcMar>
            <w:vAlign w:val="center"/>
          </w:tcPr>
          <w:p w14:paraId="51A2CCA4">
            <w:pPr>
              <w:spacing w:before="0" w:after="0" w:line="336" w:lineRule="auto"/>
              <w:ind w:left="228"/>
              <w:jc w:val="center"/>
            </w:pPr>
            <w:r>
              <w:rPr>
                <w:rFonts w:ascii="Times New Roman" w:hAnsi="Times New Roman"/>
                <w:b w:val="0"/>
                <w:i w:val="0"/>
                <w:color w:val="000000"/>
                <w:sz w:val="24"/>
              </w:rPr>
              <w:t>2.3.6</w:t>
            </w:r>
          </w:p>
        </w:tc>
        <w:tc>
          <w:tcPr>
            <w:tcW w:w="12890" w:type="dxa"/>
            <w:tcMar>
              <w:top w:w="50" w:type="dxa"/>
              <w:left w:w="100" w:type="dxa"/>
            </w:tcMar>
            <w:vAlign w:val="center"/>
          </w:tcPr>
          <w:p w14:paraId="51FCD21B">
            <w:pPr>
              <w:spacing w:before="0" w:after="0" w:line="336" w:lineRule="auto"/>
              <w:ind w:left="228"/>
              <w:jc w:val="both"/>
            </w:pPr>
            <w:r>
              <w:rPr>
                <w:rFonts w:ascii="Times New Roman" w:hAnsi="Times New Roman"/>
                <w:b w:val="0"/>
                <w:i w:val="0"/>
                <w:color w:val="000000"/>
                <w:sz w:val="24"/>
              </w:rPr>
              <w:t>Сокращения и аббревиатуры</w:t>
            </w:r>
          </w:p>
        </w:tc>
      </w:tr>
      <w:tr w14:paraId="317079C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23" w:type="dxa"/>
            <w:tcMar>
              <w:top w:w="50" w:type="dxa"/>
              <w:left w:w="100" w:type="dxa"/>
            </w:tcMar>
            <w:vAlign w:val="center"/>
          </w:tcPr>
          <w:p w14:paraId="4A1BF245">
            <w:pPr>
              <w:spacing w:before="0" w:after="0" w:line="336" w:lineRule="auto"/>
              <w:ind w:left="228"/>
              <w:jc w:val="center"/>
            </w:pPr>
            <w:r>
              <w:rPr>
                <w:rFonts w:ascii="Times New Roman" w:hAnsi="Times New Roman"/>
                <w:b w:val="0"/>
                <w:i w:val="0"/>
                <w:color w:val="000000"/>
                <w:sz w:val="24"/>
              </w:rPr>
              <w:t>2.3.7</w:t>
            </w:r>
          </w:p>
        </w:tc>
        <w:tc>
          <w:tcPr>
            <w:tcW w:w="12890" w:type="dxa"/>
            <w:tcMar>
              <w:top w:w="50" w:type="dxa"/>
              <w:left w:w="100" w:type="dxa"/>
            </w:tcMar>
            <w:vAlign w:val="center"/>
          </w:tcPr>
          <w:p w14:paraId="463E4B7A">
            <w:pPr>
              <w:spacing w:before="0" w:after="0" w:line="336" w:lineRule="auto"/>
              <w:ind w:left="228"/>
              <w:jc w:val="both"/>
            </w:pPr>
            <w:r>
              <w:rPr>
                <w:rFonts w:ascii="Times New Roman" w:hAnsi="Times New Roman"/>
                <w:b w:val="0"/>
                <w:i w:val="0"/>
                <w:color w:val="000000"/>
                <w:sz w:val="24"/>
              </w:rPr>
              <w:t>Основные способы словообразования – аффиксация:</w:t>
            </w:r>
          </w:p>
        </w:tc>
      </w:tr>
      <w:tr w14:paraId="4F74201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23" w:type="dxa"/>
            <w:tcMar>
              <w:top w:w="50" w:type="dxa"/>
              <w:left w:w="100" w:type="dxa"/>
            </w:tcMar>
            <w:vAlign w:val="center"/>
          </w:tcPr>
          <w:p w14:paraId="1AD7FD9E">
            <w:pPr>
              <w:spacing w:before="0" w:after="0" w:line="336" w:lineRule="auto"/>
              <w:ind w:left="228"/>
              <w:jc w:val="center"/>
            </w:pPr>
            <w:r>
              <w:rPr>
                <w:rFonts w:ascii="Times New Roman" w:hAnsi="Times New Roman"/>
                <w:b w:val="0"/>
                <w:i w:val="0"/>
                <w:color w:val="000000"/>
                <w:sz w:val="24"/>
              </w:rPr>
              <w:t>2.3.7.1</w:t>
            </w:r>
          </w:p>
        </w:tc>
        <w:tc>
          <w:tcPr>
            <w:tcW w:w="12890" w:type="dxa"/>
            <w:tcMar>
              <w:top w:w="50" w:type="dxa"/>
              <w:left w:w="100" w:type="dxa"/>
            </w:tcMar>
            <w:vAlign w:val="center"/>
          </w:tcPr>
          <w:p w14:paraId="5A64F91E">
            <w:pPr>
              <w:spacing w:before="0" w:after="0" w:line="336" w:lineRule="auto"/>
              <w:ind w:left="228"/>
              <w:jc w:val="both"/>
            </w:pPr>
            <w:r>
              <w:rPr>
                <w:rFonts w:ascii="Times New Roman" w:hAnsi="Times New Roman"/>
                <w:b w:val="0"/>
                <w:i w:val="0"/>
                <w:color w:val="000000"/>
                <w:sz w:val="24"/>
              </w:rPr>
              <w:t xml:space="preserve">образование имён существительных при помощи суффиксов: </w:t>
            </w:r>
            <w:r>
              <w:rPr>
                <w:rFonts w:ascii="Times New Roman" w:hAnsi="Times New Roman"/>
                <w:b w:val="0"/>
                <w:i/>
                <w:color w:val="000000"/>
                <w:sz w:val="24"/>
              </w:rPr>
              <w:t>-ance/-ence</w:t>
            </w:r>
            <w:r>
              <w:rPr>
                <w:rFonts w:ascii="Times New Roman" w:hAnsi="Times New Roman"/>
                <w:b w:val="0"/>
                <w:i w:val="0"/>
                <w:color w:val="000000"/>
                <w:sz w:val="24"/>
              </w:rPr>
              <w:t xml:space="preserve"> (</w:t>
            </w:r>
            <w:r>
              <w:rPr>
                <w:rFonts w:ascii="Times New Roman" w:hAnsi="Times New Roman"/>
                <w:b w:val="0"/>
                <w:i/>
                <w:color w:val="000000"/>
                <w:sz w:val="24"/>
              </w:rPr>
              <w:t>performance</w:t>
            </w:r>
            <w:r>
              <w:rPr>
                <w:rFonts w:ascii="Times New Roman" w:hAnsi="Times New Roman"/>
                <w:b w:val="0"/>
                <w:i w:val="0"/>
                <w:color w:val="000000"/>
                <w:sz w:val="24"/>
              </w:rPr>
              <w:t>/</w:t>
            </w:r>
            <w:r>
              <w:rPr>
                <w:rFonts w:ascii="Times New Roman" w:hAnsi="Times New Roman"/>
                <w:b w:val="0"/>
                <w:i/>
                <w:color w:val="000000"/>
                <w:sz w:val="24"/>
              </w:rPr>
              <w:t>residence</w:t>
            </w:r>
            <w:r>
              <w:rPr>
                <w:rFonts w:ascii="Times New Roman" w:hAnsi="Times New Roman"/>
                <w:b w:val="0"/>
                <w:i w:val="0"/>
                <w:color w:val="000000"/>
                <w:sz w:val="24"/>
              </w:rPr>
              <w:t xml:space="preserve">), </w:t>
            </w:r>
            <w:r>
              <w:rPr>
                <w:rFonts w:ascii="Times New Roman" w:hAnsi="Times New Roman"/>
                <w:b w:val="0"/>
                <w:i/>
                <w:color w:val="000000"/>
                <w:sz w:val="24"/>
              </w:rPr>
              <w:t>-ity</w:t>
            </w:r>
            <w:r>
              <w:rPr>
                <w:rFonts w:ascii="Times New Roman" w:hAnsi="Times New Roman"/>
                <w:b w:val="0"/>
                <w:i w:val="0"/>
                <w:color w:val="000000"/>
                <w:sz w:val="24"/>
              </w:rPr>
              <w:t xml:space="preserve"> (</w:t>
            </w:r>
            <w:r>
              <w:rPr>
                <w:rFonts w:ascii="Times New Roman" w:hAnsi="Times New Roman"/>
                <w:b w:val="0"/>
                <w:i/>
                <w:color w:val="000000"/>
                <w:sz w:val="24"/>
              </w:rPr>
              <w:t>activity</w:t>
            </w:r>
            <w:r>
              <w:rPr>
                <w:rFonts w:ascii="Times New Roman" w:hAnsi="Times New Roman"/>
                <w:b w:val="0"/>
                <w:i w:val="0"/>
                <w:color w:val="000000"/>
                <w:sz w:val="24"/>
              </w:rPr>
              <w:t xml:space="preserve">), </w:t>
            </w:r>
            <w:r>
              <w:rPr>
                <w:rFonts w:ascii="Times New Roman" w:hAnsi="Times New Roman"/>
                <w:b w:val="0"/>
                <w:i/>
                <w:color w:val="000000"/>
                <w:sz w:val="24"/>
              </w:rPr>
              <w:t>-ship</w:t>
            </w:r>
            <w:r>
              <w:rPr>
                <w:rFonts w:ascii="Times New Roman" w:hAnsi="Times New Roman"/>
                <w:b w:val="0"/>
                <w:i w:val="0"/>
                <w:color w:val="000000"/>
                <w:sz w:val="24"/>
              </w:rPr>
              <w:t xml:space="preserve"> (</w:t>
            </w:r>
            <w:r>
              <w:rPr>
                <w:rFonts w:ascii="Times New Roman" w:hAnsi="Times New Roman"/>
                <w:b w:val="0"/>
                <w:i/>
                <w:color w:val="000000"/>
                <w:sz w:val="24"/>
              </w:rPr>
              <w:t>friendship</w:t>
            </w:r>
            <w:r>
              <w:rPr>
                <w:rFonts w:ascii="Times New Roman" w:hAnsi="Times New Roman"/>
                <w:b w:val="0"/>
                <w:i w:val="0"/>
                <w:color w:val="000000"/>
                <w:sz w:val="24"/>
              </w:rPr>
              <w:t>)</w:t>
            </w:r>
          </w:p>
        </w:tc>
      </w:tr>
      <w:tr w14:paraId="26B59C4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23" w:type="dxa"/>
            <w:tcMar>
              <w:top w:w="50" w:type="dxa"/>
              <w:left w:w="100" w:type="dxa"/>
            </w:tcMar>
            <w:vAlign w:val="center"/>
          </w:tcPr>
          <w:p w14:paraId="0299EBEB">
            <w:pPr>
              <w:spacing w:before="0" w:after="0" w:line="336" w:lineRule="auto"/>
              <w:ind w:left="228"/>
              <w:jc w:val="center"/>
            </w:pPr>
            <w:r>
              <w:rPr>
                <w:rFonts w:ascii="Times New Roman" w:hAnsi="Times New Roman"/>
                <w:b w:val="0"/>
                <w:i w:val="0"/>
                <w:color w:val="000000"/>
                <w:sz w:val="24"/>
              </w:rPr>
              <w:t>2.3.7.2</w:t>
            </w:r>
          </w:p>
        </w:tc>
        <w:tc>
          <w:tcPr>
            <w:tcW w:w="12890" w:type="dxa"/>
            <w:tcMar>
              <w:top w:w="50" w:type="dxa"/>
              <w:left w:w="100" w:type="dxa"/>
            </w:tcMar>
            <w:vAlign w:val="center"/>
          </w:tcPr>
          <w:p w14:paraId="042E555F">
            <w:pPr>
              <w:spacing w:before="0" w:after="0" w:line="336" w:lineRule="auto"/>
              <w:ind w:left="228"/>
              <w:jc w:val="both"/>
            </w:pPr>
            <w:r>
              <w:rPr>
                <w:rFonts w:ascii="Times New Roman" w:hAnsi="Times New Roman"/>
                <w:b w:val="0"/>
                <w:i w:val="0"/>
                <w:color w:val="000000"/>
                <w:sz w:val="24"/>
              </w:rPr>
              <w:t xml:space="preserve">образование имён прилагательных при помощи префикса </w:t>
            </w:r>
            <w:r>
              <w:rPr>
                <w:rFonts w:ascii="Times New Roman" w:hAnsi="Times New Roman"/>
                <w:b w:val="0"/>
                <w:i/>
                <w:color w:val="000000"/>
                <w:sz w:val="24"/>
              </w:rPr>
              <w:t>inter</w:t>
            </w:r>
            <w:r>
              <w:rPr>
                <w:rFonts w:ascii="Times New Roman" w:hAnsi="Times New Roman"/>
                <w:b w:val="0"/>
                <w:i w:val="0"/>
                <w:color w:val="000000"/>
                <w:sz w:val="24"/>
              </w:rPr>
              <w:t>- (</w:t>
            </w:r>
            <w:r>
              <w:rPr>
                <w:rFonts w:ascii="Times New Roman" w:hAnsi="Times New Roman"/>
                <w:b w:val="0"/>
                <w:i/>
                <w:color w:val="000000"/>
                <w:sz w:val="24"/>
              </w:rPr>
              <w:t>international</w:t>
            </w:r>
            <w:r>
              <w:rPr>
                <w:rFonts w:ascii="Times New Roman" w:hAnsi="Times New Roman"/>
                <w:b w:val="0"/>
                <w:i w:val="0"/>
                <w:color w:val="000000"/>
                <w:sz w:val="24"/>
              </w:rPr>
              <w:t>)</w:t>
            </w:r>
          </w:p>
        </w:tc>
      </w:tr>
      <w:tr w14:paraId="1D33393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23" w:type="dxa"/>
            <w:tcMar>
              <w:top w:w="50" w:type="dxa"/>
              <w:left w:w="100" w:type="dxa"/>
            </w:tcMar>
            <w:vAlign w:val="center"/>
          </w:tcPr>
          <w:p w14:paraId="24930386">
            <w:pPr>
              <w:spacing w:before="0" w:after="0" w:line="336" w:lineRule="auto"/>
              <w:ind w:left="228"/>
              <w:jc w:val="center"/>
            </w:pPr>
            <w:r>
              <w:rPr>
                <w:rFonts w:ascii="Times New Roman" w:hAnsi="Times New Roman"/>
                <w:b w:val="0"/>
                <w:i w:val="0"/>
                <w:color w:val="000000"/>
                <w:sz w:val="24"/>
              </w:rPr>
              <w:t>2.3.7.3</w:t>
            </w:r>
          </w:p>
        </w:tc>
        <w:tc>
          <w:tcPr>
            <w:tcW w:w="12890" w:type="dxa"/>
            <w:tcMar>
              <w:top w:w="50" w:type="dxa"/>
              <w:left w:w="100" w:type="dxa"/>
            </w:tcMar>
            <w:vAlign w:val="center"/>
          </w:tcPr>
          <w:p w14:paraId="06151CB0">
            <w:pPr>
              <w:spacing w:before="0" w:after="0" w:line="336" w:lineRule="auto"/>
              <w:ind w:left="228"/>
              <w:jc w:val="both"/>
            </w:pPr>
            <w:r>
              <w:rPr>
                <w:rFonts w:ascii="Times New Roman" w:hAnsi="Times New Roman"/>
                <w:b w:val="0"/>
                <w:i w:val="0"/>
                <w:color w:val="000000"/>
                <w:sz w:val="24"/>
              </w:rPr>
              <w:t xml:space="preserve">образование имён прилагательных при помощи суффиксов </w:t>
            </w:r>
            <w:r>
              <w:rPr>
                <w:rFonts w:ascii="Times New Roman" w:hAnsi="Times New Roman"/>
                <w:b w:val="0"/>
                <w:i/>
                <w:color w:val="000000"/>
                <w:sz w:val="24"/>
              </w:rPr>
              <w:t>-ed</w:t>
            </w:r>
            <w:r>
              <w:rPr>
                <w:rFonts w:ascii="Times New Roman" w:hAnsi="Times New Roman"/>
                <w:b w:val="0"/>
                <w:i w:val="0"/>
                <w:color w:val="000000"/>
                <w:sz w:val="24"/>
              </w:rPr>
              <w:t xml:space="preserve"> и </w:t>
            </w:r>
            <w:r>
              <w:rPr>
                <w:rFonts w:ascii="Times New Roman" w:hAnsi="Times New Roman"/>
                <w:b w:val="0"/>
                <w:i/>
                <w:color w:val="000000"/>
                <w:sz w:val="24"/>
              </w:rPr>
              <w:t>-ing</w:t>
            </w:r>
            <w:r>
              <w:rPr>
                <w:rFonts w:ascii="Times New Roman" w:hAnsi="Times New Roman"/>
                <w:b w:val="0"/>
                <w:i w:val="0"/>
                <w:color w:val="000000"/>
                <w:sz w:val="24"/>
              </w:rPr>
              <w:t xml:space="preserve"> (</w:t>
            </w:r>
            <w:r>
              <w:rPr>
                <w:rFonts w:ascii="Times New Roman" w:hAnsi="Times New Roman"/>
                <w:b w:val="0"/>
                <w:i/>
                <w:color w:val="000000"/>
                <w:sz w:val="24"/>
              </w:rPr>
              <w:t>interested</w:t>
            </w:r>
            <w:r>
              <w:rPr>
                <w:rFonts w:ascii="Times New Roman" w:hAnsi="Times New Roman"/>
                <w:b w:val="0"/>
                <w:i w:val="0"/>
                <w:color w:val="000000"/>
                <w:sz w:val="24"/>
              </w:rPr>
              <w:t>/</w:t>
            </w:r>
            <w:r>
              <w:rPr>
                <w:rFonts w:ascii="Times New Roman" w:hAnsi="Times New Roman"/>
                <w:b w:val="0"/>
                <w:i/>
                <w:color w:val="000000"/>
                <w:sz w:val="24"/>
              </w:rPr>
              <w:t>interesting</w:t>
            </w:r>
            <w:r>
              <w:rPr>
                <w:rFonts w:ascii="Times New Roman" w:hAnsi="Times New Roman"/>
                <w:b w:val="0"/>
                <w:i w:val="0"/>
                <w:color w:val="000000"/>
                <w:sz w:val="24"/>
              </w:rPr>
              <w:t>)</w:t>
            </w:r>
          </w:p>
        </w:tc>
      </w:tr>
      <w:tr w14:paraId="2AC69B9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23" w:type="dxa"/>
            <w:tcMar>
              <w:top w:w="50" w:type="dxa"/>
              <w:left w:w="100" w:type="dxa"/>
            </w:tcMar>
            <w:vAlign w:val="center"/>
          </w:tcPr>
          <w:p w14:paraId="3B9641B1">
            <w:pPr>
              <w:spacing w:before="0" w:after="0" w:line="336" w:lineRule="auto"/>
              <w:ind w:left="228"/>
              <w:jc w:val="center"/>
            </w:pPr>
            <w:r>
              <w:rPr>
                <w:rFonts w:ascii="Times New Roman" w:hAnsi="Times New Roman"/>
                <w:b w:val="0"/>
                <w:i w:val="0"/>
                <w:color w:val="000000"/>
                <w:sz w:val="24"/>
              </w:rPr>
              <w:t>2.3.8</w:t>
            </w:r>
          </w:p>
        </w:tc>
        <w:tc>
          <w:tcPr>
            <w:tcW w:w="12890" w:type="dxa"/>
            <w:tcMar>
              <w:top w:w="50" w:type="dxa"/>
              <w:left w:w="100" w:type="dxa"/>
            </w:tcMar>
            <w:vAlign w:val="center"/>
          </w:tcPr>
          <w:p w14:paraId="7019C176">
            <w:pPr>
              <w:spacing w:before="0" w:after="0" w:line="336" w:lineRule="auto"/>
              <w:ind w:left="228"/>
              <w:jc w:val="left"/>
            </w:pPr>
            <w:r>
              <w:rPr>
                <w:rFonts w:ascii="Times New Roman" w:hAnsi="Times New Roman"/>
                <w:b w:val="0"/>
                <w:i w:val="0"/>
                <w:color w:val="000000"/>
                <w:sz w:val="24"/>
              </w:rPr>
              <w:t>Основные способы словообразования – конверсия:</w:t>
            </w:r>
          </w:p>
        </w:tc>
      </w:tr>
      <w:tr w14:paraId="1143E71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23" w:type="dxa"/>
            <w:tcMar>
              <w:top w:w="50" w:type="dxa"/>
              <w:left w:w="100" w:type="dxa"/>
            </w:tcMar>
            <w:vAlign w:val="center"/>
          </w:tcPr>
          <w:p w14:paraId="15689C7D">
            <w:pPr>
              <w:spacing w:before="0" w:after="0" w:line="336" w:lineRule="auto"/>
              <w:ind w:left="228"/>
              <w:jc w:val="center"/>
            </w:pPr>
            <w:r>
              <w:rPr>
                <w:rFonts w:ascii="Times New Roman" w:hAnsi="Times New Roman"/>
                <w:b w:val="0"/>
                <w:i w:val="0"/>
                <w:color w:val="000000"/>
                <w:sz w:val="24"/>
              </w:rPr>
              <w:t>2.3.8.1</w:t>
            </w:r>
          </w:p>
        </w:tc>
        <w:tc>
          <w:tcPr>
            <w:tcW w:w="12890" w:type="dxa"/>
            <w:tcMar>
              <w:top w:w="50" w:type="dxa"/>
              <w:left w:w="100" w:type="dxa"/>
            </w:tcMar>
            <w:vAlign w:val="center"/>
          </w:tcPr>
          <w:p w14:paraId="6B9B4B1D">
            <w:pPr>
              <w:spacing w:before="0" w:after="0" w:line="336" w:lineRule="auto"/>
              <w:ind w:left="228"/>
              <w:jc w:val="both"/>
            </w:pPr>
            <w:r>
              <w:rPr>
                <w:rFonts w:ascii="Times New Roman" w:hAnsi="Times New Roman"/>
                <w:b w:val="0"/>
                <w:i w:val="0"/>
                <w:color w:val="000000"/>
                <w:sz w:val="24"/>
              </w:rPr>
              <w:t>образование имени существительного от неопределённой формы глагола (</w:t>
            </w:r>
            <w:r>
              <w:rPr>
                <w:rFonts w:ascii="Times New Roman" w:hAnsi="Times New Roman"/>
                <w:b w:val="0"/>
                <w:i/>
                <w:color w:val="000000"/>
                <w:sz w:val="24"/>
              </w:rPr>
              <w:t>to</w:t>
            </w:r>
            <w:r>
              <w:rPr>
                <w:rFonts w:ascii="Times New Roman" w:hAnsi="Times New Roman"/>
                <w:b w:val="0"/>
                <w:i w:val="0"/>
                <w:color w:val="000000"/>
                <w:sz w:val="24"/>
              </w:rPr>
              <w:t xml:space="preserve"> </w:t>
            </w:r>
            <w:r>
              <w:rPr>
                <w:rFonts w:ascii="Times New Roman" w:hAnsi="Times New Roman"/>
                <w:b w:val="0"/>
                <w:i/>
                <w:color w:val="000000"/>
                <w:sz w:val="24"/>
              </w:rPr>
              <w:t>walk – a walk</w:t>
            </w:r>
            <w:r>
              <w:rPr>
                <w:rFonts w:ascii="Times New Roman" w:hAnsi="Times New Roman"/>
                <w:b w:val="0"/>
                <w:i w:val="0"/>
                <w:color w:val="000000"/>
                <w:sz w:val="24"/>
              </w:rPr>
              <w:t>)</w:t>
            </w:r>
          </w:p>
        </w:tc>
      </w:tr>
      <w:tr w14:paraId="6B12169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23" w:type="dxa"/>
            <w:tcMar>
              <w:top w:w="50" w:type="dxa"/>
              <w:left w:w="100" w:type="dxa"/>
            </w:tcMar>
            <w:vAlign w:val="center"/>
          </w:tcPr>
          <w:p w14:paraId="37E0970D">
            <w:pPr>
              <w:spacing w:before="0" w:after="0" w:line="336" w:lineRule="auto"/>
              <w:ind w:left="228"/>
              <w:jc w:val="center"/>
            </w:pPr>
            <w:r>
              <w:rPr>
                <w:rFonts w:ascii="Times New Roman" w:hAnsi="Times New Roman"/>
                <w:b w:val="0"/>
                <w:i w:val="0"/>
                <w:color w:val="000000"/>
                <w:sz w:val="24"/>
              </w:rPr>
              <w:t>2.3.8.2</w:t>
            </w:r>
          </w:p>
        </w:tc>
        <w:tc>
          <w:tcPr>
            <w:tcW w:w="12890" w:type="dxa"/>
            <w:tcMar>
              <w:top w:w="50" w:type="dxa"/>
              <w:left w:w="100" w:type="dxa"/>
            </w:tcMar>
            <w:vAlign w:val="center"/>
          </w:tcPr>
          <w:p w14:paraId="1CC9E2FD">
            <w:pPr>
              <w:spacing w:before="0" w:after="0" w:line="336" w:lineRule="auto"/>
              <w:ind w:left="228"/>
              <w:jc w:val="both"/>
            </w:pPr>
            <w:r>
              <w:rPr>
                <w:rFonts w:ascii="Times New Roman" w:hAnsi="Times New Roman"/>
                <w:b w:val="0"/>
                <w:i w:val="0"/>
                <w:color w:val="000000"/>
                <w:sz w:val="24"/>
              </w:rPr>
              <w:t>образование имени существительного от прилагательного (</w:t>
            </w:r>
            <w:r>
              <w:rPr>
                <w:rFonts w:ascii="Times New Roman" w:hAnsi="Times New Roman"/>
                <w:b w:val="0"/>
                <w:i/>
                <w:color w:val="000000"/>
                <w:sz w:val="24"/>
              </w:rPr>
              <w:t>rich</w:t>
            </w:r>
            <w:r>
              <w:rPr>
                <w:rFonts w:ascii="Times New Roman" w:hAnsi="Times New Roman"/>
                <w:b w:val="0"/>
                <w:i w:val="0"/>
                <w:color w:val="000000"/>
                <w:sz w:val="24"/>
              </w:rPr>
              <w:t xml:space="preserve"> – </w:t>
            </w:r>
            <w:r>
              <w:rPr>
                <w:rFonts w:ascii="Times New Roman" w:hAnsi="Times New Roman"/>
                <w:b w:val="0"/>
                <w:i/>
                <w:color w:val="000000"/>
                <w:sz w:val="24"/>
              </w:rPr>
              <w:t>the rich</w:t>
            </w:r>
            <w:r>
              <w:rPr>
                <w:rFonts w:ascii="Times New Roman" w:hAnsi="Times New Roman"/>
                <w:b w:val="0"/>
                <w:i w:val="0"/>
                <w:color w:val="000000"/>
                <w:sz w:val="24"/>
              </w:rPr>
              <w:t>)</w:t>
            </w:r>
          </w:p>
        </w:tc>
      </w:tr>
      <w:tr w14:paraId="1A4E73C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23" w:type="dxa"/>
            <w:tcMar>
              <w:top w:w="50" w:type="dxa"/>
              <w:left w:w="100" w:type="dxa"/>
            </w:tcMar>
            <w:vAlign w:val="center"/>
          </w:tcPr>
          <w:p w14:paraId="2A336175">
            <w:pPr>
              <w:spacing w:before="0" w:after="0" w:line="336" w:lineRule="auto"/>
              <w:ind w:left="228"/>
              <w:jc w:val="center"/>
            </w:pPr>
            <w:r>
              <w:rPr>
                <w:rFonts w:ascii="Times New Roman" w:hAnsi="Times New Roman"/>
                <w:b w:val="0"/>
                <w:i w:val="0"/>
                <w:color w:val="000000"/>
                <w:sz w:val="24"/>
              </w:rPr>
              <w:t>2.3.8.3</w:t>
            </w:r>
          </w:p>
        </w:tc>
        <w:tc>
          <w:tcPr>
            <w:tcW w:w="12890" w:type="dxa"/>
            <w:tcMar>
              <w:top w:w="50" w:type="dxa"/>
              <w:left w:w="100" w:type="dxa"/>
            </w:tcMar>
            <w:vAlign w:val="center"/>
          </w:tcPr>
          <w:p w14:paraId="412B67BA">
            <w:pPr>
              <w:spacing w:before="0" w:after="0" w:line="336" w:lineRule="auto"/>
              <w:ind w:left="228"/>
              <w:jc w:val="both"/>
            </w:pPr>
            <w:r>
              <w:rPr>
                <w:rFonts w:ascii="Times New Roman" w:hAnsi="Times New Roman"/>
                <w:b w:val="0"/>
                <w:i w:val="0"/>
                <w:color w:val="000000"/>
                <w:sz w:val="24"/>
              </w:rPr>
              <w:t>образование глагола от имени существительного (</w:t>
            </w:r>
            <w:r>
              <w:rPr>
                <w:rFonts w:ascii="Times New Roman" w:hAnsi="Times New Roman"/>
                <w:b w:val="0"/>
                <w:i/>
                <w:color w:val="000000"/>
                <w:sz w:val="24"/>
              </w:rPr>
              <w:t>water</w:t>
            </w:r>
            <w:r>
              <w:rPr>
                <w:rFonts w:ascii="Times New Roman" w:hAnsi="Times New Roman"/>
                <w:b w:val="0"/>
                <w:i w:val="0"/>
                <w:color w:val="000000"/>
                <w:sz w:val="24"/>
              </w:rPr>
              <w:t xml:space="preserve"> – </w:t>
            </w:r>
            <w:r>
              <w:rPr>
                <w:rFonts w:ascii="Times New Roman" w:hAnsi="Times New Roman"/>
                <w:b w:val="0"/>
                <w:i/>
                <w:color w:val="000000"/>
                <w:sz w:val="24"/>
              </w:rPr>
              <w:t>to water</w:t>
            </w:r>
            <w:r>
              <w:rPr>
                <w:rFonts w:ascii="Times New Roman" w:hAnsi="Times New Roman"/>
                <w:b w:val="0"/>
                <w:i w:val="0"/>
                <w:color w:val="000000"/>
                <w:sz w:val="24"/>
              </w:rPr>
              <w:t>)</w:t>
            </w:r>
          </w:p>
        </w:tc>
      </w:tr>
      <w:tr w14:paraId="436EFE0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23" w:type="dxa"/>
            <w:tcMar>
              <w:top w:w="50" w:type="dxa"/>
              <w:left w:w="100" w:type="dxa"/>
            </w:tcMar>
            <w:vAlign w:val="center"/>
          </w:tcPr>
          <w:p w14:paraId="44F8F011">
            <w:pPr>
              <w:spacing w:before="0" w:after="0" w:line="336" w:lineRule="auto"/>
              <w:ind w:left="228"/>
              <w:jc w:val="center"/>
            </w:pPr>
            <w:r>
              <w:rPr>
                <w:rFonts w:ascii="Times New Roman" w:hAnsi="Times New Roman"/>
                <w:b w:val="0"/>
                <w:i/>
                <w:color w:val="000000"/>
                <w:sz w:val="24"/>
              </w:rPr>
              <w:t>2.4</w:t>
            </w:r>
          </w:p>
        </w:tc>
        <w:tc>
          <w:tcPr>
            <w:tcW w:w="12890" w:type="dxa"/>
            <w:tcMar>
              <w:top w:w="50" w:type="dxa"/>
              <w:left w:w="100" w:type="dxa"/>
            </w:tcMar>
            <w:vAlign w:val="center"/>
          </w:tcPr>
          <w:p w14:paraId="5EDC05F7">
            <w:pPr>
              <w:spacing w:before="0" w:after="0" w:line="336" w:lineRule="auto"/>
              <w:ind w:left="228"/>
              <w:jc w:val="both"/>
            </w:pPr>
            <w:r>
              <w:rPr>
                <w:rFonts w:ascii="Times New Roman" w:hAnsi="Times New Roman"/>
                <w:b w:val="0"/>
                <w:i/>
                <w:color w:val="000000"/>
                <w:sz w:val="24"/>
              </w:rPr>
              <w:t>Грамматическая сторона речи</w:t>
            </w:r>
          </w:p>
          <w:p w14:paraId="02A07162">
            <w:pPr>
              <w:spacing w:before="0" w:after="0" w:line="336" w:lineRule="auto"/>
              <w:ind w:left="228"/>
              <w:jc w:val="both"/>
            </w:pPr>
            <w:r>
              <w:rPr>
                <w:rFonts w:ascii="Times New Roman" w:hAnsi="Times New Roman"/>
                <w:b w:val="0"/>
                <w:i w:val="0"/>
                <w:color w:val="000000"/>
                <w:sz w:val="24"/>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tc>
      </w:tr>
      <w:tr w14:paraId="19DDC71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23" w:type="dxa"/>
            <w:tcMar>
              <w:top w:w="50" w:type="dxa"/>
              <w:left w:w="100" w:type="dxa"/>
            </w:tcMar>
            <w:vAlign w:val="center"/>
          </w:tcPr>
          <w:p w14:paraId="7F1D8C2D">
            <w:pPr>
              <w:spacing w:before="0" w:after="0" w:line="336" w:lineRule="auto"/>
              <w:ind w:left="228"/>
              <w:jc w:val="center"/>
            </w:pPr>
            <w:r>
              <w:rPr>
                <w:rFonts w:ascii="Times New Roman" w:hAnsi="Times New Roman"/>
                <w:b w:val="0"/>
                <w:i w:val="0"/>
                <w:color w:val="000000"/>
                <w:sz w:val="24"/>
              </w:rPr>
              <w:t>2.4.1</w:t>
            </w:r>
          </w:p>
        </w:tc>
        <w:tc>
          <w:tcPr>
            <w:tcW w:w="12890" w:type="dxa"/>
            <w:tcMar>
              <w:top w:w="50" w:type="dxa"/>
              <w:left w:w="100" w:type="dxa"/>
            </w:tcMar>
            <w:vAlign w:val="center"/>
          </w:tcPr>
          <w:p w14:paraId="1D507983">
            <w:pPr>
              <w:spacing w:before="0" w:after="0" w:line="336" w:lineRule="auto"/>
              <w:ind w:left="228"/>
              <w:jc w:val="both"/>
            </w:pPr>
            <w:r>
              <w:rPr>
                <w:rFonts w:ascii="Times New Roman" w:hAnsi="Times New Roman"/>
                <w:b w:val="0"/>
                <w:i w:val="0"/>
                <w:color w:val="000000"/>
                <w:sz w:val="24"/>
              </w:rPr>
              <w:t>Предложения со сложным дополнением (Complex Object) (</w:t>
            </w:r>
            <w:r>
              <w:rPr>
                <w:rFonts w:ascii="Times New Roman" w:hAnsi="Times New Roman"/>
                <w:b w:val="0"/>
                <w:i/>
                <w:color w:val="000000"/>
                <w:sz w:val="24"/>
              </w:rPr>
              <w:t>I saw her cross/ crossing the road.</w:t>
            </w:r>
            <w:r>
              <w:rPr>
                <w:rFonts w:ascii="Times New Roman" w:hAnsi="Times New Roman"/>
                <w:b w:val="0"/>
                <w:i w:val="0"/>
                <w:color w:val="000000"/>
                <w:sz w:val="24"/>
              </w:rPr>
              <w:t>)</w:t>
            </w:r>
          </w:p>
        </w:tc>
      </w:tr>
      <w:tr w14:paraId="3A28472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23" w:type="dxa"/>
            <w:tcMar>
              <w:top w:w="50" w:type="dxa"/>
              <w:left w:w="100" w:type="dxa"/>
            </w:tcMar>
            <w:vAlign w:val="center"/>
          </w:tcPr>
          <w:p w14:paraId="190BB492">
            <w:pPr>
              <w:spacing w:before="0" w:after="0" w:line="336" w:lineRule="auto"/>
              <w:ind w:left="228"/>
              <w:jc w:val="center"/>
            </w:pPr>
            <w:r>
              <w:rPr>
                <w:rFonts w:ascii="Times New Roman" w:hAnsi="Times New Roman"/>
                <w:b w:val="0"/>
                <w:i w:val="0"/>
                <w:color w:val="000000"/>
                <w:sz w:val="24"/>
              </w:rPr>
              <w:t>2.4.2</w:t>
            </w:r>
          </w:p>
        </w:tc>
        <w:tc>
          <w:tcPr>
            <w:tcW w:w="12890" w:type="dxa"/>
            <w:tcMar>
              <w:top w:w="50" w:type="dxa"/>
              <w:left w:w="100" w:type="dxa"/>
            </w:tcMar>
            <w:vAlign w:val="center"/>
          </w:tcPr>
          <w:p w14:paraId="694DCB7E">
            <w:pPr>
              <w:spacing w:before="0" w:after="0" w:line="336" w:lineRule="auto"/>
              <w:ind w:left="228"/>
              <w:jc w:val="both"/>
            </w:pPr>
            <w:r>
              <w:rPr>
                <w:rFonts w:ascii="Times New Roman" w:hAnsi="Times New Roman"/>
                <w:b w:val="0"/>
                <w:i w:val="0"/>
                <w:color w:val="000000"/>
                <w:sz w:val="24"/>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tc>
      </w:tr>
      <w:tr w14:paraId="06894E4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23" w:type="dxa"/>
            <w:tcMar>
              <w:top w:w="50" w:type="dxa"/>
              <w:left w:w="100" w:type="dxa"/>
            </w:tcMar>
            <w:vAlign w:val="center"/>
          </w:tcPr>
          <w:p w14:paraId="6BEB2F71">
            <w:pPr>
              <w:spacing w:before="0" w:after="0" w:line="336" w:lineRule="auto"/>
              <w:ind w:left="228"/>
              <w:jc w:val="center"/>
            </w:pPr>
            <w:r>
              <w:rPr>
                <w:rFonts w:ascii="Times New Roman" w:hAnsi="Times New Roman"/>
                <w:b w:val="0"/>
                <w:i w:val="0"/>
                <w:color w:val="000000"/>
                <w:sz w:val="24"/>
              </w:rPr>
              <w:t>2.4.3</w:t>
            </w:r>
          </w:p>
        </w:tc>
        <w:tc>
          <w:tcPr>
            <w:tcW w:w="12890" w:type="dxa"/>
            <w:tcMar>
              <w:top w:w="50" w:type="dxa"/>
              <w:left w:w="100" w:type="dxa"/>
            </w:tcMar>
            <w:vAlign w:val="center"/>
          </w:tcPr>
          <w:p w14:paraId="18976511">
            <w:pPr>
              <w:spacing w:before="0" w:after="0" w:line="336" w:lineRule="auto"/>
              <w:ind w:left="228"/>
              <w:jc w:val="both"/>
            </w:pPr>
            <w:r>
              <w:rPr>
                <w:rFonts w:ascii="Times New Roman" w:hAnsi="Times New Roman"/>
                <w:b w:val="0"/>
                <w:i w:val="0"/>
                <w:color w:val="000000"/>
                <w:sz w:val="24"/>
              </w:rPr>
              <w:t>Все типы вопросительных предложений в Past Perfect Tense. Согласование времён в рамках сложного предложения</w:t>
            </w:r>
          </w:p>
        </w:tc>
      </w:tr>
      <w:tr w14:paraId="555424B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23" w:type="dxa"/>
            <w:tcMar>
              <w:top w:w="50" w:type="dxa"/>
              <w:left w:w="100" w:type="dxa"/>
            </w:tcMar>
            <w:vAlign w:val="center"/>
          </w:tcPr>
          <w:p w14:paraId="25D4E1C9">
            <w:pPr>
              <w:spacing w:before="0" w:after="0" w:line="336" w:lineRule="auto"/>
              <w:ind w:left="228"/>
              <w:jc w:val="center"/>
            </w:pPr>
            <w:r>
              <w:rPr>
                <w:rFonts w:ascii="Times New Roman" w:hAnsi="Times New Roman"/>
                <w:b w:val="0"/>
                <w:i w:val="0"/>
                <w:color w:val="000000"/>
                <w:sz w:val="24"/>
              </w:rPr>
              <w:t>2.4.4</w:t>
            </w:r>
          </w:p>
        </w:tc>
        <w:tc>
          <w:tcPr>
            <w:tcW w:w="12890" w:type="dxa"/>
            <w:tcMar>
              <w:top w:w="50" w:type="dxa"/>
              <w:left w:w="100" w:type="dxa"/>
            </w:tcMar>
            <w:vAlign w:val="center"/>
          </w:tcPr>
          <w:p w14:paraId="229CF580">
            <w:pPr>
              <w:spacing w:before="0" w:after="0" w:line="336" w:lineRule="auto"/>
              <w:ind w:left="228"/>
              <w:jc w:val="both"/>
            </w:pPr>
            <w:r>
              <w:rPr>
                <w:rFonts w:ascii="Times New Roman" w:hAnsi="Times New Roman"/>
                <w:b w:val="0"/>
                <w:i w:val="0"/>
                <w:color w:val="000000"/>
                <w:sz w:val="24"/>
              </w:rPr>
              <w:t>Согласование подлежащего, выраженного собирательным существительным (</w:t>
            </w:r>
            <w:r>
              <w:rPr>
                <w:rFonts w:ascii="Times New Roman" w:hAnsi="Times New Roman"/>
                <w:b w:val="0"/>
                <w:i/>
                <w:color w:val="000000"/>
                <w:sz w:val="24"/>
              </w:rPr>
              <w:t>family</w:t>
            </w:r>
            <w:r>
              <w:rPr>
                <w:rFonts w:ascii="Times New Roman" w:hAnsi="Times New Roman"/>
                <w:b w:val="0"/>
                <w:i w:val="0"/>
                <w:color w:val="000000"/>
                <w:sz w:val="24"/>
              </w:rPr>
              <w:t xml:space="preserve">, </w:t>
            </w:r>
            <w:r>
              <w:rPr>
                <w:rFonts w:ascii="Times New Roman" w:hAnsi="Times New Roman"/>
                <w:b w:val="0"/>
                <w:i/>
                <w:color w:val="000000"/>
                <w:sz w:val="24"/>
              </w:rPr>
              <w:t>police</w:t>
            </w:r>
            <w:r>
              <w:rPr>
                <w:rFonts w:ascii="Times New Roman" w:hAnsi="Times New Roman"/>
                <w:b w:val="0"/>
                <w:i w:val="0"/>
                <w:color w:val="000000"/>
                <w:sz w:val="24"/>
              </w:rPr>
              <w:t>) со сказуемым</w:t>
            </w:r>
          </w:p>
        </w:tc>
      </w:tr>
      <w:tr w14:paraId="3AC5E51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23" w:type="dxa"/>
            <w:tcMar>
              <w:top w:w="50" w:type="dxa"/>
              <w:left w:w="100" w:type="dxa"/>
            </w:tcMar>
            <w:vAlign w:val="center"/>
          </w:tcPr>
          <w:p w14:paraId="20959BBD">
            <w:pPr>
              <w:spacing w:before="0" w:after="0" w:line="336" w:lineRule="auto"/>
              <w:ind w:left="228"/>
              <w:jc w:val="center"/>
            </w:pPr>
            <w:r>
              <w:rPr>
                <w:rFonts w:ascii="Times New Roman" w:hAnsi="Times New Roman"/>
                <w:b w:val="0"/>
                <w:i w:val="0"/>
                <w:color w:val="000000"/>
                <w:sz w:val="24"/>
              </w:rPr>
              <w:t>2.4.5</w:t>
            </w:r>
          </w:p>
        </w:tc>
        <w:tc>
          <w:tcPr>
            <w:tcW w:w="12890" w:type="dxa"/>
            <w:tcMar>
              <w:top w:w="50" w:type="dxa"/>
              <w:left w:w="100" w:type="dxa"/>
            </w:tcMar>
            <w:vAlign w:val="center"/>
          </w:tcPr>
          <w:p w14:paraId="691C9880">
            <w:pPr>
              <w:spacing w:before="0" w:after="0" w:line="336" w:lineRule="auto"/>
              <w:ind w:left="228"/>
              <w:jc w:val="both"/>
            </w:pPr>
            <w:r>
              <w:rPr>
                <w:rFonts w:ascii="Times New Roman" w:hAnsi="Times New Roman"/>
                <w:b w:val="0"/>
                <w:i w:val="0"/>
                <w:color w:val="000000"/>
                <w:sz w:val="24"/>
              </w:rPr>
              <w:t xml:space="preserve">Конструкции с глаголами на </w:t>
            </w:r>
            <w:r>
              <w:rPr>
                <w:rFonts w:ascii="Times New Roman" w:hAnsi="Times New Roman"/>
                <w:b w:val="0"/>
                <w:i/>
                <w:color w:val="000000"/>
                <w:sz w:val="24"/>
              </w:rPr>
              <w:t>-ing</w:t>
            </w:r>
            <w:r>
              <w:rPr>
                <w:rFonts w:ascii="Times New Roman" w:hAnsi="Times New Roman"/>
                <w:b w:val="0"/>
                <w:i w:val="0"/>
                <w:color w:val="000000"/>
                <w:sz w:val="24"/>
              </w:rPr>
              <w:t xml:space="preserve">: </w:t>
            </w:r>
            <w:r>
              <w:rPr>
                <w:rFonts w:ascii="Times New Roman" w:hAnsi="Times New Roman"/>
                <w:b w:val="0"/>
                <w:i/>
                <w:color w:val="000000"/>
                <w:sz w:val="24"/>
              </w:rPr>
              <w:t>to love/hate doing something</w:t>
            </w:r>
          </w:p>
        </w:tc>
      </w:tr>
      <w:tr w14:paraId="6BA2D05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23" w:type="dxa"/>
            <w:tcMar>
              <w:top w:w="50" w:type="dxa"/>
              <w:left w:w="100" w:type="dxa"/>
            </w:tcMar>
            <w:vAlign w:val="center"/>
          </w:tcPr>
          <w:p w14:paraId="2D4998EE">
            <w:pPr>
              <w:spacing w:before="0" w:after="0" w:line="336" w:lineRule="auto"/>
              <w:ind w:left="228"/>
              <w:jc w:val="center"/>
            </w:pPr>
            <w:r>
              <w:rPr>
                <w:rFonts w:ascii="Times New Roman" w:hAnsi="Times New Roman"/>
                <w:b w:val="0"/>
                <w:i w:val="0"/>
                <w:color w:val="000000"/>
                <w:sz w:val="24"/>
              </w:rPr>
              <w:t>2.4.6</w:t>
            </w:r>
          </w:p>
        </w:tc>
        <w:tc>
          <w:tcPr>
            <w:tcW w:w="12890" w:type="dxa"/>
            <w:tcMar>
              <w:top w:w="50" w:type="dxa"/>
              <w:left w:w="100" w:type="dxa"/>
            </w:tcMar>
            <w:vAlign w:val="center"/>
          </w:tcPr>
          <w:p w14:paraId="354FFB7A">
            <w:pPr>
              <w:spacing w:before="0" w:after="0" w:line="336" w:lineRule="auto"/>
              <w:ind w:left="228"/>
              <w:jc w:val="both"/>
            </w:pPr>
            <w:r>
              <w:rPr>
                <w:rFonts w:ascii="Times New Roman" w:hAnsi="Times New Roman"/>
                <w:b w:val="0"/>
                <w:i w:val="0"/>
                <w:color w:val="000000"/>
                <w:sz w:val="24"/>
              </w:rPr>
              <w:t xml:space="preserve">Конструкции, содержащие глаголы-связки </w:t>
            </w:r>
            <w:r>
              <w:rPr>
                <w:rFonts w:ascii="Times New Roman" w:hAnsi="Times New Roman"/>
                <w:b w:val="0"/>
                <w:i/>
                <w:color w:val="000000"/>
                <w:sz w:val="24"/>
              </w:rPr>
              <w:t>to be / to look / to feel / to seem</w:t>
            </w:r>
          </w:p>
        </w:tc>
      </w:tr>
      <w:tr w14:paraId="7E7F197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23" w:type="dxa"/>
            <w:tcMar>
              <w:top w:w="50" w:type="dxa"/>
              <w:left w:w="100" w:type="dxa"/>
            </w:tcMar>
            <w:vAlign w:val="center"/>
          </w:tcPr>
          <w:p w14:paraId="5F103D33">
            <w:pPr>
              <w:spacing w:before="0" w:after="0" w:line="336" w:lineRule="auto"/>
              <w:ind w:left="228"/>
              <w:jc w:val="center"/>
            </w:pPr>
            <w:r>
              <w:rPr>
                <w:rFonts w:ascii="Times New Roman" w:hAnsi="Times New Roman"/>
                <w:b w:val="0"/>
                <w:i w:val="0"/>
                <w:color w:val="000000"/>
                <w:sz w:val="24"/>
              </w:rPr>
              <w:t>2.4.7</w:t>
            </w:r>
          </w:p>
        </w:tc>
        <w:tc>
          <w:tcPr>
            <w:tcW w:w="12890" w:type="dxa"/>
            <w:tcMar>
              <w:top w:w="50" w:type="dxa"/>
              <w:left w:w="100" w:type="dxa"/>
            </w:tcMar>
            <w:vAlign w:val="center"/>
          </w:tcPr>
          <w:p w14:paraId="6B11872C">
            <w:pPr>
              <w:spacing w:before="0" w:after="0" w:line="336" w:lineRule="auto"/>
              <w:ind w:left="228"/>
              <w:jc w:val="both"/>
            </w:pPr>
            <w:r>
              <w:rPr>
                <w:rFonts w:ascii="Times New Roman" w:hAnsi="Times New Roman"/>
                <w:b w:val="0"/>
                <w:i w:val="0"/>
                <w:color w:val="000000"/>
                <w:sz w:val="24"/>
              </w:rPr>
              <w:t xml:space="preserve">Конструкции </w:t>
            </w:r>
            <w:r>
              <w:rPr>
                <w:rFonts w:ascii="Times New Roman" w:hAnsi="Times New Roman"/>
                <w:b w:val="0"/>
                <w:i/>
                <w:color w:val="000000"/>
                <w:sz w:val="24"/>
              </w:rPr>
              <w:t>be/get used to</w:t>
            </w:r>
            <w:r>
              <w:rPr>
                <w:rFonts w:ascii="Times New Roman" w:hAnsi="Times New Roman"/>
                <w:b w:val="0"/>
                <w:i w:val="0"/>
                <w:color w:val="000000"/>
                <w:sz w:val="24"/>
              </w:rPr>
              <w:t xml:space="preserve"> + инфинитив глагола, </w:t>
            </w:r>
            <w:r>
              <w:rPr>
                <w:rFonts w:ascii="Times New Roman" w:hAnsi="Times New Roman"/>
                <w:b w:val="0"/>
                <w:i/>
                <w:color w:val="000000"/>
                <w:sz w:val="24"/>
              </w:rPr>
              <w:t>be/get used to doing something</w:t>
            </w:r>
            <w:r>
              <w:rPr>
                <w:rFonts w:ascii="Times New Roman" w:hAnsi="Times New Roman"/>
                <w:b w:val="0"/>
                <w:i w:val="0"/>
                <w:color w:val="000000"/>
                <w:sz w:val="24"/>
              </w:rPr>
              <w:t xml:space="preserve">, </w:t>
            </w:r>
            <w:r>
              <w:rPr>
                <w:rFonts w:ascii="Times New Roman" w:hAnsi="Times New Roman"/>
                <w:b w:val="0"/>
                <w:i/>
                <w:color w:val="000000"/>
                <w:sz w:val="24"/>
              </w:rPr>
              <w:t>be/get used to something</w:t>
            </w:r>
          </w:p>
        </w:tc>
      </w:tr>
      <w:tr w14:paraId="0120737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23" w:type="dxa"/>
            <w:tcMar>
              <w:top w:w="50" w:type="dxa"/>
              <w:left w:w="100" w:type="dxa"/>
            </w:tcMar>
            <w:vAlign w:val="center"/>
          </w:tcPr>
          <w:p w14:paraId="6D56D85C">
            <w:pPr>
              <w:spacing w:before="0" w:after="0" w:line="336" w:lineRule="auto"/>
              <w:ind w:left="228"/>
              <w:jc w:val="center"/>
            </w:pPr>
            <w:r>
              <w:rPr>
                <w:rFonts w:ascii="Times New Roman" w:hAnsi="Times New Roman"/>
                <w:b w:val="0"/>
                <w:i w:val="0"/>
                <w:color w:val="000000"/>
                <w:sz w:val="24"/>
              </w:rPr>
              <w:t>2.4.8</w:t>
            </w:r>
          </w:p>
        </w:tc>
        <w:tc>
          <w:tcPr>
            <w:tcW w:w="12890" w:type="dxa"/>
            <w:tcMar>
              <w:top w:w="50" w:type="dxa"/>
              <w:left w:w="100" w:type="dxa"/>
            </w:tcMar>
            <w:vAlign w:val="center"/>
          </w:tcPr>
          <w:p w14:paraId="291E8BBD">
            <w:pPr>
              <w:spacing w:before="0" w:after="0" w:line="336" w:lineRule="auto"/>
              <w:ind w:left="228"/>
              <w:jc w:val="both"/>
            </w:pPr>
            <w:r>
              <w:rPr>
                <w:rFonts w:ascii="Times New Roman" w:hAnsi="Times New Roman"/>
                <w:b w:val="0"/>
                <w:i w:val="0"/>
                <w:color w:val="000000"/>
                <w:sz w:val="24"/>
              </w:rPr>
              <w:t xml:space="preserve">Конструкция </w:t>
            </w:r>
            <w:r>
              <w:rPr>
                <w:rFonts w:ascii="Times New Roman" w:hAnsi="Times New Roman"/>
                <w:b w:val="0"/>
                <w:i/>
                <w:color w:val="000000"/>
                <w:sz w:val="24"/>
              </w:rPr>
              <w:t>both… and…</w:t>
            </w:r>
          </w:p>
        </w:tc>
      </w:tr>
      <w:tr w14:paraId="62A8DB4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23" w:type="dxa"/>
            <w:tcMar>
              <w:top w:w="50" w:type="dxa"/>
              <w:left w:w="100" w:type="dxa"/>
            </w:tcMar>
            <w:vAlign w:val="center"/>
          </w:tcPr>
          <w:p w14:paraId="3783D005">
            <w:pPr>
              <w:spacing w:before="0" w:after="0" w:line="336" w:lineRule="auto"/>
              <w:ind w:left="228"/>
              <w:jc w:val="center"/>
            </w:pPr>
            <w:r>
              <w:rPr>
                <w:rFonts w:ascii="Times New Roman" w:hAnsi="Times New Roman"/>
                <w:b w:val="0"/>
                <w:i w:val="0"/>
                <w:color w:val="000000"/>
                <w:sz w:val="24"/>
              </w:rPr>
              <w:t>2.4.9</w:t>
            </w:r>
          </w:p>
        </w:tc>
        <w:tc>
          <w:tcPr>
            <w:tcW w:w="12890" w:type="dxa"/>
            <w:tcMar>
              <w:top w:w="50" w:type="dxa"/>
              <w:left w:w="100" w:type="dxa"/>
            </w:tcMar>
            <w:vAlign w:val="center"/>
          </w:tcPr>
          <w:p w14:paraId="25D11464">
            <w:pPr>
              <w:spacing w:before="0" w:after="0" w:line="336" w:lineRule="auto"/>
              <w:ind w:left="228"/>
              <w:jc w:val="both"/>
            </w:pPr>
            <w:r>
              <w:rPr>
                <w:rFonts w:ascii="Times New Roman" w:hAnsi="Times New Roman"/>
                <w:b w:val="0"/>
                <w:i w:val="0"/>
                <w:color w:val="000000"/>
                <w:sz w:val="24"/>
              </w:rPr>
              <w:t xml:space="preserve">Конструкции c глаголами </w:t>
            </w:r>
            <w:r>
              <w:rPr>
                <w:rFonts w:ascii="Times New Roman" w:hAnsi="Times New Roman"/>
                <w:b w:val="0"/>
                <w:i/>
                <w:color w:val="000000"/>
                <w:sz w:val="24"/>
              </w:rPr>
              <w:t>to stop</w:t>
            </w:r>
            <w:r>
              <w:rPr>
                <w:rFonts w:ascii="Times New Roman" w:hAnsi="Times New Roman"/>
                <w:b w:val="0"/>
                <w:i w:val="0"/>
                <w:color w:val="000000"/>
                <w:sz w:val="24"/>
              </w:rPr>
              <w:t xml:space="preserve">, </w:t>
            </w:r>
            <w:r>
              <w:rPr>
                <w:rFonts w:ascii="Times New Roman" w:hAnsi="Times New Roman"/>
                <w:b w:val="0"/>
                <w:i/>
                <w:color w:val="000000"/>
                <w:sz w:val="24"/>
              </w:rPr>
              <w:t>to remember</w:t>
            </w:r>
            <w:r>
              <w:rPr>
                <w:rFonts w:ascii="Times New Roman" w:hAnsi="Times New Roman"/>
                <w:b w:val="0"/>
                <w:i w:val="0"/>
                <w:color w:val="000000"/>
                <w:sz w:val="24"/>
              </w:rPr>
              <w:t xml:space="preserve">, </w:t>
            </w:r>
            <w:r>
              <w:rPr>
                <w:rFonts w:ascii="Times New Roman" w:hAnsi="Times New Roman"/>
                <w:b w:val="0"/>
                <w:i/>
                <w:color w:val="000000"/>
                <w:sz w:val="24"/>
              </w:rPr>
              <w:t xml:space="preserve">to forget </w:t>
            </w:r>
            <w:r>
              <w:rPr>
                <w:rFonts w:ascii="Times New Roman" w:hAnsi="Times New Roman"/>
                <w:b w:val="0"/>
                <w:i w:val="0"/>
                <w:color w:val="000000"/>
                <w:sz w:val="24"/>
              </w:rPr>
              <w:t xml:space="preserve">(разница в значении </w:t>
            </w:r>
            <w:r>
              <w:rPr>
                <w:rFonts w:ascii="Times New Roman" w:hAnsi="Times New Roman"/>
                <w:b w:val="0"/>
                <w:i/>
                <w:color w:val="000000"/>
                <w:sz w:val="24"/>
              </w:rPr>
              <w:t>to stop doing smth</w:t>
            </w:r>
            <w:r>
              <w:rPr>
                <w:rFonts w:ascii="Times New Roman" w:hAnsi="Times New Roman"/>
                <w:b w:val="0"/>
                <w:i w:val="0"/>
                <w:color w:val="000000"/>
                <w:sz w:val="24"/>
              </w:rPr>
              <w:t xml:space="preserve"> и </w:t>
            </w:r>
            <w:r>
              <w:rPr>
                <w:rFonts w:ascii="Times New Roman" w:hAnsi="Times New Roman"/>
                <w:b w:val="0"/>
                <w:i/>
                <w:color w:val="000000"/>
                <w:sz w:val="24"/>
              </w:rPr>
              <w:t>to stop to do smth</w:t>
            </w:r>
            <w:r>
              <w:rPr>
                <w:rFonts w:ascii="Times New Roman" w:hAnsi="Times New Roman"/>
                <w:b w:val="0"/>
                <w:i w:val="0"/>
                <w:color w:val="000000"/>
                <w:sz w:val="24"/>
              </w:rPr>
              <w:t>)</w:t>
            </w:r>
          </w:p>
        </w:tc>
      </w:tr>
      <w:tr w14:paraId="4A8C5DF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23" w:type="dxa"/>
            <w:tcMar>
              <w:top w:w="50" w:type="dxa"/>
              <w:left w:w="100" w:type="dxa"/>
            </w:tcMar>
            <w:vAlign w:val="center"/>
          </w:tcPr>
          <w:p w14:paraId="1C59C18D">
            <w:pPr>
              <w:spacing w:before="0" w:after="0" w:line="336" w:lineRule="auto"/>
              <w:ind w:left="228"/>
              <w:jc w:val="center"/>
            </w:pPr>
            <w:r>
              <w:rPr>
                <w:rFonts w:ascii="Times New Roman" w:hAnsi="Times New Roman"/>
                <w:b w:val="0"/>
                <w:i w:val="0"/>
                <w:color w:val="000000"/>
                <w:sz w:val="24"/>
              </w:rPr>
              <w:t>2.4.10</w:t>
            </w:r>
          </w:p>
        </w:tc>
        <w:tc>
          <w:tcPr>
            <w:tcW w:w="12890" w:type="dxa"/>
            <w:tcMar>
              <w:top w:w="50" w:type="dxa"/>
              <w:left w:w="100" w:type="dxa"/>
            </w:tcMar>
            <w:vAlign w:val="center"/>
          </w:tcPr>
          <w:p w14:paraId="2804C9BE">
            <w:pPr>
              <w:spacing w:before="0" w:after="0" w:line="336" w:lineRule="auto"/>
              <w:ind w:left="228"/>
              <w:jc w:val="both"/>
            </w:pPr>
            <w:r>
              <w:rPr>
                <w:rFonts w:ascii="Times New Roman" w:hAnsi="Times New Roman"/>
                <w:b w:val="0"/>
                <w:i w:val="0"/>
                <w:color w:val="000000"/>
                <w:sz w:val="24"/>
              </w:rPr>
              <w:t>Глаголы в видо-временных формах действительного залога в изъявительном наклонении (Past Perfect Tense, Present Perfect Continuous Tense, Future-in-the-Past)</w:t>
            </w:r>
          </w:p>
        </w:tc>
      </w:tr>
      <w:tr w14:paraId="24C54CA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23" w:type="dxa"/>
            <w:tcMar>
              <w:top w:w="50" w:type="dxa"/>
              <w:left w:w="100" w:type="dxa"/>
            </w:tcMar>
            <w:vAlign w:val="center"/>
          </w:tcPr>
          <w:p w14:paraId="54BA1EF8">
            <w:pPr>
              <w:spacing w:before="0" w:after="0" w:line="336" w:lineRule="auto"/>
              <w:ind w:left="228"/>
              <w:jc w:val="center"/>
            </w:pPr>
            <w:r>
              <w:rPr>
                <w:rFonts w:ascii="Times New Roman" w:hAnsi="Times New Roman"/>
                <w:b w:val="0"/>
                <w:i w:val="0"/>
                <w:color w:val="000000"/>
                <w:sz w:val="24"/>
              </w:rPr>
              <w:t>2.4.11</w:t>
            </w:r>
          </w:p>
        </w:tc>
        <w:tc>
          <w:tcPr>
            <w:tcW w:w="12890" w:type="dxa"/>
            <w:tcMar>
              <w:top w:w="50" w:type="dxa"/>
              <w:left w:w="100" w:type="dxa"/>
            </w:tcMar>
            <w:vAlign w:val="center"/>
          </w:tcPr>
          <w:p w14:paraId="5AC0829E">
            <w:pPr>
              <w:spacing w:before="0" w:after="0" w:line="336" w:lineRule="auto"/>
              <w:ind w:left="228"/>
              <w:jc w:val="both"/>
            </w:pPr>
            <w:r>
              <w:rPr>
                <w:rFonts w:ascii="Times New Roman" w:hAnsi="Times New Roman"/>
                <w:b w:val="0"/>
                <w:i w:val="0"/>
                <w:color w:val="000000"/>
                <w:sz w:val="24"/>
              </w:rPr>
              <w:t>Модальные глаголы в косвенной речи в настоящем и прошедшем времени</w:t>
            </w:r>
          </w:p>
        </w:tc>
      </w:tr>
      <w:tr w14:paraId="7FF7659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23" w:type="dxa"/>
            <w:tcMar>
              <w:top w:w="50" w:type="dxa"/>
              <w:left w:w="100" w:type="dxa"/>
            </w:tcMar>
            <w:vAlign w:val="center"/>
          </w:tcPr>
          <w:p w14:paraId="7A2DA77B">
            <w:pPr>
              <w:spacing w:before="0" w:after="0" w:line="336" w:lineRule="auto"/>
              <w:ind w:left="228"/>
              <w:jc w:val="center"/>
            </w:pPr>
            <w:r>
              <w:rPr>
                <w:rFonts w:ascii="Times New Roman" w:hAnsi="Times New Roman"/>
                <w:b w:val="0"/>
                <w:i w:val="0"/>
                <w:color w:val="000000"/>
                <w:sz w:val="24"/>
              </w:rPr>
              <w:t>2.4.12</w:t>
            </w:r>
          </w:p>
        </w:tc>
        <w:tc>
          <w:tcPr>
            <w:tcW w:w="12890" w:type="dxa"/>
            <w:tcMar>
              <w:top w:w="50" w:type="dxa"/>
              <w:left w:w="100" w:type="dxa"/>
            </w:tcMar>
            <w:vAlign w:val="center"/>
          </w:tcPr>
          <w:p w14:paraId="25AB3F9E">
            <w:pPr>
              <w:spacing w:before="0" w:after="0" w:line="336" w:lineRule="auto"/>
              <w:ind w:left="228"/>
              <w:jc w:val="both"/>
            </w:pPr>
            <w:r>
              <w:rPr>
                <w:rFonts w:ascii="Times New Roman" w:hAnsi="Times New Roman"/>
                <w:b w:val="0"/>
                <w:i w:val="0"/>
                <w:color w:val="000000"/>
                <w:sz w:val="24"/>
              </w:rPr>
              <w:t>Неличные формы глагола (инфинитив, герундий, причастия настоящего и прошедшего времени)</w:t>
            </w:r>
          </w:p>
        </w:tc>
      </w:tr>
      <w:tr w14:paraId="458F3D5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23" w:type="dxa"/>
            <w:tcMar>
              <w:top w:w="50" w:type="dxa"/>
              <w:left w:w="100" w:type="dxa"/>
            </w:tcMar>
            <w:vAlign w:val="center"/>
          </w:tcPr>
          <w:p w14:paraId="4D4E93CB">
            <w:pPr>
              <w:spacing w:before="0" w:after="0" w:line="336" w:lineRule="auto"/>
              <w:ind w:left="228"/>
              <w:jc w:val="center"/>
            </w:pPr>
            <w:r>
              <w:rPr>
                <w:rFonts w:ascii="Times New Roman" w:hAnsi="Times New Roman"/>
                <w:b w:val="0"/>
                <w:i w:val="0"/>
                <w:color w:val="000000"/>
                <w:sz w:val="24"/>
              </w:rPr>
              <w:t>2.4.13</w:t>
            </w:r>
          </w:p>
        </w:tc>
        <w:tc>
          <w:tcPr>
            <w:tcW w:w="12890" w:type="dxa"/>
            <w:tcMar>
              <w:top w:w="50" w:type="dxa"/>
              <w:left w:w="100" w:type="dxa"/>
            </w:tcMar>
            <w:vAlign w:val="center"/>
          </w:tcPr>
          <w:p w14:paraId="6BC2D7B6">
            <w:pPr>
              <w:spacing w:before="0" w:after="0" w:line="336" w:lineRule="auto"/>
              <w:ind w:left="228"/>
              <w:jc w:val="both"/>
            </w:pPr>
            <w:r>
              <w:rPr>
                <w:rFonts w:ascii="Times New Roman" w:hAnsi="Times New Roman"/>
                <w:b w:val="0"/>
                <w:i w:val="0"/>
                <w:color w:val="000000"/>
                <w:sz w:val="24"/>
              </w:rPr>
              <w:t xml:space="preserve">Наречия </w:t>
            </w:r>
            <w:r>
              <w:rPr>
                <w:rFonts w:ascii="Times New Roman" w:hAnsi="Times New Roman"/>
                <w:b w:val="0"/>
                <w:i/>
                <w:color w:val="000000"/>
                <w:sz w:val="24"/>
              </w:rPr>
              <w:t>too – enough</w:t>
            </w:r>
          </w:p>
        </w:tc>
      </w:tr>
      <w:tr w14:paraId="6BC893A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23" w:type="dxa"/>
            <w:tcMar>
              <w:top w:w="50" w:type="dxa"/>
              <w:left w:w="100" w:type="dxa"/>
            </w:tcMar>
            <w:vAlign w:val="center"/>
          </w:tcPr>
          <w:p w14:paraId="34918E11">
            <w:pPr>
              <w:spacing w:before="0" w:after="0" w:line="336" w:lineRule="auto"/>
              <w:ind w:left="228"/>
              <w:jc w:val="center"/>
            </w:pPr>
            <w:r>
              <w:rPr>
                <w:rFonts w:ascii="Times New Roman" w:hAnsi="Times New Roman"/>
                <w:b w:val="0"/>
                <w:i w:val="0"/>
                <w:color w:val="000000"/>
                <w:sz w:val="24"/>
              </w:rPr>
              <w:t>2.4.14</w:t>
            </w:r>
          </w:p>
        </w:tc>
        <w:tc>
          <w:tcPr>
            <w:tcW w:w="12890" w:type="dxa"/>
            <w:tcMar>
              <w:top w:w="50" w:type="dxa"/>
              <w:left w:w="100" w:type="dxa"/>
            </w:tcMar>
            <w:vAlign w:val="center"/>
          </w:tcPr>
          <w:p w14:paraId="732CA165">
            <w:pPr>
              <w:spacing w:before="0" w:after="0" w:line="336" w:lineRule="auto"/>
              <w:ind w:left="228"/>
              <w:jc w:val="both"/>
            </w:pPr>
            <w:r>
              <w:rPr>
                <w:rFonts w:ascii="Times New Roman" w:hAnsi="Times New Roman"/>
                <w:b w:val="0"/>
                <w:i w:val="0"/>
                <w:color w:val="000000"/>
                <w:sz w:val="24"/>
              </w:rPr>
              <w:t xml:space="preserve">Отрицательные местоимения </w:t>
            </w:r>
            <w:r>
              <w:rPr>
                <w:rFonts w:ascii="Times New Roman" w:hAnsi="Times New Roman"/>
                <w:b w:val="0"/>
                <w:i/>
                <w:color w:val="000000"/>
                <w:sz w:val="24"/>
              </w:rPr>
              <w:t>no</w:t>
            </w:r>
            <w:r>
              <w:rPr>
                <w:rFonts w:ascii="Times New Roman" w:hAnsi="Times New Roman"/>
                <w:b w:val="0"/>
                <w:i w:val="0"/>
                <w:color w:val="000000"/>
                <w:sz w:val="24"/>
              </w:rPr>
              <w:t xml:space="preserve"> (и его производные </w:t>
            </w:r>
            <w:r>
              <w:rPr>
                <w:rFonts w:ascii="Times New Roman" w:hAnsi="Times New Roman"/>
                <w:b w:val="0"/>
                <w:i/>
                <w:color w:val="000000"/>
                <w:sz w:val="24"/>
              </w:rPr>
              <w:t>nobody</w:t>
            </w:r>
            <w:r>
              <w:rPr>
                <w:rFonts w:ascii="Times New Roman" w:hAnsi="Times New Roman"/>
                <w:b w:val="0"/>
                <w:i w:val="0"/>
                <w:color w:val="000000"/>
                <w:sz w:val="24"/>
              </w:rPr>
              <w:t xml:space="preserve">, </w:t>
            </w:r>
            <w:r>
              <w:rPr>
                <w:rFonts w:ascii="Times New Roman" w:hAnsi="Times New Roman"/>
                <w:b w:val="0"/>
                <w:i/>
                <w:color w:val="000000"/>
                <w:sz w:val="24"/>
              </w:rPr>
              <w:t xml:space="preserve">nothing </w:t>
            </w:r>
            <w:r>
              <w:rPr>
                <w:rFonts w:ascii="Times New Roman" w:hAnsi="Times New Roman"/>
                <w:b w:val="0"/>
                <w:i w:val="0"/>
                <w:color w:val="000000"/>
                <w:sz w:val="24"/>
              </w:rPr>
              <w:t xml:space="preserve">и другие), </w:t>
            </w:r>
            <w:r>
              <w:rPr>
                <w:rFonts w:ascii="Times New Roman" w:hAnsi="Times New Roman"/>
                <w:b w:val="0"/>
                <w:i/>
                <w:color w:val="000000"/>
                <w:sz w:val="24"/>
              </w:rPr>
              <w:t>none</w:t>
            </w:r>
          </w:p>
        </w:tc>
      </w:tr>
      <w:tr w14:paraId="6E2E442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23" w:type="dxa"/>
            <w:tcMar>
              <w:top w:w="50" w:type="dxa"/>
              <w:left w:w="100" w:type="dxa"/>
            </w:tcMar>
            <w:vAlign w:val="center"/>
          </w:tcPr>
          <w:p w14:paraId="0DC5A7DE">
            <w:pPr>
              <w:spacing w:before="0" w:after="0" w:line="336" w:lineRule="auto"/>
              <w:ind w:left="228"/>
              <w:jc w:val="center"/>
            </w:pPr>
            <w:r>
              <w:rPr>
                <w:rFonts w:ascii="Times New Roman" w:hAnsi="Times New Roman"/>
                <w:b w:val="0"/>
                <w:i w:val="0"/>
                <w:color w:val="000000"/>
                <w:sz w:val="24"/>
              </w:rPr>
              <w:t>3</w:t>
            </w:r>
          </w:p>
        </w:tc>
        <w:tc>
          <w:tcPr>
            <w:tcW w:w="12890" w:type="dxa"/>
            <w:tcMar>
              <w:top w:w="50" w:type="dxa"/>
              <w:left w:w="100" w:type="dxa"/>
            </w:tcMar>
            <w:vAlign w:val="center"/>
          </w:tcPr>
          <w:p w14:paraId="1942F8C3">
            <w:pPr>
              <w:spacing w:before="0" w:after="0" w:line="336" w:lineRule="auto"/>
              <w:ind w:left="228"/>
              <w:jc w:val="left"/>
            </w:pPr>
            <w:r>
              <w:rPr>
                <w:rFonts w:ascii="Times New Roman" w:hAnsi="Times New Roman"/>
                <w:b w:val="0"/>
                <w:i w:val="0"/>
                <w:color w:val="000000"/>
                <w:sz w:val="24"/>
              </w:rPr>
              <w:t>Социокультурные знания и умения</w:t>
            </w:r>
          </w:p>
        </w:tc>
      </w:tr>
      <w:tr w14:paraId="2448972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23" w:type="dxa"/>
            <w:tcMar>
              <w:top w:w="50" w:type="dxa"/>
              <w:left w:w="100" w:type="dxa"/>
            </w:tcMar>
            <w:vAlign w:val="center"/>
          </w:tcPr>
          <w:p w14:paraId="18B8C62F">
            <w:pPr>
              <w:spacing w:before="0" w:after="0" w:line="336" w:lineRule="auto"/>
              <w:ind w:left="228"/>
              <w:jc w:val="center"/>
            </w:pPr>
            <w:r>
              <w:rPr>
                <w:rFonts w:ascii="Times New Roman" w:hAnsi="Times New Roman"/>
                <w:b w:val="0"/>
                <w:i w:val="0"/>
                <w:color w:val="000000"/>
                <w:sz w:val="24"/>
              </w:rPr>
              <w:t>3.1</w:t>
            </w:r>
          </w:p>
        </w:tc>
        <w:tc>
          <w:tcPr>
            <w:tcW w:w="12890" w:type="dxa"/>
            <w:tcMar>
              <w:top w:w="50" w:type="dxa"/>
              <w:left w:w="100" w:type="dxa"/>
            </w:tcMar>
            <w:vAlign w:val="center"/>
          </w:tcPr>
          <w:p w14:paraId="3EAC84B7">
            <w:pPr>
              <w:spacing w:before="0" w:after="0" w:line="336" w:lineRule="auto"/>
              <w:ind w:left="228"/>
              <w:jc w:val="both"/>
            </w:pPr>
            <w:r>
              <w:rPr>
                <w:rFonts w:ascii="Times New Roman" w:hAnsi="Times New Roman"/>
                <w:b w:val="0"/>
                <w:i w:val="0"/>
                <w:color w:val="000000"/>
                <w:sz w:val="24"/>
              </w:rPr>
              <w:t>Знание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tc>
      </w:tr>
      <w:tr w14:paraId="47E23DF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23" w:type="dxa"/>
            <w:tcMar>
              <w:top w:w="50" w:type="dxa"/>
              <w:left w:w="100" w:type="dxa"/>
            </w:tcMar>
            <w:vAlign w:val="center"/>
          </w:tcPr>
          <w:p w14:paraId="21DFBE92">
            <w:pPr>
              <w:spacing w:before="0" w:after="0" w:line="336" w:lineRule="auto"/>
              <w:ind w:left="228"/>
              <w:jc w:val="center"/>
            </w:pPr>
            <w:r>
              <w:rPr>
                <w:rFonts w:ascii="Times New Roman" w:hAnsi="Times New Roman"/>
                <w:b w:val="0"/>
                <w:i w:val="0"/>
                <w:color w:val="000000"/>
                <w:sz w:val="24"/>
              </w:rPr>
              <w:t>3.2</w:t>
            </w:r>
          </w:p>
        </w:tc>
        <w:tc>
          <w:tcPr>
            <w:tcW w:w="12890" w:type="dxa"/>
            <w:tcMar>
              <w:top w:w="50" w:type="dxa"/>
              <w:left w:w="100" w:type="dxa"/>
            </w:tcMar>
            <w:vAlign w:val="center"/>
          </w:tcPr>
          <w:p w14:paraId="025F8E14">
            <w:pPr>
              <w:spacing w:before="0" w:after="0" w:line="336" w:lineRule="auto"/>
              <w:ind w:left="228"/>
              <w:jc w:val="both"/>
            </w:pPr>
            <w:r>
              <w:rPr>
                <w:rFonts w:ascii="Times New Roman" w:hAnsi="Times New Roman"/>
                <w:b w:val="0"/>
                <w:i w:val="0"/>
                <w:color w:val="000000"/>
                <w:sz w:val="24"/>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tc>
      </w:tr>
      <w:tr w14:paraId="1BD7ABE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23" w:type="dxa"/>
            <w:tcMar>
              <w:top w:w="50" w:type="dxa"/>
              <w:left w:w="100" w:type="dxa"/>
            </w:tcMar>
            <w:vAlign w:val="center"/>
          </w:tcPr>
          <w:p w14:paraId="175549EB">
            <w:pPr>
              <w:spacing w:before="0" w:after="0" w:line="336" w:lineRule="auto"/>
              <w:ind w:left="228"/>
              <w:jc w:val="center"/>
            </w:pPr>
            <w:r>
              <w:rPr>
                <w:rFonts w:ascii="Times New Roman" w:hAnsi="Times New Roman"/>
                <w:b w:val="0"/>
                <w:i w:val="0"/>
                <w:color w:val="000000"/>
                <w:sz w:val="24"/>
              </w:rPr>
              <w:t>3.3</w:t>
            </w:r>
          </w:p>
        </w:tc>
        <w:tc>
          <w:tcPr>
            <w:tcW w:w="12890" w:type="dxa"/>
            <w:tcMar>
              <w:top w:w="50" w:type="dxa"/>
              <w:left w:w="100" w:type="dxa"/>
            </w:tcMar>
            <w:vAlign w:val="center"/>
          </w:tcPr>
          <w:p w14:paraId="6ED1C757">
            <w:pPr>
              <w:spacing w:before="0" w:after="0" w:line="336" w:lineRule="auto"/>
              <w:ind w:left="228"/>
              <w:jc w:val="both"/>
            </w:pPr>
            <w:r>
              <w:rPr>
                <w:rFonts w:ascii="Times New Roman" w:hAnsi="Times New Roman"/>
                <w:b w:val="0"/>
                <w:i w:val="0"/>
                <w:color w:val="000000"/>
                <w:sz w:val="24"/>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образцов поэзии и прозы, доступных в языковом отношении</w:t>
            </w:r>
          </w:p>
        </w:tc>
      </w:tr>
      <w:tr w14:paraId="21E4526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23" w:type="dxa"/>
            <w:tcMar>
              <w:top w:w="50" w:type="dxa"/>
              <w:left w:w="100" w:type="dxa"/>
            </w:tcMar>
            <w:vAlign w:val="center"/>
          </w:tcPr>
          <w:p w14:paraId="4B34B5F5">
            <w:pPr>
              <w:spacing w:before="0" w:after="0" w:line="336" w:lineRule="auto"/>
              <w:ind w:left="228"/>
              <w:jc w:val="center"/>
            </w:pPr>
            <w:r>
              <w:rPr>
                <w:rFonts w:ascii="Times New Roman" w:hAnsi="Times New Roman"/>
                <w:b w:val="0"/>
                <w:i w:val="0"/>
                <w:color w:val="000000"/>
                <w:sz w:val="24"/>
              </w:rPr>
              <w:t>3.4</w:t>
            </w:r>
          </w:p>
        </w:tc>
        <w:tc>
          <w:tcPr>
            <w:tcW w:w="12890" w:type="dxa"/>
            <w:tcMar>
              <w:top w:w="50" w:type="dxa"/>
              <w:left w:w="100" w:type="dxa"/>
            </w:tcMar>
            <w:vAlign w:val="center"/>
          </w:tcPr>
          <w:p w14:paraId="22E66C98">
            <w:pPr>
              <w:spacing w:before="0" w:after="0" w:line="336" w:lineRule="auto"/>
              <w:ind w:left="228"/>
              <w:jc w:val="both"/>
            </w:pPr>
            <w:r>
              <w:rPr>
                <w:rFonts w:ascii="Times New Roman" w:hAnsi="Times New Roman"/>
                <w:b w:val="0"/>
                <w:i w:val="0"/>
                <w:color w:val="000000"/>
                <w:sz w:val="24"/>
              </w:rPr>
              <w:t>Соблюдение норм вежливости в межкультурном общении</w:t>
            </w:r>
          </w:p>
        </w:tc>
      </w:tr>
      <w:tr w14:paraId="7A1B166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23" w:type="dxa"/>
            <w:tcMar>
              <w:top w:w="50" w:type="dxa"/>
              <w:left w:w="100" w:type="dxa"/>
            </w:tcMar>
            <w:vAlign w:val="center"/>
          </w:tcPr>
          <w:p w14:paraId="5E1364A7">
            <w:pPr>
              <w:spacing w:before="0" w:after="0" w:line="336" w:lineRule="auto"/>
              <w:ind w:left="228"/>
              <w:jc w:val="center"/>
            </w:pPr>
            <w:r>
              <w:rPr>
                <w:rFonts w:ascii="Times New Roman" w:hAnsi="Times New Roman"/>
                <w:b w:val="0"/>
                <w:i w:val="0"/>
                <w:color w:val="000000"/>
                <w:sz w:val="24"/>
              </w:rPr>
              <w:t>3.5</w:t>
            </w:r>
          </w:p>
        </w:tc>
        <w:tc>
          <w:tcPr>
            <w:tcW w:w="12890" w:type="dxa"/>
            <w:tcMar>
              <w:top w:w="50" w:type="dxa"/>
              <w:left w:w="100" w:type="dxa"/>
            </w:tcMar>
            <w:vAlign w:val="center"/>
          </w:tcPr>
          <w:p w14:paraId="6D88523D">
            <w:pPr>
              <w:spacing w:before="0" w:after="0" w:line="336" w:lineRule="auto"/>
              <w:ind w:left="228"/>
              <w:jc w:val="both"/>
            </w:pPr>
            <w:r>
              <w:rPr>
                <w:rFonts w:ascii="Times New Roman" w:hAnsi="Times New Roman"/>
                <w:b w:val="0"/>
                <w:i w:val="0"/>
                <w:color w:val="000000"/>
                <w:sz w:val="24"/>
              </w:rPr>
              <w:t>Умение кратко представлять Россию и страну (страны) изучаемого языка (культурные явления, события, достопримечательности)</w:t>
            </w:r>
          </w:p>
        </w:tc>
      </w:tr>
      <w:tr w14:paraId="35A3425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23" w:type="dxa"/>
            <w:tcMar>
              <w:top w:w="50" w:type="dxa"/>
              <w:left w:w="100" w:type="dxa"/>
            </w:tcMar>
            <w:vAlign w:val="center"/>
          </w:tcPr>
          <w:p w14:paraId="72D72093">
            <w:pPr>
              <w:spacing w:before="0" w:after="0" w:line="336" w:lineRule="auto"/>
              <w:ind w:left="228"/>
              <w:jc w:val="center"/>
            </w:pPr>
            <w:r>
              <w:rPr>
                <w:rFonts w:ascii="Times New Roman" w:hAnsi="Times New Roman"/>
                <w:b w:val="0"/>
                <w:i w:val="0"/>
                <w:color w:val="000000"/>
                <w:sz w:val="24"/>
              </w:rPr>
              <w:t>3.6</w:t>
            </w:r>
          </w:p>
        </w:tc>
        <w:tc>
          <w:tcPr>
            <w:tcW w:w="12890" w:type="dxa"/>
            <w:tcMar>
              <w:top w:w="50" w:type="dxa"/>
              <w:left w:w="100" w:type="dxa"/>
            </w:tcMar>
            <w:vAlign w:val="center"/>
          </w:tcPr>
          <w:p w14:paraId="1D0153FE">
            <w:pPr>
              <w:spacing w:before="0" w:after="0" w:line="336" w:lineRule="auto"/>
              <w:ind w:left="228"/>
              <w:jc w:val="both"/>
            </w:pPr>
            <w:r>
              <w:rPr>
                <w:rFonts w:ascii="Times New Roman" w:hAnsi="Times New Roman"/>
                <w:b w:val="0"/>
                <w:i w:val="0"/>
                <w:color w:val="000000"/>
                <w:sz w:val="24"/>
              </w:rPr>
              <w:t>Умение 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w:t>
            </w:r>
          </w:p>
        </w:tc>
      </w:tr>
      <w:tr w14:paraId="2AF5B8A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23" w:type="dxa"/>
            <w:tcMar>
              <w:top w:w="50" w:type="dxa"/>
              <w:left w:w="100" w:type="dxa"/>
            </w:tcMar>
            <w:vAlign w:val="center"/>
          </w:tcPr>
          <w:p w14:paraId="494B20DE">
            <w:pPr>
              <w:spacing w:before="0" w:after="0" w:line="336" w:lineRule="auto"/>
              <w:ind w:left="228"/>
              <w:jc w:val="center"/>
            </w:pPr>
            <w:r>
              <w:rPr>
                <w:rFonts w:ascii="Times New Roman" w:hAnsi="Times New Roman"/>
                <w:b w:val="0"/>
                <w:i w:val="0"/>
                <w:color w:val="000000"/>
                <w:sz w:val="24"/>
              </w:rPr>
              <w:t>3.7</w:t>
            </w:r>
          </w:p>
        </w:tc>
        <w:tc>
          <w:tcPr>
            <w:tcW w:w="12890" w:type="dxa"/>
            <w:tcMar>
              <w:top w:w="50" w:type="dxa"/>
              <w:left w:w="100" w:type="dxa"/>
            </w:tcMar>
            <w:vAlign w:val="center"/>
          </w:tcPr>
          <w:p w14:paraId="66142380">
            <w:pPr>
              <w:spacing w:before="0" w:after="0" w:line="336" w:lineRule="auto"/>
              <w:ind w:left="228"/>
              <w:jc w:val="both"/>
            </w:pPr>
            <w:r>
              <w:rPr>
                <w:rFonts w:ascii="Times New Roman" w:hAnsi="Times New Roman"/>
                <w:b w:val="0"/>
                <w:i w:val="0"/>
                <w:color w:val="000000"/>
                <w:sz w:val="24"/>
              </w:rPr>
              <w:t>Уметь 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tc>
      </w:tr>
      <w:tr w14:paraId="3211E81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23" w:type="dxa"/>
            <w:tcMar>
              <w:top w:w="50" w:type="dxa"/>
              <w:left w:w="100" w:type="dxa"/>
            </w:tcMar>
            <w:vAlign w:val="center"/>
          </w:tcPr>
          <w:p w14:paraId="3F875CEE">
            <w:pPr>
              <w:spacing w:before="0" w:after="0" w:line="336" w:lineRule="auto"/>
              <w:ind w:left="228"/>
              <w:jc w:val="center"/>
            </w:pPr>
            <w:r>
              <w:rPr>
                <w:rFonts w:ascii="Times New Roman" w:hAnsi="Times New Roman"/>
                <w:b w:val="0"/>
                <w:i w:val="0"/>
                <w:color w:val="000000"/>
                <w:sz w:val="24"/>
              </w:rPr>
              <w:t>4</w:t>
            </w:r>
          </w:p>
        </w:tc>
        <w:tc>
          <w:tcPr>
            <w:tcW w:w="12890" w:type="dxa"/>
            <w:tcMar>
              <w:top w:w="50" w:type="dxa"/>
              <w:left w:w="100" w:type="dxa"/>
            </w:tcMar>
            <w:vAlign w:val="center"/>
          </w:tcPr>
          <w:p w14:paraId="31B1D61D">
            <w:pPr>
              <w:spacing w:before="0" w:after="0" w:line="336" w:lineRule="auto"/>
              <w:ind w:left="228"/>
              <w:jc w:val="left"/>
            </w:pPr>
            <w:r>
              <w:rPr>
                <w:rFonts w:ascii="Times New Roman" w:hAnsi="Times New Roman"/>
                <w:b w:val="0"/>
                <w:i w:val="0"/>
                <w:color w:val="000000"/>
                <w:sz w:val="24"/>
              </w:rPr>
              <w:t>Компенсаторные умения</w:t>
            </w:r>
          </w:p>
        </w:tc>
      </w:tr>
      <w:tr w14:paraId="3190222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23" w:type="dxa"/>
            <w:tcMar>
              <w:top w:w="50" w:type="dxa"/>
              <w:left w:w="100" w:type="dxa"/>
            </w:tcMar>
            <w:vAlign w:val="center"/>
          </w:tcPr>
          <w:p w14:paraId="3905BEB6">
            <w:pPr>
              <w:spacing w:before="0" w:after="0" w:line="336" w:lineRule="auto"/>
              <w:ind w:left="228"/>
              <w:jc w:val="center"/>
            </w:pPr>
            <w:r>
              <w:rPr>
                <w:rFonts w:ascii="Times New Roman" w:hAnsi="Times New Roman"/>
                <w:b w:val="0"/>
                <w:i w:val="0"/>
                <w:color w:val="000000"/>
                <w:sz w:val="24"/>
              </w:rPr>
              <w:t>4.1</w:t>
            </w:r>
          </w:p>
        </w:tc>
        <w:tc>
          <w:tcPr>
            <w:tcW w:w="12890" w:type="dxa"/>
            <w:tcMar>
              <w:top w:w="50" w:type="dxa"/>
              <w:left w:w="100" w:type="dxa"/>
            </w:tcMar>
            <w:vAlign w:val="center"/>
          </w:tcPr>
          <w:p w14:paraId="0542D8D5">
            <w:pPr>
              <w:spacing w:before="0" w:after="0" w:line="336" w:lineRule="auto"/>
              <w:ind w:left="228"/>
              <w:jc w:val="both"/>
            </w:pPr>
            <w:r>
              <w:rPr>
                <w:rFonts w:ascii="Times New Roman" w:hAnsi="Times New Roman"/>
                <w:b w:val="0"/>
                <w:i w:val="0"/>
                <w:color w:val="000000"/>
                <w:sz w:val="24"/>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описания предмета вместо его названия</w:t>
            </w:r>
          </w:p>
        </w:tc>
      </w:tr>
      <w:tr w14:paraId="50928B2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23" w:type="dxa"/>
            <w:tcMar>
              <w:top w:w="50" w:type="dxa"/>
              <w:left w:w="100" w:type="dxa"/>
            </w:tcMar>
            <w:vAlign w:val="center"/>
          </w:tcPr>
          <w:p w14:paraId="7C22207D">
            <w:pPr>
              <w:spacing w:before="0" w:after="0" w:line="336" w:lineRule="auto"/>
              <w:ind w:left="228"/>
              <w:jc w:val="center"/>
            </w:pPr>
            <w:r>
              <w:rPr>
                <w:rFonts w:ascii="Times New Roman" w:hAnsi="Times New Roman"/>
                <w:b w:val="0"/>
                <w:i w:val="0"/>
                <w:color w:val="000000"/>
                <w:sz w:val="24"/>
              </w:rPr>
              <w:t>4.2</w:t>
            </w:r>
          </w:p>
        </w:tc>
        <w:tc>
          <w:tcPr>
            <w:tcW w:w="12890" w:type="dxa"/>
            <w:tcMar>
              <w:top w:w="50" w:type="dxa"/>
              <w:left w:w="100" w:type="dxa"/>
            </w:tcMar>
            <w:vAlign w:val="center"/>
          </w:tcPr>
          <w:p w14:paraId="393BC9D9">
            <w:pPr>
              <w:spacing w:before="0" w:after="0" w:line="336" w:lineRule="auto"/>
              <w:ind w:left="228"/>
              <w:jc w:val="both"/>
            </w:pPr>
            <w:r>
              <w:rPr>
                <w:rFonts w:ascii="Times New Roman" w:hAnsi="Times New Roman"/>
                <w:b w:val="0"/>
                <w:i w:val="0"/>
                <w:color w:val="000000"/>
                <w:sz w:val="24"/>
              </w:rPr>
              <w:t>При непосредственном общении умение догадываться о значении незнакомых слов с помощью используемых собеседником жестов и мимики</w:t>
            </w:r>
          </w:p>
        </w:tc>
      </w:tr>
      <w:tr w14:paraId="0792E6C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23" w:type="dxa"/>
            <w:tcMar>
              <w:top w:w="50" w:type="dxa"/>
              <w:left w:w="100" w:type="dxa"/>
            </w:tcMar>
            <w:vAlign w:val="center"/>
          </w:tcPr>
          <w:p w14:paraId="460C1378">
            <w:pPr>
              <w:spacing w:before="0" w:after="0" w:line="336" w:lineRule="auto"/>
              <w:ind w:left="228"/>
              <w:jc w:val="center"/>
            </w:pPr>
            <w:r>
              <w:rPr>
                <w:rFonts w:ascii="Times New Roman" w:hAnsi="Times New Roman"/>
                <w:b w:val="0"/>
                <w:i w:val="0"/>
                <w:color w:val="000000"/>
                <w:sz w:val="24"/>
              </w:rPr>
              <w:t>4.3</w:t>
            </w:r>
          </w:p>
        </w:tc>
        <w:tc>
          <w:tcPr>
            <w:tcW w:w="12890" w:type="dxa"/>
            <w:tcMar>
              <w:top w:w="50" w:type="dxa"/>
              <w:left w:w="100" w:type="dxa"/>
            </w:tcMar>
            <w:vAlign w:val="center"/>
          </w:tcPr>
          <w:p w14:paraId="15C1C8E1">
            <w:pPr>
              <w:spacing w:before="0" w:after="0" w:line="336" w:lineRule="auto"/>
              <w:ind w:left="228"/>
              <w:jc w:val="both"/>
            </w:pPr>
            <w:r>
              <w:rPr>
                <w:rFonts w:ascii="Times New Roman" w:hAnsi="Times New Roman"/>
                <w:b w:val="0"/>
                <w:i w:val="0"/>
                <w:color w:val="000000"/>
                <w:sz w:val="24"/>
              </w:rPr>
              <w:t>Умение переспрашивать, просить повторить, уточняя значение незнакомых слов</w:t>
            </w:r>
          </w:p>
        </w:tc>
      </w:tr>
      <w:tr w14:paraId="785EDDA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23" w:type="dxa"/>
            <w:tcMar>
              <w:top w:w="50" w:type="dxa"/>
              <w:left w:w="100" w:type="dxa"/>
            </w:tcMar>
            <w:vAlign w:val="center"/>
          </w:tcPr>
          <w:p w14:paraId="1D80B6BE">
            <w:pPr>
              <w:spacing w:before="0" w:after="0" w:line="336" w:lineRule="auto"/>
              <w:ind w:left="228"/>
              <w:jc w:val="center"/>
            </w:pPr>
            <w:r>
              <w:rPr>
                <w:rFonts w:ascii="Times New Roman" w:hAnsi="Times New Roman"/>
                <w:b w:val="0"/>
                <w:i w:val="0"/>
                <w:color w:val="000000"/>
                <w:sz w:val="24"/>
              </w:rPr>
              <w:t>4.4</w:t>
            </w:r>
          </w:p>
        </w:tc>
        <w:tc>
          <w:tcPr>
            <w:tcW w:w="12890" w:type="dxa"/>
            <w:tcMar>
              <w:top w:w="50" w:type="dxa"/>
              <w:left w:w="100" w:type="dxa"/>
            </w:tcMar>
            <w:vAlign w:val="center"/>
          </w:tcPr>
          <w:p w14:paraId="16A8E627">
            <w:pPr>
              <w:spacing w:before="0" w:after="0" w:line="336" w:lineRule="auto"/>
              <w:ind w:left="228"/>
              <w:jc w:val="both"/>
            </w:pPr>
            <w:r>
              <w:rPr>
                <w:rFonts w:ascii="Times New Roman" w:hAnsi="Times New Roman"/>
                <w:b w:val="0"/>
                <w:i w:val="0"/>
                <w:color w:val="000000"/>
                <w:sz w:val="24"/>
              </w:rPr>
              <w:t>Использование при формулировании собственных высказываний ключевых слов, плана</w:t>
            </w:r>
          </w:p>
        </w:tc>
      </w:tr>
      <w:tr w14:paraId="1BA776C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23" w:type="dxa"/>
            <w:tcMar>
              <w:top w:w="50" w:type="dxa"/>
              <w:left w:w="100" w:type="dxa"/>
            </w:tcMar>
            <w:vAlign w:val="center"/>
          </w:tcPr>
          <w:p w14:paraId="5D79BF4B">
            <w:pPr>
              <w:spacing w:before="0" w:after="0" w:line="336" w:lineRule="auto"/>
              <w:ind w:left="228"/>
              <w:jc w:val="center"/>
            </w:pPr>
            <w:r>
              <w:rPr>
                <w:rFonts w:ascii="Times New Roman" w:hAnsi="Times New Roman"/>
                <w:b w:val="0"/>
                <w:i w:val="0"/>
                <w:color w:val="000000"/>
                <w:sz w:val="24"/>
              </w:rPr>
              <w:t>4.5</w:t>
            </w:r>
          </w:p>
        </w:tc>
        <w:tc>
          <w:tcPr>
            <w:tcW w:w="12890" w:type="dxa"/>
            <w:tcMar>
              <w:top w:w="50" w:type="dxa"/>
              <w:left w:w="100" w:type="dxa"/>
            </w:tcMar>
            <w:vAlign w:val="center"/>
          </w:tcPr>
          <w:p w14:paraId="40B6CEA3">
            <w:pPr>
              <w:spacing w:before="0" w:after="0" w:line="336" w:lineRule="auto"/>
              <w:ind w:left="228"/>
              <w:jc w:val="both"/>
            </w:pPr>
            <w:r>
              <w:rPr>
                <w:rFonts w:ascii="Times New Roman" w:hAnsi="Times New Roman"/>
                <w:b w:val="0"/>
                <w:i w:val="0"/>
                <w:color w:val="000000"/>
                <w:sz w:val="24"/>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tc>
      </w:tr>
      <w:tr w14:paraId="4C1E51C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09DD7B2A">
            <w:pPr>
              <w:spacing w:before="0" w:after="0" w:line="336" w:lineRule="auto"/>
              <w:ind w:left="228"/>
              <w:jc w:val="both"/>
            </w:pPr>
            <w:r>
              <w:rPr>
                <w:rFonts w:ascii="Times New Roman" w:hAnsi="Times New Roman"/>
                <w:b w:val="0"/>
                <w:i w:val="0"/>
                <w:color w:val="000000"/>
                <w:sz w:val="24"/>
              </w:rPr>
              <w:t>Тематическое содержание речи</w:t>
            </w:r>
          </w:p>
        </w:tc>
      </w:tr>
      <w:tr w14:paraId="5691677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23" w:type="dxa"/>
            <w:tcMar>
              <w:top w:w="50" w:type="dxa"/>
              <w:left w:w="100" w:type="dxa"/>
            </w:tcMar>
            <w:vAlign w:val="center"/>
          </w:tcPr>
          <w:p w14:paraId="5FB5BAD9">
            <w:pPr>
              <w:spacing w:before="0" w:after="0" w:line="336" w:lineRule="auto"/>
              <w:ind w:left="228"/>
              <w:jc w:val="center"/>
            </w:pPr>
            <w:r>
              <w:rPr>
                <w:rFonts w:ascii="Times New Roman" w:hAnsi="Times New Roman"/>
                <w:b w:val="0"/>
                <w:i w:val="0"/>
                <w:color w:val="000000"/>
                <w:sz w:val="24"/>
              </w:rPr>
              <w:t>А</w:t>
            </w:r>
          </w:p>
        </w:tc>
        <w:tc>
          <w:tcPr>
            <w:tcW w:w="12890" w:type="dxa"/>
            <w:tcMar>
              <w:top w:w="50" w:type="dxa"/>
              <w:left w:w="100" w:type="dxa"/>
            </w:tcMar>
            <w:vAlign w:val="center"/>
          </w:tcPr>
          <w:p w14:paraId="23206F7F">
            <w:pPr>
              <w:spacing w:before="0" w:after="0" w:line="336" w:lineRule="auto"/>
              <w:ind w:left="228"/>
              <w:jc w:val="both"/>
            </w:pPr>
            <w:r>
              <w:rPr>
                <w:rFonts w:ascii="Times New Roman" w:hAnsi="Times New Roman"/>
                <w:b w:val="0"/>
                <w:i w:val="0"/>
                <w:color w:val="000000"/>
                <w:sz w:val="24"/>
              </w:rPr>
              <w:t>Взаимоотношения в семье и с друзьями</w:t>
            </w:r>
          </w:p>
        </w:tc>
      </w:tr>
      <w:tr w14:paraId="3D16533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23" w:type="dxa"/>
            <w:tcMar>
              <w:top w:w="50" w:type="dxa"/>
              <w:left w:w="100" w:type="dxa"/>
            </w:tcMar>
            <w:vAlign w:val="center"/>
          </w:tcPr>
          <w:p w14:paraId="4C457AB2">
            <w:pPr>
              <w:spacing w:before="0" w:after="0" w:line="336" w:lineRule="auto"/>
              <w:ind w:left="228"/>
              <w:jc w:val="center"/>
            </w:pPr>
            <w:r>
              <w:rPr>
                <w:rFonts w:ascii="Times New Roman" w:hAnsi="Times New Roman"/>
                <w:b w:val="0"/>
                <w:i w:val="0"/>
                <w:color w:val="000000"/>
                <w:sz w:val="24"/>
              </w:rPr>
              <w:t>Б</w:t>
            </w:r>
          </w:p>
        </w:tc>
        <w:tc>
          <w:tcPr>
            <w:tcW w:w="12890" w:type="dxa"/>
            <w:tcMar>
              <w:top w:w="50" w:type="dxa"/>
              <w:left w:w="100" w:type="dxa"/>
            </w:tcMar>
            <w:vAlign w:val="center"/>
          </w:tcPr>
          <w:p w14:paraId="3379C8B2">
            <w:pPr>
              <w:spacing w:before="0" w:after="0" w:line="336" w:lineRule="auto"/>
              <w:ind w:left="228"/>
              <w:jc w:val="both"/>
            </w:pPr>
            <w:r>
              <w:rPr>
                <w:rFonts w:ascii="Times New Roman" w:hAnsi="Times New Roman"/>
                <w:b w:val="0"/>
                <w:i w:val="0"/>
                <w:color w:val="000000"/>
                <w:sz w:val="24"/>
              </w:rPr>
              <w:t>Внешность и характер человека (литературного персонажа)</w:t>
            </w:r>
          </w:p>
        </w:tc>
      </w:tr>
      <w:tr w14:paraId="4584D02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23" w:type="dxa"/>
            <w:tcMar>
              <w:top w:w="50" w:type="dxa"/>
              <w:left w:w="100" w:type="dxa"/>
            </w:tcMar>
            <w:vAlign w:val="center"/>
          </w:tcPr>
          <w:p w14:paraId="0632A9EF">
            <w:pPr>
              <w:spacing w:before="0" w:after="0" w:line="336" w:lineRule="auto"/>
              <w:ind w:left="228"/>
              <w:jc w:val="center"/>
            </w:pPr>
            <w:r>
              <w:rPr>
                <w:rFonts w:ascii="Times New Roman" w:hAnsi="Times New Roman"/>
                <w:b w:val="0"/>
                <w:i w:val="0"/>
                <w:color w:val="000000"/>
                <w:sz w:val="24"/>
              </w:rPr>
              <w:t>В</w:t>
            </w:r>
          </w:p>
        </w:tc>
        <w:tc>
          <w:tcPr>
            <w:tcW w:w="12890" w:type="dxa"/>
            <w:tcMar>
              <w:top w:w="50" w:type="dxa"/>
              <w:left w:w="100" w:type="dxa"/>
            </w:tcMar>
            <w:vAlign w:val="center"/>
          </w:tcPr>
          <w:p w14:paraId="7FE848A8">
            <w:pPr>
              <w:spacing w:before="0" w:after="0" w:line="336" w:lineRule="auto"/>
              <w:ind w:left="228"/>
              <w:jc w:val="both"/>
            </w:pPr>
            <w:r>
              <w:rPr>
                <w:rFonts w:ascii="Times New Roman" w:hAnsi="Times New Roman"/>
                <w:b w:val="0"/>
                <w:i w:val="0"/>
                <w:color w:val="000000"/>
                <w:spacing w:val="-4"/>
                <w:sz w:val="24"/>
              </w:rPr>
              <w:t>Досуг и увлечения (хобби) современного подростка (чтение, кино, театр, музыка, музей, спорт, музыка)</w:t>
            </w:r>
          </w:p>
        </w:tc>
      </w:tr>
      <w:tr w14:paraId="201E154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23" w:type="dxa"/>
            <w:tcMar>
              <w:top w:w="50" w:type="dxa"/>
              <w:left w:w="100" w:type="dxa"/>
            </w:tcMar>
            <w:vAlign w:val="center"/>
          </w:tcPr>
          <w:p w14:paraId="362C2DA4">
            <w:pPr>
              <w:spacing w:before="0" w:after="0" w:line="336" w:lineRule="auto"/>
              <w:ind w:left="228"/>
              <w:jc w:val="center"/>
            </w:pPr>
            <w:r>
              <w:rPr>
                <w:rFonts w:ascii="Times New Roman" w:hAnsi="Times New Roman"/>
                <w:b w:val="0"/>
                <w:i w:val="0"/>
                <w:color w:val="000000"/>
                <w:sz w:val="24"/>
              </w:rPr>
              <w:t>Г</w:t>
            </w:r>
          </w:p>
        </w:tc>
        <w:tc>
          <w:tcPr>
            <w:tcW w:w="12890" w:type="dxa"/>
            <w:tcMar>
              <w:top w:w="50" w:type="dxa"/>
              <w:left w:w="100" w:type="dxa"/>
            </w:tcMar>
            <w:vAlign w:val="center"/>
          </w:tcPr>
          <w:p w14:paraId="34F15FAF">
            <w:pPr>
              <w:spacing w:before="0" w:after="0" w:line="336" w:lineRule="auto"/>
              <w:ind w:left="228"/>
              <w:jc w:val="both"/>
            </w:pPr>
            <w:r>
              <w:rPr>
                <w:rFonts w:ascii="Times New Roman" w:hAnsi="Times New Roman"/>
                <w:b w:val="0"/>
                <w:i w:val="0"/>
                <w:color w:val="000000"/>
                <w:sz w:val="24"/>
              </w:rPr>
              <w:t>Здоровый образ жизни: режим труда и отдыха, фитнес, сбалансированное питание. Посещение врача</w:t>
            </w:r>
          </w:p>
        </w:tc>
      </w:tr>
      <w:tr w14:paraId="3B8E602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23" w:type="dxa"/>
            <w:tcMar>
              <w:top w:w="50" w:type="dxa"/>
              <w:left w:w="100" w:type="dxa"/>
            </w:tcMar>
            <w:vAlign w:val="center"/>
          </w:tcPr>
          <w:p w14:paraId="533FF2A7">
            <w:pPr>
              <w:spacing w:before="0" w:after="0" w:line="336" w:lineRule="auto"/>
              <w:ind w:left="228"/>
              <w:jc w:val="center"/>
            </w:pPr>
            <w:r>
              <w:rPr>
                <w:rFonts w:ascii="Times New Roman" w:hAnsi="Times New Roman"/>
                <w:b w:val="0"/>
                <w:i w:val="0"/>
                <w:color w:val="000000"/>
                <w:sz w:val="24"/>
              </w:rPr>
              <w:t>Д</w:t>
            </w:r>
          </w:p>
        </w:tc>
        <w:tc>
          <w:tcPr>
            <w:tcW w:w="12890" w:type="dxa"/>
            <w:tcMar>
              <w:top w:w="50" w:type="dxa"/>
              <w:left w:w="100" w:type="dxa"/>
            </w:tcMar>
            <w:vAlign w:val="center"/>
          </w:tcPr>
          <w:p w14:paraId="41F6C3B5">
            <w:pPr>
              <w:spacing w:before="0" w:after="0" w:line="336" w:lineRule="auto"/>
              <w:ind w:left="228"/>
              <w:jc w:val="both"/>
            </w:pPr>
            <w:r>
              <w:rPr>
                <w:rFonts w:ascii="Times New Roman" w:hAnsi="Times New Roman"/>
                <w:b w:val="0"/>
                <w:i w:val="0"/>
                <w:color w:val="000000"/>
                <w:spacing w:val="-2"/>
                <w:sz w:val="24"/>
              </w:rPr>
              <w:t>Покупки: одежда, обувь и продукты питания. Карманные деньги</w:t>
            </w:r>
          </w:p>
        </w:tc>
      </w:tr>
      <w:tr w14:paraId="6593724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23" w:type="dxa"/>
            <w:tcMar>
              <w:top w:w="50" w:type="dxa"/>
              <w:left w:w="100" w:type="dxa"/>
            </w:tcMar>
            <w:vAlign w:val="center"/>
          </w:tcPr>
          <w:p w14:paraId="2A722297">
            <w:pPr>
              <w:spacing w:before="0" w:after="0" w:line="336" w:lineRule="auto"/>
              <w:ind w:left="228"/>
              <w:jc w:val="center"/>
            </w:pPr>
            <w:r>
              <w:rPr>
                <w:rFonts w:ascii="Times New Roman" w:hAnsi="Times New Roman"/>
                <w:b w:val="0"/>
                <w:i w:val="0"/>
                <w:color w:val="000000"/>
                <w:sz w:val="24"/>
              </w:rPr>
              <w:t>Е</w:t>
            </w:r>
          </w:p>
        </w:tc>
        <w:tc>
          <w:tcPr>
            <w:tcW w:w="12890" w:type="dxa"/>
            <w:tcMar>
              <w:top w:w="50" w:type="dxa"/>
              <w:left w:w="100" w:type="dxa"/>
            </w:tcMar>
            <w:vAlign w:val="center"/>
          </w:tcPr>
          <w:p w14:paraId="6E1DC824">
            <w:pPr>
              <w:spacing w:before="0" w:after="0" w:line="336" w:lineRule="auto"/>
              <w:ind w:left="228"/>
              <w:jc w:val="both"/>
            </w:pPr>
            <w:r>
              <w:rPr>
                <w:rFonts w:ascii="Times New Roman" w:hAnsi="Times New Roman"/>
                <w:b w:val="0"/>
                <w:i w:val="0"/>
                <w:color w:val="000000"/>
                <w:sz w:val="24"/>
              </w:rPr>
              <w:t>Школа, школьная жизнь, изучаемые предметы и отношение к ним. Посещение школьной библиотеки (ресурсного центра). Переписка с зарубежными сверстниками</w:t>
            </w:r>
          </w:p>
        </w:tc>
      </w:tr>
      <w:tr w14:paraId="7F807D7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23" w:type="dxa"/>
            <w:tcMar>
              <w:top w:w="50" w:type="dxa"/>
              <w:left w:w="100" w:type="dxa"/>
            </w:tcMar>
            <w:vAlign w:val="center"/>
          </w:tcPr>
          <w:p w14:paraId="53EE86BE">
            <w:pPr>
              <w:spacing w:before="0" w:after="0" w:line="336" w:lineRule="auto"/>
              <w:ind w:left="228"/>
              <w:jc w:val="center"/>
            </w:pPr>
            <w:r>
              <w:rPr>
                <w:rFonts w:ascii="Times New Roman" w:hAnsi="Times New Roman"/>
                <w:b w:val="0"/>
                <w:i w:val="0"/>
                <w:color w:val="000000"/>
                <w:sz w:val="24"/>
              </w:rPr>
              <w:t>Ж</w:t>
            </w:r>
          </w:p>
        </w:tc>
        <w:tc>
          <w:tcPr>
            <w:tcW w:w="12890" w:type="dxa"/>
            <w:tcMar>
              <w:top w:w="50" w:type="dxa"/>
              <w:left w:w="100" w:type="dxa"/>
            </w:tcMar>
            <w:vAlign w:val="center"/>
          </w:tcPr>
          <w:p w14:paraId="3FAB8F9F">
            <w:pPr>
              <w:spacing w:before="0" w:after="0" w:line="336" w:lineRule="auto"/>
              <w:ind w:left="228"/>
              <w:jc w:val="both"/>
            </w:pPr>
            <w:r>
              <w:rPr>
                <w:rFonts w:ascii="Times New Roman" w:hAnsi="Times New Roman"/>
                <w:b w:val="0"/>
                <w:i w:val="0"/>
                <w:color w:val="000000"/>
                <w:sz w:val="24"/>
              </w:rPr>
              <w:t>Мир современных профессий</w:t>
            </w:r>
          </w:p>
        </w:tc>
      </w:tr>
      <w:tr w14:paraId="6A1260C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23" w:type="dxa"/>
            <w:tcMar>
              <w:top w:w="50" w:type="dxa"/>
              <w:left w:w="100" w:type="dxa"/>
            </w:tcMar>
            <w:vAlign w:val="center"/>
          </w:tcPr>
          <w:p w14:paraId="74EB1380">
            <w:pPr>
              <w:spacing w:before="0" w:after="0" w:line="336" w:lineRule="auto"/>
              <w:ind w:left="228"/>
              <w:jc w:val="center"/>
            </w:pPr>
            <w:r>
              <w:rPr>
                <w:rFonts w:ascii="Times New Roman" w:hAnsi="Times New Roman"/>
                <w:b w:val="0"/>
                <w:i w:val="0"/>
                <w:color w:val="000000"/>
                <w:sz w:val="24"/>
              </w:rPr>
              <w:t>З</w:t>
            </w:r>
          </w:p>
        </w:tc>
        <w:tc>
          <w:tcPr>
            <w:tcW w:w="12890" w:type="dxa"/>
            <w:tcMar>
              <w:top w:w="50" w:type="dxa"/>
              <w:left w:w="100" w:type="dxa"/>
            </w:tcMar>
            <w:vAlign w:val="center"/>
          </w:tcPr>
          <w:p w14:paraId="36E1DBDD">
            <w:pPr>
              <w:spacing w:before="0" w:after="0" w:line="336" w:lineRule="auto"/>
              <w:ind w:left="228"/>
              <w:jc w:val="both"/>
            </w:pPr>
            <w:r>
              <w:rPr>
                <w:rFonts w:ascii="Times New Roman" w:hAnsi="Times New Roman"/>
                <w:b w:val="0"/>
                <w:i w:val="0"/>
                <w:color w:val="000000"/>
                <w:sz w:val="24"/>
              </w:rPr>
              <w:t>Виды отдыха в различное время года. Путешествия по России и зарубежным странам</w:t>
            </w:r>
          </w:p>
        </w:tc>
      </w:tr>
      <w:tr w14:paraId="64079C3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23" w:type="dxa"/>
            <w:tcMar>
              <w:top w:w="50" w:type="dxa"/>
              <w:left w:w="100" w:type="dxa"/>
            </w:tcMar>
            <w:vAlign w:val="center"/>
          </w:tcPr>
          <w:p w14:paraId="43C44E94">
            <w:pPr>
              <w:spacing w:before="0" w:after="0" w:line="336" w:lineRule="auto"/>
              <w:ind w:left="228"/>
              <w:jc w:val="center"/>
            </w:pPr>
            <w:r>
              <w:rPr>
                <w:rFonts w:ascii="Times New Roman" w:hAnsi="Times New Roman"/>
                <w:b w:val="0"/>
                <w:i w:val="0"/>
                <w:color w:val="000000"/>
                <w:sz w:val="24"/>
              </w:rPr>
              <w:t>И</w:t>
            </w:r>
          </w:p>
        </w:tc>
        <w:tc>
          <w:tcPr>
            <w:tcW w:w="12890" w:type="dxa"/>
            <w:tcMar>
              <w:top w:w="50" w:type="dxa"/>
              <w:left w:w="100" w:type="dxa"/>
            </w:tcMar>
            <w:vAlign w:val="center"/>
          </w:tcPr>
          <w:p w14:paraId="21F6C15E">
            <w:pPr>
              <w:spacing w:before="0" w:after="0" w:line="336" w:lineRule="auto"/>
              <w:ind w:left="228"/>
              <w:jc w:val="both"/>
            </w:pPr>
            <w:r>
              <w:rPr>
                <w:rFonts w:ascii="Times New Roman" w:hAnsi="Times New Roman"/>
                <w:b w:val="0"/>
                <w:i w:val="0"/>
                <w:color w:val="000000"/>
                <w:sz w:val="24"/>
              </w:rPr>
              <w:t>Природа: флора и фауна. Проблемы экологии. Климат, погода. Стихийные бедствия</w:t>
            </w:r>
          </w:p>
        </w:tc>
      </w:tr>
      <w:tr w14:paraId="605FFDA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23" w:type="dxa"/>
            <w:tcMar>
              <w:top w:w="50" w:type="dxa"/>
              <w:left w:w="100" w:type="dxa"/>
            </w:tcMar>
            <w:vAlign w:val="center"/>
          </w:tcPr>
          <w:p w14:paraId="4B444E6A">
            <w:pPr>
              <w:spacing w:before="0" w:after="0" w:line="336" w:lineRule="auto"/>
              <w:ind w:left="228"/>
              <w:jc w:val="center"/>
            </w:pPr>
            <w:r>
              <w:rPr>
                <w:rFonts w:ascii="Times New Roman" w:hAnsi="Times New Roman"/>
                <w:b w:val="0"/>
                <w:i w:val="0"/>
                <w:color w:val="000000"/>
                <w:sz w:val="24"/>
              </w:rPr>
              <w:t>К</w:t>
            </w:r>
          </w:p>
        </w:tc>
        <w:tc>
          <w:tcPr>
            <w:tcW w:w="12890" w:type="dxa"/>
            <w:tcMar>
              <w:top w:w="50" w:type="dxa"/>
              <w:left w:w="100" w:type="dxa"/>
            </w:tcMar>
            <w:vAlign w:val="center"/>
          </w:tcPr>
          <w:p w14:paraId="7AFDC216">
            <w:pPr>
              <w:spacing w:before="0" w:after="0" w:line="336" w:lineRule="auto"/>
              <w:ind w:left="228"/>
              <w:jc w:val="both"/>
            </w:pPr>
            <w:r>
              <w:rPr>
                <w:rFonts w:ascii="Times New Roman" w:hAnsi="Times New Roman"/>
                <w:b w:val="0"/>
                <w:i w:val="0"/>
                <w:color w:val="000000"/>
                <w:sz w:val="24"/>
              </w:rPr>
              <w:t>Условия проживания в городской (сельской) местности. Транспорт</w:t>
            </w:r>
          </w:p>
        </w:tc>
      </w:tr>
      <w:tr w14:paraId="1A41FF5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23" w:type="dxa"/>
            <w:tcMar>
              <w:top w:w="50" w:type="dxa"/>
              <w:left w:w="100" w:type="dxa"/>
            </w:tcMar>
            <w:vAlign w:val="center"/>
          </w:tcPr>
          <w:p w14:paraId="758BBDEB">
            <w:pPr>
              <w:spacing w:before="0" w:after="0" w:line="336" w:lineRule="auto"/>
              <w:ind w:left="228"/>
              <w:jc w:val="center"/>
            </w:pPr>
            <w:r>
              <w:rPr>
                <w:rFonts w:ascii="Times New Roman" w:hAnsi="Times New Roman"/>
                <w:b w:val="0"/>
                <w:i w:val="0"/>
                <w:color w:val="000000"/>
                <w:sz w:val="24"/>
              </w:rPr>
              <w:t>Л</w:t>
            </w:r>
          </w:p>
        </w:tc>
        <w:tc>
          <w:tcPr>
            <w:tcW w:w="12890" w:type="dxa"/>
            <w:tcMar>
              <w:top w:w="50" w:type="dxa"/>
              <w:left w:w="100" w:type="dxa"/>
            </w:tcMar>
            <w:vAlign w:val="center"/>
          </w:tcPr>
          <w:p w14:paraId="703F6608">
            <w:pPr>
              <w:spacing w:before="0" w:after="0" w:line="336" w:lineRule="auto"/>
              <w:ind w:left="228"/>
              <w:jc w:val="both"/>
            </w:pPr>
            <w:r>
              <w:rPr>
                <w:rFonts w:ascii="Times New Roman" w:hAnsi="Times New Roman"/>
                <w:b w:val="0"/>
                <w:i w:val="0"/>
                <w:color w:val="000000"/>
                <w:sz w:val="24"/>
              </w:rPr>
              <w:t>Средства массовой информации (телевидение, радио, пресса, Интернет)</w:t>
            </w:r>
          </w:p>
        </w:tc>
      </w:tr>
      <w:tr w14:paraId="08C63B0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23" w:type="dxa"/>
            <w:tcMar>
              <w:top w:w="50" w:type="dxa"/>
              <w:left w:w="100" w:type="dxa"/>
            </w:tcMar>
            <w:vAlign w:val="center"/>
          </w:tcPr>
          <w:p w14:paraId="5C9FAEE7">
            <w:pPr>
              <w:spacing w:before="0" w:after="0" w:line="336" w:lineRule="auto"/>
              <w:ind w:left="228"/>
              <w:jc w:val="center"/>
            </w:pPr>
            <w:r>
              <w:rPr>
                <w:rFonts w:ascii="Times New Roman" w:hAnsi="Times New Roman"/>
                <w:b w:val="0"/>
                <w:i w:val="0"/>
                <w:color w:val="000000"/>
                <w:sz w:val="24"/>
              </w:rPr>
              <w:t>М</w:t>
            </w:r>
          </w:p>
        </w:tc>
        <w:tc>
          <w:tcPr>
            <w:tcW w:w="12890" w:type="dxa"/>
            <w:tcMar>
              <w:top w:w="50" w:type="dxa"/>
              <w:left w:w="100" w:type="dxa"/>
            </w:tcMar>
            <w:vAlign w:val="center"/>
          </w:tcPr>
          <w:p w14:paraId="40B8A3DF">
            <w:pPr>
              <w:spacing w:before="0" w:after="0" w:line="336" w:lineRule="auto"/>
              <w:ind w:left="228"/>
              <w:jc w:val="both"/>
            </w:pPr>
            <w:r>
              <w:rPr>
                <w:rFonts w:ascii="Times New Roman" w:hAnsi="Times New Roman"/>
                <w:b w:val="0"/>
                <w:i w:val="0"/>
                <w:color w:val="000000"/>
                <w:sz w:val="24"/>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r>
      <w:tr w14:paraId="445EE9E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23" w:type="dxa"/>
            <w:tcMar>
              <w:top w:w="50" w:type="dxa"/>
              <w:left w:w="100" w:type="dxa"/>
            </w:tcMar>
            <w:vAlign w:val="center"/>
          </w:tcPr>
          <w:p w14:paraId="1906E244">
            <w:pPr>
              <w:spacing w:before="0" w:after="0" w:line="336" w:lineRule="auto"/>
              <w:ind w:left="228"/>
              <w:jc w:val="center"/>
            </w:pPr>
            <w:r>
              <w:rPr>
                <w:rFonts w:ascii="Times New Roman" w:hAnsi="Times New Roman"/>
                <w:b w:val="0"/>
                <w:i w:val="0"/>
                <w:color w:val="000000"/>
                <w:sz w:val="24"/>
              </w:rPr>
              <w:t>Н</w:t>
            </w:r>
          </w:p>
        </w:tc>
        <w:tc>
          <w:tcPr>
            <w:tcW w:w="12890" w:type="dxa"/>
            <w:tcMar>
              <w:top w:w="50" w:type="dxa"/>
              <w:left w:w="100" w:type="dxa"/>
            </w:tcMar>
            <w:vAlign w:val="center"/>
          </w:tcPr>
          <w:p w14:paraId="69D9C42A">
            <w:pPr>
              <w:spacing w:before="0" w:after="0" w:line="336" w:lineRule="auto"/>
              <w:ind w:left="228"/>
              <w:jc w:val="both"/>
            </w:pPr>
            <w:r>
              <w:rPr>
                <w:rFonts w:ascii="Times New Roman" w:hAnsi="Times New Roman"/>
                <w:b w:val="0"/>
                <w:i w:val="0"/>
                <w:color w:val="000000"/>
                <w:sz w:val="24"/>
              </w:rPr>
              <w:t>Выдающиеся люди родной страны и страны (стран) изучаемого языка: учёные, писатели, поэты, художники, музыканты, спортсмены</w:t>
            </w:r>
          </w:p>
        </w:tc>
      </w:tr>
    </w:tbl>
    <w:p w14:paraId="0427D9AF">
      <w:pPr>
        <w:spacing w:before="0" w:after="0"/>
        <w:ind w:left="120"/>
        <w:jc w:val="left"/>
      </w:pPr>
    </w:p>
    <w:p w14:paraId="2FDEE1D1">
      <w:pPr>
        <w:spacing w:before="199" w:after="199"/>
        <w:ind w:left="120"/>
        <w:jc w:val="left"/>
      </w:pPr>
      <w:r>
        <w:rPr>
          <w:rFonts w:ascii="Times New Roman" w:hAnsi="Times New Roman"/>
          <w:b/>
          <w:i w:val="0"/>
          <w:color w:val="000000"/>
          <w:sz w:val="28"/>
        </w:rPr>
        <w:t>9 КЛАСС</w:t>
      </w:r>
    </w:p>
    <w:p w14:paraId="3CE063C2">
      <w:pPr>
        <w:spacing w:before="0" w:after="0"/>
        <w:ind w:left="120"/>
        <w:jc w:val="left"/>
      </w:pP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263"/>
        <w:gridCol w:w="7256"/>
      </w:tblGrid>
      <w:tr w14:paraId="127D1F1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79" w:type="dxa"/>
            <w:tcMar>
              <w:top w:w="50" w:type="dxa"/>
              <w:left w:w="100" w:type="dxa"/>
            </w:tcMar>
            <w:vAlign w:val="center"/>
          </w:tcPr>
          <w:p w14:paraId="2A4D96D1">
            <w:pPr>
              <w:spacing w:before="0" w:after="0" w:line="336" w:lineRule="auto"/>
              <w:ind w:left="228"/>
              <w:jc w:val="center"/>
            </w:pPr>
            <w:r>
              <w:rPr>
                <w:rFonts w:ascii="Times New Roman" w:hAnsi="Times New Roman"/>
                <w:b w:val="0"/>
                <w:i w:val="0"/>
                <w:color w:val="000000"/>
                <w:sz w:val="24"/>
              </w:rPr>
              <w:t>Код</w:t>
            </w:r>
          </w:p>
        </w:tc>
        <w:tc>
          <w:tcPr>
            <w:tcW w:w="0" w:type="auto"/>
            <w:tcMar>
              <w:top w:w="50" w:type="dxa"/>
              <w:left w:w="100" w:type="dxa"/>
            </w:tcMar>
            <w:vAlign w:val="center"/>
          </w:tcPr>
          <w:p w14:paraId="0208D1D1">
            <w:pPr>
              <w:spacing w:before="0" w:after="0" w:line="336" w:lineRule="auto"/>
              <w:ind w:left="228"/>
              <w:jc w:val="center"/>
            </w:pPr>
            <w:r>
              <w:rPr>
                <w:rFonts w:ascii="Times New Roman" w:hAnsi="Times New Roman"/>
                <w:b w:val="0"/>
                <w:i w:val="0"/>
                <w:color w:val="000000"/>
                <w:sz w:val="24"/>
              </w:rPr>
              <w:t>Проверяемый элемент содержания</w:t>
            </w:r>
          </w:p>
        </w:tc>
      </w:tr>
      <w:tr w14:paraId="530BA28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79" w:type="dxa"/>
            <w:tcMar>
              <w:top w:w="50" w:type="dxa"/>
              <w:left w:w="100" w:type="dxa"/>
            </w:tcMar>
            <w:vAlign w:val="center"/>
          </w:tcPr>
          <w:p w14:paraId="4361E32F">
            <w:pPr>
              <w:spacing w:before="0" w:after="0" w:line="336" w:lineRule="auto"/>
              <w:ind w:left="228"/>
              <w:jc w:val="center"/>
            </w:pPr>
            <w:r>
              <w:rPr>
                <w:rFonts w:ascii="Times New Roman" w:hAnsi="Times New Roman"/>
                <w:b w:val="0"/>
                <w:i w:val="0"/>
                <w:color w:val="000000"/>
                <w:sz w:val="24"/>
              </w:rPr>
              <w:t>1</w:t>
            </w:r>
          </w:p>
        </w:tc>
        <w:tc>
          <w:tcPr>
            <w:tcW w:w="0" w:type="auto"/>
            <w:tcMar>
              <w:top w:w="50" w:type="dxa"/>
              <w:left w:w="100" w:type="dxa"/>
            </w:tcMar>
            <w:vAlign w:val="center"/>
          </w:tcPr>
          <w:p w14:paraId="409BACBE">
            <w:pPr>
              <w:spacing w:before="0" w:after="0" w:line="336" w:lineRule="auto"/>
              <w:ind w:left="228"/>
              <w:jc w:val="both"/>
            </w:pPr>
            <w:r>
              <w:rPr>
                <w:rFonts w:ascii="Times New Roman" w:hAnsi="Times New Roman"/>
                <w:b w:val="0"/>
                <w:i w:val="0"/>
                <w:color w:val="000000"/>
                <w:sz w:val="24"/>
              </w:rPr>
              <w:t>Коммуникативные умения</w:t>
            </w:r>
          </w:p>
        </w:tc>
      </w:tr>
      <w:tr w14:paraId="1BF72BC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79" w:type="dxa"/>
            <w:tcMar>
              <w:top w:w="50" w:type="dxa"/>
              <w:left w:w="100" w:type="dxa"/>
            </w:tcMar>
            <w:vAlign w:val="center"/>
          </w:tcPr>
          <w:p w14:paraId="7E8C4B5D">
            <w:pPr>
              <w:spacing w:before="0" w:after="0" w:line="336" w:lineRule="auto"/>
              <w:ind w:left="228"/>
              <w:jc w:val="center"/>
            </w:pPr>
            <w:r>
              <w:rPr>
                <w:rFonts w:ascii="Times New Roman" w:hAnsi="Times New Roman"/>
                <w:b w:val="0"/>
                <w:i/>
                <w:color w:val="000000"/>
                <w:sz w:val="24"/>
              </w:rPr>
              <w:t>1.1</w:t>
            </w:r>
          </w:p>
        </w:tc>
        <w:tc>
          <w:tcPr>
            <w:tcW w:w="0" w:type="auto"/>
            <w:tcMar>
              <w:top w:w="50" w:type="dxa"/>
              <w:left w:w="100" w:type="dxa"/>
            </w:tcMar>
            <w:vAlign w:val="center"/>
          </w:tcPr>
          <w:p w14:paraId="1772A1E7">
            <w:pPr>
              <w:spacing w:before="0" w:after="0" w:line="336" w:lineRule="auto"/>
              <w:ind w:left="228"/>
              <w:jc w:val="both"/>
            </w:pPr>
            <w:r>
              <w:rPr>
                <w:rFonts w:ascii="Times New Roman" w:hAnsi="Times New Roman"/>
                <w:b w:val="0"/>
                <w:i/>
                <w:color w:val="000000"/>
                <w:sz w:val="24"/>
              </w:rPr>
              <w:t>Говорение</w:t>
            </w:r>
          </w:p>
        </w:tc>
      </w:tr>
      <w:tr w14:paraId="281EC09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79" w:type="dxa"/>
            <w:tcMar>
              <w:top w:w="50" w:type="dxa"/>
              <w:left w:w="100" w:type="dxa"/>
            </w:tcMar>
            <w:vAlign w:val="center"/>
          </w:tcPr>
          <w:p w14:paraId="7373C54D">
            <w:pPr>
              <w:spacing w:before="0" w:after="0" w:line="336" w:lineRule="auto"/>
              <w:ind w:left="228"/>
              <w:jc w:val="center"/>
            </w:pPr>
            <w:r>
              <w:rPr>
                <w:rFonts w:ascii="Times New Roman" w:hAnsi="Times New Roman"/>
                <w:b w:val="0"/>
                <w:i w:val="0"/>
                <w:color w:val="000000"/>
                <w:sz w:val="24"/>
              </w:rPr>
              <w:t>1.1.1</w:t>
            </w:r>
          </w:p>
        </w:tc>
        <w:tc>
          <w:tcPr>
            <w:tcW w:w="0" w:type="auto"/>
            <w:tcMar>
              <w:top w:w="50" w:type="dxa"/>
              <w:left w:w="100" w:type="dxa"/>
            </w:tcMar>
            <w:vAlign w:val="center"/>
          </w:tcPr>
          <w:p w14:paraId="06832592">
            <w:pPr>
              <w:spacing w:before="0" w:after="0" w:line="336" w:lineRule="auto"/>
              <w:ind w:left="228"/>
              <w:jc w:val="both"/>
            </w:pPr>
            <w:r>
              <w:rPr>
                <w:rFonts w:ascii="Times New Roman" w:hAnsi="Times New Roman"/>
                <w:b w:val="0"/>
                <w:i w:val="0"/>
                <w:color w:val="000000"/>
                <w:sz w:val="24"/>
              </w:rPr>
              <w:t>Диалогическая речь</w:t>
            </w:r>
          </w:p>
          <w:p w14:paraId="4A009572">
            <w:pPr>
              <w:spacing w:before="0" w:after="0" w:line="336" w:lineRule="auto"/>
              <w:ind w:left="228"/>
              <w:jc w:val="both"/>
            </w:pPr>
            <w:r>
              <w:rPr>
                <w:rFonts w:ascii="Times New Roman" w:hAnsi="Times New Roman"/>
                <w:b w:val="0"/>
                <w:i w:val="0"/>
                <w:color w:val="000000"/>
                <w:sz w:val="24"/>
              </w:rPr>
              <w:t>Развитие коммуникативных умений диалогической речи, а именно умений вести различные виды диалогов,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 (объём диалога – до 8 реплик со стороны каждого собеседника)</w:t>
            </w:r>
          </w:p>
        </w:tc>
      </w:tr>
      <w:tr w14:paraId="412BC87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79" w:type="dxa"/>
            <w:tcMar>
              <w:top w:w="50" w:type="dxa"/>
              <w:left w:w="100" w:type="dxa"/>
            </w:tcMar>
            <w:vAlign w:val="center"/>
          </w:tcPr>
          <w:p w14:paraId="7D6D1BE0">
            <w:pPr>
              <w:spacing w:before="0" w:after="0" w:line="336" w:lineRule="auto"/>
              <w:ind w:left="228"/>
              <w:jc w:val="center"/>
            </w:pPr>
            <w:r>
              <w:rPr>
                <w:rFonts w:ascii="Times New Roman" w:hAnsi="Times New Roman"/>
                <w:b w:val="0"/>
                <w:i w:val="0"/>
                <w:color w:val="000000"/>
                <w:sz w:val="24"/>
              </w:rPr>
              <w:t>1.1.1.1</w:t>
            </w:r>
          </w:p>
        </w:tc>
        <w:tc>
          <w:tcPr>
            <w:tcW w:w="0" w:type="auto"/>
            <w:tcMar>
              <w:top w:w="50" w:type="dxa"/>
              <w:left w:w="100" w:type="dxa"/>
            </w:tcMar>
            <w:vAlign w:val="center"/>
          </w:tcPr>
          <w:p w14:paraId="2EC57603">
            <w:pPr>
              <w:spacing w:before="0" w:after="0" w:line="336" w:lineRule="auto"/>
              <w:ind w:left="228"/>
              <w:jc w:val="both"/>
            </w:pPr>
            <w:r>
              <w:rPr>
                <w:rFonts w:ascii="Times New Roman" w:hAnsi="Times New Roman"/>
                <w:b w:val="0"/>
                <w:i w:val="0"/>
                <w:color w:val="000000"/>
                <w:sz w:val="24"/>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tc>
      </w:tr>
      <w:tr w14:paraId="03B9462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79" w:type="dxa"/>
            <w:tcMar>
              <w:top w:w="50" w:type="dxa"/>
              <w:left w:w="100" w:type="dxa"/>
            </w:tcMar>
            <w:vAlign w:val="center"/>
          </w:tcPr>
          <w:p w14:paraId="37B4A1F7">
            <w:pPr>
              <w:spacing w:before="0" w:after="0" w:line="336" w:lineRule="auto"/>
              <w:ind w:left="228"/>
              <w:jc w:val="center"/>
            </w:pPr>
            <w:r>
              <w:rPr>
                <w:rFonts w:ascii="Times New Roman" w:hAnsi="Times New Roman"/>
                <w:b w:val="0"/>
                <w:i w:val="0"/>
                <w:color w:val="000000"/>
                <w:sz w:val="24"/>
              </w:rPr>
              <w:t>1.1.1.2</w:t>
            </w:r>
          </w:p>
        </w:tc>
        <w:tc>
          <w:tcPr>
            <w:tcW w:w="0" w:type="auto"/>
            <w:tcMar>
              <w:top w:w="50" w:type="dxa"/>
              <w:left w:w="100" w:type="dxa"/>
            </w:tcMar>
            <w:vAlign w:val="center"/>
          </w:tcPr>
          <w:p w14:paraId="70CA24A4">
            <w:pPr>
              <w:spacing w:before="0" w:after="0" w:line="336" w:lineRule="auto"/>
              <w:ind w:left="228"/>
              <w:jc w:val="both"/>
            </w:pPr>
            <w:r>
              <w:rPr>
                <w:rFonts w:ascii="Times New Roman" w:hAnsi="Times New Roman"/>
                <w:b w:val="0"/>
                <w:i w:val="0"/>
                <w:color w:val="000000"/>
                <w:sz w:val="24"/>
              </w:rPr>
              <w:t>Диалог – 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tc>
      </w:tr>
      <w:tr w14:paraId="7C0F8FC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79" w:type="dxa"/>
            <w:tcMar>
              <w:top w:w="50" w:type="dxa"/>
              <w:left w:w="100" w:type="dxa"/>
            </w:tcMar>
            <w:vAlign w:val="center"/>
          </w:tcPr>
          <w:p w14:paraId="4F46A90E">
            <w:pPr>
              <w:spacing w:before="0" w:after="0" w:line="336" w:lineRule="auto"/>
              <w:ind w:left="228"/>
              <w:jc w:val="center"/>
            </w:pPr>
            <w:r>
              <w:rPr>
                <w:rFonts w:ascii="Times New Roman" w:hAnsi="Times New Roman"/>
                <w:b w:val="0"/>
                <w:i w:val="0"/>
                <w:color w:val="000000"/>
                <w:sz w:val="24"/>
              </w:rPr>
              <w:t>1.1.1.3</w:t>
            </w:r>
          </w:p>
        </w:tc>
        <w:tc>
          <w:tcPr>
            <w:tcW w:w="0" w:type="auto"/>
            <w:tcMar>
              <w:top w:w="50" w:type="dxa"/>
              <w:left w:w="100" w:type="dxa"/>
            </w:tcMar>
            <w:vAlign w:val="center"/>
          </w:tcPr>
          <w:p w14:paraId="5AF2D36A">
            <w:pPr>
              <w:spacing w:before="0" w:after="0" w:line="336" w:lineRule="auto"/>
              <w:ind w:left="228"/>
              <w:jc w:val="both"/>
            </w:pPr>
            <w:r>
              <w:rPr>
                <w:rFonts w:ascii="Times New Roman" w:hAnsi="Times New Roman"/>
                <w:b w:val="0"/>
                <w:i w:val="0"/>
                <w:color w:val="000000"/>
                <w:sz w:val="24"/>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tc>
      </w:tr>
      <w:tr w14:paraId="31B2C8A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79" w:type="dxa"/>
            <w:tcMar>
              <w:top w:w="50" w:type="dxa"/>
              <w:left w:w="100" w:type="dxa"/>
            </w:tcMar>
            <w:vAlign w:val="center"/>
          </w:tcPr>
          <w:p w14:paraId="4211BC7A">
            <w:pPr>
              <w:spacing w:before="0" w:after="0" w:line="336" w:lineRule="auto"/>
              <w:ind w:left="228"/>
              <w:jc w:val="center"/>
            </w:pPr>
            <w:r>
              <w:rPr>
                <w:rFonts w:ascii="Times New Roman" w:hAnsi="Times New Roman"/>
                <w:b w:val="0"/>
                <w:i w:val="0"/>
                <w:color w:val="000000"/>
                <w:sz w:val="24"/>
              </w:rPr>
              <w:t>1.1.1.4</w:t>
            </w:r>
          </w:p>
        </w:tc>
        <w:tc>
          <w:tcPr>
            <w:tcW w:w="0" w:type="auto"/>
            <w:tcMar>
              <w:top w:w="50" w:type="dxa"/>
              <w:left w:w="100" w:type="dxa"/>
            </w:tcMar>
            <w:vAlign w:val="center"/>
          </w:tcPr>
          <w:p w14:paraId="71129956">
            <w:pPr>
              <w:spacing w:before="0" w:after="0" w:line="336" w:lineRule="auto"/>
              <w:ind w:left="228"/>
              <w:jc w:val="both"/>
            </w:pPr>
            <w:r>
              <w:rPr>
                <w:rFonts w:ascii="Times New Roman" w:hAnsi="Times New Roman"/>
                <w:b w:val="0"/>
                <w:i w:val="0"/>
                <w:color w:val="000000"/>
                <w:sz w:val="24"/>
              </w:rPr>
              <w:t>Комбинированный диалог, включающий различные виды диалогов (этикетный диалог, диалог – побуждение к действию, диалог-расспрос)</w:t>
            </w:r>
          </w:p>
        </w:tc>
      </w:tr>
      <w:tr w14:paraId="233CB17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79" w:type="dxa"/>
            <w:tcMar>
              <w:top w:w="50" w:type="dxa"/>
              <w:left w:w="100" w:type="dxa"/>
            </w:tcMar>
            <w:vAlign w:val="center"/>
          </w:tcPr>
          <w:p w14:paraId="5161152C">
            <w:pPr>
              <w:spacing w:before="0" w:after="0" w:line="336" w:lineRule="auto"/>
              <w:ind w:left="228"/>
              <w:jc w:val="center"/>
            </w:pPr>
            <w:r>
              <w:rPr>
                <w:rFonts w:ascii="Times New Roman" w:hAnsi="Times New Roman"/>
                <w:b w:val="0"/>
                <w:i w:val="0"/>
                <w:color w:val="000000"/>
                <w:sz w:val="24"/>
              </w:rPr>
              <w:t>1.1.1.5</w:t>
            </w:r>
          </w:p>
        </w:tc>
        <w:tc>
          <w:tcPr>
            <w:tcW w:w="0" w:type="auto"/>
            <w:tcMar>
              <w:top w:w="50" w:type="dxa"/>
              <w:left w:w="100" w:type="dxa"/>
            </w:tcMar>
            <w:vAlign w:val="center"/>
          </w:tcPr>
          <w:p w14:paraId="0E161241">
            <w:pPr>
              <w:spacing w:before="0" w:after="0" w:line="336" w:lineRule="auto"/>
              <w:ind w:left="228"/>
              <w:jc w:val="both"/>
            </w:pPr>
            <w:r>
              <w:rPr>
                <w:rFonts w:ascii="Times New Roman" w:hAnsi="Times New Roman"/>
                <w:b w:val="0"/>
                <w:i w:val="0"/>
                <w:color w:val="000000"/>
                <w:sz w:val="24"/>
              </w:rPr>
              <w:t>Диалог – обмен мнениями: выражать свою точку мнения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w:t>
            </w:r>
          </w:p>
        </w:tc>
      </w:tr>
      <w:tr w14:paraId="73AECBD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79" w:type="dxa"/>
            <w:tcMar>
              <w:top w:w="50" w:type="dxa"/>
              <w:left w:w="100" w:type="dxa"/>
            </w:tcMar>
            <w:vAlign w:val="center"/>
          </w:tcPr>
          <w:p w14:paraId="2D880B42">
            <w:pPr>
              <w:spacing w:before="0" w:after="0" w:line="336" w:lineRule="auto"/>
              <w:ind w:left="228"/>
              <w:jc w:val="center"/>
            </w:pPr>
            <w:r>
              <w:rPr>
                <w:rFonts w:ascii="Times New Roman" w:hAnsi="Times New Roman"/>
                <w:b w:val="0"/>
                <w:i w:val="0"/>
                <w:color w:val="000000"/>
                <w:sz w:val="24"/>
              </w:rPr>
              <w:t>1.1.2</w:t>
            </w:r>
          </w:p>
        </w:tc>
        <w:tc>
          <w:tcPr>
            <w:tcW w:w="0" w:type="auto"/>
            <w:tcMar>
              <w:top w:w="50" w:type="dxa"/>
              <w:left w:w="100" w:type="dxa"/>
            </w:tcMar>
            <w:vAlign w:val="center"/>
          </w:tcPr>
          <w:p w14:paraId="3B290DA3">
            <w:pPr>
              <w:spacing w:before="0" w:after="0" w:line="336" w:lineRule="auto"/>
              <w:ind w:left="228"/>
              <w:jc w:val="both"/>
            </w:pPr>
            <w:r>
              <w:rPr>
                <w:rFonts w:ascii="Times New Roman" w:hAnsi="Times New Roman"/>
                <w:b w:val="0"/>
                <w:i w:val="0"/>
                <w:color w:val="000000"/>
                <w:sz w:val="24"/>
              </w:rPr>
              <w:t xml:space="preserve">Монологическая речь </w:t>
            </w:r>
          </w:p>
          <w:p w14:paraId="3808831D">
            <w:pPr>
              <w:spacing w:before="0" w:after="0" w:line="336" w:lineRule="auto"/>
              <w:ind w:left="228"/>
              <w:jc w:val="both"/>
            </w:pPr>
            <w:r>
              <w:rPr>
                <w:rFonts w:ascii="Times New Roman" w:hAnsi="Times New Roman"/>
                <w:b w:val="0"/>
                <w:i w:val="0"/>
                <w:color w:val="000000"/>
                <w:sz w:val="24"/>
              </w:rPr>
              <w:t>Развитие коммуникативных умений монологической речи: создание устных связных монологических высказываний с использованием основных коммуникативных типов речи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 (объём монологического высказывания – 10 – 12 фраз)</w:t>
            </w:r>
          </w:p>
        </w:tc>
      </w:tr>
      <w:tr w14:paraId="266DB2B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79" w:type="dxa"/>
            <w:tcMar>
              <w:top w:w="50" w:type="dxa"/>
              <w:left w:w="100" w:type="dxa"/>
            </w:tcMar>
            <w:vAlign w:val="center"/>
          </w:tcPr>
          <w:p w14:paraId="01532DBC">
            <w:pPr>
              <w:spacing w:before="0" w:after="0" w:line="336" w:lineRule="auto"/>
              <w:ind w:left="228"/>
              <w:jc w:val="center"/>
            </w:pPr>
            <w:r>
              <w:rPr>
                <w:rFonts w:ascii="Times New Roman" w:hAnsi="Times New Roman"/>
                <w:b w:val="0"/>
                <w:i w:val="0"/>
                <w:color w:val="000000"/>
                <w:sz w:val="24"/>
              </w:rPr>
              <w:t>1.1.2.1</w:t>
            </w:r>
          </w:p>
        </w:tc>
        <w:tc>
          <w:tcPr>
            <w:tcW w:w="0" w:type="auto"/>
            <w:tcMar>
              <w:top w:w="50" w:type="dxa"/>
              <w:left w:w="100" w:type="dxa"/>
            </w:tcMar>
            <w:vAlign w:val="center"/>
          </w:tcPr>
          <w:p w14:paraId="23280162">
            <w:pPr>
              <w:spacing w:before="0" w:after="0" w:line="336" w:lineRule="auto"/>
              <w:ind w:left="228"/>
              <w:jc w:val="both"/>
            </w:pPr>
            <w:r>
              <w:rPr>
                <w:rFonts w:ascii="Times New Roman" w:hAnsi="Times New Roman"/>
                <w:b w:val="0"/>
                <w:i w:val="0"/>
                <w:color w:val="000000"/>
                <w:sz w:val="24"/>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tc>
      </w:tr>
      <w:tr w14:paraId="4F3E0AC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79" w:type="dxa"/>
            <w:tcMar>
              <w:top w:w="50" w:type="dxa"/>
              <w:left w:w="100" w:type="dxa"/>
            </w:tcMar>
            <w:vAlign w:val="center"/>
          </w:tcPr>
          <w:p w14:paraId="6CADBA91">
            <w:pPr>
              <w:spacing w:before="0" w:after="0" w:line="336" w:lineRule="auto"/>
              <w:ind w:left="228"/>
              <w:jc w:val="center"/>
            </w:pPr>
            <w:r>
              <w:rPr>
                <w:rFonts w:ascii="Times New Roman" w:hAnsi="Times New Roman"/>
                <w:b w:val="0"/>
                <w:i w:val="0"/>
                <w:color w:val="000000"/>
                <w:sz w:val="24"/>
              </w:rPr>
              <w:t>1.1.2.2</w:t>
            </w:r>
          </w:p>
        </w:tc>
        <w:tc>
          <w:tcPr>
            <w:tcW w:w="0" w:type="auto"/>
            <w:tcMar>
              <w:top w:w="50" w:type="dxa"/>
              <w:left w:w="100" w:type="dxa"/>
            </w:tcMar>
            <w:vAlign w:val="center"/>
          </w:tcPr>
          <w:p w14:paraId="0B26CEF0">
            <w:pPr>
              <w:spacing w:before="0" w:after="0" w:line="336" w:lineRule="auto"/>
              <w:ind w:left="228"/>
              <w:jc w:val="both"/>
            </w:pPr>
            <w:r>
              <w:rPr>
                <w:rFonts w:ascii="Times New Roman" w:hAnsi="Times New Roman"/>
                <w:b w:val="0"/>
                <w:i w:val="0"/>
                <w:color w:val="000000"/>
                <w:sz w:val="24"/>
              </w:rPr>
              <w:t>Повествование (сообщение)</w:t>
            </w:r>
          </w:p>
        </w:tc>
      </w:tr>
      <w:tr w14:paraId="7DE6CB7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79" w:type="dxa"/>
            <w:tcMar>
              <w:top w:w="50" w:type="dxa"/>
              <w:left w:w="100" w:type="dxa"/>
            </w:tcMar>
            <w:vAlign w:val="center"/>
          </w:tcPr>
          <w:p w14:paraId="6B00C402">
            <w:pPr>
              <w:spacing w:before="0" w:after="0" w:line="336" w:lineRule="auto"/>
              <w:ind w:left="228"/>
              <w:jc w:val="center"/>
            </w:pPr>
            <w:r>
              <w:rPr>
                <w:rFonts w:ascii="Times New Roman" w:hAnsi="Times New Roman"/>
                <w:b w:val="0"/>
                <w:i w:val="0"/>
                <w:color w:val="000000"/>
                <w:sz w:val="24"/>
              </w:rPr>
              <w:t>1.1.2.3</w:t>
            </w:r>
          </w:p>
        </w:tc>
        <w:tc>
          <w:tcPr>
            <w:tcW w:w="0" w:type="auto"/>
            <w:tcMar>
              <w:top w:w="50" w:type="dxa"/>
              <w:left w:w="100" w:type="dxa"/>
            </w:tcMar>
            <w:vAlign w:val="center"/>
          </w:tcPr>
          <w:p w14:paraId="09968E56">
            <w:pPr>
              <w:spacing w:before="0" w:after="0" w:line="336" w:lineRule="auto"/>
              <w:ind w:left="228"/>
              <w:jc w:val="both"/>
            </w:pPr>
            <w:r>
              <w:rPr>
                <w:rFonts w:ascii="Times New Roman" w:hAnsi="Times New Roman"/>
                <w:b w:val="0"/>
                <w:i w:val="0"/>
                <w:color w:val="000000"/>
                <w:sz w:val="24"/>
              </w:rPr>
              <w:t>Рассуждение</w:t>
            </w:r>
          </w:p>
        </w:tc>
      </w:tr>
      <w:tr w14:paraId="684BB38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79" w:type="dxa"/>
            <w:tcMar>
              <w:top w:w="50" w:type="dxa"/>
              <w:left w:w="100" w:type="dxa"/>
            </w:tcMar>
            <w:vAlign w:val="center"/>
          </w:tcPr>
          <w:p w14:paraId="2CD0A395">
            <w:pPr>
              <w:spacing w:before="0" w:after="0" w:line="336" w:lineRule="auto"/>
              <w:ind w:left="228"/>
              <w:jc w:val="center"/>
            </w:pPr>
            <w:r>
              <w:rPr>
                <w:rFonts w:ascii="Times New Roman" w:hAnsi="Times New Roman"/>
                <w:b w:val="0"/>
                <w:i w:val="0"/>
                <w:color w:val="000000"/>
                <w:sz w:val="24"/>
              </w:rPr>
              <w:t>1.1.2.4</w:t>
            </w:r>
          </w:p>
        </w:tc>
        <w:tc>
          <w:tcPr>
            <w:tcW w:w="0" w:type="auto"/>
            <w:tcMar>
              <w:top w:w="50" w:type="dxa"/>
              <w:left w:w="100" w:type="dxa"/>
            </w:tcMar>
            <w:vAlign w:val="center"/>
          </w:tcPr>
          <w:p w14:paraId="260DD354">
            <w:pPr>
              <w:spacing w:before="0" w:after="0" w:line="336" w:lineRule="auto"/>
              <w:ind w:left="228"/>
              <w:jc w:val="both"/>
            </w:pPr>
            <w:r>
              <w:rPr>
                <w:rFonts w:ascii="Times New Roman" w:hAnsi="Times New Roman"/>
                <w:b w:val="0"/>
                <w:i w:val="0"/>
                <w:color w:val="000000"/>
                <w:sz w:val="24"/>
              </w:rPr>
              <w:t>Выражение и краткое аргументирование своего мнения по отношению к услышанному (прочитанному)</w:t>
            </w:r>
          </w:p>
        </w:tc>
      </w:tr>
      <w:tr w14:paraId="70A319E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79" w:type="dxa"/>
            <w:tcMar>
              <w:top w:w="50" w:type="dxa"/>
              <w:left w:w="100" w:type="dxa"/>
            </w:tcMar>
            <w:vAlign w:val="center"/>
          </w:tcPr>
          <w:p w14:paraId="2DE2242B">
            <w:pPr>
              <w:spacing w:before="0" w:after="0" w:line="336" w:lineRule="auto"/>
              <w:ind w:left="228"/>
              <w:jc w:val="center"/>
            </w:pPr>
            <w:r>
              <w:rPr>
                <w:rFonts w:ascii="Times New Roman" w:hAnsi="Times New Roman"/>
                <w:b w:val="0"/>
                <w:i w:val="0"/>
                <w:color w:val="000000"/>
                <w:sz w:val="24"/>
              </w:rPr>
              <w:t>1.1.2.5</w:t>
            </w:r>
          </w:p>
        </w:tc>
        <w:tc>
          <w:tcPr>
            <w:tcW w:w="0" w:type="auto"/>
            <w:tcMar>
              <w:top w:w="50" w:type="dxa"/>
              <w:left w:w="100" w:type="dxa"/>
            </w:tcMar>
            <w:vAlign w:val="center"/>
          </w:tcPr>
          <w:p w14:paraId="3154BBD3">
            <w:pPr>
              <w:spacing w:before="0" w:after="0" w:line="336" w:lineRule="auto"/>
              <w:ind w:left="228"/>
              <w:jc w:val="both"/>
            </w:pPr>
            <w:r>
              <w:rPr>
                <w:rFonts w:ascii="Times New Roman" w:hAnsi="Times New Roman"/>
                <w:b w:val="0"/>
                <w:i w:val="0"/>
                <w:color w:val="000000"/>
                <w:sz w:val="24"/>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tc>
      </w:tr>
      <w:tr w14:paraId="7ACC100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79" w:type="dxa"/>
            <w:tcMar>
              <w:top w:w="50" w:type="dxa"/>
              <w:left w:w="100" w:type="dxa"/>
            </w:tcMar>
            <w:vAlign w:val="center"/>
          </w:tcPr>
          <w:p w14:paraId="3F5C9366">
            <w:pPr>
              <w:spacing w:before="0" w:after="0" w:line="336" w:lineRule="auto"/>
              <w:ind w:left="228"/>
              <w:jc w:val="center"/>
            </w:pPr>
            <w:r>
              <w:rPr>
                <w:rFonts w:ascii="Times New Roman" w:hAnsi="Times New Roman"/>
                <w:b w:val="0"/>
                <w:i w:val="0"/>
                <w:color w:val="000000"/>
                <w:sz w:val="24"/>
              </w:rPr>
              <w:t>1.1.2.6</w:t>
            </w:r>
          </w:p>
        </w:tc>
        <w:tc>
          <w:tcPr>
            <w:tcW w:w="0" w:type="auto"/>
            <w:tcMar>
              <w:top w:w="50" w:type="dxa"/>
              <w:left w:w="100" w:type="dxa"/>
            </w:tcMar>
            <w:vAlign w:val="center"/>
          </w:tcPr>
          <w:p w14:paraId="30CBC722">
            <w:pPr>
              <w:spacing w:before="0" w:after="0" w:line="336" w:lineRule="auto"/>
              <w:ind w:left="228"/>
              <w:jc w:val="both"/>
            </w:pPr>
            <w:r>
              <w:rPr>
                <w:rFonts w:ascii="Times New Roman" w:hAnsi="Times New Roman"/>
                <w:b w:val="0"/>
                <w:i w:val="0"/>
                <w:color w:val="000000"/>
                <w:sz w:val="24"/>
              </w:rPr>
              <w:t>Составление рассказа по картинкам</w:t>
            </w:r>
          </w:p>
        </w:tc>
      </w:tr>
      <w:tr w14:paraId="00BBFCC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79" w:type="dxa"/>
            <w:tcMar>
              <w:top w:w="50" w:type="dxa"/>
              <w:left w:w="100" w:type="dxa"/>
            </w:tcMar>
            <w:vAlign w:val="center"/>
          </w:tcPr>
          <w:p w14:paraId="67F8E0AC">
            <w:pPr>
              <w:spacing w:before="0" w:after="0" w:line="336" w:lineRule="auto"/>
              <w:ind w:left="228"/>
              <w:jc w:val="center"/>
            </w:pPr>
            <w:r>
              <w:rPr>
                <w:rFonts w:ascii="Times New Roman" w:hAnsi="Times New Roman"/>
                <w:b w:val="0"/>
                <w:i w:val="0"/>
                <w:color w:val="000000"/>
                <w:sz w:val="24"/>
              </w:rPr>
              <w:t>1.1.2.7</w:t>
            </w:r>
          </w:p>
        </w:tc>
        <w:tc>
          <w:tcPr>
            <w:tcW w:w="0" w:type="auto"/>
            <w:tcMar>
              <w:top w:w="50" w:type="dxa"/>
              <w:left w:w="100" w:type="dxa"/>
            </w:tcMar>
            <w:vAlign w:val="center"/>
          </w:tcPr>
          <w:p w14:paraId="16C9BDAD">
            <w:pPr>
              <w:spacing w:before="0" w:after="0" w:line="336" w:lineRule="auto"/>
              <w:ind w:left="228"/>
              <w:jc w:val="both"/>
            </w:pPr>
            <w:r>
              <w:rPr>
                <w:rFonts w:ascii="Times New Roman" w:hAnsi="Times New Roman"/>
                <w:b w:val="0"/>
                <w:i w:val="0"/>
                <w:color w:val="000000"/>
                <w:sz w:val="24"/>
              </w:rPr>
              <w:t>Изложение результатов выполненной проектной работы</w:t>
            </w:r>
          </w:p>
        </w:tc>
      </w:tr>
      <w:tr w14:paraId="0C0CA6F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79" w:type="dxa"/>
            <w:tcMar>
              <w:top w:w="50" w:type="dxa"/>
              <w:left w:w="100" w:type="dxa"/>
            </w:tcMar>
            <w:vAlign w:val="center"/>
          </w:tcPr>
          <w:p w14:paraId="10F0F28B">
            <w:pPr>
              <w:spacing w:before="0" w:after="0" w:line="336" w:lineRule="auto"/>
              <w:ind w:left="228"/>
              <w:jc w:val="center"/>
            </w:pPr>
            <w:r>
              <w:rPr>
                <w:rFonts w:ascii="Times New Roman" w:hAnsi="Times New Roman"/>
                <w:b w:val="0"/>
                <w:i/>
                <w:color w:val="000000"/>
                <w:sz w:val="24"/>
              </w:rPr>
              <w:t>1.2</w:t>
            </w:r>
          </w:p>
        </w:tc>
        <w:tc>
          <w:tcPr>
            <w:tcW w:w="0" w:type="auto"/>
            <w:tcMar>
              <w:top w:w="50" w:type="dxa"/>
              <w:left w:w="100" w:type="dxa"/>
            </w:tcMar>
            <w:vAlign w:val="center"/>
          </w:tcPr>
          <w:p w14:paraId="507B552E">
            <w:pPr>
              <w:spacing w:before="0" w:after="0" w:line="336" w:lineRule="auto"/>
              <w:ind w:left="228"/>
              <w:jc w:val="both"/>
            </w:pPr>
            <w:r>
              <w:rPr>
                <w:rFonts w:ascii="Times New Roman" w:hAnsi="Times New Roman"/>
                <w:b w:val="0"/>
                <w:i/>
                <w:color w:val="000000"/>
                <w:sz w:val="24"/>
              </w:rPr>
              <w:t>Аудирование</w:t>
            </w:r>
          </w:p>
          <w:p w14:paraId="2B6F6E30">
            <w:pPr>
              <w:spacing w:before="0" w:after="0" w:line="336" w:lineRule="auto"/>
              <w:ind w:left="228"/>
              <w:jc w:val="both"/>
            </w:pPr>
            <w:r>
              <w:rPr>
                <w:rFonts w:ascii="Times New Roman" w:hAnsi="Times New Roman"/>
                <w:b w:val="0"/>
                <w:i w:val="0"/>
                <w:color w:val="000000"/>
                <w:sz w:val="24"/>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переспроса или просьбы повторить для уточнения отдельных деталей.</w:t>
            </w:r>
          </w:p>
          <w:p w14:paraId="0A91FEBE">
            <w:pPr>
              <w:spacing w:before="0" w:after="0" w:line="336" w:lineRule="auto"/>
              <w:ind w:left="228"/>
              <w:jc w:val="both"/>
            </w:pPr>
            <w:r>
              <w:rPr>
                <w:rFonts w:ascii="Times New Roman" w:hAnsi="Times New Roman"/>
                <w:b w:val="0"/>
                <w:i w:val="0"/>
                <w:color w:val="000000"/>
                <w:sz w:val="24"/>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tc>
      </w:tr>
      <w:tr w14:paraId="1BF9D93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79" w:type="dxa"/>
            <w:tcMar>
              <w:top w:w="50" w:type="dxa"/>
              <w:left w:w="100" w:type="dxa"/>
            </w:tcMar>
            <w:vAlign w:val="center"/>
          </w:tcPr>
          <w:p w14:paraId="1A60154B">
            <w:pPr>
              <w:spacing w:before="0" w:after="0" w:line="336" w:lineRule="auto"/>
              <w:ind w:left="228"/>
              <w:jc w:val="center"/>
            </w:pPr>
            <w:r>
              <w:rPr>
                <w:rFonts w:ascii="Times New Roman" w:hAnsi="Times New Roman"/>
                <w:b w:val="0"/>
                <w:i w:val="0"/>
                <w:color w:val="000000"/>
                <w:sz w:val="24"/>
              </w:rPr>
              <w:t>1.2.1</w:t>
            </w:r>
          </w:p>
        </w:tc>
        <w:tc>
          <w:tcPr>
            <w:tcW w:w="0" w:type="auto"/>
            <w:tcMar>
              <w:top w:w="50" w:type="dxa"/>
              <w:left w:w="100" w:type="dxa"/>
            </w:tcMar>
            <w:vAlign w:val="center"/>
          </w:tcPr>
          <w:p w14:paraId="0966716D">
            <w:pPr>
              <w:spacing w:before="0" w:after="0" w:line="336" w:lineRule="auto"/>
              <w:ind w:left="228"/>
              <w:jc w:val="both"/>
            </w:pPr>
            <w:r>
              <w:rPr>
                <w:rFonts w:ascii="Times New Roman" w:hAnsi="Times New Roman"/>
                <w:b w:val="0"/>
                <w:i w:val="0"/>
                <w:color w:val="000000"/>
                <w:sz w:val="24"/>
              </w:rPr>
              <w:t>Аудирование с пониманием основного содержания текста –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tc>
      </w:tr>
      <w:tr w14:paraId="240A811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79" w:type="dxa"/>
            <w:tcMar>
              <w:top w:w="50" w:type="dxa"/>
              <w:left w:w="100" w:type="dxa"/>
            </w:tcMar>
            <w:vAlign w:val="center"/>
          </w:tcPr>
          <w:p w14:paraId="33C27230">
            <w:pPr>
              <w:spacing w:before="0" w:after="0" w:line="336" w:lineRule="auto"/>
              <w:ind w:left="228"/>
              <w:jc w:val="center"/>
            </w:pPr>
            <w:r>
              <w:rPr>
                <w:rFonts w:ascii="Times New Roman" w:hAnsi="Times New Roman"/>
                <w:b w:val="0"/>
                <w:i w:val="0"/>
                <w:color w:val="000000"/>
                <w:sz w:val="24"/>
              </w:rPr>
              <w:t>1.2.2</w:t>
            </w:r>
          </w:p>
        </w:tc>
        <w:tc>
          <w:tcPr>
            <w:tcW w:w="0" w:type="auto"/>
            <w:tcMar>
              <w:top w:w="50" w:type="dxa"/>
              <w:left w:w="100" w:type="dxa"/>
            </w:tcMar>
            <w:vAlign w:val="center"/>
          </w:tcPr>
          <w:p w14:paraId="1019EFAC">
            <w:pPr>
              <w:spacing w:before="0" w:after="0" w:line="336" w:lineRule="auto"/>
              <w:ind w:left="228"/>
              <w:jc w:val="both"/>
            </w:pPr>
            <w:r>
              <w:rPr>
                <w:rFonts w:ascii="Times New Roman" w:hAnsi="Times New Roman"/>
                <w:b w:val="0"/>
                <w:i w:val="0"/>
                <w:color w:val="000000"/>
                <w:sz w:val="24"/>
              </w:rPr>
              <w:t>Аудирование с пониманием нужной (интересующей, запрашиваемой) информации – умение выделять нужную (интересующую, запрашиваемую) информацию, представленную в эксплицитной (явной) форме, в воспринимаемом на слух тексте</w:t>
            </w:r>
          </w:p>
        </w:tc>
      </w:tr>
      <w:tr w14:paraId="2E618CE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79" w:type="dxa"/>
            <w:tcMar>
              <w:top w:w="50" w:type="dxa"/>
              <w:left w:w="100" w:type="dxa"/>
            </w:tcMar>
            <w:vAlign w:val="center"/>
          </w:tcPr>
          <w:p w14:paraId="27B17635">
            <w:pPr>
              <w:spacing w:before="0" w:after="0" w:line="336" w:lineRule="auto"/>
              <w:ind w:left="228"/>
              <w:jc w:val="center"/>
            </w:pPr>
            <w:r>
              <w:rPr>
                <w:rFonts w:ascii="Times New Roman" w:hAnsi="Times New Roman"/>
                <w:b w:val="0"/>
                <w:i/>
                <w:color w:val="000000"/>
                <w:sz w:val="24"/>
              </w:rPr>
              <w:t>1.3</w:t>
            </w:r>
          </w:p>
        </w:tc>
        <w:tc>
          <w:tcPr>
            <w:tcW w:w="0" w:type="auto"/>
            <w:tcMar>
              <w:top w:w="50" w:type="dxa"/>
              <w:left w:w="100" w:type="dxa"/>
            </w:tcMar>
            <w:vAlign w:val="center"/>
          </w:tcPr>
          <w:p w14:paraId="6A4330E9">
            <w:pPr>
              <w:spacing w:before="0" w:after="0" w:line="336" w:lineRule="auto"/>
              <w:ind w:left="228"/>
              <w:jc w:val="both"/>
            </w:pPr>
            <w:r>
              <w:rPr>
                <w:rFonts w:ascii="Times New Roman" w:hAnsi="Times New Roman"/>
                <w:b w:val="0"/>
                <w:i/>
                <w:color w:val="000000"/>
                <w:sz w:val="24"/>
              </w:rPr>
              <w:t>Смысловое чтение</w:t>
            </w:r>
          </w:p>
          <w:p w14:paraId="1724F1A0">
            <w:pPr>
              <w:spacing w:before="0" w:after="0" w:line="336" w:lineRule="auto"/>
              <w:ind w:left="228"/>
              <w:jc w:val="both"/>
            </w:pPr>
            <w:r>
              <w:rPr>
                <w:rFonts w:ascii="Times New Roman" w:hAnsi="Times New Roman"/>
                <w:b w:val="0"/>
                <w:i w:val="0"/>
                <w:color w:val="000000"/>
                <w:sz w:val="24"/>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 (объём текста (текстов) для чтения – 450 – 500 слов)</w:t>
            </w:r>
          </w:p>
        </w:tc>
      </w:tr>
      <w:tr w14:paraId="0E2B9FA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79" w:type="dxa"/>
            <w:tcMar>
              <w:top w:w="50" w:type="dxa"/>
              <w:left w:w="100" w:type="dxa"/>
            </w:tcMar>
            <w:vAlign w:val="center"/>
          </w:tcPr>
          <w:p w14:paraId="1EF0EBC3">
            <w:pPr>
              <w:spacing w:before="0" w:after="0" w:line="336" w:lineRule="auto"/>
              <w:ind w:left="228"/>
              <w:jc w:val="center"/>
            </w:pPr>
            <w:r>
              <w:rPr>
                <w:rFonts w:ascii="Times New Roman" w:hAnsi="Times New Roman"/>
                <w:b w:val="0"/>
                <w:i w:val="0"/>
                <w:color w:val="000000"/>
                <w:sz w:val="24"/>
              </w:rPr>
              <w:t>1.3.1</w:t>
            </w:r>
          </w:p>
        </w:tc>
        <w:tc>
          <w:tcPr>
            <w:tcW w:w="0" w:type="auto"/>
            <w:tcMar>
              <w:top w:w="50" w:type="dxa"/>
              <w:left w:w="100" w:type="dxa"/>
            </w:tcMar>
            <w:vAlign w:val="center"/>
          </w:tcPr>
          <w:p w14:paraId="73AC5E99">
            <w:pPr>
              <w:spacing w:before="0" w:after="0" w:line="336" w:lineRule="auto"/>
              <w:ind w:left="228"/>
              <w:jc w:val="both"/>
            </w:pPr>
            <w:r>
              <w:rPr>
                <w:rFonts w:ascii="Times New Roman" w:hAnsi="Times New Roman"/>
                <w:b w:val="0"/>
                <w:i w:val="0"/>
                <w:color w:val="000000"/>
                <w:sz w:val="24"/>
              </w:rPr>
              <w:t>Чтение с пониманием основного содержания текста –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tc>
      </w:tr>
      <w:tr w14:paraId="1F06966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79" w:type="dxa"/>
            <w:tcMar>
              <w:top w:w="50" w:type="dxa"/>
              <w:left w:w="100" w:type="dxa"/>
            </w:tcMar>
            <w:vAlign w:val="center"/>
          </w:tcPr>
          <w:p w14:paraId="2ED7224A">
            <w:pPr>
              <w:spacing w:before="0" w:after="0" w:line="336" w:lineRule="auto"/>
              <w:ind w:left="228"/>
              <w:jc w:val="center"/>
            </w:pPr>
            <w:r>
              <w:rPr>
                <w:rFonts w:ascii="Times New Roman" w:hAnsi="Times New Roman"/>
                <w:b w:val="0"/>
                <w:i w:val="0"/>
                <w:color w:val="000000"/>
                <w:sz w:val="24"/>
              </w:rPr>
              <w:t>1.3.2</w:t>
            </w:r>
          </w:p>
        </w:tc>
        <w:tc>
          <w:tcPr>
            <w:tcW w:w="0" w:type="auto"/>
            <w:tcMar>
              <w:top w:w="50" w:type="dxa"/>
              <w:left w:w="100" w:type="dxa"/>
            </w:tcMar>
            <w:vAlign w:val="center"/>
          </w:tcPr>
          <w:p w14:paraId="144CEDC9">
            <w:pPr>
              <w:spacing w:before="0" w:after="0" w:line="336" w:lineRule="auto"/>
              <w:ind w:left="228"/>
              <w:jc w:val="both"/>
            </w:pPr>
            <w:r>
              <w:rPr>
                <w:rFonts w:ascii="Times New Roman" w:hAnsi="Times New Roman"/>
                <w:b w:val="0"/>
                <w:i w:val="0"/>
                <w:color w:val="000000"/>
                <w:sz w:val="24"/>
              </w:rPr>
              <w:t>Чтение с пониманием нужной (интересующей, запрашиваемой) информации – умение находить прочитанном тексте и понимать запрашиваемую информацию, представленную в эксплицитной (явной) и имплицитной (неявной) форме, оценивать найденную информацию с точки зрения её значимости для решения коммуникативной задачи</w:t>
            </w:r>
          </w:p>
        </w:tc>
      </w:tr>
      <w:tr w14:paraId="507C5FA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79" w:type="dxa"/>
            <w:tcMar>
              <w:top w:w="50" w:type="dxa"/>
              <w:left w:w="100" w:type="dxa"/>
            </w:tcMar>
            <w:vAlign w:val="center"/>
          </w:tcPr>
          <w:p w14:paraId="44B3B2DB">
            <w:pPr>
              <w:spacing w:before="0" w:after="0" w:line="336" w:lineRule="auto"/>
              <w:ind w:left="228"/>
              <w:jc w:val="center"/>
            </w:pPr>
            <w:r>
              <w:rPr>
                <w:rFonts w:ascii="Times New Roman" w:hAnsi="Times New Roman"/>
                <w:b w:val="0"/>
                <w:i w:val="0"/>
                <w:color w:val="000000"/>
                <w:sz w:val="24"/>
              </w:rPr>
              <w:t>1.3.3</w:t>
            </w:r>
          </w:p>
        </w:tc>
        <w:tc>
          <w:tcPr>
            <w:tcW w:w="0" w:type="auto"/>
            <w:tcMar>
              <w:top w:w="50" w:type="dxa"/>
              <w:left w:w="100" w:type="dxa"/>
            </w:tcMar>
            <w:vAlign w:val="center"/>
          </w:tcPr>
          <w:p w14:paraId="4CE6DB26">
            <w:pPr>
              <w:spacing w:before="0" w:after="0" w:line="336" w:lineRule="auto"/>
              <w:ind w:left="228"/>
              <w:jc w:val="both"/>
            </w:pPr>
            <w:r>
              <w:rPr>
                <w:rFonts w:ascii="Times New Roman" w:hAnsi="Times New Roman"/>
                <w:b w:val="0"/>
                <w:i w:val="0"/>
                <w:color w:val="000000"/>
                <w:sz w:val="24"/>
              </w:rPr>
              <w:t>Чтение несплошных текстов (таблиц, диаграмм, схем) и понимание представленной в них информации</w:t>
            </w:r>
          </w:p>
        </w:tc>
      </w:tr>
      <w:tr w14:paraId="58A83B2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79" w:type="dxa"/>
            <w:tcMar>
              <w:top w:w="50" w:type="dxa"/>
              <w:left w:w="100" w:type="dxa"/>
            </w:tcMar>
            <w:vAlign w:val="center"/>
          </w:tcPr>
          <w:p w14:paraId="5D137031">
            <w:pPr>
              <w:spacing w:before="0" w:after="0" w:line="336" w:lineRule="auto"/>
              <w:ind w:left="228"/>
              <w:jc w:val="center"/>
            </w:pPr>
            <w:r>
              <w:rPr>
                <w:rFonts w:ascii="Times New Roman" w:hAnsi="Times New Roman"/>
                <w:b w:val="0"/>
                <w:i w:val="0"/>
                <w:color w:val="000000"/>
                <w:sz w:val="24"/>
              </w:rPr>
              <w:t>1.3.4</w:t>
            </w:r>
          </w:p>
        </w:tc>
        <w:tc>
          <w:tcPr>
            <w:tcW w:w="0" w:type="auto"/>
            <w:tcMar>
              <w:top w:w="50" w:type="dxa"/>
              <w:left w:w="100" w:type="dxa"/>
            </w:tcMar>
            <w:vAlign w:val="center"/>
          </w:tcPr>
          <w:p w14:paraId="76F60143">
            <w:pPr>
              <w:spacing w:before="0" w:after="0" w:line="336" w:lineRule="auto"/>
              <w:ind w:left="228"/>
              <w:jc w:val="both"/>
            </w:pPr>
            <w:r>
              <w:rPr>
                <w:rFonts w:ascii="Times New Roman" w:hAnsi="Times New Roman"/>
                <w:b w:val="0"/>
                <w:i w:val="0"/>
                <w:color w:val="000000"/>
                <w:sz w:val="24"/>
              </w:rPr>
              <w:t>Чтение с полным пониманием содержания несложных аутентичных текстов, содержащих отдельные неизученные языковые явления, –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пропущенных фрагментов</w:t>
            </w:r>
          </w:p>
        </w:tc>
      </w:tr>
      <w:tr w14:paraId="1F22E98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79" w:type="dxa"/>
            <w:tcMar>
              <w:top w:w="50" w:type="dxa"/>
              <w:left w:w="100" w:type="dxa"/>
            </w:tcMar>
            <w:vAlign w:val="center"/>
          </w:tcPr>
          <w:p w14:paraId="19D344E9">
            <w:pPr>
              <w:spacing w:before="0" w:after="0" w:line="336" w:lineRule="auto"/>
              <w:ind w:left="228"/>
              <w:jc w:val="center"/>
            </w:pPr>
            <w:r>
              <w:rPr>
                <w:rFonts w:ascii="Times New Roman" w:hAnsi="Times New Roman"/>
                <w:b w:val="0"/>
                <w:i/>
                <w:color w:val="000000"/>
                <w:sz w:val="24"/>
              </w:rPr>
              <w:t>1.4</w:t>
            </w:r>
          </w:p>
        </w:tc>
        <w:tc>
          <w:tcPr>
            <w:tcW w:w="0" w:type="auto"/>
            <w:tcMar>
              <w:top w:w="50" w:type="dxa"/>
              <w:left w:w="100" w:type="dxa"/>
            </w:tcMar>
            <w:vAlign w:val="center"/>
          </w:tcPr>
          <w:p w14:paraId="6D511787">
            <w:pPr>
              <w:spacing w:before="0" w:after="0" w:line="336" w:lineRule="auto"/>
              <w:ind w:left="228"/>
              <w:jc w:val="both"/>
            </w:pPr>
            <w:r>
              <w:rPr>
                <w:rFonts w:ascii="Times New Roman" w:hAnsi="Times New Roman"/>
                <w:b w:val="0"/>
                <w:i/>
                <w:color w:val="000000"/>
                <w:sz w:val="24"/>
              </w:rPr>
              <w:t>Письменная речь</w:t>
            </w:r>
          </w:p>
          <w:p w14:paraId="54E45AB6">
            <w:pPr>
              <w:spacing w:before="0" w:after="0" w:line="336" w:lineRule="auto"/>
              <w:ind w:left="228"/>
              <w:jc w:val="left"/>
            </w:pPr>
            <w:r>
              <w:rPr>
                <w:rFonts w:ascii="Times New Roman" w:hAnsi="Times New Roman"/>
                <w:b w:val="0"/>
                <w:i w:val="0"/>
                <w:color w:val="000000"/>
                <w:sz w:val="24"/>
              </w:rPr>
              <w:t>Развитие умений письменной речи</w:t>
            </w:r>
          </w:p>
        </w:tc>
      </w:tr>
      <w:tr w14:paraId="5894826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79" w:type="dxa"/>
            <w:tcMar>
              <w:top w:w="50" w:type="dxa"/>
              <w:left w:w="100" w:type="dxa"/>
            </w:tcMar>
            <w:vAlign w:val="center"/>
          </w:tcPr>
          <w:p w14:paraId="76BD36DE">
            <w:pPr>
              <w:spacing w:before="0" w:after="0" w:line="336" w:lineRule="auto"/>
              <w:ind w:left="228"/>
              <w:jc w:val="center"/>
            </w:pPr>
            <w:r>
              <w:rPr>
                <w:rFonts w:ascii="Times New Roman" w:hAnsi="Times New Roman"/>
                <w:b w:val="0"/>
                <w:i w:val="0"/>
                <w:color w:val="000000"/>
                <w:sz w:val="24"/>
              </w:rPr>
              <w:t>1.4.1</w:t>
            </w:r>
          </w:p>
        </w:tc>
        <w:tc>
          <w:tcPr>
            <w:tcW w:w="0" w:type="auto"/>
            <w:tcMar>
              <w:top w:w="50" w:type="dxa"/>
              <w:left w:w="100" w:type="dxa"/>
            </w:tcMar>
            <w:vAlign w:val="center"/>
          </w:tcPr>
          <w:p w14:paraId="1BE8470D">
            <w:pPr>
              <w:spacing w:before="0" w:after="0" w:line="336" w:lineRule="auto"/>
              <w:ind w:left="228"/>
              <w:jc w:val="both"/>
            </w:pPr>
            <w:r>
              <w:rPr>
                <w:rFonts w:ascii="Times New Roman" w:hAnsi="Times New Roman"/>
                <w:b w:val="0"/>
                <w:i w:val="0"/>
                <w:color w:val="000000"/>
                <w:sz w:val="24"/>
              </w:rPr>
              <w:t>Составление плана (тезисов) устного или письменного сообщения</w:t>
            </w:r>
          </w:p>
        </w:tc>
      </w:tr>
      <w:tr w14:paraId="782BA06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79" w:type="dxa"/>
            <w:tcMar>
              <w:top w:w="50" w:type="dxa"/>
              <w:left w:w="100" w:type="dxa"/>
            </w:tcMar>
            <w:vAlign w:val="center"/>
          </w:tcPr>
          <w:p w14:paraId="5B357F5C">
            <w:pPr>
              <w:spacing w:before="0" w:after="0" w:line="336" w:lineRule="auto"/>
              <w:ind w:left="228"/>
              <w:jc w:val="center"/>
            </w:pPr>
            <w:r>
              <w:rPr>
                <w:rFonts w:ascii="Times New Roman" w:hAnsi="Times New Roman"/>
                <w:b w:val="0"/>
                <w:i w:val="0"/>
                <w:color w:val="000000"/>
                <w:sz w:val="24"/>
              </w:rPr>
              <w:t>1.4.2</w:t>
            </w:r>
          </w:p>
        </w:tc>
        <w:tc>
          <w:tcPr>
            <w:tcW w:w="0" w:type="auto"/>
            <w:tcMar>
              <w:top w:w="50" w:type="dxa"/>
              <w:left w:w="100" w:type="dxa"/>
            </w:tcMar>
            <w:vAlign w:val="center"/>
          </w:tcPr>
          <w:p w14:paraId="0C53C003">
            <w:pPr>
              <w:spacing w:before="0" w:after="0" w:line="336" w:lineRule="auto"/>
              <w:ind w:left="228"/>
              <w:jc w:val="both"/>
            </w:pPr>
            <w:r>
              <w:rPr>
                <w:rFonts w:ascii="Times New Roman" w:hAnsi="Times New Roman"/>
                <w:b w:val="0"/>
                <w:i w:val="0"/>
                <w:color w:val="000000"/>
                <w:sz w:val="24"/>
              </w:rPr>
              <w:t>Заполнение анкет и формуляров: сообщение о себе основных сведений в соответствии с нормами, принятыми в стране (странах) изучаемого языка</w:t>
            </w:r>
          </w:p>
        </w:tc>
      </w:tr>
      <w:tr w14:paraId="55CB5A3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79" w:type="dxa"/>
            <w:tcMar>
              <w:top w:w="50" w:type="dxa"/>
              <w:left w:w="100" w:type="dxa"/>
            </w:tcMar>
            <w:vAlign w:val="center"/>
          </w:tcPr>
          <w:p w14:paraId="214B1209">
            <w:pPr>
              <w:spacing w:before="0" w:after="0" w:line="336" w:lineRule="auto"/>
              <w:ind w:left="228"/>
              <w:jc w:val="center"/>
            </w:pPr>
            <w:r>
              <w:rPr>
                <w:rFonts w:ascii="Times New Roman" w:hAnsi="Times New Roman"/>
                <w:b w:val="0"/>
                <w:i w:val="0"/>
                <w:color w:val="000000"/>
                <w:sz w:val="24"/>
              </w:rPr>
              <w:t>1.4.3</w:t>
            </w:r>
          </w:p>
        </w:tc>
        <w:tc>
          <w:tcPr>
            <w:tcW w:w="0" w:type="auto"/>
            <w:tcMar>
              <w:top w:w="50" w:type="dxa"/>
              <w:left w:w="100" w:type="dxa"/>
            </w:tcMar>
            <w:vAlign w:val="center"/>
          </w:tcPr>
          <w:p w14:paraId="44ABFD7E">
            <w:pPr>
              <w:spacing w:before="0" w:after="0" w:line="336" w:lineRule="auto"/>
              <w:ind w:left="228"/>
              <w:jc w:val="both"/>
            </w:pPr>
            <w:r>
              <w:rPr>
                <w:rFonts w:ascii="Times New Roman" w:hAnsi="Times New Roman"/>
                <w:b w:val="0"/>
                <w:i w:val="0"/>
                <w:color w:val="000000"/>
                <w:sz w:val="24"/>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tc>
      </w:tr>
      <w:tr w14:paraId="4F9CDC4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79" w:type="dxa"/>
            <w:tcMar>
              <w:top w:w="50" w:type="dxa"/>
              <w:left w:w="100" w:type="dxa"/>
            </w:tcMar>
            <w:vAlign w:val="center"/>
          </w:tcPr>
          <w:p w14:paraId="7DDDC22F">
            <w:pPr>
              <w:spacing w:before="0" w:after="0" w:line="336" w:lineRule="auto"/>
              <w:ind w:left="228"/>
              <w:jc w:val="center"/>
            </w:pPr>
            <w:r>
              <w:rPr>
                <w:rFonts w:ascii="Times New Roman" w:hAnsi="Times New Roman"/>
                <w:b w:val="0"/>
                <w:i w:val="0"/>
                <w:color w:val="000000"/>
                <w:sz w:val="24"/>
              </w:rPr>
              <w:t>1.4.4</w:t>
            </w:r>
          </w:p>
        </w:tc>
        <w:tc>
          <w:tcPr>
            <w:tcW w:w="0" w:type="auto"/>
            <w:tcMar>
              <w:top w:w="50" w:type="dxa"/>
              <w:left w:w="100" w:type="dxa"/>
            </w:tcMar>
            <w:vAlign w:val="center"/>
          </w:tcPr>
          <w:p w14:paraId="025BDDF5">
            <w:pPr>
              <w:spacing w:before="0" w:after="0" w:line="336" w:lineRule="auto"/>
              <w:ind w:left="228"/>
              <w:jc w:val="both"/>
            </w:pPr>
            <w:r>
              <w:rPr>
                <w:rFonts w:ascii="Times New Roman" w:hAnsi="Times New Roman"/>
                <w:b w:val="0"/>
                <w:i w:val="0"/>
                <w:color w:val="000000"/>
                <w:sz w:val="24"/>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120 слов)</w:t>
            </w:r>
          </w:p>
        </w:tc>
      </w:tr>
      <w:tr w14:paraId="0B417C1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79" w:type="dxa"/>
            <w:tcMar>
              <w:top w:w="50" w:type="dxa"/>
              <w:left w:w="100" w:type="dxa"/>
            </w:tcMar>
            <w:vAlign w:val="center"/>
          </w:tcPr>
          <w:p w14:paraId="4C26FD09">
            <w:pPr>
              <w:spacing w:before="0" w:after="0" w:line="336" w:lineRule="auto"/>
              <w:ind w:left="228"/>
              <w:jc w:val="center"/>
            </w:pPr>
            <w:r>
              <w:rPr>
                <w:rFonts w:ascii="Times New Roman" w:hAnsi="Times New Roman"/>
                <w:b w:val="0"/>
                <w:i w:val="0"/>
                <w:color w:val="000000"/>
                <w:sz w:val="24"/>
              </w:rPr>
              <w:t>1.4.5</w:t>
            </w:r>
          </w:p>
        </w:tc>
        <w:tc>
          <w:tcPr>
            <w:tcW w:w="0" w:type="auto"/>
            <w:tcMar>
              <w:top w:w="50" w:type="dxa"/>
              <w:left w:w="100" w:type="dxa"/>
            </w:tcMar>
            <w:vAlign w:val="center"/>
          </w:tcPr>
          <w:p w14:paraId="3058D454">
            <w:pPr>
              <w:spacing w:before="0" w:after="0" w:line="336" w:lineRule="auto"/>
              <w:ind w:left="228"/>
              <w:jc w:val="both"/>
            </w:pPr>
            <w:r>
              <w:rPr>
                <w:rFonts w:ascii="Times New Roman" w:hAnsi="Times New Roman"/>
                <w:b w:val="0"/>
                <w:i w:val="0"/>
                <w:color w:val="000000"/>
                <w:sz w:val="24"/>
              </w:rPr>
              <w:t>Заполнение таблицы с краткой фиксацией содержания прочитанного (прослушанного) текста</w:t>
            </w:r>
          </w:p>
        </w:tc>
      </w:tr>
      <w:tr w14:paraId="20CF0DE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79" w:type="dxa"/>
            <w:tcMar>
              <w:top w:w="50" w:type="dxa"/>
              <w:left w:w="100" w:type="dxa"/>
            </w:tcMar>
            <w:vAlign w:val="center"/>
          </w:tcPr>
          <w:p w14:paraId="41E99762">
            <w:pPr>
              <w:spacing w:before="0" w:after="0" w:line="336" w:lineRule="auto"/>
              <w:ind w:left="228"/>
              <w:jc w:val="center"/>
            </w:pPr>
            <w:r>
              <w:rPr>
                <w:rFonts w:ascii="Times New Roman" w:hAnsi="Times New Roman"/>
                <w:b w:val="0"/>
                <w:i w:val="0"/>
                <w:color w:val="000000"/>
                <w:sz w:val="24"/>
              </w:rPr>
              <w:t>1.4.6</w:t>
            </w:r>
          </w:p>
        </w:tc>
        <w:tc>
          <w:tcPr>
            <w:tcW w:w="0" w:type="auto"/>
            <w:tcMar>
              <w:top w:w="50" w:type="dxa"/>
              <w:left w:w="100" w:type="dxa"/>
            </w:tcMar>
            <w:vAlign w:val="center"/>
          </w:tcPr>
          <w:p w14:paraId="1D346D41">
            <w:pPr>
              <w:spacing w:before="0" w:after="0" w:line="336" w:lineRule="auto"/>
              <w:ind w:left="228"/>
              <w:jc w:val="both"/>
            </w:pPr>
            <w:r>
              <w:rPr>
                <w:rFonts w:ascii="Times New Roman" w:hAnsi="Times New Roman"/>
                <w:b w:val="0"/>
                <w:i w:val="0"/>
                <w:color w:val="000000"/>
                <w:sz w:val="24"/>
              </w:rPr>
              <w:t>Преобразование таблицы, схемы в текстовый вариант представления информации</w:t>
            </w:r>
          </w:p>
        </w:tc>
      </w:tr>
      <w:tr w14:paraId="1014E6A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79" w:type="dxa"/>
            <w:tcMar>
              <w:top w:w="50" w:type="dxa"/>
              <w:left w:w="100" w:type="dxa"/>
            </w:tcMar>
            <w:vAlign w:val="center"/>
          </w:tcPr>
          <w:p w14:paraId="539859D8">
            <w:pPr>
              <w:spacing w:before="0" w:after="0" w:line="336" w:lineRule="auto"/>
              <w:ind w:left="228"/>
              <w:jc w:val="center"/>
            </w:pPr>
            <w:r>
              <w:rPr>
                <w:rFonts w:ascii="Times New Roman" w:hAnsi="Times New Roman"/>
                <w:b w:val="0"/>
                <w:i w:val="0"/>
                <w:color w:val="000000"/>
                <w:sz w:val="24"/>
              </w:rPr>
              <w:t>1.4.7</w:t>
            </w:r>
          </w:p>
        </w:tc>
        <w:tc>
          <w:tcPr>
            <w:tcW w:w="0" w:type="auto"/>
            <w:tcMar>
              <w:top w:w="50" w:type="dxa"/>
              <w:left w:w="100" w:type="dxa"/>
            </w:tcMar>
            <w:vAlign w:val="center"/>
          </w:tcPr>
          <w:p w14:paraId="7D64587C">
            <w:pPr>
              <w:spacing w:before="0" w:after="0" w:line="336" w:lineRule="auto"/>
              <w:ind w:left="228"/>
              <w:jc w:val="both"/>
            </w:pPr>
            <w:r>
              <w:rPr>
                <w:rFonts w:ascii="Times New Roman" w:hAnsi="Times New Roman"/>
                <w:b w:val="0"/>
                <w:i w:val="0"/>
                <w:color w:val="000000"/>
                <w:sz w:val="24"/>
              </w:rPr>
              <w:t>Письменное представление результатов выполненной проектной работы (объём – 100 – 120 слов)</w:t>
            </w:r>
          </w:p>
        </w:tc>
      </w:tr>
      <w:tr w14:paraId="06E79E6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79" w:type="dxa"/>
            <w:tcMar>
              <w:top w:w="50" w:type="dxa"/>
              <w:left w:w="100" w:type="dxa"/>
            </w:tcMar>
            <w:vAlign w:val="center"/>
          </w:tcPr>
          <w:p w14:paraId="2A10400F">
            <w:pPr>
              <w:spacing w:before="0" w:after="0" w:line="336" w:lineRule="auto"/>
              <w:ind w:left="228"/>
              <w:jc w:val="center"/>
            </w:pPr>
            <w:r>
              <w:rPr>
                <w:rFonts w:ascii="Times New Roman" w:hAnsi="Times New Roman"/>
                <w:b w:val="0"/>
                <w:i w:val="0"/>
                <w:color w:val="000000"/>
                <w:sz w:val="24"/>
              </w:rPr>
              <w:t>2</w:t>
            </w:r>
          </w:p>
        </w:tc>
        <w:tc>
          <w:tcPr>
            <w:tcW w:w="0" w:type="auto"/>
            <w:tcMar>
              <w:top w:w="50" w:type="dxa"/>
              <w:left w:w="100" w:type="dxa"/>
            </w:tcMar>
            <w:vAlign w:val="center"/>
          </w:tcPr>
          <w:p w14:paraId="1C5FF068">
            <w:pPr>
              <w:spacing w:before="0" w:after="0" w:line="336" w:lineRule="auto"/>
              <w:ind w:left="228"/>
              <w:jc w:val="left"/>
            </w:pPr>
            <w:r>
              <w:rPr>
                <w:rFonts w:ascii="Times New Roman" w:hAnsi="Times New Roman"/>
                <w:b w:val="0"/>
                <w:i w:val="0"/>
                <w:color w:val="000000"/>
                <w:sz w:val="24"/>
              </w:rPr>
              <w:t>Языковые знания и навыки</w:t>
            </w:r>
          </w:p>
        </w:tc>
      </w:tr>
      <w:tr w14:paraId="08E8254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79" w:type="dxa"/>
            <w:tcMar>
              <w:top w:w="50" w:type="dxa"/>
              <w:left w:w="100" w:type="dxa"/>
            </w:tcMar>
            <w:vAlign w:val="center"/>
          </w:tcPr>
          <w:p w14:paraId="215D615E">
            <w:pPr>
              <w:spacing w:before="0" w:after="0" w:line="336" w:lineRule="auto"/>
              <w:ind w:left="228"/>
              <w:jc w:val="center"/>
            </w:pPr>
            <w:r>
              <w:rPr>
                <w:rFonts w:ascii="Times New Roman" w:hAnsi="Times New Roman"/>
                <w:b w:val="0"/>
                <w:i/>
                <w:color w:val="000000"/>
                <w:sz w:val="24"/>
              </w:rPr>
              <w:t>2.1</w:t>
            </w:r>
          </w:p>
        </w:tc>
        <w:tc>
          <w:tcPr>
            <w:tcW w:w="0" w:type="auto"/>
            <w:tcMar>
              <w:top w:w="50" w:type="dxa"/>
              <w:left w:w="100" w:type="dxa"/>
            </w:tcMar>
            <w:vAlign w:val="center"/>
          </w:tcPr>
          <w:p w14:paraId="5479FB26">
            <w:pPr>
              <w:spacing w:before="0" w:after="0" w:line="336" w:lineRule="auto"/>
              <w:ind w:left="228"/>
              <w:jc w:val="left"/>
            </w:pPr>
            <w:r>
              <w:rPr>
                <w:rFonts w:ascii="Times New Roman" w:hAnsi="Times New Roman"/>
                <w:b w:val="0"/>
                <w:i/>
                <w:color w:val="000000"/>
                <w:sz w:val="24"/>
              </w:rPr>
              <w:t>Фонетическая сторона речи</w:t>
            </w:r>
          </w:p>
        </w:tc>
      </w:tr>
      <w:tr w14:paraId="4E26C27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79" w:type="dxa"/>
            <w:tcMar>
              <w:top w:w="50" w:type="dxa"/>
              <w:left w:w="100" w:type="dxa"/>
            </w:tcMar>
            <w:vAlign w:val="center"/>
          </w:tcPr>
          <w:p w14:paraId="421819B6">
            <w:pPr>
              <w:spacing w:before="0" w:after="0" w:line="336" w:lineRule="auto"/>
              <w:ind w:left="228"/>
              <w:jc w:val="center"/>
            </w:pPr>
            <w:r>
              <w:rPr>
                <w:rFonts w:ascii="Times New Roman" w:hAnsi="Times New Roman"/>
                <w:b w:val="0"/>
                <w:i w:val="0"/>
                <w:color w:val="000000"/>
                <w:sz w:val="24"/>
              </w:rPr>
              <w:t>2.1.1</w:t>
            </w:r>
          </w:p>
        </w:tc>
        <w:tc>
          <w:tcPr>
            <w:tcW w:w="0" w:type="auto"/>
            <w:tcMar>
              <w:top w:w="50" w:type="dxa"/>
              <w:left w:w="100" w:type="dxa"/>
            </w:tcMar>
            <w:vAlign w:val="center"/>
          </w:tcPr>
          <w:p w14:paraId="428F4BB6">
            <w:pPr>
              <w:spacing w:before="0" w:after="0" w:line="336" w:lineRule="auto"/>
              <w:ind w:left="228"/>
              <w:jc w:val="both"/>
            </w:pPr>
            <w:r>
              <w:rPr>
                <w:rFonts w:ascii="Times New Roman" w:hAnsi="Times New Roman"/>
                <w:b w:val="0"/>
                <w:i w:val="0"/>
                <w:color w:val="000000"/>
                <w:sz w:val="24"/>
              </w:rPr>
              <w:t>Различение на слух и адекватное,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tc>
      </w:tr>
      <w:tr w14:paraId="3996AF6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79" w:type="dxa"/>
            <w:tcMar>
              <w:top w:w="50" w:type="dxa"/>
              <w:left w:w="100" w:type="dxa"/>
            </w:tcMar>
            <w:vAlign w:val="center"/>
          </w:tcPr>
          <w:p w14:paraId="3685E2D4">
            <w:pPr>
              <w:spacing w:before="0" w:after="0" w:line="336" w:lineRule="auto"/>
              <w:ind w:left="228"/>
              <w:jc w:val="center"/>
            </w:pPr>
            <w:r>
              <w:rPr>
                <w:rFonts w:ascii="Times New Roman" w:hAnsi="Times New Roman"/>
                <w:b w:val="0"/>
                <w:i w:val="0"/>
                <w:color w:val="000000"/>
                <w:sz w:val="24"/>
              </w:rPr>
              <w:t>2.1.2</w:t>
            </w:r>
          </w:p>
        </w:tc>
        <w:tc>
          <w:tcPr>
            <w:tcW w:w="0" w:type="auto"/>
            <w:tcMar>
              <w:top w:w="50" w:type="dxa"/>
              <w:left w:w="100" w:type="dxa"/>
            </w:tcMar>
            <w:vAlign w:val="center"/>
          </w:tcPr>
          <w:p w14:paraId="4079F6C6">
            <w:pPr>
              <w:spacing w:before="0" w:after="0" w:line="336" w:lineRule="auto"/>
              <w:ind w:left="228"/>
              <w:jc w:val="both"/>
            </w:pPr>
            <w:r>
              <w:rPr>
                <w:rFonts w:ascii="Times New Roman" w:hAnsi="Times New Roman"/>
                <w:b w:val="0"/>
                <w:i w:val="0"/>
                <w:color w:val="000000"/>
                <w:sz w:val="24"/>
              </w:rPr>
              <w:t>Выражение модального значения, чувства и эмоции</w:t>
            </w:r>
          </w:p>
        </w:tc>
      </w:tr>
      <w:tr w14:paraId="184A1E2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79" w:type="dxa"/>
            <w:tcMar>
              <w:top w:w="50" w:type="dxa"/>
              <w:left w:w="100" w:type="dxa"/>
            </w:tcMar>
            <w:vAlign w:val="center"/>
          </w:tcPr>
          <w:p w14:paraId="5FFC8F6D">
            <w:pPr>
              <w:spacing w:before="0" w:after="0" w:line="336" w:lineRule="auto"/>
              <w:ind w:left="228"/>
              <w:jc w:val="center"/>
            </w:pPr>
            <w:r>
              <w:rPr>
                <w:rFonts w:ascii="Times New Roman" w:hAnsi="Times New Roman"/>
                <w:b w:val="0"/>
                <w:i w:val="0"/>
                <w:color w:val="000000"/>
                <w:sz w:val="24"/>
              </w:rPr>
              <w:t>2.1.3</w:t>
            </w:r>
          </w:p>
        </w:tc>
        <w:tc>
          <w:tcPr>
            <w:tcW w:w="0" w:type="auto"/>
            <w:tcMar>
              <w:top w:w="50" w:type="dxa"/>
              <w:left w:w="100" w:type="dxa"/>
            </w:tcMar>
            <w:vAlign w:val="center"/>
          </w:tcPr>
          <w:p w14:paraId="24C6A956">
            <w:pPr>
              <w:spacing w:before="0" w:after="0" w:line="336" w:lineRule="auto"/>
              <w:ind w:left="228"/>
              <w:jc w:val="both"/>
            </w:pPr>
            <w:r>
              <w:rPr>
                <w:rFonts w:ascii="Times New Roman" w:hAnsi="Times New Roman"/>
                <w:b w:val="0"/>
                <w:i w:val="0"/>
                <w:color w:val="000000"/>
                <w:sz w:val="24"/>
              </w:rPr>
              <w:t>Различение на слух британского и американского вариантов произношения в прослушанных текстах или услышанных высказываниях</w:t>
            </w:r>
          </w:p>
        </w:tc>
      </w:tr>
      <w:tr w14:paraId="0074B47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79" w:type="dxa"/>
            <w:tcMar>
              <w:top w:w="50" w:type="dxa"/>
              <w:left w:w="100" w:type="dxa"/>
            </w:tcMar>
            <w:vAlign w:val="center"/>
          </w:tcPr>
          <w:p w14:paraId="3205751C">
            <w:pPr>
              <w:spacing w:before="0" w:after="0" w:line="336" w:lineRule="auto"/>
              <w:ind w:left="228"/>
              <w:jc w:val="center"/>
            </w:pPr>
            <w:r>
              <w:rPr>
                <w:rFonts w:ascii="Times New Roman" w:hAnsi="Times New Roman"/>
                <w:b w:val="0"/>
                <w:i w:val="0"/>
                <w:color w:val="000000"/>
                <w:sz w:val="24"/>
              </w:rPr>
              <w:t>2.1.4</w:t>
            </w:r>
          </w:p>
        </w:tc>
        <w:tc>
          <w:tcPr>
            <w:tcW w:w="0" w:type="auto"/>
            <w:tcMar>
              <w:top w:w="50" w:type="dxa"/>
              <w:left w:w="100" w:type="dxa"/>
            </w:tcMar>
            <w:vAlign w:val="center"/>
          </w:tcPr>
          <w:p w14:paraId="4C2AE61E">
            <w:pPr>
              <w:spacing w:before="0" w:after="0" w:line="336" w:lineRule="auto"/>
              <w:ind w:left="228"/>
              <w:jc w:val="both"/>
            </w:pPr>
            <w:r>
              <w:rPr>
                <w:rFonts w:ascii="Times New Roman" w:hAnsi="Times New Roman"/>
                <w:b w:val="0"/>
                <w:i w:val="0"/>
                <w:color w:val="000000"/>
                <w:sz w:val="24"/>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 (объём текста для чтения вслух – до 110 слов)</w:t>
            </w:r>
          </w:p>
        </w:tc>
      </w:tr>
      <w:tr w14:paraId="26A80DE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79" w:type="dxa"/>
            <w:tcMar>
              <w:top w:w="50" w:type="dxa"/>
              <w:left w:w="100" w:type="dxa"/>
            </w:tcMar>
            <w:vAlign w:val="center"/>
          </w:tcPr>
          <w:p w14:paraId="3A804C37">
            <w:pPr>
              <w:spacing w:before="0" w:after="0" w:line="336" w:lineRule="auto"/>
              <w:ind w:left="228"/>
              <w:jc w:val="center"/>
            </w:pPr>
            <w:r>
              <w:rPr>
                <w:rFonts w:ascii="Times New Roman" w:hAnsi="Times New Roman"/>
                <w:b w:val="0"/>
                <w:i/>
                <w:color w:val="000000"/>
                <w:sz w:val="24"/>
              </w:rPr>
              <w:t>2.2</w:t>
            </w:r>
          </w:p>
        </w:tc>
        <w:tc>
          <w:tcPr>
            <w:tcW w:w="0" w:type="auto"/>
            <w:tcMar>
              <w:top w:w="50" w:type="dxa"/>
              <w:left w:w="100" w:type="dxa"/>
            </w:tcMar>
            <w:vAlign w:val="center"/>
          </w:tcPr>
          <w:p w14:paraId="0F59BC40">
            <w:pPr>
              <w:spacing w:before="0" w:after="0" w:line="336" w:lineRule="auto"/>
              <w:ind w:left="228"/>
              <w:jc w:val="left"/>
            </w:pPr>
            <w:r>
              <w:rPr>
                <w:rFonts w:ascii="Times New Roman" w:hAnsi="Times New Roman"/>
                <w:b w:val="0"/>
                <w:i/>
                <w:color w:val="000000"/>
                <w:sz w:val="24"/>
              </w:rPr>
              <w:t>Графика, орфография и пунктуация</w:t>
            </w:r>
          </w:p>
        </w:tc>
      </w:tr>
      <w:tr w14:paraId="1AF1D2C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79" w:type="dxa"/>
            <w:tcMar>
              <w:top w:w="50" w:type="dxa"/>
              <w:left w:w="100" w:type="dxa"/>
            </w:tcMar>
            <w:vAlign w:val="center"/>
          </w:tcPr>
          <w:p w14:paraId="7352B373">
            <w:pPr>
              <w:spacing w:before="0" w:after="0" w:line="336" w:lineRule="auto"/>
              <w:ind w:left="228"/>
              <w:jc w:val="center"/>
            </w:pPr>
            <w:r>
              <w:rPr>
                <w:rFonts w:ascii="Times New Roman" w:hAnsi="Times New Roman"/>
                <w:b w:val="0"/>
                <w:i w:val="0"/>
                <w:color w:val="000000"/>
                <w:sz w:val="24"/>
              </w:rPr>
              <w:t>2.2.1</w:t>
            </w:r>
          </w:p>
        </w:tc>
        <w:tc>
          <w:tcPr>
            <w:tcW w:w="0" w:type="auto"/>
            <w:tcMar>
              <w:top w:w="50" w:type="dxa"/>
              <w:left w:w="100" w:type="dxa"/>
            </w:tcMar>
            <w:vAlign w:val="center"/>
          </w:tcPr>
          <w:p w14:paraId="26083EAF">
            <w:pPr>
              <w:spacing w:before="0" w:after="0" w:line="336" w:lineRule="auto"/>
              <w:ind w:left="228"/>
              <w:jc w:val="both"/>
            </w:pPr>
            <w:r>
              <w:rPr>
                <w:rFonts w:ascii="Times New Roman" w:hAnsi="Times New Roman"/>
                <w:b w:val="0"/>
                <w:i w:val="0"/>
                <w:color w:val="000000"/>
                <w:sz w:val="24"/>
              </w:rPr>
              <w:t>Правильное написание изученных слов</w:t>
            </w:r>
          </w:p>
        </w:tc>
      </w:tr>
      <w:tr w14:paraId="208201D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79" w:type="dxa"/>
            <w:tcMar>
              <w:top w:w="50" w:type="dxa"/>
              <w:left w:w="100" w:type="dxa"/>
            </w:tcMar>
            <w:vAlign w:val="center"/>
          </w:tcPr>
          <w:p w14:paraId="4DE9268D">
            <w:pPr>
              <w:spacing w:before="0" w:after="0" w:line="336" w:lineRule="auto"/>
              <w:ind w:left="228"/>
              <w:jc w:val="center"/>
            </w:pPr>
            <w:r>
              <w:rPr>
                <w:rFonts w:ascii="Times New Roman" w:hAnsi="Times New Roman"/>
                <w:b w:val="0"/>
                <w:i w:val="0"/>
                <w:color w:val="000000"/>
                <w:sz w:val="24"/>
              </w:rPr>
              <w:t>2.2.2</w:t>
            </w:r>
          </w:p>
        </w:tc>
        <w:tc>
          <w:tcPr>
            <w:tcW w:w="0" w:type="auto"/>
            <w:tcMar>
              <w:top w:w="50" w:type="dxa"/>
              <w:left w:w="100" w:type="dxa"/>
            </w:tcMar>
            <w:vAlign w:val="center"/>
          </w:tcPr>
          <w:p w14:paraId="18AF15D2">
            <w:pPr>
              <w:spacing w:before="0" w:after="0" w:line="336" w:lineRule="auto"/>
              <w:ind w:left="228"/>
              <w:jc w:val="both"/>
            </w:pPr>
            <w:r>
              <w:rPr>
                <w:rFonts w:ascii="Times New Roman" w:hAnsi="Times New Roman"/>
                <w:b w:val="0"/>
                <w:i w:val="0"/>
                <w:color w:val="000000"/>
                <w:sz w:val="24"/>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b w:val="0"/>
                <w:i/>
                <w:color w:val="000000"/>
                <w:sz w:val="24"/>
              </w:rPr>
              <w:t>firstly / first of all</w:t>
            </w:r>
            <w:r>
              <w:rPr>
                <w:rFonts w:ascii="Times New Roman" w:hAnsi="Times New Roman"/>
                <w:b w:val="0"/>
                <w:i w:val="0"/>
                <w:color w:val="000000"/>
                <w:sz w:val="24"/>
              </w:rPr>
              <w:t xml:space="preserve">, </w:t>
            </w:r>
            <w:r>
              <w:rPr>
                <w:rFonts w:ascii="Times New Roman" w:hAnsi="Times New Roman"/>
                <w:b w:val="0"/>
                <w:i/>
                <w:color w:val="000000"/>
                <w:sz w:val="24"/>
              </w:rPr>
              <w:t>secondly</w:t>
            </w:r>
            <w:r>
              <w:rPr>
                <w:rFonts w:ascii="Times New Roman" w:hAnsi="Times New Roman"/>
                <w:b w:val="0"/>
                <w:i w:val="0"/>
                <w:color w:val="000000"/>
                <w:sz w:val="24"/>
              </w:rPr>
              <w:t xml:space="preserve">, </w:t>
            </w:r>
            <w:r>
              <w:rPr>
                <w:rFonts w:ascii="Times New Roman" w:hAnsi="Times New Roman"/>
                <w:b w:val="0"/>
                <w:i/>
                <w:color w:val="000000"/>
                <w:sz w:val="24"/>
              </w:rPr>
              <w:t>finally</w:t>
            </w:r>
            <w:r>
              <w:rPr>
                <w:rFonts w:ascii="Times New Roman" w:hAnsi="Times New Roman"/>
                <w:b w:val="0"/>
                <w:i w:val="0"/>
                <w:color w:val="000000"/>
                <w:sz w:val="24"/>
              </w:rPr>
              <w:t xml:space="preserve">; </w:t>
            </w:r>
            <w:r>
              <w:rPr>
                <w:rFonts w:ascii="Times New Roman" w:hAnsi="Times New Roman"/>
                <w:b w:val="0"/>
                <w:i/>
                <w:color w:val="000000"/>
                <w:sz w:val="24"/>
              </w:rPr>
              <w:t>on the one hand</w:t>
            </w:r>
            <w:r>
              <w:rPr>
                <w:rFonts w:ascii="Times New Roman" w:hAnsi="Times New Roman"/>
                <w:b w:val="0"/>
                <w:i w:val="0"/>
                <w:color w:val="000000"/>
                <w:sz w:val="24"/>
              </w:rPr>
              <w:t xml:space="preserve">, </w:t>
            </w:r>
            <w:r>
              <w:rPr>
                <w:rFonts w:ascii="Times New Roman" w:hAnsi="Times New Roman"/>
                <w:b w:val="0"/>
                <w:i/>
                <w:color w:val="000000"/>
                <w:sz w:val="24"/>
              </w:rPr>
              <w:t>on the other hand</w:t>
            </w:r>
            <w:r>
              <w:rPr>
                <w:rFonts w:ascii="Times New Roman" w:hAnsi="Times New Roman"/>
                <w:b w:val="0"/>
                <w:i w:val="0"/>
                <w:color w:val="000000"/>
                <w:sz w:val="24"/>
              </w:rPr>
              <w:t>), апострофа</w:t>
            </w:r>
          </w:p>
        </w:tc>
      </w:tr>
      <w:tr w14:paraId="76BFD4B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79" w:type="dxa"/>
            <w:tcMar>
              <w:top w:w="50" w:type="dxa"/>
              <w:left w:w="100" w:type="dxa"/>
            </w:tcMar>
            <w:vAlign w:val="center"/>
          </w:tcPr>
          <w:p w14:paraId="4140279A">
            <w:pPr>
              <w:spacing w:before="0" w:after="0" w:line="336" w:lineRule="auto"/>
              <w:ind w:left="228"/>
              <w:jc w:val="center"/>
            </w:pPr>
            <w:r>
              <w:rPr>
                <w:rFonts w:ascii="Times New Roman" w:hAnsi="Times New Roman"/>
                <w:b w:val="0"/>
                <w:i w:val="0"/>
                <w:color w:val="000000"/>
                <w:sz w:val="24"/>
              </w:rPr>
              <w:t>2.2.3</w:t>
            </w:r>
          </w:p>
        </w:tc>
        <w:tc>
          <w:tcPr>
            <w:tcW w:w="0" w:type="auto"/>
            <w:tcMar>
              <w:top w:w="50" w:type="dxa"/>
              <w:left w:w="100" w:type="dxa"/>
            </w:tcMar>
            <w:vAlign w:val="center"/>
          </w:tcPr>
          <w:p w14:paraId="5E7B390C">
            <w:pPr>
              <w:spacing w:before="0" w:after="0" w:line="336" w:lineRule="auto"/>
              <w:ind w:left="228"/>
              <w:jc w:val="both"/>
            </w:pPr>
            <w:r>
              <w:rPr>
                <w:rFonts w:ascii="Times New Roman" w:hAnsi="Times New Roman"/>
                <w:b w:val="0"/>
                <w:i w:val="0"/>
                <w:color w:val="000000"/>
                <w:sz w:val="24"/>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tc>
      </w:tr>
      <w:tr w14:paraId="5DF6184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79" w:type="dxa"/>
            <w:tcMar>
              <w:top w:w="50" w:type="dxa"/>
              <w:left w:w="100" w:type="dxa"/>
            </w:tcMar>
            <w:vAlign w:val="center"/>
          </w:tcPr>
          <w:p w14:paraId="18BFF767">
            <w:pPr>
              <w:spacing w:before="0" w:after="0" w:line="336" w:lineRule="auto"/>
              <w:ind w:left="228"/>
              <w:jc w:val="center"/>
            </w:pPr>
            <w:r>
              <w:rPr>
                <w:rFonts w:ascii="Times New Roman" w:hAnsi="Times New Roman"/>
                <w:b w:val="0"/>
                <w:i/>
                <w:color w:val="000000"/>
                <w:sz w:val="24"/>
              </w:rPr>
              <w:t>2.3</w:t>
            </w:r>
          </w:p>
        </w:tc>
        <w:tc>
          <w:tcPr>
            <w:tcW w:w="0" w:type="auto"/>
            <w:tcMar>
              <w:top w:w="50" w:type="dxa"/>
              <w:left w:w="100" w:type="dxa"/>
            </w:tcMar>
            <w:vAlign w:val="center"/>
          </w:tcPr>
          <w:p w14:paraId="0BDB23D7">
            <w:pPr>
              <w:spacing w:before="0" w:after="0" w:line="336" w:lineRule="auto"/>
              <w:ind w:left="228"/>
              <w:jc w:val="left"/>
            </w:pPr>
            <w:r>
              <w:rPr>
                <w:rFonts w:ascii="Times New Roman" w:hAnsi="Times New Roman"/>
                <w:b w:val="0"/>
                <w:i/>
                <w:color w:val="000000"/>
                <w:sz w:val="24"/>
              </w:rPr>
              <w:t>Лексическая сторона речи</w:t>
            </w:r>
          </w:p>
        </w:tc>
      </w:tr>
      <w:tr w14:paraId="5DAF7C1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79" w:type="dxa"/>
            <w:tcMar>
              <w:top w:w="50" w:type="dxa"/>
              <w:left w:w="100" w:type="dxa"/>
            </w:tcMar>
            <w:vAlign w:val="center"/>
          </w:tcPr>
          <w:p w14:paraId="50EC0349">
            <w:pPr>
              <w:spacing w:before="0" w:after="0" w:line="336" w:lineRule="auto"/>
              <w:ind w:left="228"/>
              <w:jc w:val="center"/>
            </w:pPr>
            <w:r>
              <w:rPr>
                <w:rFonts w:ascii="Times New Roman" w:hAnsi="Times New Roman"/>
                <w:b w:val="0"/>
                <w:i w:val="0"/>
                <w:color w:val="000000"/>
                <w:sz w:val="24"/>
              </w:rPr>
              <w:t>2.3.1</w:t>
            </w:r>
          </w:p>
        </w:tc>
        <w:tc>
          <w:tcPr>
            <w:tcW w:w="0" w:type="auto"/>
            <w:tcMar>
              <w:top w:w="50" w:type="dxa"/>
              <w:left w:w="100" w:type="dxa"/>
            </w:tcMar>
            <w:vAlign w:val="center"/>
          </w:tcPr>
          <w:p w14:paraId="0596C1CF">
            <w:pPr>
              <w:spacing w:before="0" w:after="0" w:line="336" w:lineRule="auto"/>
              <w:ind w:left="228"/>
              <w:jc w:val="both"/>
            </w:pPr>
            <w:r>
              <w:rPr>
                <w:rFonts w:ascii="Times New Roman" w:hAnsi="Times New Roman"/>
                <w:b w:val="0"/>
                <w:i w:val="0"/>
                <w:color w:val="000000"/>
                <w:sz w:val="24"/>
              </w:rPr>
              <w:t>Распознавание в письменном и звучащем тексте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tc>
      </w:tr>
      <w:tr w14:paraId="17FD6A0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79" w:type="dxa"/>
            <w:tcMar>
              <w:top w:w="50" w:type="dxa"/>
              <w:left w:w="100" w:type="dxa"/>
            </w:tcMar>
            <w:vAlign w:val="center"/>
          </w:tcPr>
          <w:p w14:paraId="7E4B05A2">
            <w:pPr>
              <w:spacing w:before="0" w:after="0" w:line="336" w:lineRule="auto"/>
              <w:ind w:left="228"/>
              <w:jc w:val="center"/>
            </w:pPr>
            <w:r>
              <w:rPr>
                <w:rFonts w:ascii="Times New Roman" w:hAnsi="Times New Roman"/>
                <w:b w:val="0"/>
                <w:i w:val="0"/>
                <w:color w:val="000000"/>
                <w:sz w:val="24"/>
              </w:rPr>
              <w:t>2.3.2</w:t>
            </w:r>
          </w:p>
        </w:tc>
        <w:tc>
          <w:tcPr>
            <w:tcW w:w="0" w:type="auto"/>
            <w:tcMar>
              <w:top w:w="50" w:type="dxa"/>
              <w:left w:w="100" w:type="dxa"/>
            </w:tcMar>
            <w:vAlign w:val="center"/>
          </w:tcPr>
          <w:p w14:paraId="3F7816F4">
            <w:pPr>
              <w:spacing w:before="0" w:after="0" w:line="336" w:lineRule="auto"/>
              <w:ind w:left="228"/>
              <w:jc w:val="both"/>
            </w:pPr>
            <w:r>
              <w:rPr>
                <w:rFonts w:ascii="Times New Roman" w:hAnsi="Times New Roman"/>
                <w:b w:val="0"/>
                <w:i w:val="0"/>
                <w:color w:val="000000"/>
                <w:sz w:val="24"/>
              </w:rPr>
              <w:t>Распознавание в звучащем и письменном тексте и употребление в устной и письменной речи различных средств связи для обеспечения логичности и целостности высказывания (</w:t>
            </w:r>
            <w:r>
              <w:rPr>
                <w:rFonts w:ascii="Times New Roman" w:hAnsi="Times New Roman"/>
                <w:b w:val="0"/>
                <w:i/>
                <w:color w:val="000000"/>
                <w:sz w:val="24"/>
              </w:rPr>
              <w:t>firstly</w:t>
            </w:r>
            <w:r>
              <w:rPr>
                <w:rFonts w:ascii="Times New Roman" w:hAnsi="Times New Roman"/>
                <w:b w:val="0"/>
                <w:i w:val="0"/>
                <w:color w:val="000000"/>
                <w:sz w:val="24"/>
              </w:rPr>
              <w:t xml:space="preserve">, </w:t>
            </w:r>
            <w:r>
              <w:rPr>
                <w:rFonts w:ascii="Times New Roman" w:hAnsi="Times New Roman"/>
                <w:b w:val="0"/>
                <w:i/>
                <w:color w:val="000000"/>
                <w:sz w:val="24"/>
              </w:rPr>
              <w:t>however</w:t>
            </w:r>
            <w:r>
              <w:rPr>
                <w:rFonts w:ascii="Times New Roman" w:hAnsi="Times New Roman"/>
                <w:b w:val="0"/>
                <w:i w:val="0"/>
                <w:color w:val="000000"/>
                <w:sz w:val="24"/>
              </w:rPr>
              <w:t xml:space="preserve">, </w:t>
            </w:r>
            <w:r>
              <w:rPr>
                <w:rFonts w:ascii="Times New Roman" w:hAnsi="Times New Roman"/>
                <w:b w:val="0"/>
                <w:i/>
                <w:color w:val="000000"/>
                <w:sz w:val="24"/>
              </w:rPr>
              <w:t>finally</w:t>
            </w:r>
            <w:r>
              <w:rPr>
                <w:rFonts w:ascii="Times New Roman" w:hAnsi="Times New Roman"/>
                <w:b w:val="0"/>
                <w:i w:val="0"/>
                <w:color w:val="000000"/>
                <w:sz w:val="24"/>
              </w:rPr>
              <w:t xml:space="preserve">, </w:t>
            </w:r>
            <w:r>
              <w:rPr>
                <w:rFonts w:ascii="Times New Roman" w:hAnsi="Times New Roman"/>
                <w:b w:val="0"/>
                <w:i/>
                <w:color w:val="000000"/>
                <w:sz w:val="24"/>
              </w:rPr>
              <w:t>at last</w:t>
            </w:r>
            <w:r>
              <w:rPr>
                <w:rFonts w:ascii="Times New Roman" w:hAnsi="Times New Roman"/>
                <w:b w:val="0"/>
                <w:i w:val="0"/>
                <w:color w:val="000000"/>
                <w:sz w:val="24"/>
              </w:rPr>
              <w:t xml:space="preserve">, </w:t>
            </w:r>
            <w:r>
              <w:rPr>
                <w:rFonts w:ascii="Times New Roman" w:hAnsi="Times New Roman"/>
                <w:b w:val="0"/>
                <w:i/>
                <w:color w:val="000000"/>
                <w:sz w:val="24"/>
              </w:rPr>
              <w:t>etc</w:t>
            </w:r>
            <w:r>
              <w:rPr>
                <w:rFonts w:ascii="Times New Roman" w:hAnsi="Times New Roman"/>
                <w:b w:val="0"/>
                <w:i w:val="0"/>
                <w:color w:val="000000"/>
                <w:sz w:val="24"/>
              </w:rPr>
              <w:t>.)</w:t>
            </w:r>
          </w:p>
        </w:tc>
      </w:tr>
      <w:tr w14:paraId="041E201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79" w:type="dxa"/>
            <w:tcMar>
              <w:top w:w="50" w:type="dxa"/>
              <w:left w:w="100" w:type="dxa"/>
            </w:tcMar>
            <w:vAlign w:val="center"/>
          </w:tcPr>
          <w:p w14:paraId="3D8DF3D8">
            <w:pPr>
              <w:spacing w:before="0" w:after="0" w:line="336" w:lineRule="auto"/>
              <w:ind w:left="228"/>
              <w:jc w:val="center"/>
            </w:pPr>
            <w:r>
              <w:rPr>
                <w:rFonts w:ascii="Times New Roman" w:hAnsi="Times New Roman"/>
                <w:b w:val="0"/>
                <w:i w:val="0"/>
                <w:color w:val="000000"/>
                <w:sz w:val="24"/>
              </w:rPr>
              <w:t>2.3.3</w:t>
            </w:r>
          </w:p>
        </w:tc>
        <w:tc>
          <w:tcPr>
            <w:tcW w:w="0" w:type="auto"/>
            <w:tcMar>
              <w:top w:w="50" w:type="dxa"/>
              <w:left w:w="100" w:type="dxa"/>
            </w:tcMar>
            <w:vAlign w:val="center"/>
          </w:tcPr>
          <w:p w14:paraId="364D53F5">
            <w:pPr>
              <w:spacing w:before="0" w:after="0" w:line="336" w:lineRule="auto"/>
              <w:ind w:left="228"/>
              <w:jc w:val="both"/>
            </w:pPr>
            <w:r>
              <w:rPr>
                <w:rFonts w:ascii="Times New Roman" w:hAnsi="Times New Roman"/>
                <w:b w:val="0"/>
                <w:i w:val="0"/>
                <w:color w:val="000000"/>
                <w:sz w:val="24"/>
              </w:rPr>
              <w:t>Многозначность лексических единиц. Синонимы. Антонимы</w:t>
            </w:r>
          </w:p>
        </w:tc>
      </w:tr>
      <w:tr w14:paraId="78F0588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79" w:type="dxa"/>
            <w:tcMar>
              <w:top w:w="50" w:type="dxa"/>
              <w:left w:w="100" w:type="dxa"/>
            </w:tcMar>
            <w:vAlign w:val="center"/>
          </w:tcPr>
          <w:p w14:paraId="3923B3C8">
            <w:pPr>
              <w:spacing w:before="0" w:after="0" w:line="336" w:lineRule="auto"/>
              <w:ind w:left="228"/>
              <w:jc w:val="center"/>
            </w:pPr>
            <w:r>
              <w:rPr>
                <w:rFonts w:ascii="Times New Roman" w:hAnsi="Times New Roman"/>
                <w:b w:val="0"/>
                <w:i w:val="0"/>
                <w:color w:val="000000"/>
                <w:sz w:val="24"/>
              </w:rPr>
              <w:t>2.3.4</w:t>
            </w:r>
          </w:p>
        </w:tc>
        <w:tc>
          <w:tcPr>
            <w:tcW w:w="0" w:type="auto"/>
            <w:tcMar>
              <w:top w:w="50" w:type="dxa"/>
              <w:left w:w="100" w:type="dxa"/>
            </w:tcMar>
            <w:vAlign w:val="center"/>
          </w:tcPr>
          <w:p w14:paraId="4616FE19">
            <w:pPr>
              <w:spacing w:before="0" w:after="0" w:line="336" w:lineRule="auto"/>
              <w:ind w:left="228"/>
              <w:jc w:val="both"/>
            </w:pPr>
            <w:r>
              <w:rPr>
                <w:rFonts w:ascii="Times New Roman" w:hAnsi="Times New Roman"/>
                <w:b w:val="0"/>
                <w:i w:val="0"/>
                <w:color w:val="000000"/>
                <w:sz w:val="24"/>
              </w:rPr>
              <w:t>Интернациональные слова</w:t>
            </w:r>
          </w:p>
        </w:tc>
      </w:tr>
      <w:tr w14:paraId="0D2DA15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79" w:type="dxa"/>
            <w:tcMar>
              <w:top w:w="50" w:type="dxa"/>
              <w:left w:w="100" w:type="dxa"/>
            </w:tcMar>
            <w:vAlign w:val="center"/>
          </w:tcPr>
          <w:p w14:paraId="5D3FC94F">
            <w:pPr>
              <w:spacing w:before="0" w:after="0" w:line="336" w:lineRule="auto"/>
              <w:ind w:left="228"/>
              <w:jc w:val="center"/>
            </w:pPr>
            <w:r>
              <w:rPr>
                <w:rFonts w:ascii="Times New Roman" w:hAnsi="Times New Roman"/>
                <w:b w:val="0"/>
                <w:i w:val="0"/>
                <w:color w:val="000000"/>
                <w:sz w:val="24"/>
              </w:rPr>
              <w:t>2.3.5</w:t>
            </w:r>
          </w:p>
        </w:tc>
        <w:tc>
          <w:tcPr>
            <w:tcW w:w="0" w:type="auto"/>
            <w:tcMar>
              <w:top w:w="50" w:type="dxa"/>
              <w:left w:w="100" w:type="dxa"/>
            </w:tcMar>
            <w:vAlign w:val="center"/>
          </w:tcPr>
          <w:p w14:paraId="34EE1750">
            <w:pPr>
              <w:spacing w:before="0" w:after="0" w:line="336" w:lineRule="auto"/>
              <w:ind w:left="228"/>
              <w:jc w:val="both"/>
            </w:pPr>
            <w:r>
              <w:rPr>
                <w:rFonts w:ascii="Times New Roman" w:hAnsi="Times New Roman"/>
                <w:b w:val="0"/>
                <w:i w:val="0"/>
                <w:color w:val="000000"/>
                <w:sz w:val="24"/>
              </w:rPr>
              <w:t>Наиболее частотные фразовые глаголы</w:t>
            </w:r>
          </w:p>
        </w:tc>
      </w:tr>
      <w:tr w14:paraId="6EF6EE4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79" w:type="dxa"/>
            <w:tcMar>
              <w:top w:w="50" w:type="dxa"/>
              <w:left w:w="100" w:type="dxa"/>
            </w:tcMar>
            <w:vAlign w:val="center"/>
          </w:tcPr>
          <w:p w14:paraId="3D5826B3">
            <w:pPr>
              <w:spacing w:before="0" w:after="0" w:line="336" w:lineRule="auto"/>
              <w:ind w:left="228"/>
              <w:jc w:val="center"/>
            </w:pPr>
            <w:r>
              <w:rPr>
                <w:rFonts w:ascii="Times New Roman" w:hAnsi="Times New Roman"/>
                <w:b w:val="0"/>
                <w:i w:val="0"/>
                <w:color w:val="000000"/>
                <w:sz w:val="24"/>
              </w:rPr>
              <w:t>2.3.6</w:t>
            </w:r>
          </w:p>
        </w:tc>
        <w:tc>
          <w:tcPr>
            <w:tcW w:w="0" w:type="auto"/>
            <w:tcMar>
              <w:top w:w="50" w:type="dxa"/>
              <w:left w:w="100" w:type="dxa"/>
            </w:tcMar>
            <w:vAlign w:val="center"/>
          </w:tcPr>
          <w:p w14:paraId="30A4C5E3">
            <w:pPr>
              <w:spacing w:before="0" w:after="0" w:line="336" w:lineRule="auto"/>
              <w:ind w:left="228"/>
              <w:jc w:val="both"/>
            </w:pPr>
            <w:r>
              <w:rPr>
                <w:rFonts w:ascii="Times New Roman" w:hAnsi="Times New Roman"/>
                <w:b w:val="0"/>
                <w:i w:val="0"/>
                <w:color w:val="000000"/>
                <w:sz w:val="24"/>
              </w:rPr>
              <w:t>Сокращения и аббревиатуры</w:t>
            </w:r>
          </w:p>
        </w:tc>
      </w:tr>
      <w:tr w14:paraId="53F6B22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79" w:type="dxa"/>
            <w:tcMar>
              <w:top w:w="50" w:type="dxa"/>
              <w:left w:w="100" w:type="dxa"/>
            </w:tcMar>
            <w:vAlign w:val="center"/>
          </w:tcPr>
          <w:p w14:paraId="01D45D14">
            <w:pPr>
              <w:spacing w:before="0" w:after="0" w:line="336" w:lineRule="auto"/>
              <w:ind w:left="228"/>
              <w:jc w:val="center"/>
            </w:pPr>
            <w:r>
              <w:rPr>
                <w:rFonts w:ascii="Times New Roman" w:hAnsi="Times New Roman"/>
                <w:b w:val="0"/>
                <w:i w:val="0"/>
                <w:color w:val="000000"/>
                <w:sz w:val="24"/>
              </w:rPr>
              <w:t>2.3.7</w:t>
            </w:r>
          </w:p>
        </w:tc>
        <w:tc>
          <w:tcPr>
            <w:tcW w:w="0" w:type="auto"/>
            <w:tcMar>
              <w:top w:w="50" w:type="dxa"/>
              <w:left w:w="100" w:type="dxa"/>
            </w:tcMar>
            <w:vAlign w:val="center"/>
          </w:tcPr>
          <w:p w14:paraId="26E94034">
            <w:pPr>
              <w:spacing w:before="0" w:after="0" w:line="336" w:lineRule="auto"/>
              <w:ind w:left="228"/>
              <w:jc w:val="both"/>
            </w:pPr>
            <w:r>
              <w:rPr>
                <w:rFonts w:ascii="Times New Roman" w:hAnsi="Times New Roman"/>
                <w:b w:val="0"/>
                <w:i w:val="0"/>
                <w:color w:val="000000"/>
                <w:sz w:val="24"/>
              </w:rPr>
              <w:t>Основные способы словообразования – аффиксация:</w:t>
            </w:r>
          </w:p>
        </w:tc>
      </w:tr>
      <w:tr w14:paraId="4FA3F8F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79" w:type="dxa"/>
            <w:tcMar>
              <w:top w:w="50" w:type="dxa"/>
              <w:left w:w="100" w:type="dxa"/>
            </w:tcMar>
            <w:vAlign w:val="center"/>
          </w:tcPr>
          <w:p w14:paraId="5BBB4E8C">
            <w:pPr>
              <w:spacing w:before="0" w:after="0" w:line="336" w:lineRule="auto"/>
              <w:ind w:left="228"/>
              <w:jc w:val="center"/>
            </w:pPr>
            <w:r>
              <w:rPr>
                <w:rFonts w:ascii="Times New Roman" w:hAnsi="Times New Roman"/>
                <w:b w:val="0"/>
                <w:i w:val="0"/>
                <w:color w:val="000000"/>
                <w:sz w:val="24"/>
              </w:rPr>
              <w:t>2.3.7.1</w:t>
            </w:r>
          </w:p>
        </w:tc>
        <w:tc>
          <w:tcPr>
            <w:tcW w:w="0" w:type="auto"/>
            <w:tcMar>
              <w:top w:w="50" w:type="dxa"/>
              <w:left w:w="100" w:type="dxa"/>
            </w:tcMar>
            <w:vAlign w:val="center"/>
          </w:tcPr>
          <w:p w14:paraId="52972418">
            <w:pPr>
              <w:spacing w:before="0" w:after="0" w:line="336" w:lineRule="auto"/>
              <w:ind w:left="228"/>
              <w:jc w:val="both"/>
            </w:pPr>
            <w:r>
              <w:rPr>
                <w:rFonts w:ascii="Times New Roman" w:hAnsi="Times New Roman"/>
                <w:b w:val="0"/>
                <w:i w:val="0"/>
                <w:color w:val="000000"/>
                <w:sz w:val="24"/>
              </w:rPr>
              <w:t xml:space="preserve">образование глаголов с помощью префиксов </w:t>
            </w:r>
            <w:r>
              <w:rPr>
                <w:rFonts w:ascii="Times New Roman" w:hAnsi="Times New Roman"/>
                <w:b w:val="0"/>
                <w:i/>
                <w:color w:val="000000"/>
                <w:sz w:val="24"/>
              </w:rPr>
              <w:t>under</w:t>
            </w:r>
            <w:r>
              <w:rPr>
                <w:rFonts w:ascii="Times New Roman" w:hAnsi="Times New Roman"/>
                <w:b w:val="0"/>
                <w:i w:val="0"/>
                <w:color w:val="000000"/>
                <w:sz w:val="24"/>
              </w:rPr>
              <w:t xml:space="preserve">-, </w:t>
            </w:r>
            <w:r>
              <w:rPr>
                <w:rFonts w:ascii="Times New Roman" w:hAnsi="Times New Roman"/>
                <w:b w:val="0"/>
                <w:i/>
                <w:color w:val="000000"/>
                <w:sz w:val="24"/>
              </w:rPr>
              <w:t>over</w:t>
            </w:r>
            <w:r>
              <w:rPr>
                <w:rFonts w:ascii="Times New Roman" w:hAnsi="Times New Roman"/>
                <w:b w:val="0"/>
                <w:i w:val="0"/>
                <w:color w:val="000000"/>
                <w:sz w:val="24"/>
              </w:rPr>
              <w:t xml:space="preserve">-, </w:t>
            </w:r>
            <w:r>
              <w:rPr>
                <w:rFonts w:ascii="Times New Roman" w:hAnsi="Times New Roman"/>
                <w:b w:val="0"/>
                <w:i/>
                <w:color w:val="000000"/>
                <w:sz w:val="24"/>
              </w:rPr>
              <w:t>dis</w:t>
            </w:r>
            <w:r>
              <w:rPr>
                <w:rFonts w:ascii="Times New Roman" w:hAnsi="Times New Roman"/>
                <w:b w:val="0"/>
                <w:i w:val="0"/>
                <w:color w:val="000000"/>
                <w:sz w:val="24"/>
              </w:rPr>
              <w:t xml:space="preserve">-, </w:t>
            </w:r>
            <w:r>
              <w:rPr>
                <w:rFonts w:ascii="Times New Roman" w:hAnsi="Times New Roman"/>
                <w:b w:val="0"/>
                <w:i/>
                <w:color w:val="000000"/>
                <w:sz w:val="24"/>
              </w:rPr>
              <w:t>mis</w:t>
            </w:r>
            <w:r>
              <w:rPr>
                <w:rFonts w:ascii="Times New Roman" w:hAnsi="Times New Roman"/>
                <w:b w:val="0"/>
                <w:i w:val="0"/>
                <w:color w:val="000000"/>
                <w:sz w:val="24"/>
              </w:rPr>
              <w:t>-</w:t>
            </w:r>
          </w:p>
        </w:tc>
      </w:tr>
      <w:tr w14:paraId="2C5E197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79" w:type="dxa"/>
            <w:tcMar>
              <w:top w:w="50" w:type="dxa"/>
              <w:left w:w="100" w:type="dxa"/>
            </w:tcMar>
            <w:vAlign w:val="center"/>
          </w:tcPr>
          <w:p w14:paraId="51DD8525">
            <w:pPr>
              <w:spacing w:before="0" w:after="0" w:line="336" w:lineRule="auto"/>
              <w:ind w:left="228"/>
              <w:jc w:val="center"/>
            </w:pPr>
            <w:r>
              <w:rPr>
                <w:rFonts w:ascii="Times New Roman" w:hAnsi="Times New Roman"/>
                <w:b w:val="0"/>
                <w:i w:val="0"/>
                <w:color w:val="000000"/>
                <w:sz w:val="24"/>
              </w:rPr>
              <w:t>2.3.7.2</w:t>
            </w:r>
          </w:p>
        </w:tc>
        <w:tc>
          <w:tcPr>
            <w:tcW w:w="0" w:type="auto"/>
            <w:tcMar>
              <w:top w:w="50" w:type="dxa"/>
              <w:left w:w="100" w:type="dxa"/>
            </w:tcMar>
            <w:vAlign w:val="center"/>
          </w:tcPr>
          <w:p w14:paraId="021D7AFC">
            <w:pPr>
              <w:spacing w:before="0" w:after="0" w:line="336" w:lineRule="auto"/>
              <w:ind w:left="228"/>
              <w:jc w:val="both"/>
            </w:pPr>
            <w:r>
              <w:rPr>
                <w:rFonts w:ascii="Times New Roman" w:hAnsi="Times New Roman"/>
                <w:b w:val="0"/>
                <w:i w:val="0"/>
                <w:color w:val="000000"/>
                <w:sz w:val="24"/>
              </w:rPr>
              <w:t xml:space="preserve">образование имён прилагательных с помощью суффиксов </w:t>
            </w:r>
            <w:r>
              <w:rPr>
                <w:rFonts w:ascii="Times New Roman" w:hAnsi="Times New Roman"/>
                <w:b w:val="0"/>
                <w:i/>
                <w:color w:val="000000"/>
                <w:sz w:val="24"/>
              </w:rPr>
              <w:t>-able-/-ible-</w:t>
            </w:r>
          </w:p>
        </w:tc>
      </w:tr>
      <w:tr w14:paraId="7C08748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79" w:type="dxa"/>
            <w:tcMar>
              <w:top w:w="50" w:type="dxa"/>
              <w:left w:w="100" w:type="dxa"/>
            </w:tcMar>
            <w:vAlign w:val="center"/>
          </w:tcPr>
          <w:p w14:paraId="7BE32C74">
            <w:pPr>
              <w:spacing w:before="0" w:after="0" w:line="336" w:lineRule="auto"/>
              <w:ind w:left="228"/>
              <w:jc w:val="center"/>
            </w:pPr>
            <w:r>
              <w:rPr>
                <w:rFonts w:ascii="Times New Roman" w:hAnsi="Times New Roman"/>
                <w:b w:val="0"/>
                <w:i w:val="0"/>
                <w:color w:val="000000"/>
                <w:sz w:val="24"/>
              </w:rPr>
              <w:t>2.3.7.3</w:t>
            </w:r>
          </w:p>
        </w:tc>
        <w:tc>
          <w:tcPr>
            <w:tcW w:w="0" w:type="auto"/>
            <w:tcMar>
              <w:top w:w="50" w:type="dxa"/>
              <w:left w:w="100" w:type="dxa"/>
            </w:tcMar>
            <w:vAlign w:val="center"/>
          </w:tcPr>
          <w:p w14:paraId="71BF3385">
            <w:pPr>
              <w:spacing w:before="0" w:after="0" w:line="336" w:lineRule="auto"/>
              <w:ind w:left="228"/>
              <w:jc w:val="both"/>
            </w:pPr>
            <w:r>
              <w:rPr>
                <w:rFonts w:ascii="Times New Roman" w:hAnsi="Times New Roman"/>
                <w:b w:val="0"/>
                <w:i w:val="0"/>
                <w:color w:val="000000"/>
                <w:sz w:val="24"/>
              </w:rPr>
              <w:t xml:space="preserve">образование имён существительных с помощью отрицательных префиксов </w:t>
            </w:r>
            <w:r>
              <w:rPr>
                <w:rFonts w:ascii="Times New Roman" w:hAnsi="Times New Roman"/>
                <w:b w:val="0"/>
                <w:i/>
                <w:color w:val="000000"/>
                <w:sz w:val="24"/>
              </w:rPr>
              <w:t>in-/im-</w:t>
            </w:r>
          </w:p>
        </w:tc>
      </w:tr>
      <w:tr w14:paraId="13090A5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79" w:type="dxa"/>
            <w:tcMar>
              <w:top w:w="50" w:type="dxa"/>
              <w:left w:w="100" w:type="dxa"/>
            </w:tcMar>
            <w:vAlign w:val="center"/>
          </w:tcPr>
          <w:p w14:paraId="008368D7">
            <w:pPr>
              <w:spacing w:before="0" w:after="0" w:line="336" w:lineRule="auto"/>
              <w:ind w:left="228"/>
              <w:jc w:val="center"/>
            </w:pPr>
            <w:r>
              <w:rPr>
                <w:rFonts w:ascii="Times New Roman" w:hAnsi="Times New Roman"/>
                <w:b w:val="0"/>
                <w:i w:val="0"/>
                <w:color w:val="000000"/>
                <w:sz w:val="24"/>
              </w:rPr>
              <w:t>2.3.8</w:t>
            </w:r>
          </w:p>
        </w:tc>
        <w:tc>
          <w:tcPr>
            <w:tcW w:w="0" w:type="auto"/>
            <w:tcMar>
              <w:top w:w="50" w:type="dxa"/>
              <w:left w:w="100" w:type="dxa"/>
            </w:tcMar>
            <w:vAlign w:val="center"/>
          </w:tcPr>
          <w:p w14:paraId="10945016">
            <w:pPr>
              <w:spacing w:before="0" w:after="0" w:line="336" w:lineRule="auto"/>
              <w:ind w:left="228"/>
              <w:jc w:val="both"/>
            </w:pPr>
            <w:r>
              <w:rPr>
                <w:rFonts w:ascii="Times New Roman" w:hAnsi="Times New Roman"/>
                <w:b w:val="0"/>
                <w:i w:val="0"/>
                <w:color w:val="000000"/>
                <w:sz w:val="24"/>
              </w:rPr>
              <w:t>Основные способы словообразования – словосложение:</w:t>
            </w:r>
          </w:p>
        </w:tc>
      </w:tr>
      <w:tr w14:paraId="0275270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79" w:type="dxa"/>
            <w:tcMar>
              <w:top w:w="50" w:type="dxa"/>
              <w:left w:w="100" w:type="dxa"/>
            </w:tcMar>
            <w:vAlign w:val="center"/>
          </w:tcPr>
          <w:p w14:paraId="5C5D2878">
            <w:pPr>
              <w:spacing w:before="0" w:after="0" w:line="336" w:lineRule="auto"/>
              <w:ind w:left="228"/>
              <w:jc w:val="center"/>
            </w:pPr>
            <w:r>
              <w:rPr>
                <w:rFonts w:ascii="Times New Roman" w:hAnsi="Times New Roman"/>
                <w:b w:val="0"/>
                <w:i w:val="0"/>
                <w:color w:val="000000"/>
                <w:sz w:val="24"/>
              </w:rPr>
              <w:t>2.3.8.1</w:t>
            </w:r>
          </w:p>
        </w:tc>
        <w:tc>
          <w:tcPr>
            <w:tcW w:w="0" w:type="auto"/>
            <w:tcMar>
              <w:top w:w="50" w:type="dxa"/>
              <w:left w:w="100" w:type="dxa"/>
            </w:tcMar>
            <w:vAlign w:val="center"/>
          </w:tcPr>
          <w:p w14:paraId="6340AB78">
            <w:pPr>
              <w:spacing w:before="0" w:after="0" w:line="336" w:lineRule="auto"/>
              <w:ind w:left="228"/>
              <w:jc w:val="both"/>
            </w:pPr>
            <w:r>
              <w:rPr>
                <w:rFonts w:ascii="Times New Roman" w:hAnsi="Times New Roman"/>
                <w:b w:val="0"/>
                <w:i w:val="0"/>
                <w:color w:val="000000"/>
                <w:sz w:val="24"/>
              </w:rPr>
              <w:t xml:space="preserve">образование сложных существительных путём соединения основы числительного с основой существительного с добавлением суффикса </w:t>
            </w:r>
            <w:r>
              <w:rPr>
                <w:rFonts w:ascii="Times New Roman" w:hAnsi="Times New Roman"/>
                <w:b w:val="0"/>
                <w:i/>
                <w:color w:val="000000"/>
                <w:sz w:val="24"/>
              </w:rPr>
              <w:t>–ed-</w:t>
            </w:r>
            <w:r>
              <w:rPr>
                <w:rFonts w:ascii="Times New Roman" w:hAnsi="Times New Roman"/>
                <w:b w:val="0"/>
                <w:i w:val="0"/>
                <w:color w:val="000000"/>
                <w:sz w:val="24"/>
              </w:rPr>
              <w:t xml:space="preserve"> (</w:t>
            </w:r>
            <w:r>
              <w:rPr>
                <w:rFonts w:ascii="Times New Roman" w:hAnsi="Times New Roman"/>
                <w:b w:val="0"/>
                <w:i/>
                <w:color w:val="000000"/>
                <w:sz w:val="24"/>
              </w:rPr>
              <w:t>eight-legged</w:t>
            </w:r>
            <w:r>
              <w:rPr>
                <w:rFonts w:ascii="Times New Roman" w:hAnsi="Times New Roman"/>
                <w:b w:val="0"/>
                <w:i w:val="0"/>
                <w:color w:val="000000"/>
                <w:sz w:val="24"/>
              </w:rPr>
              <w:t>)</w:t>
            </w:r>
          </w:p>
        </w:tc>
      </w:tr>
      <w:tr w14:paraId="38E7AE5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79" w:type="dxa"/>
            <w:tcMar>
              <w:top w:w="50" w:type="dxa"/>
              <w:left w:w="100" w:type="dxa"/>
            </w:tcMar>
            <w:vAlign w:val="center"/>
          </w:tcPr>
          <w:p w14:paraId="0CF7ABD5">
            <w:pPr>
              <w:spacing w:before="0" w:after="0" w:line="336" w:lineRule="auto"/>
              <w:ind w:left="228"/>
              <w:jc w:val="center"/>
            </w:pPr>
            <w:r>
              <w:rPr>
                <w:rFonts w:ascii="Times New Roman" w:hAnsi="Times New Roman"/>
                <w:b w:val="0"/>
                <w:i w:val="0"/>
                <w:color w:val="000000"/>
                <w:sz w:val="24"/>
              </w:rPr>
              <w:t>2.3.8.2</w:t>
            </w:r>
          </w:p>
        </w:tc>
        <w:tc>
          <w:tcPr>
            <w:tcW w:w="0" w:type="auto"/>
            <w:tcMar>
              <w:top w:w="50" w:type="dxa"/>
              <w:left w:w="100" w:type="dxa"/>
            </w:tcMar>
            <w:vAlign w:val="center"/>
          </w:tcPr>
          <w:p w14:paraId="3CB566F6">
            <w:pPr>
              <w:spacing w:before="0" w:after="0" w:line="336" w:lineRule="auto"/>
              <w:ind w:left="228"/>
              <w:jc w:val="both"/>
            </w:pPr>
            <w:r>
              <w:rPr>
                <w:rFonts w:ascii="Times New Roman" w:hAnsi="Times New Roman"/>
                <w:b w:val="0"/>
                <w:i w:val="0"/>
                <w:color w:val="000000"/>
                <w:sz w:val="24"/>
              </w:rPr>
              <w:t>образование сложных существительных путём соединения основ существительных с предлогом (</w:t>
            </w:r>
            <w:r>
              <w:rPr>
                <w:rFonts w:ascii="Times New Roman" w:hAnsi="Times New Roman"/>
                <w:b w:val="0"/>
                <w:i/>
                <w:color w:val="000000"/>
                <w:sz w:val="24"/>
              </w:rPr>
              <w:t>father-in-law</w:t>
            </w:r>
            <w:r>
              <w:rPr>
                <w:rFonts w:ascii="Times New Roman" w:hAnsi="Times New Roman"/>
                <w:b w:val="0"/>
                <w:i w:val="0"/>
                <w:color w:val="000000"/>
                <w:sz w:val="24"/>
              </w:rPr>
              <w:t>)</w:t>
            </w:r>
          </w:p>
        </w:tc>
      </w:tr>
      <w:tr w14:paraId="41254F6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79" w:type="dxa"/>
            <w:tcMar>
              <w:top w:w="50" w:type="dxa"/>
              <w:left w:w="100" w:type="dxa"/>
            </w:tcMar>
            <w:vAlign w:val="center"/>
          </w:tcPr>
          <w:p w14:paraId="1DE9BF68">
            <w:pPr>
              <w:spacing w:before="0" w:after="0" w:line="336" w:lineRule="auto"/>
              <w:ind w:left="228"/>
              <w:jc w:val="center"/>
            </w:pPr>
            <w:r>
              <w:rPr>
                <w:rFonts w:ascii="Times New Roman" w:hAnsi="Times New Roman"/>
                <w:b w:val="0"/>
                <w:i w:val="0"/>
                <w:color w:val="000000"/>
                <w:sz w:val="24"/>
              </w:rPr>
              <w:t>2.3.8.3</w:t>
            </w:r>
          </w:p>
        </w:tc>
        <w:tc>
          <w:tcPr>
            <w:tcW w:w="0" w:type="auto"/>
            <w:tcMar>
              <w:top w:w="50" w:type="dxa"/>
              <w:left w:w="100" w:type="dxa"/>
            </w:tcMar>
            <w:vAlign w:val="center"/>
          </w:tcPr>
          <w:p w14:paraId="1684E433">
            <w:pPr>
              <w:spacing w:before="0" w:after="0" w:line="336" w:lineRule="auto"/>
              <w:ind w:left="228"/>
              <w:jc w:val="both"/>
            </w:pPr>
            <w:r>
              <w:rPr>
                <w:rFonts w:ascii="Times New Roman" w:hAnsi="Times New Roman"/>
                <w:b w:val="0"/>
                <w:i w:val="0"/>
                <w:color w:val="000000"/>
                <w:sz w:val="24"/>
              </w:rPr>
              <w:t>образование сложных прилагательных путём соединения основы прилагательного с основой причастия настоящего времени (</w:t>
            </w:r>
            <w:r>
              <w:rPr>
                <w:rFonts w:ascii="Times New Roman" w:hAnsi="Times New Roman"/>
                <w:b w:val="0"/>
                <w:i/>
                <w:color w:val="000000"/>
                <w:sz w:val="24"/>
              </w:rPr>
              <w:t>nice-looking</w:t>
            </w:r>
            <w:r>
              <w:rPr>
                <w:rFonts w:ascii="Times New Roman" w:hAnsi="Times New Roman"/>
                <w:b w:val="0"/>
                <w:i w:val="0"/>
                <w:color w:val="000000"/>
                <w:sz w:val="24"/>
              </w:rPr>
              <w:t>)</w:t>
            </w:r>
          </w:p>
        </w:tc>
      </w:tr>
      <w:tr w14:paraId="343F84A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79" w:type="dxa"/>
            <w:tcMar>
              <w:top w:w="50" w:type="dxa"/>
              <w:left w:w="100" w:type="dxa"/>
            </w:tcMar>
            <w:vAlign w:val="center"/>
          </w:tcPr>
          <w:p w14:paraId="69C84DF9">
            <w:pPr>
              <w:spacing w:before="0" w:after="0" w:line="336" w:lineRule="auto"/>
              <w:ind w:left="228"/>
              <w:jc w:val="center"/>
            </w:pPr>
            <w:r>
              <w:rPr>
                <w:rFonts w:ascii="Times New Roman" w:hAnsi="Times New Roman"/>
                <w:b w:val="0"/>
                <w:i w:val="0"/>
                <w:color w:val="000000"/>
                <w:sz w:val="24"/>
              </w:rPr>
              <w:t>2.3.8.4</w:t>
            </w:r>
          </w:p>
        </w:tc>
        <w:tc>
          <w:tcPr>
            <w:tcW w:w="0" w:type="auto"/>
            <w:tcMar>
              <w:top w:w="50" w:type="dxa"/>
              <w:left w:w="100" w:type="dxa"/>
            </w:tcMar>
            <w:vAlign w:val="center"/>
          </w:tcPr>
          <w:p w14:paraId="133B3210">
            <w:pPr>
              <w:spacing w:before="0" w:after="0" w:line="336" w:lineRule="auto"/>
              <w:ind w:left="228"/>
              <w:jc w:val="both"/>
            </w:pPr>
            <w:r>
              <w:rPr>
                <w:rFonts w:ascii="Times New Roman" w:hAnsi="Times New Roman"/>
                <w:b w:val="0"/>
                <w:i w:val="0"/>
                <w:color w:val="000000"/>
                <w:sz w:val="24"/>
              </w:rPr>
              <w:t>образование сложных прилагательных путём соединения основы прилагательного с основой причастия прошедшего времени (</w:t>
            </w:r>
            <w:r>
              <w:rPr>
                <w:rFonts w:ascii="Times New Roman" w:hAnsi="Times New Roman"/>
                <w:b w:val="0"/>
                <w:i/>
                <w:color w:val="000000"/>
                <w:sz w:val="24"/>
              </w:rPr>
              <w:t>well-behaved</w:t>
            </w:r>
            <w:r>
              <w:rPr>
                <w:rFonts w:ascii="Times New Roman" w:hAnsi="Times New Roman"/>
                <w:b w:val="0"/>
                <w:i w:val="0"/>
                <w:color w:val="000000"/>
                <w:sz w:val="24"/>
              </w:rPr>
              <w:t>)</w:t>
            </w:r>
          </w:p>
        </w:tc>
      </w:tr>
      <w:tr w14:paraId="38110C8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79" w:type="dxa"/>
            <w:tcMar>
              <w:top w:w="50" w:type="dxa"/>
              <w:left w:w="100" w:type="dxa"/>
            </w:tcMar>
            <w:vAlign w:val="center"/>
          </w:tcPr>
          <w:p w14:paraId="05E8076E">
            <w:pPr>
              <w:spacing w:before="0" w:after="0" w:line="336" w:lineRule="auto"/>
              <w:ind w:left="228"/>
              <w:jc w:val="center"/>
            </w:pPr>
            <w:r>
              <w:rPr>
                <w:rFonts w:ascii="Times New Roman" w:hAnsi="Times New Roman"/>
                <w:b w:val="0"/>
                <w:i w:val="0"/>
                <w:color w:val="000000"/>
                <w:sz w:val="24"/>
              </w:rPr>
              <w:t>2.3.9</w:t>
            </w:r>
          </w:p>
        </w:tc>
        <w:tc>
          <w:tcPr>
            <w:tcW w:w="0" w:type="auto"/>
            <w:tcMar>
              <w:top w:w="50" w:type="dxa"/>
              <w:left w:w="100" w:type="dxa"/>
            </w:tcMar>
            <w:vAlign w:val="center"/>
          </w:tcPr>
          <w:p w14:paraId="77E20773">
            <w:pPr>
              <w:spacing w:before="0" w:after="0" w:line="336" w:lineRule="auto"/>
              <w:ind w:left="228"/>
              <w:jc w:val="left"/>
            </w:pPr>
            <w:r>
              <w:rPr>
                <w:rFonts w:ascii="Times New Roman" w:hAnsi="Times New Roman"/>
                <w:b w:val="0"/>
                <w:i w:val="0"/>
                <w:color w:val="000000"/>
                <w:sz w:val="24"/>
              </w:rPr>
              <w:t>Основные способы словообразования – конверсия:</w:t>
            </w:r>
          </w:p>
        </w:tc>
      </w:tr>
      <w:tr w14:paraId="188164B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79" w:type="dxa"/>
            <w:tcMar>
              <w:top w:w="50" w:type="dxa"/>
              <w:left w:w="100" w:type="dxa"/>
            </w:tcMar>
            <w:vAlign w:val="center"/>
          </w:tcPr>
          <w:p w14:paraId="22931E6B">
            <w:pPr>
              <w:spacing w:before="0" w:after="0" w:line="336" w:lineRule="auto"/>
              <w:ind w:left="228"/>
              <w:jc w:val="center"/>
            </w:pPr>
            <w:r>
              <w:rPr>
                <w:rFonts w:ascii="Times New Roman" w:hAnsi="Times New Roman"/>
                <w:b w:val="0"/>
                <w:i w:val="0"/>
                <w:color w:val="000000"/>
                <w:sz w:val="24"/>
              </w:rPr>
              <w:t>2.3.9.1</w:t>
            </w:r>
          </w:p>
        </w:tc>
        <w:tc>
          <w:tcPr>
            <w:tcW w:w="0" w:type="auto"/>
            <w:tcMar>
              <w:top w:w="50" w:type="dxa"/>
              <w:left w:w="100" w:type="dxa"/>
            </w:tcMar>
            <w:vAlign w:val="center"/>
          </w:tcPr>
          <w:p w14:paraId="5D57C044">
            <w:pPr>
              <w:spacing w:before="0" w:after="0" w:line="336" w:lineRule="auto"/>
              <w:ind w:left="228"/>
              <w:jc w:val="both"/>
            </w:pPr>
            <w:r>
              <w:rPr>
                <w:rFonts w:ascii="Times New Roman" w:hAnsi="Times New Roman"/>
                <w:b w:val="0"/>
                <w:i w:val="0"/>
                <w:color w:val="000000"/>
                <w:sz w:val="24"/>
              </w:rPr>
              <w:t>образование глагола от имени прилагательного (</w:t>
            </w:r>
            <w:r>
              <w:rPr>
                <w:rFonts w:ascii="Times New Roman" w:hAnsi="Times New Roman"/>
                <w:b w:val="0"/>
                <w:i/>
                <w:color w:val="000000"/>
                <w:sz w:val="24"/>
              </w:rPr>
              <w:t>cool – to cool</w:t>
            </w:r>
            <w:r>
              <w:rPr>
                <w:rFonts w:ascii="Times New Roman" w:hAnsi="Times New Roman"/>
                <w:b w:val="0"/>
                <w:i w:val="0"/>
                <w:color w:val="000000"/>
                <w:sz w:val="24"/>
              </w:rPr>
              <w:t>)</w:t>
            </w:r>
          </w:p>
        </w:tc>
      </w:tr>
      <w:tr w14:paraId="47101A7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79" w:type="dxa"/>
            <w:tcMar>
              <w:top w:w="50" w:type="dxa"/>
              <w:left w:w="100" w:type="dxa"/>
            </w:tcMar>
            <w:vAlign w:val="center"/>
          </w:tcPr>
          <w:p w14:paraId="0BE67D45">
            <w:pPr>
              <w:spacing w:before="0" w:after="0" w:line="336" w:lineRule="auto"/>
              <w:ind w:left="228"/>
              <w:jc w:val="center"/>
            </w:pPr>
            <w:r>
              <w:rPr>
                <w:rFonts w:ascii="Times New Roman" w:hAnsi="Times New Roman"/>
                <w:b w:val="0"/>
                <w:i/>
                <w:color w:val="000000"/>
                <w:sz w:val="24"/>
              </w:rPr>
              <w:t>2.4</w:t>
            </w:r>
          </w:p>
        </w:tc>
        <w:tc>
          <w:tcPr>
            <w:tcW w:w="0" w:type="auto"/>
            <w:tcMar>
              <w:top w:w="50" w:type="dxa"/>
              <w:left w:w="100" w:type="dxa"/>
            </w:tcMar>
            <w:vAlign w:val="center"/>
          </w:tcPr>
          <w:p w14:paraId="05114798">
            <w:pPr>
              <w:spacing w:before="0" w:after="0" w:line="336" w:lineRule="auto"/>
              <w:ind w:left="228"/>
              <w:jc w:val="both"/>
            </w:pPr>
            <w:r>
              <w:rPr>
                <w:rFonts w:ascii="Times New Roman" w:hAnsi="Times New Roman"/>
                <w:b w:val="0"/>
                <w:i/>
                <w:color w:val="000000"/>
                <w:sz w:val="24"/>
              </w:rPr>
              <w:t>Грамматическая сторона речи</w:t>
            </w:r>
          </w:p>
          <w:p w14:paraId="3C2CB54D">
            <w:pPr>
              <w:spacing w:before="0" w:after="0" w:line="336" w:lineRule="auto"/>
              <w:ind w:left="228"/>
              <w:jc w:val="both"/>
            </w:pPr>
            <w:r>
              <w:rPr>
                <w:rFonts w:ascii="Times New Roman" w:hAnsi="Times New Roman"/>
                <w:b w:val="0"/>
                <w:i w:val="0"/>
                <w:color w:val="000000"/>
                <w:sz w:val="24"/>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tc>
      </w:tr>
      <w:tr w14:paraId="4DB2FD5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79" w:type="dxa"/>
            <w:tcMar>
              <w:top w:w="50" w:type="dxa"/>
              <w:left w:w="100" w:type="dxa"/>
            </w:tcMar>
            <w:vAlign w:val="center"/>
          </w:tcPr>
          <w:p w14:paraId="3A604B45">
            <w:pPr>
              <w:spacing w:before="0" w:after="0" w:line="336" w:lineRule="auto"/>
              <w:ind w:left="228"/>
              <w:jc w:val="center"/>
            </w:pPr>
            <w:r>
              <w:rPr>
                <w:rFonts w:ascii="Times New Roman" w:hAnsi="Times New Roman"/>
                <w:b w:val="0"/>
                <w:i w:val="0"/>
                <w:color w:val="000000"/>
                <w:sz w:val="24"/>
              </w:rPr>
              <w:t>2.4.1</w:t>
            </w:r>
          </w:p>
        </w:tc>
        <w:tc>
          <w:tcPr>
            <w:tcW w:w="0" w:type="auto"/>
            <w:tcMar>
              <w:top w:w="50" w:type="dxa"/>
              <w:left w:w="100" w:type="dxa"/>
            </w:tcMar>
            <w:vAlign w:val="center"/>
          </w:tcPr>
          <w:p w14:paraId="5E0FCA19">
            <w:pPr>
              <w:spacing w:before="0" w:after="0" w:line="336" w:lineRule="auto"/>
              <w:ind w:left="228"/>
              <w:jc w:val="both"/>
            </w:pPr>
            <w:r>
              <w:rPr>
                <w:rFonts w:ascii="Times New Roman" w:hAnsi="Times New Roman"/>
                <w:b w:val="0"/>
                <w:i w:val="0"/>
                <w:color w:val="000000"/>
                <w:sz w:val="24"/>
              </w:rPr>
              <w:t>Предложения со сложным дополнением (Complex Object) (</w:t>
            </w:r>
            <w:r>
              <w:rPr>
                <w:rFonts w:ascii="Times New Roman" w:hAnsi="Times New Roman"/>
                <w:b w:val="0"/>
                <w:i/>
                <w:color w:val="000000"/>
                <w:sz w:val="24"/>
              </w:rPr>
              <w:t>I want to have my hair cut.</w:t>
            </w:r>
            <w:r>
              <w:rPr>
                <w:rFonts w:ascii="Times New Roman" w:hAnsi="Times New Roman"/>
                <w:b w:val="0"/>
                <w:i w:val="0"/>
                <w:color w:val="000000"/>
                <w:sz w:val="24"/>
              </w:rPr>
              <w:t>)</w:t>
            </w:r>
          </w:p>
        </w:tc>
      </w:tr>
      <w:tr w14:paraId="499B7D1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79" w:type="dxa"/>
            <w:tcMar>
              <w:top w:w="50" w:type="dxa"/>
              <w:left w:w="100" w:type="dxa"/>
            </w:tcMar>
            <w:vAlign w:val="center"/>
          </w:tcPr>
          <w:p w14:paraId="145CC131">
            <w:pPr>
              <w:spacing w:before="0" w:after="0" w:line="336" w:lineRule="auto"/>
              <w:ind w:left="228"/>
              <w:jc w:val="center"/>
            </w:pPr>
            <w:r>
              <w:rPr>
                <w:rFonts w:ascii="Times New Roman" w:hAnsi="Times New Roman"/>
                <w:b w:val="0"/>
                <w:i w:val="0"/>
                <w:color w:val="000000"/>
                <w:sz w:val="24"/>
              </w:rPr>
              <w:t>2.4.2</w:t>
            </w:r>
          </w:p>
        </w:tc>
        <w:tc>
          <w:tcPr>
            <w:tcW w:w="0" w:type="auto"/>
            <w:tcMar>
              <w:top w:w="50" w:type="dxa"/>
              <w:left w:w="100" w:type="dxa"/>
            </w:tcMar>
            <w:vAlign w:val="center"/>
          </w:tcPr>
          <w:p w14:paraId="45881053">
            <w:pPr>
              <w:spacing w:before="0" w:after="0" w:line="336" w:lineRule="auto"/>
              <w:ind w:left="228"/>
              <w:jc w:val="both"/>
            </w:pPr>
            <w:r>
              <w:rPr>
                <w:rFonts w:ascii="Times New Roman" w:hAnsi="Times New Roman"/>
                <w:b w:val="0"/>
                <w:i w:val="0"/>
                <w:color w:val="000000"/>
                <w:sz w:val="24"/>
              </w:rPr>
              <w:t>Условные предложения нереального характера (Conditional II)</w:t>
            </w:r>
          </w:p>
        </w:tc>
      </w:tr>
      <w:tr w14:paraId="14459A2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79" w:type="dxa"/>
            <w:tcMar>
              <w:top w:w="50" w:type="dxa"/>
              <w:left w:w="100" w:type="dxa"/>
            </w:tcMar>
            <w:vAlign w:val="center"/>
          </w:tcPr>
          <w:p w14:paraId="1EC053FC">
            <w:pPr>
              <w:spacing w:before="0" w:after="0" w:line="336" w:lineRule="auto"/>
              <w:ind w:left="228"/>
              <w:jc w:val="center"/>
            </w:pPr>
            <w:r>
              <w:rPr>
                <w:rFonts w:ascii="Times New Roman" w:hAnsi="Times New Roman"/>
                <w:b w:val="0"/>
                <w:i w:val="0"/>
                <w:color w:val="000000"/>
                <w:sz w:val="24"/>
              </w:rPr>
              <w:t>2.4.3</w:t>
            </w:r>
          </w:p>
        </w:tc>
        <w:tc>
          <w:tcPr>
            <w:tcW w:w="0" w:type="auto"/>
            <w:tcMar>
              <w:top w:w="50" w:type="dxa"/>
              <w:left w:w="100" w:type="dxa"/>
            </w:tcMar>
            <w:vAlign w:val="center"/>
          </w:tcPr>
          <w:p w14:paraId="2455C448">
            <w:pPr>
              <w:spacing w:before="0" w:after="0" w:line="336" w:lineRule="auto"/>
              <w:ind w:left="228"/>
              <w:jc w:val="both"/>
            </w:pPr>
            <w:r>
              <w:rPr>
                <w:rFonts w:ascii="Times New Roman" w:hAnsi="Times New Roman"/>
                <w:b w:val="0"/>
                <w:i w:val="0"/>
                <w:color w:val="000000"/>
                <w:spacing w:val="-2"/>
                <w:sz w:val="24"/>
              </w:rPr>
              <w:t xml:space="preserve">Конструкции для выражения предпочтения </w:t>
            </w:r>
            <w:r>
              <w:rPr>
                <w:rFonts w:ascii="Times New Roman" w:hAnsi="Times New Roman"/>
                <w:b w:val="0"/>
                <w:i/>
                <w:color w:val="000000"/>
                <w:spacing w:val="-2"/>
                <w:sz w:val="24"/>
              </w:rPr>
              <w:t>I prefer… / I’d prefer… / I’d rather…</w:t>
            </w:r>
          </w:p>
        </w:tc>
      </w:tr>
      <w:tr w14:paraId="087BDDB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79" w:type="dxa"/>
            <w:tcMar>
              <w:top w:w="50" w:type="dxa"/>
              <w:left w:w="100" w:type="dxa"/>
            </w:tcMar>
            <w:vAlign w:val="center"/>
          </w:tcPr>
          <w:p w14:paraId="268A4DCA">
            <w:pPr>
              <w:spacing w:before="0" w:after="0" w:line="336" w:lineRule="auto"/>
              <w:ind w:left="228"/>
              <w:jc w:val="center"/>
            </w:pPr>
            <w:r>
              <w:rPr>
                <w:rFonts w:ascii="Times New Roman" w:hAnsi="Times New Roman"/>
                <w:b w:val="0"/>
                <w:i w:val="0"/>
                <w:color w:val="000000"/>
                <w:sz w:val="24"/>
              </w:rPr>
              <w:t>2.4.4</w:t>
            </w:r>
          </w:p>
        </w:tc>
        <w:tc>
          <w:tcPr>
            <w:tcW w:w="0" w:type="auto"/>
            <w:tcMar>
              <w:top w:w="50" w:type="dxa"/>
              <w:left w:w="100" w:type="dxa"/>
            </w:tcMar>
            <w:vAlign w:val="center"/>
          </w:tcPr>
          <w:p w14:paraId="10A9175D">
            <w:pPr>
              <w:spacing w:before="0" w:after="0" w:line="336" w:lineRule="auto"/>
              <w:ind w:left="228"/>
              <w:jc w:val="both"/>
            </w:pPr>
            <w:r>
              <w:rPr>
                <w:rFonts w:ascii="Times New Roman" w:hAnsi="Times New Roman"/>
                <w:b w:val="0"/>
                <w:i w:val="0"/>
                <w:color w:val="000000"/>
                <w:sz w:val="24"/>
              </w:rPr>
              <w:t xml:space="preserve">Конструкция </w:t>
            </w:r>
            <w:r>
              <w:rPr>
                <w:rFonts w:ascii="Times New Roman" w:hAnsi="Times New Roman"/>
                <w:b w:val="0"/>
                <w:i/>
                <w:color w:val="000000"/>
                <w:sz w:val="24"/>
              </w:rPr>
              <w:t>I wish…</w:t>
            </w:r>
          </w:p>
        </w:tc>
      </w:tr>
      <w:tr w14:paraId="7FA21EF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79" w:type="dxa"/>
            <w:tcMar>
              <w:top w:w="50" w:type="dxa"/>
              <w:left w:w="100" w:type="dxa"/>
            </w:tcMar>
            <w:vAlign w:val="center"/>
          </w:tcPr>
          <w:p w14:paraId="11A871A7">
            <w:pPr>
              <w:spacing w:before="0" w:after="0" w:line="336" w:lineRule="auto"/>
              <w:ind w:left="228"/>
              <w:jc w:val="center"/>
            </w:pPr>
            <w:r>
              <w:rPr>
                <w:rFonts w:ascii="Times New Roman" w:hAnsi="Times New Roman"/>
                <w:b w:val="0"/>
                <w:i w:val="0"/>
                <w:color w:val="000000"/>
                <w:sz w:val="24"/>
              </w:rPr>
              <w:t>2.4.5</w:t>
            </w:r>
          </w:p>
        </w:tc>
        <w:tc>
          <w:tcPr>
            <w:tcW w:w="0" w:type="auto"/>
            <w:tcMar>
              <w:top w:w="50" w:type="dxa"/>
              <w:left w:w="100" w:type="dxa"/>
            </w:tcMar>
            <w:vAlign w:val="center"/>
          </w:tcPr>
          <w:p w14:paraId="5BB37EA1">
            <w:pPr>
              <w:spacing w:before="0" w:after="0" w:line="336" w:lineRule="auto"/>
              <w:ind w:left="228"/>
              <w:jc w:val="both"/>
            </w:pPr>
            <w:r>
              <w:rPr>
                <w:rFonts w:ascii="Times New Roman" w:hAnsi="Times New Roman"/>
                <w:b w:val="0"/>
                <w:i w:val="0"/>
                <w:color w:val="000000"/>
                <w:sz w:val="24"/>
              </w:rPr>
              <w:t xml:space="preserve">Предложения с конструкцией </w:t>
            </w:r>
            <w:r>
              <w:rPr>
                <w:rFonts w:ascii="Times New Roman" w:hAnsi="Times New Roman"/>
                <w:b w:val="0"/>
                <w:i/>
                <w:color w:val="000000"/>
                <w:sz w:val="24"/>
              </w:rPr>
              <w:t>either… or</w:t>
            </w:r>
            <w:r>
              <w:rPr>
                <w:rFonts w:ascii="Times New Roman" w:hAnsi="Times New Roman"/>
                <w:b w:val="0"/>
                <w:i w:val="0"/>
                <w:color w:val="000000"/>
                <w:sz w:val="24"/>
              </w:rPr>
              <w:t xml:space="preserve">, </w:t>
            </w:r>
            <w:r>
              <w:rPr>
                <w:rFonts w:ascii="Times New Roman" w:hAnsi="Times New Roman"/>
                <w:b w:val="0"/>
                <w:i/>
                <w:color w:val="000000"/>
                <w:sz w:val="24"/>
              </w:rPr>
              <w:t>neither… nor</w:t>
            </w:r>
          </w:p>
        </w:tc>
      </w:tr>
      <w:tr w14:paraId="20E88FA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79" w:type="dxa"/>
            <w:tcMar>
              <w:top w:w="50" w:type="dxa"/>
              <w:left w:w="100" w:type="dxa"/>
            </w:tcMar>
            <w:vAlign w:val="center"/>
          </w:tcPr>
          <w:p w14:paraId="7314BFBF">
            <w:pPr>
              <w:spacing w:before="0" w:after="0" w:line="336" w:lineRule="auto"/>
              <w:ind w:left="228"/>
              <w:jc w:val="center"/>
            </w:pPr>
            <w:r>
              <w:rPr>
                <w:rFonts w:ascii="Times New Roman" w:hAnsi="Times New Roman"/>
                <w:b w:val="0"/>
                <w:i w:val="0"/>
                <w:color w:val="000000"/>
                <w:sz w:val="24"/>
              </w:rPr>
              <w:t>2.4.6</w:t>
            </w:r>
          </w:p>
        </w:tc>
        <w:tc>
          <w:tcPr>
            <w:tcW w:w="0" w:type="auto"/>
            <w:tcMar>
              <w:top w:w="50" w:type="dxa"/>
              <w:left w:w="100" w:type="dxa"/>
            </w:tcMar>
            <w:vAlign w:val="center"/>
          </w:tcPr>
          <w:p w14:paraId="173432F6">
            <w:pPr>
              <w:spacing w:before="0" w:after="0" w:line="336" w:lineRule="auto"/>
              <w:ind w:left="228"/>
              <w:jc w:val="both"/>
            </w:pPr>
            <w:r>
              <w:rPr>
                <w:rFonts w:ascii="Times New Roman" w:hAnsi="Times New Roman"/>
                <w:b w:val="0"/>
                <w:i w:val="0"/>
                <w:color w:val="000000"/>
                <w:sz w:val="24"/>
              </w:rPr>
              <w:t>Порядок следования имен прилагательных (</w:t>
            </w:r>
            <w:r>
              <w:rPr>
                <w:rFonts w:ascii="Times New Roman" w:hAnsi="Times New Roman"/>
                <w:b w:val="0"/>
                <w:i/>
                <w:color w:val="000000"/>
                <w:sz w:val="24"/>
              </w:rPr>
              <w:t>nice long blond hair</w:t>
            </w:r>
            <w:r>
              <w:rPr>
                <w:rFonts w:ascii="Times New Roman" w:hAnsi="Times New Roman"/>
                <w:b w:val="0"/>
                <w:i w:val="0"/>
                <w:color w:val="000000"/>
                <w:sz w:val="24"/>
              </w:rPr>
              <w:t>)</w:t>
            </w:r>
          </w:p>
        </w:tc>
      </w:tr>
      <w:tr w14:paraId="501E4CD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79" w:type="dxa"/>
            <w:tcMar>
              <w:top w:w="50" w:type="dxa"/>
              <w:left w:w="100" w:type="dxa"/>
            </w:tcMar>
            <w:vAlign w:val="center"/>
          </w:tcPr>
          <w:p w14:paraId="2770A561">
            <w:pPr>
              <w:spacing w:before="0" w:after="0" w:line="336" w:lineRule="auto"/>
              <w:ind w:left="228"/>
              <w:jc w:val="center"/>
            </w:pPr>
            <w:r>
              <w:rPr>
                <w:rFonts w:ascii="Times New Roman" w:hAnsi="Times New Roman"/>
                <w:b w:val="0"/>
                <w:i w:val="0"/>
                <w:color w:val="000000"/>
                <w:sz w:val="24"/>
              </w:rPr>
              <w:t>2.4.7</w:t>
            </w:r>
          </w:p>
        </w:tc>
        <w:tc>
          <w:tcPr>
            <w:tcW w:w="0" w:type="auto"/>
            <w:tcMar>
              <w:top w:w="50" w:type="dxa"/>
              <w:left w:w="100" w:type="dxa"/>
            </w:tcMar>
            <w:vAlign w:val="center"/>
          </w:tcPr>
          <w:p w14:paraId="18FA3085">
            <w:pPr>
              <w:spacing w:before="0" w:after="0" w:line="336" w:lineRule="auto"/>
              <w:ind w:left="228"/>
              <w:jc w:val="both"/>
            </w:pPr>
            <w:r>
              <w:rPr>
                <w:rFonts w:ascii="Times New Roman" w:hAnsi="Times New Roman"/>
                <w:b w:val="0"/>
                <w:i w:val="0"/>
                <w:color w:val="000000"/>
                <w:sz w:val="24"/>
              </w:rPr>
              <w:t xml:space="preserve">Глаголы в видо-временных формах действительного залога в изъявительном наклонении (Present/Past/Future Simple Tense, Present/Past Perfect Tense, Present/Past Continuous Tense, Future-in-the-Past) </w:t>
            </w:r>
          </w:p>
        </w:tc>
      </w:tr>
      <w:tr w14:paraId="63B9DDF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79" w:type="dxa"/>
            <w:tcMar>
              <w:top w:w="50" w:type="dxa"/>
              <w:left w:w="100" w:type="dxa"/>
            </w:tcMar>
            <w:vAlign w:val="center"/>
          </w:tcPr>
          <w:p w14:paraId="3465D513">
            <w:pPr>
              <w:spacing w:before="0" w:after="0" w:line="336" w:lineRule="auto"/>
              <w:ind w:left="228"/>
              <w:jc w:val="center"/>
            </w:pPr>
            <w:r>
              <w:rPr>
                <w:rFonts w:ascii="Times New Roman" w:hAnsi="Times New Roman"/>
                <w:b w:val="0"/>
                <w:i w:val="0"/>
                <w:color w:val="000000"/>
                <w:sz w:val="24"/>
              </w:rPr>
              <w:t>2.4.8</w:t>
            </w:r>
          </w:p>
        </w:tc>
        <w:tc>
          <w:tcPr>
            <w:tcW w:w="0" w:type="auto"/>
            <w:tcMar>
              <w:top w:w="50" w:type="dxa"/>
              <w:left w:w="100" w:type="dxa"/>
            </w:tcMar>
            <w:vAlign w:val="center"/>
          </w:tcPr>
          <w:p w14:paraId="00774B55">
            <w:pPr>
              <w:spacing w:before="0" w:after="0" w:line="336" w:lineRule="auto"/>
              <w:ind w:left="228"/>
              <w:jc w:val="both"/>
            </w:pPr>
            <w:r>
              <w:rPr>
                <w:rFonts w:ascii="Times New Roman" w:hAnsi="Times New Roman"/>
                <w:b w:val="0"/>
                <w:i w:val="0"/>
                <w:color w:val="000000"/>
                <w:sz w:val="24"/>
              </w:rPr>
              <w:t>Глаголы в наиболее употребительных формах страдательного залога (Present/ Past Simple Passive, Present Perfect Passive)</w:t>
            </w:r>
          </w:p>
        </w:tc>
      </w:tr>
      <w:tr w14:paraId="2E15C86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79" w:type="dxa"/>
            <w:tcMar>
              <w:top w:w="50" w:type="dxa"/>
              <w:left w:w="100" w:type="dxa"/>
            </w:tcMar>
            <w:vAlign w:val="center"/>
          </w:tcPr>
          <w:p w14:paraId="3A82EC43">
            <w:pPr>
              <w:spacing w:before="0" w:after="0" w:line="336" w:lineRule="auto"/>
              <w:ind w:left="228"/>
              <w:jc w:val="center"/>
            </w:pPr>
            <w:r>
              <w:rPr>
                <w:rFonts w:ascii="Times New Roman" w:hAnsi="Times New Roman"/>
                <w:b w:val="0"/>
                <w:i w:val="0"/>
                <w:color w:val="000000"/>
                <w:sz w:val="24"/>
              </w:rPr>
              <w:t>3</w:t>
            </w:r>
          </w:p>
        </w:tc>
        <w:tc>
          <w:tcPr>
            <w:tcW w:w="0" w:type="auto"/>
            <w:tcMar>
              <w:top w:w="50" w:type="dxa"/>
              <w:left w:w="100" w:type="dxa"/>
            </w:tcMar>
            <w:vAlign w:val="center"/>
          </w:tcPr>
          <w:p w14:paraId="4DB3295E">
            <w:pPr>
              <w:spacing w:before="0" w:after="0" w:line="336" w:lineRule="auto"/>
              <w:ind w:left="228"/>
              <w:jc w:val="left"/>
            </w:pPr>
            <w:r>
              <w:rPr>
                <w:rFonts w:ascii="Times New Roman" w:hAnsi="Times New Roman"/>
                <w:b w:val="0"/>
                <w:i w:val="0"/>
                <w:color w:val="000000"/>
                <w:sz w:val="24"/>
              </w:rPr>
              <w:t>Социокультурные знания и умения</w:t>
            </w:r>
          </w:p>
        </w:tc>
      </w:tr>
      <w:tr w14:paraId="5ABA698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79" w:type="dxa"/>
            <w:tcMar>
              <w:top w:w="50" w:type="dxa"/>
              <w:left w:w="100" w:type="dxa"/>
            </w:tcMar>
            <w:vAlign w:val="center"/>
          </w:tcPr>
          <w:p w14:paraId="56899B0A">
            <w:pPr>
              <w:spacing w:before="0" w:after="0" w:line="336" w:lineRule="auto"/>
              <w:ind w:left="228"/>
              <w:jc w:val="center"/>
            </w:pPr>
            <w:r>
              <w:rPr>
                <w:rFonts w:ascii="Times New Roman" w:hAnsi="Times New Roman"/>
                <w:b w:val="0"/>
                <w:i w:val="0"/>
                <w:color w:val="000000"/>
                <w:sz w:val="24"/>
              </w:rPr>
              <w:t>3.1</w:t>
            </w:r>
          </w:p>
        </w:tc>
        <w:tc>
          <w:tcPr>
            <w:tcW w:w="0" w:type="auto"/>
            <w:tcMar>
              <w:top w:w="50" w:type="dxa"/>
              <w:left w:w="100" w:type="dxa"/>
            </w:tcMar>
            <w:vAlign w:val="center"/>
          </w:tcPr>
          <w:p w14:paraId="6E776AA3">
            <w:pPr>
              <w:spacing w:before="0" w:after="0" w:line="336" w:lineRule="auto"/>
              <w:ind w:left="228"/>
              <w:jc w:val="both"/>
            </w:pPr>
            <w:r>
              <w:rPr>
                <w:rFonts w:ascii="Times New Roman" w:hAnsi="Times New Roman"/>
                <w:b w:val="0"/>
                <w:i w:val="0"/>
                <w:color w:val="000000"/>
                <w:sz w:val="24"/>
              </w:rPr>
              <w:t>Знания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обычаи; традиции в питании и проведении досуга, система образования)</w:t>
            </w:r>
          </w:p>
        </w:tc>
      </w:tr>
      <w:tr w14:paraId="2219DD4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79" w:type="dxa"/>
            <w:tcMar>
              <w:top w:w="50" w:type="dxa"/>
              <w:left w:w="100" w:type="dxa"/>
            </w:tcMar>
            <w:vAlign w:val="center"/>
          </w:tcPr>
          <w:p w14:paraId="70DC6A42">
            <w:pPr>
              <w:spacing w:before="0" w:after="0" w:line="336" w:lineRule="auto"/>
              <w:ind w:left="228"/>
              <w:jc w:val="center"/>
            </w:pPr>
            <w:r>
              <w:rPr>
                <w:rFonts w:ascii="Times New Roman" w:hAnsi="Times New Roman"/>
                <w:b w:val="0"/>
                <w:i w:val="0"/>
                <w:color w:val="000000"/>
                <w:sz w:val="24"/>
              </w:rPr>
              <w:t>3.2</w:t>
            </w:r>
          </w:p>
        </w:tc>
        <w:tc>
          <w:tcPr>
            <w:tcW w:w="0" w:type="auto"/>
            <w:tcMar>
              <w:top w:w="50" w:type="dxa"/>
              <w:left w:w="100" w:type="dxa"/>
            </w:tcMar>
            <w:vAlign w:val="center"/>
          </w:tcPr>
          <w:p w14:paraId="389C7BDA">
            <w:pPr>
              <w:spacing w:before="0" w:after="0" w:line="336" w:lineRule="auto"/>
              <w:ind w:left="228"/>
              <w:jc w:val="both"/>
            </w:pPr>
            <w:r>
              <w:rPr>
                <w:rFonts w:ascii="Times New Roman" w:hAnsi="Times New Roman"/>
                <w:b w:val="0"/>
                <w:i w:val="0"/>
                <w:color w:val="000000"/>
                <w:sz w:val="24"/>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tc>
      </w:tr>
      <w:tr w14:paraId="2F43CB2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79" w:type="dxa"/>
            <w:tcMar>
              <w:top w:w="50" w:type="dxa"/>
              <w:left w:w="100" w:type="dxa"/>
            </w:tcMar>
            <w:vAlign w:val="center"/>
          </w:tcPr>
          <w:p w14:paraId="0785AEF2">
            <w:pPr>
              <w:spacing w:before="0" w:after="0" w:line="336" w:lineRule="auto"/>
              <w:ind w:left="228"/>
              <w:jc w:val="center"/>
            </w:pPr>
            <w:r>
              <w:rPr>
                <w:rFonts w:ascii="Times New Roman" w:hAnsi="Times New Roman"/>
                <w:b w:val="0"/>
                <w:i w:val="0"/>
                <w:color w:val="000000"/>
                <w:sz w:val="24"/>
              </w:rPr>
              <w:t>3.3</w:t>
            </w:r>
          </w:p>
        </w:tc>
        <w:tc>
          <w:tcPr>
            <w:tcW w:w="0" w:type="auto"/>
            <w:tcMar>
              <w:top w:w="50" w:type="dxa"/>
              <w:left w:w="100" w:type="dxa"/>
            </w:tcMar>
            <w:vAlign w:val="center"/>
          </w:tcPr>
          <w:p w14:paraId="13195F04">
            <w:pPr>
              <w:spacing w:before="0" w:after="0" w:line="336" w:lineRule="auto"/>
              <w:ind w:left="228"/>
              <w:jc w:val="both"/>
            </w:pPr>
            <w:r>
              <w:rPr>
                <w:rFonts w:ascii="Times New Roman" w:hAnsi="Times New Roman"/>
                <w:b w:val="0"/>
                <w:i w:val="0"/>
                <w:color w:val="000000"/>
                <w:sz w:val="24"/>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tc>
      </w:tr>
      <w:tr w14:paraId="7E452E9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79" w:type="dxa"/>
            <w:tcMar>
              <w:top w:w="50" w:type="dxa"/>
              <w:left w:w="100" w:type="dxa"/>
            </w:tcMar>
            <w:vAlign w:val="center"/>
          </w:tcPr>
          <w:p w14:paraId="7A165DCC">
            <w:pPr>
              <w:spacing w:before="0" w:after="0" w:line="336" w:lineRule="auto"/>
              <w:ind w:left="228"/>
              <w:jc w:val="center"/>
            </w:pPr>
            <w:r>
              <w:rPr>
                <w:rFonts w:ascii="Times New Roman" w:hAnsi="Times New Roman"/>
                <w:b w:val="0"/>
                <w:i w:val="0"/>
                <w:color w:val="000000"/>
                <w:sz w:val="24"/>
              </w:rPr>
              <w:t>3.4</w:t>
            </w:r>
          </w:p>
        </w:tc>
        <w:tc>
          <w:tcPr>
            <w:tcW w:w="0" w:type="auto"/>
            <w:tcMar>
              <w:top w:w="50" w:type="dxa"/>
              <w:left w:w="100" w:type="dxa"/>
            </w:tcMar>
            <w:vAlign w:val="center"/>
          </w:tcPr>
          <w:p w14:paraId="05B10C4D">
            <w:pPr>
              <w:spacing w:before="0" w:after="0" w:line="336" w:lineRule="auto"/>
              <w:ind w:left="228"/>
              <w:jc w:val="both"/>
            </w:pPr>
            <w:r>
              <w:rPr>
                <w:rFonts w:ascii="Times New Roman" w:hAnsi="Times New Roman"/>
                <w:b w:val="0"/>
                <w:i w:val="0"/>
                <w:color w:val="000000"/>
                <w:sz w:val="24"/>
              </w:rPr>
              <w:t>Соблюдение норм вежливости в межкультурном общении</w:t>
            </w:r>
          </w:p>
        </w:tc>
      </w:tr>
      <w:tr w14:paraId="2BDD4EE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79" w:type="dxa"/>
            <w:tcMar>
              <w:top w:w="50" w:type="dxa"/>
              <w:left w:w="100" w:type="dxa"/>
            </w:tcMar>
            <w:vAlign w:val="center"/>
          </w:tcPr>
          <w:p w14:paraId="3B6CB83E">
            <w:pPr>
              <w:spacing w:before="0" w:after="0" w:line="336" w:lineRule="auto"/>
              <w:ind w:left="228"/>
              <w:jc w:val="center"/>
            </w:pPr>
            <w:r>
              <w:rPr>
                <w:rFonts w:ascii="Times New Roman" w:hAnsi="Times New Roman"/>
                <w:b w:val="0"/>
                <w:i w:val="0"/>
                <w:color w:val="000000"/>
                <w:sz w:val="24"/>
              </w:rPr>
              <w:t>3.5</w:t>
            </w:r>
          </w:p>
        </w:tc>
        <w:tc>
          <w:tcPr>
            <w:tcW w:w="0" w:type="auto"/>
            <w:tcMar>
              <w:top w:w="50" w:type="dxa"/>
              <w:left w:w="100" w:type="dxa"/>
            </w:tcMar>
            <w:vAlign w:val="center"/>
          </w:tcPr>
          <w:p w14:paraId="2EF52305">
            <w:pPr>
              <w:spacing w:before="0" w:after="0" w:line="336" w:lineRule="auto"/>
              <w:ind w:left="228"/>
              <w:jc w:val="both"/>
            </w:pPr>
            <w:r>
              <w:rPr>
                <w:rFonts w:ascii="Times New Roman" w:hAnsi="Times New Roman"/>
                <w:b w:val="0"/>
                <w:i w:val="0"/>
                <w:color w:val="000000"/>
                <w:sz w:val="24"/>
              </w:rPr>
              <w:t>Умение писать свои имя и фамилию, а также имена и фамилии своих родственников и друзей на английском языке; правильно оформлять свой адрес на английском языке (в анкете)</w:t>
            </w:r>
          </w:p>
        </w:tc>
      </w:tr>
      <w:tr w14:paraId="0F17BE2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79" w:type="dxa"/>
            <w:tcMar>
              <w:top w:w="50" w:type="dxa"/>
              <w:left w:w="100" w:type="dxa"/>
            </w:tcMar>
            <w:vAlign w:val="center"/>
          </w:tcPr>
          <w:p w14:paraId="57FF8922">
            <w:pPr>
              <w:spacing w:before="0" w:after="0" w:line="336" w:lineRule="auto"/>
              <w:ind w:left="228"/>
              <w:jc w:val="center"/>
            </w:pPr>
            <w:r>
              <w:rPr>
                <w:rFonts w:ascii="Times New Roman" w:hAnsi="Times New Roman"/>
                <w:b w:val="0"/>
                <w:i w:val="0"/>
                <w:color w:val="000000"/>
                <w:sz w:val="24"/>
              </w:rPr>
              <w:t>3.6</w:t>
            </w:r>
          </w:p>
        </w:tc>
        <w:tc>
          <w:tcPr>
            <w:tcW w:w="0" w:type="auto"/>
            <w:tcMar>
              <w:top w:w="50" w:type="dxa"/>
              <w:left w:w="100" w:type="dxa"/>
            </w:tcMar>
            <w:vAlign w:val="center"/>
          </w:tcPr>
          <w:p w14:paraId="07022329">
            <w:pPr>
              <w:spacing w:before="0" w:after="0" w:line="336" w:lineRule="auto"/>
              <w:ind w:left="228"/>
              <w:jc w:val="both"/>
            </w:pPr>
            <w:r>
              <w:rPr>
                <w:rFonts w:ascii="Times New Roman" w:hAnsi="Times New Roman"/>
                <w:b w:val="0"/>
                <w:i w:val="0"/>
                <w:color w:val="000000"/>
                <w:sz w:val="24"/>
              </w:rPr>
              <w:t>Умение 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tc>
      </w:tr>
      <w:tr w14:paraId="2027E67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79" w:type="dxa"/>
            <w:tcMar>
              <w:top w:w="50" w:type="dxa"/>
              <w:left w:w="100" w:type="dxa"/>
            </w:tcMar>
            <w:vAlign w:val="center"/>
          </w:tcPr>
          <w:p w14:paraId="0EACDFDF">
            <w:pPr>
              <w:spacing w:before="0" w:after="0" w:line="336" w:lineRule="auto"/>
              <w:ind w:left="228"/>
              <w:jc w:val="center"/>
            </w:pPr>
            <w:r>
              <w:rPr>
                <w:rFonts w:ascii="Times New Roman" w:hAnsi="Times New Roman"/>
                <w:b w:val="0"/>
                <w:i w:val="0"/>
                <w:color w:val="000000"/>
                <w:sz w:val="24"/>
              </w:rPr>
              <w:t>3.7</w:t>
            </w:r>
          </w:p>
        </w:tc>
        <w:tc>
          <w:tcPr>
            <w:tcW w:w="0" w:type="auto"/>
            <w:tcMar>
              <w:top w:w="50" w:type="dxa"/>
              <w:left w:w="100" w:type="dxa"/>
            </w:tcMar>
            <w:vAlign w:val="center"/>
          </w:tcPr>
          <w:p w14:paraId="3FC39D5C">
            <w:pPr>
              <w:spacing w:before="0" w:after="0" w:line="336" w:lineRule="auto"/>
              <w:ind w:left="228"/>
              <w:jc w:val="both"/>
            </w:pPr>
            <w:r>
              <w:rPr>
                <w:rFonts w:ascii="Times New Roman" w:hAnsi="Times New Roman"/>
                <w:b w:val="0"/>
                <w:i w:val="0"/>
                <w:color w:val="000000"/>
                <w:sz w:val="24"/>
              </w:rPr>
              <w:t>Умение кратко представлять Россию и страну (страны) изучаемого языка</w:t>
            </w:r>
          </w:p>
        </w:tc>
      </w:tr>
      <w:tr w14:paraId="31958B0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79" w:type="dxa"/>
            <w:tcMar>
              <w:top w:w="50" w:type="dxa"/>
              <w:left w:w="100" w:type="dxa"/>
            </w:tcMar>
            <w:vAlign w:val="center"/>
          </w:tcPr>
          <w:p w14:paraId="65166ACE">
            <w:pPr>
              <w:spacing w:before="0" w:after="0" w:line="336" w:lineRule="auto"/>
              <w:ind w:left="228"/>
              <w:jc w:val="center"/>
            </w:pPr>
            <w:r>
              <w:rPr>
                <w:rFonts w:ascii="Times New Roman" w:hAnsi="Times New Roman"/>
                <w:b w:val="0"/>
                <w:i w:val="0"/>
                <w:color w:val="000000"/>
                <w:sz w:val="24"/>
              </w:rPr>
              <w:t>3.8</w:t>
            </w:r>
          </w:p>
        </w:tc>
        <w:tc>
          <w:tcPr>
            <w:tcW w:w="0" w:type="auto"/>
            <w:tcMar>
              <w:top w:w="50" w:type="dxa"/>
              <w:left w:w="100" w:type="dxa"/>
            </w:tcMar>
            <w:vAlign w:val="center"/>
          </w:tcPr>
          <w:p w14:paraId="7F9D1D2F">
            <w:pPr>
              <w:spacing w:before="0" w:after="0" w:line="336" w:lineRule="auto"/>
              <w:ind w:left="228"/>
              <w:jc w:val="both"/>
            </w:pPr>
            <w:r>
              <w:rPr>
                <w:rFonts w:ascii="Times New Roman" w:hAnsi="Times New Roman"/>
                <w:b w:val="0"/>
                <w:i w:val="0"/>
                <w:color w:val="000000"/>
                <w:sz w:val="24"/>
              </w:rPr>
              <w:t>Умение 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tc>
      </w:tr>
      <w:tr w14:paraId="62A3EAD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79" w:type="dxa"/>
            <w:tcMar>
              <w:top w:w="50" w:type="dxa"/>
              <w:left w:w="100" w:type="dxa"/>
            </w:tcMar>
            <w:vAlign w:val="center"/>
          </w:tcPr>
          <w:p w14:paraId="0E2DABB2">
            <w:pPr>
              <w:spacing w:before="0" w:after="0" w:line="336" w:lineRule="auto"/>
              <w:ind w:left="228"/>
              <w:jc w:val="center"/>
            </w:pPr>
            <w:r>
              <w:rPr>
                <w:rFonts w:ascii="Times New Roman" w:hAnsi="Times New Roman"/>
                <w:b w:val="0"/>
                <w:i w:val="0"/>
                <w:color w:val="000000"/>
                <w:sz w:val="24"/>
              </w:rPr>
              <w:t>3.9</w:t>
            </w:r>
          </w:p>
        </w:tc>
        <w:tc>
          <w:tcPr>
            <w:tcW w:w="0" w:type="auto"/>
            <w:tcMar>
              <w:top w:w="50" w:type="dxa"/>
              <w:left w:w="100" w:type="dxa"/>
            </w:tcMar>
            <w:vAlign w:val="center"/>
          </w:tcPr>
          <w:p w14:paraId="53491E52">
            <w:pPr>
              <w:spacing w:before="0" w:after="0" w:line="336" w:lineRule="auto"/>
              <w:ind w:left="228"/>
              <w:jc w:val="both"/>
            </w:pPr>
            <w:r>
              <w:rPr>
                <w:rFonts w:ascii="Times New Roman" w:hAnsi="Times New Roman"/>
                <w:b w:val="0"/>
                <w:i w:val="0"/>
                <w:color w:val="000000"/>
                <w:sz w:val="24"/>
              </w:rPr>
              <w:t>Умение 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w:t>
            </w:r>
          </w:p>
        </w:tc>
      </w:tr>
      <w:tr w14:paraId="1AB3010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79" w:type="dxa"/>
            <w:tcMar>
              <w:top w:w="50" w:type="dxa"/>
              <w:left w:w="100" w:type="dxa"/>
            </w:tcMar>
            <w:vAlign w:val="center"/>
          </w:tcPr>
          <w:p w14:paraId="21C501AF">
            <w:pPr>
              <w:spacing w:before="0" w:after="0" w:line="336" w:lineRule="auto"/>
              <w:ind w:left="228"/>
              <w:jc w:val="center"/>
            </w:pPr>
            <w:r>
              <w:rPr>
                <w:rFonts w:ascii="Times New Roman" w:hAnsi="Times New Roman"/>
                <w:b w:val="0"/>
                <w:i w:val="0"/>
                <w:color w:val="000000"/>
                <w:sz w:val="24"/>
              </w:rPr>
              <w:t>3.10</w:t>
            </w:r>
          </w:p>
        </w:tc>
        <w:tc>
          <w:tcPr>
            <w:tcW w:w="0" w:type="auto"/>
            <w:tcMar>
              <w:top w:w="50" w:type="dxa"/>
              <w:left w:w="100" w:type="dxa"/>
            </w:tcMar>
            <w:vAlign w:val="center"/>
          </w:tcPr>
          <w:p w14:paraId="0A25087A">
            <w:pPr>
              <w:spacing w:before="0" w:after="0" w:line="336" w:lineRule="auto"/>
              <w:ind w:left="228"/>
              <w:jc w:val="both"/>
            </w:pPr>
            <w:r>
              <w:rPr>
                <w:rFonts w:ascii="Times New Roman" w:hAnsi="Times New Roman"/>
                <w:b w:val="0"/>
                <w:i w:val="0"/>
                <w:color w:val="000000"/>
                <w:sz w:val="24"/>
              </w:rPr>
              <w:t>Формирование элементарного представления о различных вариантах английского языка</w:t>
            </w:r>
          </w:p>
        </w:tc>
      </w:tr>
      <w:tr w14:paraId="7A414DD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79" w:type="dxa"/>
            <w:tcMar>
              <w:top w:w="50" w:type="dxa"/>
              <w:left w:w="100" w:type="dxa"/>
            </w:tcMar>
            <w:vAlign w:val="center"/>
          </w:tcPr>
          <w:p w14:paraId="53F35E13">
            <w:pPr>
              <w:spacing w:before="0" w:after="0" w:line="336" w:lineRule="auto"/>
              <w:ind w:left="228"/>
              <w:jc w:val="center"/>
            </w:pPr>
            <w:r>
              <w:rPr>
                <w:rFonts w:ascii="Times New Roman" w:hAnsi="Times New Roman"/>
                <w:b w:val="0"/>
                <w:i w:val="0"/>
                <w:color w:val="000000"/>
                <w:sz w:val="24"/>
              </w:rPr>
              <w:t>4</w:t>
            </w:r>
          </w:p>
        </w:tc>
        <w:tc>
          <w:tcPr>
            <w:tcW w:w="0" w:type="auto"/>
            <w:tcMar>
              <w:top w:w="50" w:type="dxa"/>
              <w:left w:w="100" w:type="dxa"/>
            </w:tcMar>
            <w:vAlign w:val="center"/>
          </w:tcPr>
          <w:p w14:paraId="32AF5AAE">
            <w:pPr>
              <w:spacing w:before="0" w:after="0" w:line="336" w:lineRule="auto"/>
              <w:ind w:left="228"/>
              <w:jc w:val="left"/>
            </w:pPr>
            <w:r>
              <w:rPr>
                <w:rFonts w:ascii="Times New Roman" w:hAnsi="Times New Roman"/>
                <w:b w:val="0"/>
                <w:i w:val="0"/>
                <w:color w:val="000000"/>
                <w:sz w:val="24"/>
              </w:rPr>
              <w:t>Компенсаторные умения</w:t>
            </w:r>
          </w:p>
        </w:tc>
      </w:tr>
      <w:tr w14:paraId="11F1B4A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79" w:type="dxa"/>
            <w:tcMar>
              <w:top w:w="50" w:type="dxa"/>
              <w:left w:w="100" w:type="dxa"/>
            </w:tcMar>
            <w:vAlign w:val="center"/>
          </w:tcPr>
          <w:p w14:paraId="3D6E6D73">
            <w:pPr>
              <w:spacing w:before="0" w:after="0" w:line="336" w:lineRule="auto"/>
              <w:ind w:left="228"/>
              <w:jc w:val="center"/>
            </w:pPr>
            <w:r>
              <w:rPr>
                <w:rFonts w:ascii="Times New Roman" w:hAnsi="Times New Roman"/>
                <w:b w:val="0"/>
                <w:i w:val="0"/>
                <w:color w:val="000000"/>
                <w:sz w:val="24"/>
              </w:rPr>
              <w:t>4.1</w:t>
            </w:r>
          </w:p>
        </w:tc>
        <w:tc>
          <w:tcPr>
            <w:tcW w:w="0" w:type="auto"/>
            <w:tcMar>
              <w:top w:w="50" w:type="dxa"/>
              <w:left w:w="100" w:type="dxa"/>
            </w:tcMar>
            <w:vAlign w:val="center"/>
          </w:tcPr>
          <w:p w14:paraId="3CE10D0E">
            <w:pPr>
              <w:spacing w:before="0" w:after="0" w:line="336" w:lineRule="auto"/>
              <w:ind w:left="228"/>
              <w:jc w:val="both"/>
            </w:pPr>
            <w:r>
              <w:rPr>
                <w:rFonts w:ascii="Times New Roman" w:hAnsi="Times New Roman"/>
                <w:b w:val="0"/>
                <w:i w:val="0"/>
                <w:color w:val="000000"/>
                <w:sz w:val="24"/>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описания предмета вместо его названия</w:t>
            </w:r>
          </w:p>
        </w:tc>
      </w:tr>
      <w:tr w14:paraId="75C18BA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79" w:type="dxa"/>
            <w:tcMar>
              <w:top w:w="50" w:type="dxa"/>
              <w:left w:w="100" w:type="dxa"/>
            </w:tcMar>
            <w:vAlign w:val="center"/>
          </w:tcPr>
          <w:p w14:paraId="644E7C45">
            <w:pPr>
              <w:spacing w:before="0" w:after="0" w:line="336" w:lineRule="auto"/>
              <w:ind w:left="228"/>
              <w:jc w:val="center"/>
            </w:pPr>
            <w:r>
              <w:rPr>
                <w:rFonts w:ascii="Times New Roman" w:hAnsi="Times New Roman"/>
                <w:b w:val="0"/>
                <w:i w:val="0"/>
                <w:color w:val="000000"/>
                <w:sz w:val="24"/>
              </w:rPr>
              <w:t>4.2</w:t>
            </w:r>
          </w:p>
        </w:tc>
        <w:tc>
          <w:tcPr>
            <w:tcW w:w="0" w:type="auto"/>
            <w:tcMar>
              <w:top w:w="50" w:type="dxa"/>
              <w:left w:w="100" w:type="dxa"/>
            </w:tcMar>
            <w:vAlign w:val="center"/>
          </w:tcPr>
          <w:p w14:paraId="31E3E344">
            <w:pPr>
              <w:spacing w:before="0" w:after="0" w:line="336" w:lineRule="auto"/>
              <w:ind w:left="228"/>
              <w:jc w:val="both"/>
            </w:pPr>
            <w:r>
              <w:rPr>
                <w:rFonts w:ascii="Times New Roman" w:hAnsi="Times New Roman"/>
                <w:b w:val="0"/>
                <w:i w:val="0"/>
                <w:color w:val="000000"/>
                <w:sz w:val="24"/>
              </w:rPr>
              <w:t>При непосредственном общении умение догадываться о значении незнакомых слов с помощью используемых собеседником жестов и мимики</w:t>
            </w:r>
          </w:p>
        </w:tc>
      </w:tr>
      <w:tr w14:paraId="7D991D4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79" w:type="dxa"/>
            <w:tcMar>
              <w:top w:w="50" w:type="dxa"/>
              <w:left w:w="100" w:type="dxa"/>
            </w:tcMar>
            <w:vAlign w:val="center"/>
          </w:tcPr>
          <w:p w14:paraId="31426B7C">
            <w:pPr>
              <w:spacing w:before="0" w:after="0" w:line="336" w:lineRule="auto"/>
              <w:ind w:left="228"/>
              <w:jc w:val="center"/>
            </w:pPr>
            <w:r>
              <w:rPr>
                <w:rFonts w:ascii="Times New Roman" w:hAnsi="Times New Roman"/>
                <w:b w:val="0"/>
                <w:i w:val="0"/>
                <w:color w:val="000000"/>
                <w:sz w:val="24"/>
              </w:rPr>
              <w:t>4.3</w:t>
            </w:r>
          </w:p>
        </w:tc>
        <w:tc>
          <w:tcPr>
            <w:tcW w:w="0" w:type="auto"/>
            <w:tcMar>
              <w:top w:w="50" w:type="dxa"/>
              <w:left w:w="100" w:type="dxa"/>
            </w:tcMar>
            <w:vAlign w:val="center"/>
          </w:tcPr>
          <w:p w14:paraId="59FA3A1B">
            <w:pPr>
              <w:spacing w:before="0" w:after="0" w:line="336" w:lineRule="auto"/>
              <w:ind w:left="228"/>
              <w:jc w:val="both"/>
            </w:pPr>
            <w:r>
              <w:rPr>
                <w:rFonts w:ascii="Times New Roman" w:hAnsi="Times New Roman"/>
                <w:b w:val="0"/>
                <w:i w:val="0"/>
                <w:color w:val="000000"/>
                <w:sz w:val="24"/>
              </w:rPr>
              <w:t>Умение переспрашивать, просить повторить, уточняя значение незнакомых слов</w:t>
            </w:r>
          </w:p>
        </w:tc>
      </w:tr>
      <w:tr w14:paraId="5537538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79" w:type="dxa"/>
            <w:tcMar>
              <w:top w:w="50" w:type="dxa"/>
              <w:left w:w="100" w:type="dxa"/>
            </w:tcMar>
            <w:vAlign w:val="center"/>
          </w:tcPr>
          <w:p w14:paraId="49A7FD07">
            <w:pPr>
              <w:spacing w:before="0" w:after="0" w:line="336" w:lineRule="auto"/>
              <w:ind w:left="228"/>
              <w:jc w:val="center"/>
            </w:pPr>
            <w:r>
              <w:rPr>
                <w:rFonts w:ascii="Times New Roman" w:hAnsi="Times New Roman"/>
                <w:b w:val="0"/>
                <w:i w:val="0"/>
                <w:color w:val="000000"/>
                <w:sz w:val="24"/>
              </w:rPr>
              <w:t>4.4</w:t>
            </w:r>
          </w:p>
        </w:tc>
        <w:tc>
          <w:tcPr>
            <w:tcW w:w="0" w:type="auto"/>
            <w:tcMar>
              <w:top w:w="50" w:type="dxa"/>
              <w:left w:w="100" w:type="dxa"/>
            </w:tcMar>
            <w:vAlign w:val="center"/>
          </w:tcPr>
          <w:p w14:paraId="705D28DD">
            <w:pPr>
              <w:spacing w:before="0" w:after="0" w:line="336" w:lineRule="auto"/>
              <w:ind w:left="228"/>
              <w:jc w:val="both"/>
            </w:pPr>
            <w:r>
              <w:rPr>
                <w:rFonts w:ascii="Times New Roman" w:hAnsi="Times New Roman"/>
                <w:b w:val="0"/>
                <w:i w:val="0"/>
                <w:color w:val="000000"/>
                <w:sz w:val="24"/>
              </w:rPr>
              <w:t>Использование при формулировании собственных высказываний ключевых слов, плана</w:t>
            </w:r>
          </w:p>
        </w:tc>
      </w:tr>
      <w:tr w14:paraId="3184B45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79" w:type="dxa"/>
            <w:tcMar>
              <w:top w:w="50" w:type="dxa"/>
              <w:left w:w="100" w:type="dxa"/>
            </w:tcMar>
            <w:vAlign w:val="center"/>
          </w:tcPr>
          <w:p w14:paraId="170F0E05">
            <w:pPr>
              <w:spacing w:before="0" w:after="0" w:line="336" w:lineRule="auto"/>
              <w:ind w:left="228"/>
              <w:jc w:val="center"/>
            </w:pPr>
            <w:r>
              <w:rPr>
                <w:rFonts w:ascii="Times New Roman" w:hAnsi="Times New Roman"/>
                <w:b w:val="0"/>
                <w:i w:val="0"/>
                <w:color w:val="000000"/>
                <w:sz w:val="24"/>
              </w:rPr>
              <w:t>4.5</w:t>
            </w:r>
          </w:p>
        </w:tc>
        <w:tc>
          <w:tcPr>
            <w:tcW w:w="0" w:type="auto"/>
            <w:tcMar>
              <w:top w:w="50" w:type="dxa"/>
              <w:left w:w="100" w:type="dxa"/>
            </w:tcMar>
            <w:vAlign w:val="center"/>
          </w:tcPr>
          <w:p w14:paraId="49A0D0DE">
            <w:pPr>
              <w:spacing w:before="0" w:after="0" w:line="336" w:lineRule="auto"/>
              <w:ind w:left="228"/>
              <w:jc w:val="both"/>
            </w:pPr>
            <w:r>
              <w:rPr>
                <w:rFonts w:ascii="Times New Roman" w:hAnsi="Times New Roman"/>
                <w:b w:val="0"/>
                <w:i w:val="0"/>
                <w:color w:val="000000"/>
                <w:sz w:val="24"/>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tc>
      </w:tr>
      <w:tr w14:paraId="7144B11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1819BC4F">
            <w:pPr>
              <w:spacing w:before="0" w:after="0" w:line="336" w:lineRule="auto"/>
              <w:ind w:left="228"/>
              <w:jc w:val="both"/>
            </w:pPr>
            <w:r>
              <w:rPr>
                <w:rFonts w:ascii="Times New Roman" w:hAnsi="Times New Roman"/>
                <w:b w:val="0"/>
                <w:i w:val="0"/>
                <w:color w:val="000000"/>
                <w:sz w:val="24"/>
              </w:rPr>
              <w:t>Тематическое содержание речи</w:t>
            </w:r>
          </w:p>
        </w:tc>
      </w:tr>
      <w:tr w14:paraId="1713CCA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tcMar>
              <w:top w:w="50" w:type="dxa"/>
              <w:left w:w="100" w:type="dxa"/>
            </w:tcMar>
            <w:vAlign w:val="center"/>
          </w:tcPr>
          <w:p w14:paraId="021C065E">
            <w:pPr>
              <w:spacing w:before="0" w:after="0" w:line="336" w:lineRule="auto"/>
              <w:ind w:left="228"/>
              <w:jc w:val="center"/>
            </w:pPr>
            <w:r>
              <w:rPr>
                <w:rFonts w:ascii="Times New Roman" w:hAnsi="Times New Roman"/>
                <w:b w:val="0"/>
                <w:i w:val="0"/>
                <w:color w:val="000000"/>
                <w:sz w:val="24"/>
              </w:rPr>
              <w:t>А</w:t>
            </w:r>
          </w:p>
        </w:tc>
        <w:tc>
          <w:tcPr>
            <w:tcW w:w="12800" w:type="dxa"/>
            <w:tcMar>
              <w:top w:w="50" w:type="dxa"/>
              <w:left w:w="100" w:type="dxa"/>
            </w:tcMar>
            <w:vAlign w:val="center"/>
          </w:tcPr>
          <w:p w14:paraId="00ADC6DB">
            <w:pPr>
              <w:spacing w:before="0" w:after="0" w:line="336" w:lineRule="auto"/>
              <w:ind w:left="228"/>
              <w:jc w:val="both"/>
            </w:pPr>
            <w:r>
              <w:rPr>
                <w:rFonts w:ascii="Times New Roman" w:hAnsi="Times New Roman"/>
                <w:b w:val="0"/>
                <w:i w:val="0"/>
                <w:color w:val="000000"/>
                <w:sz w:val="24"/>
              </w:rPr>
              <w:t>Взаимоотношения в семье и с друзьями. Конфликты и их разрешение</w:t>
            </w:r>
          </w:p>
        </w:tc>
      </w:tr>
      <w:tr w14:paraId="671503C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tcMar>
              <w:top w:w="50" w:type="dxa"/>
              <w:left w:w="100" w:type="dxa"/>
            </w:tcMar>
            <w:vAlign w:val="center"/>
          </w:tcPr>
          <w:p w14:paraId="74796E85">
            <w:pPr>
              <w:spacing w:before="0" w:after="0" w:line="336" w:lineRule="auto"/>
              <w:ind w:left="228"/>
              <w:jc w:val="center"/>
            </w:pPr>
            <w:r>
              <w:rPr>
                <w:rFonts w:ascii="Times New Roman" w:hAnsi="Times New Roman"/>
                <w:b w:val="0"/>
                <w:i w:val="0"/>
                <w:color w:val="000000"/>
                <w:sz w:val="24"/>
              </w:rPr>
              <w:t>Б</w:t>
            </w:r>
          </w:p>
        </w:tc>
        <w:tc>
          <w:tcPr>
            <w:tcW w:w="12800" w:type="dxa"/>
            <w:tcMar>
              <w:top w:w="50" w:type="dxa"/>
              <w:left w:w="100" w:type="dxa"/>
            </w:tcMar>
            <w:vAlign w:val="center"/>
          </w:tcPr>
          <w:p w14:paraId="196C6D4B">
            <w:pPr>
              <w:spacing w:before="0" w:after="0" w:line="336" w:lineRule="auto"/>
              <w:ind w:left="228"/>
              <w:jc w:val="both"/>
            </w:pPr>
            <w:r>
              <w:rPr>
                <w:rFonts w:ascii="Times New Roman" w:hAnsi="Times New Roman"/>
                <w:b w:val="0"/>
                <w:i w:val="0"/>
                <w:color w:val="000000"/>
                <w:sz w:val="24"/>
              </w:rPr>
              <w:t>Внешность и характер человека (литературного персонажа)</w:t>
            </w:r>
          </w:p>
        </w:tc>
      </w:tr>
      <w:tr w14:paraId="597AD57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tcMar>
              <w:top w:w="50" w:type="dxa"/>
              <w:left w:w="100" w:type="dxa"/>
            </w:tcMar>
            <w:vAlign w:val="center"/>
          </w:tcPr>
          <w:p w14:paraId="2BA1D550">
            <w:pPr>
              <w:spacing w:before="0" w:after="0" w:line="336" w:lineRule="auto"/>
              <w:ind w:left="228"/>
              <w:jc w:val="center"/>
            </w:pPr>
            <w:r>
              <w:rPr>
                <w:rFonts w:ascii="Times New Roman" w:hAnsi="Times New Roman"/>
                <w:b w:val="0"/>
                <w:i w:val="0"/>
                <w:color w:val="000000"/>
                <w:sz w:val="24"/>
              </w:rPr>
              <w:t>В</w:t>
            </w:r>
          </w:p>
        </w:tc>
        <w:tc>
          <w:tcPr>
            <w:tcW w:w="12800" w:type="dxa"/>
            <w:tcMar>
              <w:top w:w="50" w:type="dxa"/>
              <w:left w:w="100" w:type="dxa"/>
            </w:tcMar>
            <w:vAlign w:val="center"/>
          </w:tcPr>
          <w:p w14:paraId="52208666">
            <w:pPr>
              <w:spacing w:before="0" w:after="0" w:line="336" w:lineRule="auto"/>
              <w:ind w:left="228"/>
              <w:jc w:val="both"/>
            </w:pPr>
            <w:r>
              <w:rPr>
                <w:rFonts w:ascii="Times New Roman" w:hAnsi="Times New Roman"/>
                <w:b w:val="0"/>
                <w:i w:val="0"/>
                <w:color w:val="000000"/>
                <w:sz w:val="24"/>
              </w:rPr>
              <w:t>Досуг и увлечения (хобби) современного подростка (чтение, кино, театр, музыка, музей, спорт, живопись; компьютерные игры). Роль книги в жизни подростка</w:t>
            </w:r>
          </w:p>
        </w:tc>
      </w:tr>
      <w:tr w14:paraId="608A927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tcMar>
              <w:top w:w="50" w:type="dxa"/>
              <w:left w:w="100" w:type="dxa"/>
            </w:tcMar>
            <w:vAlign w:val="center"/>
          </w:tcPr>
          <w:p w14:paraId="5BEEE323">
            <w:pPr>
              <w:spacing w:before="0" w:after="0" w:line="336" w:lineRule="auto"/>
              <w:ind w:left="228"/>
              <w:jc w:val="center"/>
            </w:pPr>
            <w:r>
              <w:rPr>
                <w:rFonts w:ascii="Times New Roman" w:hAnsi="Times New Roman"/>
                <w:b w:val="0"/>
                <w:i w:val="0"/>
                <w:color w:val="000000"/>
                <w:sz w:val="24"/>
              </w:rPr>
              <w:t>Г</w:t>
            </w:r>
          </w:p>
        </w:tc>
        <w:tc>
          <w:tcPr>
            <w:tcW w:w="12800" w:type="dxa"/>
            <w:tcMar>
              <w:top w:w="50" w:type="dxa"/>
              <w:left w:w="100" w:type="dxa"/>
            </w:tcMar>
            <w:vAlign w:val="center"/>
          </w:tcPr>
          <w:p w14:paraId="17D8BED3">
            <w:pPr>
              <w:spacing w:before="0" w:after="0" w:line="336" w:lineRule="auto"/>
              <w:ind w:left="228"/>
              <w:jc w:val="both"/>
            </w:pPr>
            <w:r>
              <w:rPr>
                <w:rFonts w:ascii="Times New Roman" w:hAnsi="Times New Roman"/>
                <w:b w:val="0"/>
                <w:i w:val="0"/>
                <w:color w:val="000000"/>
                <w:sz w:val="24"/>
              </w:rPr>
              <w:t>Здоровый образ жизни: режим труда и отдыха, фитнес, сбалансированное питание. Посещение врача</w:t>
            </w:r>
          </w:p>
        </w:tc>
      </w:tr>
      <w:tr w14:paraId="07E4636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tcMar>
              <w:top w:w="50" w:type="dxa"/>
              <w:left w:w="100" w:type="dxa"/>
            </w:tcMar>
            <w:vAlign w:val="center"/>
          </w:tcPr>
          <w:p w14:paraId="5EF56417">
            <w:pPr>
              <w:spacing w:before="0" w:after="0" w:line="336" w:lineRule="auto"/>
              <w:ind w:left="228"/>
              <w:jc w:val="center"/>
            </w:pPr>
            <w:r>
              <w:rPr>
                <w:rFonts w:ascii="Times New Roman" w:hAnsi="Times New Roman"/>
                <w:b w:val="0"/>
                <w:i w:val="0"/>
                <w:color w:val="000000"/>
                <w:sz w:val="24"/>
              </w:rPr>
              <w:t>Д</w:t>
            </w:r>
          </w:p>
        </w:tc>
        <w:tc>
          <w:tcPr>
            <w:tcW w:w="12800" w:type="dxa"/>
            <w:tcMar>
              <w:top w:w="50" w:type="dxa"/>
              <w:left w:w="100" w:type="dxa"/>
            </w:tcMar>
            <w:vAlign w:val="center"/>
          </w:tcPr>
          <w:p w14:paraId="559DF61F">
            <w:pPr>
              <w:spacing w:before="0" w:after="0" w:line="336" w:lineRule="auto"/>
              <w:ind w:left="228"/>
              <w:jc w:val="both"/>
            </w:pPr>
            <w:r>
              <w:rPr>
                <w:rFonts w:ascii="Times New Roman" w:hAnsi="Times New Roman"/>
                <w:b w:val="0"/>
                <w:i w:val="0"/>
                <w:color w:val="000000"/>
                <w:sz w:val="24"/>
              </w:rPr>
              <w:t>Покупки: одежда, обувь и продукты питания. Карманные деньги. Молодёжная мода</w:t>
            </w:r>
          </w:p>
        </w:tc>
      </w:tr>
      <w:tr w14:paraId="7EC92E9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tcMar>
              <w:top w:w="50" w:type="dxa"/>
              <w:left w:w="100" w:type="dxa"/>
            </w:tcMar>
            <w:vAlign w:val="center"/>
          </w:tcPr>
          <w:p w14:paraId="59809278">
            <w:pPr>
              <w:spacing w:before="0" w:after="0" w:line="336" w:lineRule="auto"/>
              <w:ind w:left="228"/>
              <w:jc w:val="center"/>
            </w:pPr>
            <w:r>
              <w:rPr>
                <w:rFonts w:ascii="Times New Roman" w:hAnsi="Times New Roman"/>
                <w:b w:val="0"/>
                <w:i w:val="0"/>
                <w:color w:val="000000"/>
                <w:sz w:val="24"/>
              </w:rPr>
              <w:t>Е</w:t>
            </w:r>
          </w:p>
        </w:tc>
        <w:tc>
          <w:tcPr>
            <w:tcW w:w="12800" w:type="dxa"/>
            <w:tcMar>
              <w:top w:w="50" w:type="dxa"/>
              <w:left w:w="100" w:type="dxa"/>
            </w:tcMar>
            <w:vAlign w:val="center"/>
          </w:tcPr>
          <w:p w14:paraId="188C6CA7">
            <w:pPr>
              <w:spacing w:before="0" w:after="0" w:line="336" w:lineRule="auto"/>
              <w:ind w:left="228"/>
              <w:jc w:val="both"/>
            </w:pPr>
            <w:r>
              <w:rPr>
                <w:rFonts w:ascii="Times New Roman" w:hAnsi="Times New Roman"/>
                <w:b w:val="0"/>
                <w:i w:val="0"/>
                <w:color w:val="000000"/>
                <w:sz w:val="24"/>
              </w:rPr>
              <w:t>Школа, школьная жизнь, изучаемые предметы и отношение к ним. Взаимоотношения в школе: проблемы и их решение. Переписка с зарубежными сверстниками</w:t>
            </w:r>
          </w:p>
        </w:tc>
      </w:tr>
      <w:tr w14:paraId="198986C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tcMar>
              <w:top w:w="50" w:type="dxa"/>
              <w:left w:w="100" w:type="dxa"/>
            </w:tcMar>
            <w:vAlign w:val="center"/>
          </w:tcPr>
          <w:p w14:paraId="1EF8D4D1">
            <w:pPr>
              <w:spacing w:before="0" w:after="0" w:line="336" w:lineRule="auto"/>
              <w:ind w:left="228"/>
              <w:jc w:val="center"/>
            </w:pPr>
            <w:r>
              <w:rPr>
                <w:rFonts w:ascii="Times New Roman" w:hAnsi="Times New Roman"/>
                <w:b w:val="0"/>
                <w:i w:val="0"/>
                <w:color w:val="000000"/>
                <w:sz w:val="24"/>
              </w:rPr>
              <w:t>Ж</w:t>
            </w:r>
          </w:p>
        </w:tc>
        <w:tc>
          <w:tcPr>
            <w:tcW w:w="12800" w:type="dxa"/>
            <w:tcMar>
              <w:top w:w="50" w:type="dxa"/>
              <w:left w:w="100" w:type="dxa"/>
            </w:tcMar>
            <w:vAlign w:val="center"/>
          </w:tcPr>
          <w:p w14:paraId="1028BA1A">
            <w:pPr>
              <w:spacing w:before="0" w:after="0" w:line="336" w:lineRule="auto"/>
              <w:ind w:left="228"/>
              <w:jc w:val="both"/>
            </w:pPr>
            <w:r>
              <w:rPr>
                <w:rFonts w:ascii="Times New Roman" w:hAnsi="Times New Roman"/>
                <w:b w:val="0"/>
                <w:i w:val="0"/>
                <w:color w:val="000000"/>
                <w:sz w:val="24"/>
              </w:rPr>
              <w:t>Мир современных профессий</w:t>
            </w:r>
          </w:p>
        </w:tc>
      </w:tr>
      <w:tr w14:paraId="3729369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tcMar>
              <w:top w:w="50" w:type="dxa"/>
              <w:left w:w="100" w:type="dxa"/>
            </w:tcMar>
            <w:vAlign w:val="center"/>
          </w:tcPr>
          <w:p w14:paraId="0D4E81DD">
            <w:pPr>
              <w:spacing w:before="0" w:after="0" w:line="336" w:lineRule="auto"/>
              <w:ind w:left="228"/>
              <w:jc w:val="center"/>
            </w:pPr>
            <w:r>
              <w:rPr>
                <w:rFonts w:ascii="Times New Roman" w:hAnsi="Times New Roman"/>
                <w:b w:val="0"/>
                <w:i w:val="0"/>
                <w:color w:val="000000"/>
                <w:sz w:val="24"/>
              </w:rPr>
              <w:t>З</w:t>
            </w:r>
          </w:p>
        </w:tc>
        <w:tc>
          <w:tcPr>
            <w:tcW w:w="12800" w:type="dxa"/>
            <w:tcMar>
              <w:top w:w="50" w:type="dxa"/>
              <w:left w:w="100" w:type="dxa"/>
            </w:tcMar>
            <w:vAlign w:val="center"/>
          </w:tcPr>
          <w:p w14:paraId="282CCB0D">
            <w:pPr>
              <w:spacing w:before="0" w:after="0" w:line="336" w:lineRule="auto"/>
              <w:ind w:left="228"/>
              <w:jc w:val="both"/>
            </w:pPr>
            <w:r>
              <w:rPr>
                <w:rFonts w:ascii="Times New Roman" w:hAnsi="Times New Roman"/>
                <w:b w:val="0"/>
                <w:i w:val="0"/>
                <w:color w:val="000000"/>
                <w:sz w:val="24"/>
              </w:rPr>
              <w:t>Виды отдыха в различное время года. Путешествия по России и зарубежным странам. Транспорт</w:t>
            </w:r>
          </w:p>
        </w:tc>
      </w:tr>
      <w:tr w14:paraId="736DD7E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tcMar>
              <w:top w:w="50" w:type="dxa"/>
              <w:left w:w="100" w:type="dxa"/>
            </w:tcMar>
            <w:vAlign w:val="center"/>
          </w:tcPr>
          <w:p w14:paraId="08B7B4BB">
            <w:pPr>
              <w:spacing w:before="0" w:after="0" w:line="336" w:lineRule="auto"/>
              <w:ind w:left="228"/>
              <w:jc w:val="center"/>
            </w:pPr>
            <w:r>
              <w:rPr>
                <w:rFonts w:ascii="Times New Roman" w:hAnsi="Times New Roman"/>
                <w:b w:val="0"/>
                <w:i w:val="0"/>
                <w:color w:val="000000"/>
                <w:sz w:val="24"/>
              </w:rPr>
              <w:t>И</w:t>
            </w:r>
          </w:p>
        </w:tc>
        <w:tc>
          <w:tcPr>
            <w:tcW w:w="12800" w:type="dxa"/>
            <w:tcMar>
              <w:top w:w="50" w:type="dxa"/>
              <w:left w:w="100" w:type="dxa"/>
            </w:tcMar>
            <w:vAlign w:val="center"/>
          </w:tcPr>
          <w:p w14:paraId="3BDE7184">
            <w:pPr>
              <w:spacing w:before="0" w:after="0" w:line="336" w:lineRule="auto"/>
              <w:ind w:left="228"/>
              <w:jc w:val="both"/>
            </w:pPr>
            <w:r>
              <w:rPr>
                <w:rFonts w:ascii="Times New Roman" w:hAnsi="Times New Roman"/>
                <w:b w:val="0"/>
                <w:i w:val="0"/>
                <w:color w:val="000000"/>
                <w:sz w:val="24"/>
              </w:rPr>
              <w:t>Природа: флора и фауна. Проблемы экологии. Защита окружающей среды. Климат, погода. Стихийные бедствия</w:t>
            </w:r>
          </w:p>
        </w:tc>
      </w:tr>
      <w:tr w14:paraId="2C7A1E5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tcMar>
              <w:top w:w="50" w:type="dxa"/>
              <w:left w:w="100" w:type="dxa"/>
            </w:tcMar>
            <w:vAlign w:val="center"/>
          </w:tcPr>
          <w:p w14:paraId="304911A4">
            <w:pPr>
              <w:spacing w:before="0" w:after="0" w:line="336" w:lineRule="auto"/>
              <w:ind w:left="228"/>
              <w:jc w:val="center"/>
            </w:pPr>
            <w:r>
              <w:rPr>
                <w:rFonts w:ascii="Times New Roman" w:hAnsi="Times New Roman"/>
                <w:b w:val="0"/>
                <w:i w:val="0"/>
                <w:color w:val="000000"/>
                <w:sz w:val="24"/>
              </w:rPr>
              <w:t>К</w:t>
            </w:r>
          </w:p>
        </w:tc>
        <w:tc>
          <w:tcPr>
            <w:tcW w:w="12800" w:type="dxa"/>
            <w:tcMar>
              <w:top w:w="50" w:type="dxa"/>
              <w:left w:w="100" w:type="dxa"/>
            </w:tcMar>
            <w:vAlign w:val="center"/>
          </w:tcPr>
          <w:p w14:paraId="446B7A08">
            <w:pPr>
              <w:spacing w:before="0" w:after="0" w:line="336" w:lineRule="auto"/>
              <w:ind w:left="228"/>
              <w:jc w:val="both"/>
            </w:pPr>
            <w:r>
              <w:rPr>
                <w:rFonts w:ascii="Times New Roman" w:hAnsi="Times New Roman"/>
                <w:b w:val="0"/>
                <w:i w:val="0"/>
                <w:color w:val="000000"/>
                <w:sz w:val="24"/>
              </w:rPr>
              <w:t>Средства массовой информации (телевидение, радио, пресса, Интернет)</w:t>
            </w:r>
          </w:p>
        </w:tc>
      </w:tr>
      <w:tr w14:paraId="74F3DB6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tcMar>
              <w:top w:w="50" w:type="dxa"/>
              <w:left w:w="100" w:type="dxa"/>
            </w:tcMar>
            <w:vAlign w:val="center"/>
          </w:tcPr>
          <w:p w14:paraId="2C51030C">
            <w:pPr>
              <w:spacing w:before="0" w:after="0" w:line="336" w:lineRule="auto"/>
              <w:ind w:left="228"/>
              <w:jc w:val="center"/>
            </w:pPr>
            <w:r>
              <w:rPr>
                <w:rFonts w:ascii="Times New Roman" w:hAnsi="Times New Roman"/>
                <w:b w:val="0"/>
                <w:i w:val="0"/>
                <w:color w:val="000000"/>
                <w:sz w:val="24"/>
              </w:rPr>
              <w:t>Л</w:t>
            </w:r>
          </w:p>
        </w:tc>
        <w:tc>
          <w:tcPr>
            <w:tcW w:w="12800" w:type="dxa"/>
            <w:tcMar>
              <w:top w:w="50" w:type="dxa"/>
              <w:left w:w="100" w:type="dxa"/>
            </w:tcMar>
            <w:vAlign w:val="center"/>
          </w:tcPr>
          <w:p w14:paraId="0BB85CA2">
            <w:pPr>
              <w:spacing w:before="0" w:after="0" w:line="336" w:lineRule="auto"/>
              <w:ind w:left="228"/>
              <w:jc w:val="both"/>
            </w:pPr>
            <w:r>
              <w:rPr>
                <w:rFonts w:ascii="Times New Roman" w:hAnsi="Times New Roman"/>
                <w:b w:val="0"/>
                <w:i w:val="0"/>
                <w:color w:val="000000"/>
                <w:sz w:val="24"/>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r>
      <w:tr w14:paraId="7E66E1A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tcMar>
              <w:top w:w="50" w:type="dxa"/>
              <w:left w:w="100" w:type="dxa"/>
            </w:tcMar>
            <w:vAlign w:val="center"/>
          </w:tcPr>
          <w:p w14:paraId="215C0E63">
            <w:pPr>
              <w:spacing w:before="0" w:after="0" w:line="336" w:lineRule="auto"/>
              <w:ind w:left="228"/>
              <w:jc w:val="center"/>
            </w:pPr>
            <w:r>
              <w:rPr>
                <w:rFonts w:ascii="Times New Roman" w:hAnsi="Times New Roman"/>
                <w:b w:val="0"/>
                <w:i w:val="0"/>
                <w:color w:val="000000"/>
                <w:sz w:val="24"/>
              </w:rPr>
              <w:t>М</w:t>
            </w:r>
          </w:p>
        </w:tc>
        <w:tc>
          <w:tcPr>
            <w:tcW w:w="12800" w:type="dxa"/>
            <w:tcMar>
              <w:top w:w="50" w:type="dxa"/>
              <w:left w:w="100" w:type="dxa"/>
            </w:tcMar>
            <w:vAlign w:val="center"/>
          </w:tcPr>
          <w:p w14:paraId="4955AD29">
            <w:pPr>
              <w:spacing w:before="0" w:after="0" w:line="336" w:lineRule="auto"/>
              <w:ind w:left="228"/>
              <w:jc w:val="both"/>
            </w:pPr>
            <w:r>
              <w:rPr>
                <w:rFonts w:ascii="Times New Roman" w:hAnsi="Times New Roman"/>
                <w:b w:val="0"/>
                <w:i w:val="0"/>
                <w:color w:val="000000"/>
                <w:sz w:val="24"/>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r>
    </w:tbl>
    <w:p w14:paraId="55B48193">
      <w:pPr>
        <w:spacing w:before="0" w:after="0"/>
        <w:ind w:left="120"/>
        <w:jc w:val="left"/>
      </w:pPr>
    </w:p>
    <w:p w14:paraId="70F8CC22">
      <w:pPr>
        <w:sectPr>
          <w:pgSz w:w="11906" w:h="16383"/>
          <w:cols w:space="720" w:num="1"/>
        </w:sectPr>
      </w:pPr>
      <w:bookmarkStart w:id="20" w:name="block-58199703"/>
    </w:p>
    <w:bookmarkEnd w:id="19"/>
    <w:bookmarkEnd w:id="20"/>
    <w:p w14:paraId="0E0279EE">
      <w:pPr>
        <w:spacing w:before="199" w:after="199" w:line="336" w:lineRule="auto"/>
        <w:ind w:left="120"/>
        <w:jc w:val="left"/>
      </w:pPr>
      <w:bookmarkStart w:id="21" w:name="block-58199699"/>
      <w:r>
        <w:rPr>
          <w:rFonts w:ascii="Times New Roman" w:hAnsi="Times New Roman"/>
          <w:b/>
          <w:i w:val="0"/>
          <w:color w:val="000000"/>
          <w:sz w:val="28"/>
        </w:rPr>
        <w:t>ПРОВЕРЯЕМЫЕ НА ОГЭ ПО АНГЛИЙСКОМУ ЯЗЫКУ ТРЕБОВАНИЯ К РЕЗУЛЬТАТАМ ОСВОЕНИЯ ОСНОВНОЙ ОБРАЗОВАТЕЛЬНОЙ ПРОГРАММЫ ОСНОВНОГО ОБЩЕГО ОБРАЗОВАНИЯ</w:t>
      </w:r>
    </w:p>
    <w:p w14:paraId="5402ECF5">
      <w:pPr>
        <w:spacing w:before="0" w:after="0"/>
        <w:ind w:left="120"/>
        <w:jc w:val="left"/>
      </w:pP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440"/>
        <w:gridCol w:w="7079"/>
      </w:tblGrid>
      <w:tr w14:paraId="394C427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44727722">
            <w:pPr>
              <w:spacing w:before="0" w:after="0"/>
              <w:ind w:left="135"/>
              <w:jc w:val="left"/>
            </w:pPr>
            <w:r>
              <w:rPr>
                <w:rFonts w:ascii="Times New Roman" w:hAnsi="Times New Roman"/>
                <w:b/>
                <w:i w:val="0"/>
                <w:color w:val="000000"/>
                <w:sz w:val="24"/>
              </w:rPr>
              <w:t xml:space="preserve"> Код проверяемого требования </w:t>
            </w:r>
          </w:p>
        </w:tc>
        <w:tc>
          <w:tcPr>
            <w:tcW w:w="12012" w:type="dxa"/>
            <w:tcMar>
              <w:top w:w="50" w:type="dxa"/>
              <w:left w:w="100" w:type="dxa"/>
            </w:tcMar>
            <w:vAlign w:val="center"/>
          </w:tcPr>
          <w:p w14:paraId="5C24ADFD">
            <w:pPr>
              <w:spacing w:before="0" w:after="0"/>
              <w:ind w:left="135"/>
              <w:jc w:val="left"/>
            </w:pPr>
            <w:r>
              <w:rPr>
                <w:rFonts w:ascii="Times New Roman" w:hAnsi="Times New Roman"/>
                <w:b/>
                <w:i w:val="0"/>
                <w:color w:val="000000"/>
                <w:sz w:val="24"/>
              </w:rPr>
              <w:t xml:space="preserve"> Проверяемые требования к предметным результатам базового уровня освоения основной образовательной программы основного общего образования на основе ФГОС </w:t>
            </w:r>
          </w:p>
        </w:tc>
      </w:tr>
      <w:tr w14:paraId="753C404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65819329">
            <w:pPr>
              <w:spacing w:before="0" w:after="0"/>
              <w:ind w:left="228"/>
              <w:jc w:val="left"/>
            </w:pPr>
          </w:p>
        </w:tc>
        <w:tc>
          <w:tcPr>
            <w:tcW w:w="12012" w:type="dxa"/>
            <w:tcMar>
              <w:top w:w="50" w:type="dxa"/>
              <w:left w:w="100" w:type="dxa"/>
            </w:tcMar>
            <w:vAlign w:val="center"/>
          </w:tcPr>
          <w:p w14:paraId="002559AB">
            <w:pPr>
              <w:spacing w:before="0" w:after="0" w:line="336" w:lineRule="auto"/>
              <w:ind w:left="228"/>
              <w:jc w:val="both"/>
            </w:pPr>
            <w:r>
              <w:rPr>
                <w:rFonts w:ascii="Times New Roman" w:hAnsi="Times New Roman"/>
                <w:b w:val="0"/>
                <w:i w:val="0"/>
                <w:color w:val="000000"/>
                <w:spacing w:val="-2"/>
                <w:sz w:val="24"/>
              </w:rPr>
              <w:t>Предметные результаты по учебному предмету «Иностранный язык» предметной области «Иностранные языки»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 – и должны обеспечивать:</w:t>
            </w:r>
          </w:p>
        </w:tc>
      </w:tr>
      <w:tr w14:paraId="3747098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18A3BE4E">
            <w:pPr>
              <w:spacing w:before="0" w:after="0" w:line="336" w:lineRule="auto"/>
              <w:ind w:left="228"/>
              <w:jc w:val="center"/>
            </w:pPr>
            <w:r>
              <w:rPr>
                <w:rFonts w:ascii="Times New Roman" w:hAnsi="Times New Roman"/>
                <w:b w:val="0"/>
                <w:i w:val="0"/>
                <w:color w:val="000000"/>
                <w:sz w:val="24"/>
              </w:rPr>
              <w:t>1</w:t>
            </w:r>
          </w:p>
        </w:tc>
        <w:tc>
          <w:tcPr>
            <w:tcW w:w="12012" w:type="dxa"/>
            <w:tcMar>
              <w:top w:w="50" w:type="dxa"/>
              <w:left w:w="100" w:type="dxa"/>
            </w:tcMar>
            <w:vAlign w:val="center"/>
          </w:tcPr>
          <w:p w14:paraId="0092D206">
            <w:pPr>
              <w:spacing w:before="0" w:after="0" w:line="336" w:lineRule="auto"/>
              <w:ind w:left="228"/>
              <w:jc w:val="both"/>
            </w:pPr>
            <w:r>
              <w:rPr>
                <w:rFonts w:ascii="Times New Roman" w:hAnsi="Times New Roman"/>
                <w:b w:val="0"/>
                <w:i w:val="0"/>
                <w:color w:val="000000"/>
                <w:sz w:val="24"/>
              </w:rPr>
              <w:t>Овладение основными видами речевой деятельности в рамках следующего тематического содержания речи. Моя семья. Мои друзья. Свободное время современного подростка. Здоровый образ жизни. Школа. Мир современных профессий. Окружающий мир. Средства массовой информации и Интернет. Родная страна и страна (страны) изучаемого языка. Выдающиеся люди родной страны и страны (стран) изучаемого языка</w:t>
            </w:r>
          </w:p>
        </w:tc>
      </w:tr>
      <w:tr w14:paraId="7A1B248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76106C27">
            <w:pPr>
              <w:spacing w:before="0" w:after="0" w:line="336" w:lineRule="auto"/>
              <w:ind w:left="228"/>
              <w:jc w:val="center"/>
            </w:pPr>
            <w:r>
              <w:rPr>
                <w:rFonts w:ascii="Times New Roman" w:hAnsi="Times New Roman"/>
                <w:b w:val="0"/>
                <w:i w:val="0"/>
                <w:color w:val="000000"/>
                <w:sz w:val="24"/>
              </w:rPr>
              <w:t>1.1</w:t>
            </w:r>
          </w:p>
        </w:tc>
        <w:tc>
          <w:tcPr>
            <w:tcW w:w="12012" w:type="dxa"/>
            <w:tcMar>
              <w:top w:w="50" w:type="dxa"/>
              <w:left w:w="100" w:type="dxa"/>
            </w:tcMar>
            <w:vAlign w:val="center"/>
          </w:tcPr>
          <w:p w14:paraId="41464A73">
            <w:pPr>
              <w:spacing w:before="0" w:after="0" w:line="336" w:lineRule="auto"/>
              <w:ind w:left="228"/>
              <w:jc w:val="both"/>
            </w:pPr>
            <w:r>
              <w:rPr>
                <w:rFonts w:ascii="Times New Roman" w:hAnsi="Times New Roman"/>
                <w:b w:val="0"/>
                <w:i/>
                <w:color w:val="000000"/>
                <w:sz w:val="24"/>
              </w:rPr>
              <w:t>Говорение</w:t>
            </w:r>
          </w:p>
        </w:tc>
      </w:tr>
      <w:tr w14:paraId="117F669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2D089F0E">
            <w:pPr>
              <w:spacing w:before="0" w:after="0" w:line="336" w:lineRule="auto"/>
              <w:ind w:left="228"/>
              <w:jc w:val="center"/>
            </w:pPr>
            <w:r>
              <w:rPr>
                <w:rFonts w:ascii="Times New Roman" w:hAnsi="Times New Roman"/>
                <w:b w:val="0"/>
                <w:i w:val="0"/>
                <w:color w:val="000000"/>
                <w:sz w:val="24"/>
              </w:rPr>
              <w:t>1.1.1</w:t>
            </w:r>
          </w:p>
        </w:tc>
        <w:tc>
          <w:tcPr>
            <w:tcW w:w="12012" w:type="dxa"/>
            <w:tcMar>
              <w:top w:w="50" w:type="dxa"/>
              <w:left w:w="100" w:type="dxa"/>
            </w:tcMar>
            <w:vAlign w:val="center"/>
          </w:tcPr>
          <w:p w14:paraId="1AA0C9BF">
            <w:pPr>
              <w:spacing w:before="0" w:after="0" w:line="336" w:lineRule="auto"/>
              <w:ind w:left="228"/>
              <w:jc w:val="both"/>
            </w:pPr>
            <w:r>
              <w:rPr>
                <w:rFonts w:ascii="Times New Roman" w:hAnsi="Times New Roman"/>
                <w:b w:val="0"/>
                <w:i w:val="0"/>
                <w:color w:val="000000"/>
                <w:sz w:val="24"/>
              </w:rPr>
              <w:t>Уметь вести разные виды диалога в стандартных ситуациях общения (диалог этикетного характера, диалог – побуждение к действию, диалог-расспрос, диалог – обмен мнениями, комбинированный диалог) объёмом до 8 реплик со стороны каждого собеседника в рамках тематического содержания речи с вербальными и (или) невербальными опорами или без них, с соблюдением норм речевого этикета, принятых в стране (странах) изучаемого языка</w:t>
            </w:r>
          </w:p>
        </w:tc>
      </w:tr>
      <w:tr w14:paraId="4C5C544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1F3952E8">
            <w:pPr>
              <w:spacing w:before="0" w:after="0" w:line="336" w:lineRule="auto"/>
              <w:ind w:left="228"/>
              <w:jc w:val="center"/>
            </w:pPr>
            <w:r>
              <w:rPr>
                <w:rFonts w:ascii="Times New Roman" w:hAnsi="Times New Roman"/>
                <w:b w:val="0"/>
                <w:i w:val="0"/>
                <w:color w:val="000000"/>
                <w:sz w:val="24"/>
              </w:rPr>
              <w:t>1.1.2</w:t>
            </w:r>
          </w:p>
        </w:tc>
        <w:tc>
          <w:tcPr>
            <w:tcW w:w="12012" w:type="dxa"/>
            <w:tcMar>
              <w:top w:w="50" w:type="dxa"/>
              <w:left w:w="100" w:type="dxa"/>
            </w:tcMar>
            <w:vAlign w:val="center"/>
          </w:tcPr>
          <w:p w14:paraId="6D08FB5C">
            <w:pPr>
              <w:spacing w:before="0" w:after="0" w:line="336" w:lineRule="auto"/>
              <w:ind w:left="228"/>
              <w:jc w:val="both"/>
            </w:pPr>
            <w:r>
              <w:rPr>
                <w:rFonts w:ascii="Times New Roman" w:hAnsi="Times New Roman"/>
                <w:b w:val="0"/>
                <w:i w:val="0"/>
                <w:color w:val="000000"/>
                <w:sz w:val="24"/>
              </w:rPr>
              <w:t>Создавать устные связные монологические высказывания (описание (характеристика), повествование (сообщение) объёмом 10 – 12 фраз с вербальными и (или) невербальными опорами или без них в рамках тематического содержания речи</w:t>
            </w:r>
          </w:p>
        </w:tc>
      </w:tr>
      <w:tr w14:paraId="7AE89AA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6C468F23">
            <w:pPr>
              <w:spacing w:before="0" w:after="0" w:line="336" w:lineRule="auto"/>
              <w:ind w:left="228"/>
              <w:jc w:val="center"/>
            </w:pPr>
            <w:r>
              <w:rPr>
                <w:rFonts w:ascii="Times New Roman" w:hAnsi="Times New Roman"/>
                <w:b w:val="0"/>
                <w:i w:val="0"/>
                <w:color w:val="000000"/>
                <w:sz w:val="24"/>
              </w:rPr>
              <w:t>1.1.3</w:t>
            </w:r>
          </w:p>
        </w:tc>
        <w:tc>
          <w:tcPr>
            <w:tcW w:w="12012" w:type="dxa"/>
            <w:tcMar>
              <w:top w:w="50" w:type="dxa"/>
              <w:left w:w="100" w:type="dxa"/>
            </w:tcMar>
            <w:vAlign w:val="center"/>
          </w:tcPr>
          <w:p w14:paraId="161DBE34">
            <w:pPr>
              <w:spacing w:before="0" w:after="0" w:line="336" w:lineRule="auto"/>
              <w:ind w:left="228"/>
              <w:jc w:val="both"/>
            </w:pPr>
            <w:r>
              <w:rPr>
                <w:rFonts w:ascii="Times New Roman" w:hAnsi="Times New Roman"/>
                <w:b w:val="0"/>
                <w:i w:val="0"/>
                <w:color w:val="000000"/>
                <w:sz w:val="24"/>
              </w:rPr>
              <w:t>Передавать основное содержание прочитанного (прослушанного) текста</w:t>
            </w:r>
          </w:p>
        </w:tc>
      </w:tr>
      <w:tr w14:paraId="1DF5B4A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44209148">
            <w:pPr>
              <w:spacing w:before="0" w:after="0" w:line="336" w:lineRule="auto"/>
              <w:ind w:left="228"/>
              <w:jc w:val="center"/>
            </w:pPr>
            <w:r>
              <w:rPr>
                <w:rFonts w:ascii="Times New Roman" w:hAnsi="Times New Roman"/>
                <w:b w:val="0"/>
                <w:i w:val="0"/>
                <w:color w:val="000000"/>
                <w:sz w:val="24"/>
              </w:rPr>
              <w:t>1.1.4</w:t>
            </w:r>
          </w:p>
        </w:tc>
        <w:tc>
          <w:tcPr>
            <w:tcW w:w="12012" w:type="dxa"/>
            <w:tcMar>
              <w:top w:w="50" w:type="dxa"/>
              <w:left w:w="100" w:type="dxa"/>
            </w:tcMar>
            <w:vAlign w:val="center"/>
          </w:tcPr>
          <w:p w14:paraId="04E741BD">
            <w:pPr>
              <w:spacing w:before="0" w:after="0" w:line="336" w:lineRule="auto"/>
              <w:ind w:left="228"/>
              <w:jc w:val="both"/>
            </w:pPr>
            <w:r>
              <w:rPr>
                <w:rFonts w:ascii="Times New Roman" w:hAnsi="Times New Roman"/>
                <w:b w:val="0"/>
                <w:i w:val="0"/>
                <w:color w:val="000000"/>
                <w:sz w:val="24"/>
              </w:rPr>
              <w:t>Представлять результаты выполненной проектной работы объёмом 10 – 12 фраз</w:t>
            </w:r>
          </w:p>
        </w:tc>
      </w:tr>
      <w:tr w14:paraId="68E0EBC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2A99C19C">
            <w:pPr>
              <w:spacing w:before="0" w:after="0" w:line="336" w:lineRule="auto"/>
              <w:ind w:left="228"/>
              <w:jc w:val="center"/>
            </w:pPr>
            <w:r>
              <w:rPr>
                <w:rFonts w:ascii="Times New Roman" w:hAnsi="Times New Roman"/>
                <w:b w:val="0"/>
                <w:i w:val="0"/>
                <w:color w:val="000000"/>
                <w:sz w:val="24"/>
              </w:rPr>
              <w:t>1.2</w:t>
            </w:r>
          </w:p>
        </w:tc>
        <w:tc>
          <w:tcPr>
            <w:tcW w:w="12012" w:type="dxa"/>
            <w:tcMar>
              <w:top w:w="50" w:type="dxa"/>
              <w:left w:w="100" w:type="dxa"/>
            </w:tcMar>
            <w:vAlign w:val="center"/>
          </w:tcPr>
          <w:p w14:paraId="19EF1375">
            <w:pPr>
              <w:spacing w:before="0" w:after="0" w:line="336" w:lineRule="auto"/>
              <w:ind w:left="228"/>
              <w:jc w:val="both"/>
            </w:pPr>
            <w:r>
              <w:rPr>
                <w:rFonts w:ascii="Times New Roman" w:hAnsi="Times New Roman"/>
                <w:b w:val="0"/>
                <w:i/>
                <w:color w:val="000000"/>
                <w:sz w:val="24"/>
              </w:rPr>
              <w:t>Аудирование</w:t>
            </w:r>
          </w:p>
        </w:tc>
      </w:tr>
      <w:tr w14:paraId="770832F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623D7616">
            <w:pPr>
              <w:spacing w:before="0" w:after="0" w:line="336" w:lineRule="auto"/>
              <w:ind w:left="228"/>
              <w:jc w:val="center"/>
            </w:pPr>
            <w:r>
              <w:rPr>
                <w:rFonts w:ascii="Times New Roman" w:hAnsi="Times New Roman"/>
                <w:b w:val="0"/>
                <w:i w:val="0"/>
                <w:color w:val="000000"/>
                <w:sz w:val="24"/>
              </w:rPr>
              <w:t>1.2.1</w:t>
            </w:r>
          </w:p>
        </w:tc>
        <w:tc>
          <w:tcPr>
            <w:tcW w:w="12012" w:type="dxa"/>
            <w:tcMar>
              <w:top w:w="50" w:type="dxa"/>
              <w:left w:w="100" w:type="dxa"/>
            </w:tcMar>
            <w:vAlign w:val="center"/>
          </w:tcPr>
          <w:p w14:paraId="295E8131">
            <w:pPr>
              <w:spacing w:before="0" w:after="0" w:line="336" w:lineRule="auto"/>
              <w:ind w:left="228"/>
              <w:jc w:val="both"/>
            </w:pPr>
            <w:r>
              <w:rPr>
                <w:rFonts w:ascii="Times New Roman" w:hAnsi="Times New Roman"/>
                <w:b w:val="0"/>
                <w:i w:val="0"/>
                <w:color w:val="000000"/>
                <w:sz w:val="24"/>
              </w:rPr>
              <w:t>Воспринимать на слух и понимать звучащие до 2 минут несложные аутентичные тексты, содержащие отдельные незнакомые слова и неизученные языковые явления, не препятствующие решению коммуникативной задачи, с пониманием основного содержания текстов</w:t>
            </w:r>
          </w:p>
        </w:tc>
      </w:tr>
      <w:tr w14:paraId="7422BA3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57A2CE41">
            <w:pPr>
              <w:spacing w:before="0" w:after="0" w:line="336" w:lineRule="auto"/>
              <w:ind w:left="228"/>
              <w:jc w:val="center"/>
            </w:pPr>
            <w:r>
              <w:rPr>
                <w:rFonts w:ascii="Times New Roman" w:hAnsi="Times New Roman"/>
                <w:b w:val="0"/>
                <w:i w:val="0"/>
                <w:color w:val="000000"/>
                <w:sz w:val="24"/>
              </w:rPr>
              <w:t>1.2.2</w:t>
            </w:r>
          </w:p>
        </w:tc>
        <w:tc>
          <w:tcPr>
            <w:tcW w:w="12012" w:type="dxa"/>
            <w:tcMar>
              <w:top w:w="50" w:type="dxa"/>
              <w:left w:w="100" w:type="dxa"/>
            </w:tcMar>
            <w:vAlign w:val="center"/>
          </w:tcPr>
          <w:p w14:paraId="0FA3E60C">
            <w:pPr>
              <w:spacing w:before="0" w:after="0" w:line="336" w:lineRule="auto"/>
              <w:ind w:left="228"/>
              <w:jc w:val="both"/>
            </w:pPr>
            <w:r>
              <w:rPr>
                <w:rFonts w:ascii="Times New Roman" w:hAnsi="Times New Roman"/>
                <w:b w:val="0"/>
                <w:i w:val="0"/>
                <w:color w:val="000000"/>
                <w:sz w:val="24"/>
              </w:rPr>
              <w:t>Воспринимать на слух и понимать звучащие до 2 минут несложные аутентичные тексты, содержащие отдельные незнакомые слова и неизученные языковые явления, не препятствующие решению коммуникативной задачи, с пониманием нужной (интересующей, запрашиваемой информации)</w:t>
            </w:r>
          </w:p>
        </w:tc>
      </w:tr>
      <w:tr w14:paraId="069D17D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0C90D8AF">
            <w:pPr>
              <w:spacing w:before="0" w:after="0" w:line="336" w:lineRule="auto"/>
              <w:ind w:left="228"/>
              <w:jc w:val="center"/>
            </w:pPr>
            <w:r>
              <w:rPr>
                <w:rFonts w:ascii="Times New Roman" w:hAnsi="Times New Roman"/>
                <w:b w:val="0"/>
                <w:i w:val="0"/>
                <w:color w:val="000000"/>
                <w:sz w:val="24"/>
              </w:rPr>
              <w:t>1.3</w:t>
            </w:r>
          </w:p>
        </w:tc>
        <w:tc>
          <w:tcPr>
            <w:tcW w:w="12012" w:type="dxa"/>
            <w:tcMar>
              <w:top w:w="50" w:type="dxa"/>
              <w:left w:w="100" w:type="dxa"/>
            </w:tcMar>
            <w:vAlign w:val="center"/>
          </w:tcPr>
          <w:p w14:paraId="3CB24E7F">
            <w:pPr>
              <w:spacing w:before="0" w:after="0" w:line="336" w:lineRule="auto"/>
              <w:ind w:left="228"/>
              <w:jc w:val="both"/>
            </w:pPr>
            <w:r>
              <w:rPr>
                <w:rFonts w:ascii="Times New Roman" w:hAnsi="Times New Roman"/>
                <w:b w:val="0"/>
                <w:i/>
                <w:color w:val="000000"/>
                <w:sz w:val="24"/>
              </w:rPr>
              <w:t>Смысловое чтение</w:t>
            </w:r>
          </w:p>
        </w:tc>
      </w:tr>
      <w:tr w14:paraId="3063CDD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30766663">
            <w:pPr>
              <w:spacing w:before="0" w:after="0" w:line="336" w:lineRule="auto"/>
              <w:ind w:left="228"/>
              <w:jc w:val="center"/>
            </w:pPr>
            <w:r>
              <w:rPr>
                <w:rFonts w:ascii="Times New Roman" w:hAnsi="Times New Roman"/>
                <w:b w:val="0"/>
                <w:i w:val="0"/>
                <w:color w:val="000000"/>
                <w:sz w:val="24"/>
              </w:rPr>
              <w:t>1.3.1</w:t>
            </w:r>
          </w:p>
        </w:tc>
        <w:tc>
          <w:tcPr>
            <w:tcW w:w="12012" w:type="dxa"/>
            <w:tcMar>
              <w:top w:w="50" w:type="dxa"/>
              <w:left w:w="100" w:type="dxa"/>
            </w:tcMar>
            <w:vAlign w:val="center"/>
          </w:tcPr>
          <w:p w14:paraId="2D382AB8">
            <w:pPr>
              <w:spacing w:before="0" w:after="0" w:line="336" w:lineRule="auto"/>
              <w:ind w:left="228"/>
              <w:jc w:val="both"/>
            </w:pPr>
            <w:r>
              <w:rPr>
                <w:rFonts w:ascii="Times New Roman" w:hAnsi="Times New Roman"/>
                <w:b w:val="0"/>
                <w:i w:val="0"/>
                <w:color w:val="000000"/>
                <w:sz w:val="24"/>
              </w:rPr>
              <w:t xml:space="preserve">Читать про себя и понимать несложные аутентичные тексты разного вида, жанра и стиля объёмом 450 – 500 слов, содержащие незнакомые слова и отдельные неизученные языковые явления, не препятствующие решению коммуникативной задачи, с пониманием основного содержания </w:t>
            </w:r>
          </w:p>
        </w:tc>
      </w:tr>
      <w:tr w14:paraId="060DA10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713EABB8">
            <w:pPr>
              <w:spacing w:before="0" w:after="0" w:line="336" w:lineRule="auto"/>
              <w:ind w:left="228"/>
              <w:jc w:val="center"/>
            </w:pPr>
            <w:r>
              <w:rPr>
                <w:rFonts w:ascii="Times New Roman" w:hAnsi="Times New Roman"/>
                <w:b w:val="0"/>
                <w:i w:val="0"/>
                <w:color w:val="000000"/>
                <w:sz w:val="24"/>
              </w:rPr>
              <w:t>1.3.2</w:t>
            </w:r>
          </w:p>
        </w:tc>
        <w:tc>
          <w:tcPr>
            <w:tcW w:w="12012" w:type="dxa"/>
            <w:tcMar>
              <w:top w:w="50" w:type="dxa"/>
              <w:left w:w="100" w:type="dxa"/>
            </w:tcMar>
            <w:vAlign w:val="center"/>
          </w:tcPr>
          <w:p w14:paraId="25B697C2">
            <w:pPr>
              <w:spacing w:before="0" w:after="0" w:line="336" w:lineRule="auto"/>
              <w:ind w:left="228"/>
              <w:jc w:val="both"/>
            </w:pPr>
            <w:r>
              <w:rPr>
                <w:rFonts w:ascii="Times New Roman" w:hAnsi="Times New Roman"/>
                <w:b w:val="0"/>
                <w:i w:val="0"/>
                <w:color w:val="000000"/>
                <w:sz w:val="24"/>
              </w:rPr>
              <w:t>Читать про себя и понимать несложные аутентичные тексты разного вида, жанра и стиля объёмом 450 – 500 слов, содержащие незнакомые слова и отдельные неизученные языковые явления, не препятствующие решению коммуникативной задачи, с пониманием нужной (интересующей, запрашиваемой информации)</w:t>
            </w:r>
          </w:p>
        </w:tc>
      </w:tr>
      <w:tr w14:paraId="032DB83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2ECE4D1F">
            <w:pPr>
              <w:spacing w:before="0" w:after="0" w:line="336" w:lineRule="auto"/>
              <w:ind w:left="228"/>
              <w:jc w:val="center"/>
            </w:pPr>
            <w:r>
              <w:rPr>
                <w:rFonts w:ascii="Times New Roman" w:hAnsi="Times New Roman"/>
                <w:b w:val="0"/>
                <w:i w:val="0"/>
                <w:color w:val="000000"/>
                <w:sz w:val="24"/>
              </w:rPr>
              <w:t>1.3.3</w:t>
            </w:r>
          </w:p>
        </w:tc>
        <w:tc>
          <w:tcPr>
            <w:tcW w:w="12012" w:type="dxa"/>
            <w:tcMar>
              <w:top w:w="50" w:type="dxa"/>
              <w:left w:w="100" w:type="dxa"/>
            </w:tcMar>
            <w:vAlign w:val="center"/>
          </w:tcPr>
          <w:p w14:paraId="7CBE0532">
            <w:pPr>
              <w:spacing w:before="0" w:after="0" w:line="336" w:lineRule="auto"/>
              <w:ind w:left="228"/>
              <w:jc w:val="both"/>
            </w:pPr>
            <w:r>
              <w:rPr>
                <w:rFonts w:ascii="Times New Roman" w:hAnsi="Times New Roman"/>
                <w:b w:val="0"/>
                <w:i w:val="0"/>
                <w:color w:val="000000"/>
                <w:sz w:val="24"/>
              </w:rPr>
              <w:t xml:space="preserve">Читать про себя и понимать несложные аутентичные тексты разного вида, жанра и стиля объёмом 450 – 500 слов, содержащие незнакомые слова и отдельные неизученные языковые явления, не препятствующие решению коммуникативной задачи, с полным пониманием содержания </w:t>
            </w:r>
          </w:p>
        </w:tc>
      </w:tr>
      <w:tr w14:paraId="758B25C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0E43ECF8">
            <w:pPr>
              <w:spacing w:before="0" w:after="0" w:line="336" w:lineRule="auto"/>
              <w:ind w:left="228"/>
              <w:jc w:val="center"/>
            </w:pPr>
            <w:r>
              <w:rPr>
                <w:rFonts w:ascii="Times New Roman" w:hAnsi="Times New Roman"/>
                <w:b w:val="0"/>
                <w:i w:val="0"/>
                <w:color w:val="000000"/>
                <w:sz w:val="24"/>
              </w:rPr>
              <w:t>1.3.4</w:t>
            </w:r>
          </w:p>
        </w:tc>
        <w:tc>
          <w:tcPr>
            <w:tcW w:w="12012" w:type="dxa"/>
            <w:tcMar>
              <w:top w:w="50" w:type="dxa"/>
              <w:left w:w="100" w:type="dxa"/>
            </w:tcMar>
            <w:vAlign w:val="center"/>
          </w:tcPr>
          <w:p w14:paraId="35C8176E">
            <w:pPr>
              <w:spacing w:before="0" w:after="0" w:line="336" w:lineRule="auto"/>
              <w:ind w:left="228"/>
              <w:jc w:val="both"/>
            </w:pPr>
            <w:r>
              <w:rPr>
                <w:rFonts w:ascii="Times New Roman" w:hAnsi="Times New Roman"/>
                <w:b w:val="0"/>
                <w:i w:val="0"/>
                <w:color w:val="000000"/>
                <w:sz w:val="24"/>
              </w:rPr>
              <w:t>Читать про себя несплошные тексты (таблицы, диаграммы, схемы) и понимать представленную в них информацию</w:t>
            </w:r>
          </w:p>
        </w:tc>
      </w:tr>
      <w:tr w14:paraId="3193F18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1D0308DA">
            <w:pPr>
              <w:spacing w:before="0" w:after="0" w:line="336" w:lineRule="auto"/>
              <w:ind w:left="228"/>
              <w:jc w:val="center"/>
            </w:pPr>
            <w:r>
              <w:rPr>
                <w:rFonts w:ascii="Times New Roman" w:hAnsi="Times New Roman"/>
                <w:b w:val="0"/>
                <w:i w:val="0"/>
                <w:color w:val="000000"/>
                <w:sz w:val="24"/>
              </w:rPr>
              <w:t>1.4</w:t>
            </w:r>
          </w:p>
        </w:tc>
        <w:tc>
          <w:tcPr>
            <w:tcW w:w="12012" w:type="dxa"/>
            <w:tcMar>
              <w:top w:w="50" w:type="dxa"/>
              <w:left w:w="100" w:type="dxa"/>
            </w:tcMar>
            <w:vAlign w:val="center"/>
          </w:tcPr>
          <w:p w14:paraId="7851EB08">
            <w:pPr>
              <w:spacing w:before="0" w:after="0" w:line="336" w:lineRule="auto"/>
              <w:ind w:left="228"/>
              <w:jc w:val="both"/>
            </w:pPr>
            <w:r>
              <w:rPr>
                <w:rFonts w:ascii="Times New Roman" w:hAnsi="Times New Roman"/>
                <w:b w:val="0"/>
                <w:i/>
                <w:color w:val="000000"/>
                <w:sz w:val="24"/>
              </w:rPr>
              <w:t>Письменная речь</w:t>
            </w:r>
          </w:p>
        </w:tc>
      </w:tr>
      <w:tr w14:paraId="3FDB40E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29F0562E">
            <w:pPr>
              <w:spacing w:before="0" w:after="0" w:line="336" w:lineRule="auto"/>
              <w:ind w:left="228"/>
              <w:jc w:val="center"/>
            </w:pPr>
            <w:r>
              <w:rPr>
                <w:rFonts w:ascii="Times New Roman" w:hAnsi="Times New Roman"/>
                <w:b w:val="0"/>
                <w:i w:val="0"/>
                <w:color w:val="000000"/>
                <w:sz w:val="24"/>
              </w:rPr>
              <w:t xml:space="preserve">1.4.1 </w:t>
            </w:r>
          </w:p>
        </w:tc>
        <w:tc>
          <w:tcPr>
            <w:tcW w:w="12012" w:type="dxa"/>
            <w:tcMar>
              <w:top w:w="50" w:type="dxa"/>
              <w:left w:w="100" w:type="dxa"/>
            </w:tcMar>
            <w:vAlign w:val="center"/>
          </w:tcPr>
          <w:p w14:paraId="2B8B090A">
            <w:pPr>
              <w:spacing w:before="0" w:after="0" w:line="336" w:lineRule="auto"/>
              <w:ind w:left="228"/>
              <w:jc w:val="both"/>
            </w:pPr>
            <w:r>
              <w:rPr>
                <w:rFonts w:ascii="Times New Roman" w:hAnsi="Times New Roman"/>
                <w:b w:val="0"/>
                <w:i w:val="0"/>
                <w:color w:val="000000"/>
                <w:sz w:val="24"/>
              </w:rPr>
              <w:t>Заполнять анкеты и формуляры, сообщая о себе основные сведения, в соответствии с нормами, принятыми в стране (странах) изучаемого языка</w:t>
            </w:r>
          </w:p>
        </w:tc>
      </w:tr>
      <w:tr w14:paraId="65923F1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1239C6A3">
            <w:pPr>
              <w:spacing w:before="0" w:after="0" w:line="336" w:lineRule="auto"/>
              <w:ind w:left="228"/>
              <w:jc w:val="center"/>
            </w:pPr>
            <w:r>
              <w:rPr>
                <w:rFonts w:ascii="Times New Roman" w:hAnsi="Times New Roman"/>
                <w:b w:val="0"/>
                <w:i w:val="0"/>
                <w:color w:val="000000"/>
                <w:sz w:val="24"/>
              </w:rPr>
              <w:t>1.4.2</w:t>
            </w:r>
          </w:p>
        </w:tc>
        <w:tc>
          <w:tcPr>
            <w:tcW w:w="12012" w:type="dxa"/>
            <w:tcMar>
              <w:top w:w="50" w:type="dxa"/>
              <w:left w:w="100" w:type="dxa"/>
            </w:tcMar>
            <w:vAlign w:val="center"/>
          </w:tcPr>
          <w:p w14:paraId="2A10F2EA">
            <w:pPr>
              <w:spacing w:before="0" w:after="0" w:line="336" w:lineRule="auto"/>
              <w:ind w:left="228"/>
              <w:jc w:val="both"/>
            </w:pPr>
            <w:r>
              <w:rPr>
                <w:rFonts w:ascii="Times New Roman" w:hAnsi="Times New Roman"/>
                <w:b w:val="0"/>
                <w:i w:val="0"/>
                <w:color w:val="000000"/>
                <w:sz w:val="24"/>
              </w:rPr>
              <w:t>Писать электронное сообщение личного характера объёмом 100 – 120 слов, соблюдая речевой этикет, принятый в стране (странах) изучаемого языка</w:t>
            </w:r>
          </w:p>
        </w:tc>
      </w:tr>
      <w:tr w14:paraId="03BFB4F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6EFB7873">
            <w:pPr>
              <w:spacing w:before="0" w:after="0" w:line="336" w:lineRule="auto"/>
              <w:ind w:left="228"/>
              <w:jc w:val="center"/>
            </w:pPr>
            <w:r>
              <w:rPr>
                <w:rFonts w:ascii="Times New Roman" w:hAnsi="Times New Roman"/>
                <w:b w:val="0"/>
                <w:i w:val="0"/>
                <w:color w:val="000000"/>
                <w:sz w:val="24"/>
              </w:rPr>
              <w:t>1.4.3</w:t>
            </w:r>
          </w:p>
        </w:tc>
        <w:tc>
          <w:tcPr>
            <w:tcW w:w="12012" w:type="dxa"/>
            <w:tcMar>
              <w:top w:w="50" w:type="dxa"/>
              <w:left w:w="100" w:type="dxa"/>
            </w:tcMar>
            <w:vAlign w:val="center"/>
          </w:tcPr>
          <w:p w14:paraId="034EB8BA">
            <w:pPr>
              <w:spacing w:before="0" w:after="0" w:line="336" w:lineRule="auto"/>
              <w:ind w:left="228"/>
              <w:jc w:val="both"/>
            </w:pPr>
            <w:r>
              <w:rPr>
                <w:rFonts w:ascii="Times New Roman" w:hAnsi="Times New Roman"/>
                <w:b w:val="0"/>
                <w:i w:val="0"/>
                <w:color w:val="000000"/>
                <w:sz w:val="24"/>
              </w:rPr>
              <w:t>Создавать небольшие письменные высказывания объёмом 100 – 120 слов с использованием плана, картинки, таблицы и (или) прочитанного (прослушанного) текста</w:t>
            </w:r>
          </w:p>
        </w:tc>
      </w:tr>
      <w:tr w14:paraId="34D8A6A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741FB0DF">
            <w:pPr>
              <w:spacing w:before="0" w:after="0" w:line="336" w:lineRule="auto"/>
              <w:ind w:left="228"/>
              <w:jc w:val="center"/>
            </w:pPr>
            <w:r>
              <w:rPr>
                <w:rFonts w:ascii="Times New Roman" w:hAnsi="Times New Roman"/>
                <w:b w:val="0"/>
                <w:i w:val="0"/>
                <w:color w:val="000000"/>
                <w:sz w:val="24"/>
              </w:rPr>
              <w:t>1.4.4</w:t>
            </w:r>
          </w:p>
        </w:tc>
        <w:tc>
          <w:tcPr>
            <w:tcW w:w="12012" w:type="dxa"/>
            <w:tcMar>
              <w:top w:w="50" w:type="dxa"/>
              <w:left w:w="100" w:type="dxa"/>
            </w:tcMar>
            <w:vAlign w:val="center"/>
          </w:tcPr>
          <w:p w14:paraId="182B47EA">
            <w:pPr>
              <w:spacing w:before="0" w:after="0" w:line="336" w:lineRule="auto"/>
              <w:ind w:left="228"/>
              <w:jc w:val="both"/>
            </w:pPr>
            <w:r>
              <w:rPr>
                <w:rFonts w:ascii="Times New Roman" w:hAnsi="Times New Roman"/>
                <w:b w:val="0"/>
                <w:i w:val="0"/>
                <w:color w:val="000000"/>
                <w:sz w:val="24"/>
              </w:rPr>
              <w:t>Преобразовывать предложенные схематичные модели (таблица, схема) в текстовой вариант представления информации</w:t>
            </w:r>
          </w:p>
        </w:tc>
      </w:tr>
      <w:tr w14:paraId="4EA793E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0B4875D1">
            <w:pPr>
              <w:spacing w:before="0" w:after="0" w:line="336" w:lineRule="auto"/>
              <w:ind w:left="228"/>
              <w:jc w:val="center"/>
            </w:pPr>
            <w:r>
              <w:rPr>
                <w:rFonts w:ascii="Times New Roman" w:hAnsi="Times New Roman"/>
                <w:b w:val="0"/>
                <w:i w:val="0"/>
                <w:color w:val="000000"/>
                <w:sz w:val="24"/>
              </w:rPr>
              <w:t>1.4.5</w:t>
            </w:r>
          </w:p>
        </w:tc>
        <w:tc>
          <w:tcPr>
            <w:tcW w:w="12012" w:type="dxa"/>
            <w:tcMar>
              <w:top w:w="50" w:type="dxa"/>
              <w:left w:w="100" w:type="dxa"/>
            </w:tcMar>
            <w:vAlign w:val="center"/>
          </w:tcPr>
          <w:p w14:paraId="5AE3874D">
            <w:pPr>
              <w:spacing w:before="0" w:after="0" w:line="336" w:lineRule="auto"/>
              <w:ind w:left="228"/>
              <w:jc w:val="both"/>
            </w:pPr>
            <w:r>
              <w:rPr>
                <w:rFonts w:ascii="Times New Roman" w:hAnsi="Times New Roman"/>
                <w:b w:val="0"/>
                <w:i w:val="0"/>
                <w:color w:val="000000"/>
                <w:sz w:val="24"/>
              </w:rPr>
              <w:t>Представлять результаты выполненной проектной работы объёмом 100 – 120 слов</w:t>
            </w:r>
          </w:p>
        </w:tc>
      </w:tr>
      <w:tr w14:paraId="2CBC185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443CC5A5">
            <w:pPr>
              <w:spacing w:before="0" w:after="0" w:line="336" w:lineRule="auto"/>
              <w:ind w:left="228"/>
              <w:jc w:val="center"/>
            </w:pPr>
            <w:r>
              <w:rPr>
                <w:rFonts w:ascii="Times New Roman" w:hAnsi="Times New Roman"/>
                <w:b w:val="0"/>
                <w:i w:val="0"/>
                <w:color w:val="000000"/>
                <w:sz w:val="24"/>
              </w:rPr>
              <w:t>2</w:t>
            </w:r>
          </w:p>
        </w:tc>
        <w:tc>
          <w:tcPr>
            <w:tcW w:w="12012" w:type="dxa"/>
            <w:tcMar>
              <w:top w:w="50" w:type="dxa"/>
              <w:left w:w="100" w:type="dxa"/>
            </w:tcMar>
            <w:vAlign w:val="center"/>
          </w:tcPr>
          <w:p w14:paraId="1ADC5D65">
            <w:pPr>
              <w:spacing w:before="0" w:after="0" w:line="336" w:lineRule="auto"/>
              <w:ind w:left="228"/>
              <w:jc w:val="both"/>
            </w:pPr>
            <w:r>
              <w:rPr>
                <w:rFonts w:ascii="Times New Roman" w:hAnsi="Times New Roman"/>
                <w:b w:val="0"/>
                <w:i w:val="0"/>
                <w:color w:val="000000"/>
                <w:sz w:val="24"/>
              </w:rPr>
              <w:t>Языковая сторона речи</w:t>
            </w:r>
          </w:p>
        </w:tc>
      </w:tr>
      <w:tr w14:paraId="30FE21A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35187522">
            <w:pPr>
              <w:spacing w:before="0" w:after="0" w:line="336" w:lineRule="auto"/>
              <w:ind w:left="228"/>
              <w:jc w:val="center"/>
            </w:pPr>
            <w:r>
              <w:rPr>
                <w:rFonts w:ascii="Times New Roman" w:hAnsi="Times New Roman"/>
                <w:b w:val="0"/>
                <w:i w:val="0"/>
                <w:color w:val="000000"/>
                <w:sz w:val="24"/>
              </w:rPr>
              <w:t>2.1</w:t>
            </w:r>
          </w:p>
        </w:tc>
        <w:tc>
          <w:tcPr>
            <w:tcW w:w="12012" w:type="dxa"/>
            <w:tcMar>
              <w:top w:w="50" w:type="dxa"/>
              <w:left w:w="100" w:type="dxa"/>
            </w:tcMar>
            <w:vAlign w:val="center"/>
          </w:tcPr>
          <w:p w14:paraId="16006A43">
            <w:pPr>
              <w:spacing w:before="0" w:after="0" w:line="336" w:lineRule="auto"/>
              <w:ind w:left="228"/>
              <w:jc w:val="both"/>
            </w:pPr>
            <w:r>
              <w:rPr>
                <w:rFonts w:ascii="Times New Roman" w:hAnsi="Times New Roman"/>
                <w:b w:val="0"/>
                <w:i w:val="0"/>
                <w:color w:val="000000"/>
                <w:sz w:val="24"/>
              </w:rPr>
              <w:t>Овладение фонетическими навыками (различать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осмысленно читать вслух небольшие аутентичные тексты объёмом до 120 слов, построенные в основном на изученном языковом материале, с соблюдением правил чтения и соответствующей интонацией)</w:t>
            </w:r>
          </w:p>
        </w:tc>
      </w:tr>
      <w:tr w14:paraId="473D7E5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1AAE0436">
            <w:pPr>
              <w:spacing w:before="0" w:after="0" w:line="336" w:lineRule="auto"/>
              <w:ind w:left="228"/>
              <w:jc w:val="center"/>
            </w:pPr>
            <w:r>
              <w:rPr>
                <w:rFonts w:ascii="Times New Roman" w:hAnsi="Times New Roman"/>
                <w:b w:val="0"/>
                <w:i w:val="0"/>
                <w:color w:val="000000"/>
                <w:sz w:val="24"/>
              </w:rPr>
              <w:t>2.2</w:t>
            </w:r>
          </w:p>
        </w:tc>
        <w:tc>
          <w:tcPr>
            <w:tcW w:w="12012" w:type="dxa"/>
            <w:tcMar>
              <w:top w:w="50" w:type="dxa"/>
              <w:left w:w="100" w:type="dxa"/>
            </w:tcMar>
            <w:vAlign w:val="center"/>
          </w:tcPr>
          <w:p w14:paraId="02076E19">
            <w:pPr>
              <w:spacing w:before="0" w:after="0" w:line="336" w:lineRule="auto"/>
              <w:ind w:left="228"/>
              <w:jc w:val="both"/>
            </w:pPr>
            <w:r>
              <w:rPr>
                <w:rFonts w:ascii="Times New Roman" w:hAnsi="Times New Roman"/>
                <w:b w:val="0"/>
                <w:i w:val="0"/>
                <w:color w:val="000000"/>
                <w:sz w:val="24"/>
              </w:rPr>
              <w:t>Овладение орфографическими навыками (применять правила орфографии в отношении изученного лексико-грамматического материала) и пунктуационными навыками (использовать точку, вопросительный и восклицательный знаки в конце предложения, апостроф, запятую при перечислении; пунктуационно правильно оформлять прямую речь; пунктуационно правильно оформлять электронное сообщение личного характера)</w:t>
            </w:r>
          </w:p>
        </w:tc>
      </w:tr>
      <w:tr w14:paraId="360B93E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517E759B">
            <w:pPr>
              <w:spacing w:before="0" w:after="0" w:line="336" w:lineRule="auto"/>
              <w:ind w:left="228"/>
              <w:jc w:val="center"/>
            </w:pPr>
            <w:r>
              <w:rPr>
                <w:rFonts w:ascii="Times New Roman" w:hAnsi="Times New Roman"/>
                <w:b w:val="0"/>
                <w:i w:val="0"/>
                <w:color w:val="000000"/>
                <w:sz w:val="24"/>
              </w:rPr>
              <w:t>2.3</w:t>
            </w:r>
          </w:p>
        </w:tc>
        <w:tc>
          <w:tcPr>
            <w:tcW w:w="12012" w:type="dxa"/>
            <w:tcMar>
              <w:top w:w="50" w:type="dxa"/>
              <w:left w:w="100" w:type="dxa"/>
            </w:tcMar>
            <w:vAlign w:val="center"/>
          </w:tcPr>
          <w:p w14:paraId="6719A9C6">
            <w:pPr>
              <w:spacing w:before="0" w:after="0" w:line="336" w:lineRule="auto"/>
              <w:ind w:left="228"/>
              <w:jc w:val="both"/>
            </w:pPr>
            <w:r>
              <w:rPr>
                <w:rFonts w:ascii="Times New Roman" w:hAnsi="Times New Roman"/>
                <w:b w:val="0"/>
                <w:i w:val="0"/>
                <w:color w:val="000000"/>
                <w:sz w:val="24"/>
              </w:rPr>
              <w:t>Знание и понимание основных значений изученных лексических единиц (слова, словосочетания, речевые клише), основных способов словообразования (аффиксация, словосложение, конверсия) и особенностей структуры простых и сложных предложений и различных коммуникативных типов предложений изучаемого иностранного языка; выявление признаков изученных грамматических и лексических явлений по заданным существенным основаниям; овладение логическими операциями по установлению существенного признака классификации, основания для сравнения, а также родовидовых отношений, по группировке понятий по содержанию; овладение техникой дедуктивных и индуктивных умозаключений, в том числе умозаключений по аналогии в отношении грамматики изучаемого языка</w:t>
            </w:r>
          </w:p>
        </w:tc>
      </w:tr>
      <w:tr w14:paraId="528D0F6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4C9093E0">
            <w:pPr>
              <w:spacing w:before="0" w:after="0" w:line="336" w:lineRule="auto"/>
              <w:ind w:left="228"/>
              <w:jc w:val="center"/>
            </w:pPr>
            <w:r>
              <w:rPr>
                <w:rFonts w:ascii="Times New Roman" w:hAnsi="Times New Roman"/>
                <w:b w:val="0"/>
                <w:i w:val="0"/>
                <w:color w:val="000000"/>
                <w:sz w:val="24"/>
              </w:rPr>
              <w:t>2.4</w:t>
            </w:r>
          </w:p>
        </w:tc>
        <w:tc>
          <w:tcPr>
            <w:tcW w:w="12012" w:type="dxa"/>
            <w:tcMar>
              <w:top w:w="50" w:type="dxa"/>
              <w:left w:w="100" w:type="dxa"/>
            </w:tcMar>
            <w:vAlign w:val="center"/>
          </w:tcPr>
          <w:p w14:paraId="647A7D5E">
            <w:pPr>
              <w:spacing w:before="0" w:after="0" w:line="336" w:lineRule="auto"/>
              <w:ind w:left="228"/>
              <w:jc w:val="both"/>
            </w:pPr>
            <w:r>
              <w:rPr>
                <w:rFonts w:ascii="Times New Roman" w:hAnsi="Times New Roman"/>
                <w:b w:val="0"/>
                <w:i w:val="0"/>
                <w:color w:val="000000"/>
                <w:sz w:val="24"/>
              </w:rPr>
              <w:t>Овладение навыками употребления в устной и письменной речи не менее 1350 изученных лексических единиц (слов, словосочетаний, речевых клише), включая 500 лексических единиц, освоенных на уровне начального общего образования, образования родственных слов с использованием аффиксации, словосложения, конверсии</w:t>
            </w:r>
          </w:p>
        </w:tc>
      </w:tr>
      <w:tr w14:paraId="7C6BEF8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2BA2FF70">
            <w:pPr>
              <w:spacing w:before="0" w:after="0" w:line="336" w:lineRule="auto"/>
              <w:ind w:left="228"/>
              <w:jc w:val="center"/>
            </w:pPr>
            <w:r>
              <w:rPr>
                <w:rFonts w:ascii="Times New Roman" w:hAnsi="Times New Roman"/>
                <w:b w:val="0"/>
                <w:i w:val="0"/>
                <w:color w:val="000000"/>
                <w:sz w:val="24"/>
              </w:rPr>
              <w:t>2.5</w:t>
            </w:r>
          </w:p>
        </w:tc>
        <w:tc>
          <w:tcPr>
            <w:tcW w:w="12012" w:type="dxa"/>
            <w:tcMar>
              <w:top w:w="50" w:type="dxa"/>
              <w:left w:w="100" w:type="dxa"/>
            </w:tcMar>
            <w:vAlign w:val="center"/>
          </w:tcPr>
          <w:p w14:paraId="52BEFEE8">
            <w:pPr>
              <w:spacing w:before="0" w:after="0" w:line="336" w:lineRule="auto"/>
              <w:ind w:left="228"/>
              <w:jc w:val="both"/>
            </w:pPr>
            <w:r>
              <w:rPr>
                <w:rFonts w:ascii="Times New Roman" w:hAnsi="Times New Roman"/>
                <w:b w:val="0"/>
                <w:i w:val="0"/>
                <w:color w:val="000000"/>
                <w:sz w:val="24"/>
              </w:rPr>
              <w:t>Овладение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w:t>
            </w:r>
          </w:p>
        </w:tc>
      </w:tr>
      <w:tr w14:paraId="2FC25A3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1BF24DAA">
            <w:pPr>
              <w:spacing w:before="0" w:after="0" w:line="336" w:lineRule="auto"/>
              <w:ind w:left="228"/>
              <w:jc w:val="center"/>
            </w:pPr>
            <w:r>
              <w:rPr>
                <w:rFonts w:ascii="Times New Roman" w:hAnsi="Times New Roman"/>
                <w:b w:val="0"/>
                <w:i w:val="0"/>
                <w:color w:val="000000"/>
                <w:sz w:val="24"/>
              </w:rPr>
              <w:t>3</w:t>
            </w:r>
          </w:p>
        </w:tc>
        <w:tc>
          <w:tcPr>
            <w:tcW w:w="12012" w:type="dxa"/>
            <w:tcMar>
              <w:top w:w="50" w:type="dxa"/>
              <w:left w:w="100" w:type="dxa"/>
            </w:tcMar>
            <w:vAlign w:val="center"/>
          </w:tcPr>
          <w:p w14:paraId="59E061DF">
            <w:pPr>
              <w:spacing w:before="0" w:after="0" w:line="336" w:lineRule="auto"/>
              <w:ind w:left="228"/>
              <w:jc w:val="both"/>
            </w:pPr>
            <w:r>
              <w:rPr>
                <w:rFonts w:ascii="Times New Roman" w:hAnsi="Times New Roman"/>
                <w:b w:val="0"/>
                <w:i w:val="0"/>
                <w:color w:val="000000"/>
                <w:spacing w:val="-2"/>
                <w:sz w:val="24"/>
              </w:rPr>
              <w:t>Социокультурные знания и умения</w:t>
            </w:r>
          </w:p>
          <w:p w14:paraId="6CF05336">
            <w:pPr>
              <w:spacing w:before="0" w:after="0" w:line="336" w:lineRule="auto"/>
              <w:ind w:left="228"/>
              <w:jc w:val="both"/>
            </w:pPr>
            <w:r>
              <w:rPr>
                <w:rFonts w:ascii="Times New Roman" w:hAnsi="Times New Roman"/>
                <w:b w:val="0"/>
                <w:i w:val="0"/>
                <w:color w:val="000000"/>
                <w:spacing w:val="-2"/>
                <w:sz w:val="24"/>
              </w:rPr>
              <w:t>Овладение социокультурными знаниями и умениями: знать (понимать)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 знать (понимать) и использовать в устной и письменной речи наиболее употребительную тематическую фоновую лексику страны (стран) изучаемого языка (основные национальные праздники, проведение досуга, система образования, этикетные особенности посещения гостей, традиции в питании); иметь элементарные представления о различных вариантах изучаемого иностранного языка; иметь базовые знания о социокультурном портрете и культурном наследии родной страны и страны (стран) изучаемого языка; представлять родную страну и культуру на иностранном языке; проявлять уважение к иной культуре и разнообразию культур, соблюдать нормы вежливости в межкультурном общении</w:t>
            </w:r>
          </w:p>
        </w:tc>
      </w:tr>
      <w:tr w14:paraId="273F0AE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280A3D46">
            <w:pPr>
              <w:spacing w:before="0" w:after="0" w:line="336" w:lineRule="auto"/>
              <w:ind w:left="228"/>
              <w:jc w:val="center"/>
            </w:pPr>
            <w:r>
              <w:rPr>
                <w:rFonts w:ascii="Times New Roman" w:hAnsi="Times New Roman"/>
                <w:b w:val="0"/>
                <w:i w:val="0"/>
                <w:color w:val="000000"/>
                <w:sz w:val="24"/>
              </w:rPr>
              <w:t>4</w:t>
            </w:r>
          </w:p>
        </w:tc>
        <w:tc>
          <w:tcPr>
            <w:tcW w:w="12012" w:type="dxa"/>
            <w:tcMar>
              <w:top w:w="50" w:type="dxa"/>
              <w:left w:w="100" w:type="dxa"/>
            </w:tcMar>
            <w:vAlign w:val="center"/>
          </w:tcPr>
          <w:p w14:paraId="767224F3">
            <w:pPr>
              <w:spacing w:before="0" w:after="0" w:line="336" w:lineRule="auto"/>
              <w:ind w:left="228"/>
              <w:jc w:val="both"/>
            </w:pPr>
            <w:r>
              <w:rPr>
                <w:rFonts w:ascii="Times New Roman" w:hAnsi="Times New Roman"/>
                <w:b w:val="0"/>
                <w:i w:val="0"/>
                <w:color w:val="000000"/>
                <w:sz w:val="24"/>
              </w:rPr>
              <w:t>Компенсаторные умения</w:t>
            </w:r>
          </w:p>
          <w:p w14:paraId="5FA9E0E6">
            <w:pPr>
              <w:spacing w:before="0" w:after="0" w:line="336" w:lineRule="auto"/>
              <w:ind w:left="228"/>
              <w:jc w:val="both"/>
            </w:pPr>
            <w:r>
              <w:rPr>
                <w:rFonts w:ascii="Times New Roman" w:hAnsi="Times New Roman"/>
                <w:b w:val="0"/>
                <w:i w:val="0"/>
                <w:color w:val="000000"/>
                <w:sz w:val="24"/>
              </w:rPr>
              <w:t>Ов</w:t>
            </w:r>
            <w:r>
              <w:rPr>
                <w:rFonts w:ascii="Times New Roman" w:hAnsi="Times New Roman"/>
                <w:b w:val="0"/>
                <w:i w:val="0"/>
                <w:color w:val="000000"/>
                <w:spacing w:val="-4"/>
                <w:sz w:val="24"/>
              </w:rPr>
              <w:t>ладение компенсаторными умениями: использовать при говорении переспрос; при говорении и письме – перифраз (толкование), синонимические средства, описание предмета вместо его названия; при чтении и аудировании – языковую, в том числе контекстуальную, догадку</w:t>
            </w:r>
          </w:p>
        </w:tc>
      </w:tr>
      <w:tr w14:paraId="5EEEB6E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4BA8FCA8">
            <w:pPr>
              <w:spacing w:before="0" w:after="0" w:line="336" w:lineRule="auto"/>
              <w:ind w:left="228"/>
              <w:jc w:val="center"/>
            </w:pPr>
            <w:r>
              <w:rPr>
                <w:rFonts w:ascii="Times New Roman" w:hAnsi="Times New Roman"/>
                <w:b w:val="0"/>
                <w:i w:val="0"/>
                <w:color w:val="000000"/>
                <w:sz w:val="24"/>
              </w:rPr>
              <w:t>5</w:t>
            </w:r>
          </w:p>
        </w:tc>
        <w:tc>
          <w:tcPr>
            <w:tcW w:w="12012" w:type="dxa"/>
            <w:tcMar>
              <w:top w:w="50" w:type="dxa"/>
              <w:left w:w="100" w:type="dxa"/>
            </w:tcMar>
            <w:vAlign w:val="center"/>
          </w:tcPr>
          <w:p w14:paraId="6969632B">
            <w:pPr>
              <w:spacing w:before="0" w:after="0" w:line="336" w:lineRule="auto"/>
              <w:ind w:left="228"/>
              <w:jc w:val="both"/>
            </w:pPr>
            <w:r>
              <w:rPr>
                <w:rFonts w:ascii="Times New Roman" w:hAnsi="Times New Roman"/>
                <w:b w:val="0"/>
                <w:i w:val="0"/>
                <w:color w:val="000000"/>
                <w:sz w:val="24"/>
              </w:rPr>
              <w:t>Приобретение опыта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иноязычных материалов и применением ИКТ; соблюдать правила информационной безопасности в ситуациях повседневной жизни и при работе в сети Интернет; использовать иноязычные словари и справочники, в том числе информационно-справочные системы в электронной форме</w:t>
            </w:r>
          </w:p>
        </w:tc>
      </w:tr>
    </w:tbl>
    <w:p w14:paraId="3377453C">
      <w:pPr>
        <w:spacing w:before="0" w:after="0"/>
        <w:ind w:left="120"/>
        <w:jc w:val="left"/>
      </w:pPr>
    </w:p>
    <w:p w14:paraId="3507F034">
      <w:pPr>
        <w:sectPr>
          <w:pgSz w:w="11906" w:h="16383"/>
          <w:cols w:space="720" w:num="1"/>
        </w:sectPr>
      </w:pPr>
      <w:bookmarkStart w:id="22" w:name="block-58199699"/>
    </w:p>
    <w:bookmarkEnd w:id="21"/>
    <w:bookmarkEnd w:id="22"/>
    <w:p w14:paraId="68F555D1">
      <w:pPr>
        <w:spacing w:before="199" w:after="199" w:line="336" w:lineRule="auto"/>
        <w:ind w:left="120"/>
        <w:jc w:val="left"/>
      </w:pPr>
      <w:bookmarkStart w:id="23" w:name="block-58199700"/>
      <w:r>
        <w:rPr>
          <w:rFonts w:ascii="Times New Roman" w:hAnsi="Times New Roman"/>
          <w:b/>
          <w:i w:val="0"/>
          <w:color w:val="000000"/>
          <w:sz w:val="28"/>
        </w:rPr>
        <w:t>ПЕРЕЧЕНЬ ЭЛЕМЕНТОВ СОДЕРЖАНИЯ, ПРОВЕРЯЕМЫХ НА ОГЭ ПО АНГЛИЙСКОМУ ЯЗЫКУ</w:t>
      </w:r>
    </w:p>
    <w:p w14:paraId="50B298CD">
      <w:pPr>
        <w:spacing w:before="0" w:after="0" w:line="336" w:lineRule="auto"/>
        <w:ind w:left="120"/>
        <w:jc w:val="left"/>
      </w:pP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44"/>
        <w:gridCol w:w="7375"/>
      </w:tblGrid>
      <w:tr w14:paraId="7C40263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99" w:type="dxa"/>
            <w:tcMar>
              <w:top w:w="50" w:type="dxa"/>
              <w:left w:w="100" w:type="dxa"/>
            </w:tcMar>
            <w:vAlign w:val="center"/>
          </w:tcPr>
          <w:p w14:paraId="33E707BB">
            <w:pPr>
              <w:spacing w:before="0" w:after="0"/>
              <w:ind w:left="135"/>
              <w:jc w:val="left"/>
            </w:pPr>
            <w:r>
              <w:rPr>
                <w:rFonts w:ascii="Times New Roman" w:hAnsi="Times New Roman"/>
                <w:b/>
                <w:i w:val="0"/>
                <w:color w:val="000000"/>
                <w:sz w:val="24"/>
              </w:rPr>
              <w:t xml:space="preserve"> Код </w:t>
            </w:r>
          </w:p>
        </w:tc>
        <w:tc>
          <w:tcPr>
            <w:tcW w:w="13241" w:type="dxa"/>
            <w:tcMar>
              <w:top w:w="50" w:type="dxa"/>
              <w:left w:w="100" w:type="dxa"/>
            </w:tcMar>
            <w:vAlign w:val="center"/>
          </w:tcPr>
          <w:p w14:paraId="6C7515AE">
            <w:pPr>
              <w:spacing w:before="0" w:after="0"/>
              <w:ind w:left="135"/>
              <w:jc w:val="left"/>
            </w:pPr>
            <w:r>
              <w:rPr>
                <w:rFonts w:ascii="Times New Roman" w:hAnsi="Times New Roman"/>
                <w:b/>
                <w:i w:val="0"/>
                <w:color w:val="000000"/>
                <w:sz w:val="24"/>
              </w:rPr>
              <w:t xml:space="preserve"> Проверяемый элемент содержания </w:t>
            </w:r>
          </w:p>
        </w:tc>
      </w:tr>
      <w:tr w14:paraId="2F2CF4D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99" w:type="dxa"/>
            <w:tcMar>
              <w:top w:w="50" w:type="dxa"/>
              <w:left w:w="100" w:type="dxa"/>
            </w:tcMar>
            <w:vAlign w:val="center"/>
          </w:tcPr>
          <w:p w14:paraId="4EDEB0D3">
            <w:pPr>
              <w:spacing w:before="0" w:after="0" w:line="336" w:lineRule="auto"/>
              <w:ind w:left="228"/>
              <w:jc w:val="center"/>
            </w:pPr>
            <w:r>
              <w:rPr>
                <w:rFonts w:ascii="Times New Roman" w:hAnsi="Times New Roman"/>
                <w:b w:val="0"/>
                <w:i w:val="0"/>
                <w:color w:val="000000"/>
                <w:sz w:val="24"/>
              </w:rPr>
              <w:t>1</w:t>
            </w:r>
          </w:p>
        </w:tc>
        <w:tc>
          <w:tcPr>
            <w:tcW w:w="13241" w:type="dxa"/>
            <w:tcMar>
              <w:top w:w="50" w:type="dxa"/>
              <w:left w:w="100" w:type="dxa"/>
            </w:tcMar>
            <w:vAlign w:val="center"/>
          </w:tcPr>
          <w:p w14:paraId="32BB8C39">
            <w:pPr>
              <w:spacing w:before="0" w:after="0" w:line="336" w:lineRule="auto"/>
              <w:ind w:left="228"/>
              <w:jc w:val="both"/>
            </w:pPr>
            <w:r>
              <w:rPr>
                <w:rFonts w:ascii="Times New Roman" w:hAnsi="Times New Roman"/>
                <w:b w:val="0"/>
                <w:i w:val="0"/>
                <w:color w:val="000000"/>
                <w:sz w:val="24"/>
              </w:rPr>
              <w:t>Коммуникативные умения</w:t>
            </w:r>
          </w:p>
          <w:p w14:paraId="734D58E8">
            <w:pPr>
              <w:spacing w:before="0" w:after="0" w:line="336" w:lineRule="auto"/>
              <w:ind w:left="228"/>
              <w:jc w:val="both"/>
            </w:pPr>
            <w:r>
              <w:rPr>
                <w:rFonts w:ascii="Times New Roman" w:hAnsi="Times New Roman"/>
                <w:b w:val="0"/>
                <w:i w:val="0"/>
                <w:color w:val="000000"/>
                <w:sz w:val="24"/>
              </w:rPr>
              <w:t xml:space="preserve">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 указанного во ФГОС ООО. </w:t>
            </w:r>
          </w:p>
          <w:p w14:paraId="6D659191">
            <w:pPr>
              <w:spacing w:before="0" w:after="0" w:line="336" w:lineRule="auto"/>
              <w:ind w:left="228"/>
              <w:jc w:val="both"/>
            </w:pPr>
            <w:r>
              <w:rPr>
                <w:rFonts w:ascii="Times New Roman" w:hAnsi="Times New Roman"/>
                <w:b w:val="0"/>
                <w:i w:val="0"/>
                <w:color w:val="000000"/>
                <w:sz w:val="24"/>
              </w:rPr>
              <w:t>Моя семья. Мои друзья. Свободное время современного подростка. Здоровый образ жизни. Школа. Мир современных профессий. Окружающий мир. Средства массовой информации и Интернет. Родная страна и страна (страны) изучаемого языка. Выдающиеся люди родной страны и страны (стран) изучаемого языка.</w:t>
            </w:r>
          </w:p>
        </w:tc>
      </w:tr>
      <w:tr w14:paraId="6092C5B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99" w:type="dxa"/>
            <w:tcMar>
              <w:top w:w="50" w:type="dxa"/>
              <w:left w:w="100" w:type="dxa"/>
            </w:tcMar>
            <w:vAlign w:val="center"/>
          </w:tcPr>
          <w:p w14:paraId="0E1BE630">
            <w:pPr>
              <w:spacing w:before="0" w:after="0" w:line="336" w:lineRule="auto"/>
              <w:ind w:left="228"/>
              <w:jc w:val="center"/>
            </w:pPr>
            <w:r>
              <w:rPr>
                <w:rFonts w:ascii="Times New Roman" w:hAnsi="Times New Roman"/>
                <w:b w:val="0"/>
                <w:i/>
                <w:color w:val="000000"/>
                <w:sz w:val="24"/>
              </w:rPr>
              <w:t>1.1</w:t>
            </w:r>
          </w:p>
        </w:tc>
        <w:tc>
          <w:tcPr>
            <w:tcW w:w="13241" w:type="dxa"/>
            <w:tcMar>
              <w:top w:w="50" w:type="dxa"/>
              <w:left w:w="100" w:type="dxa"/>
            </w:tcMar>
            <w:vAlign w:val="center"/>
          </w:tcPr>
          <w:p w14:paraId="52CBF13A">
            <w:pPr>
              <w:spacing w:before="0" w:after="0" w:line="336" w:lineRule="auto"/>
              <w:ind w:left="228"/>
              <w:jc w:val="both"/>
            </w:pPr>
            <w:r>
              <w:rPr>
                <w:rFonts w:ascii="Times New Roman" w:hAnsi="Times New Roman"/>
                <w:b w:val="0"/>
                <w:i/>
                <w:color w:val="000000"/>
                <w:sz w:val="24"/>
              </w:rPr>
              <w:t>Говорение</w:t>
            </w:r>
          </w:p>
        </w:tc>
      </w:tr>
      <w:tr w14:paraId="3B7AB67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99" w:type="dxa"/>
            <w:tcMar>
              <w:top w:w="50" w:type="dxa"/>
              <w:left w:w="100" w:type="dxa"/>
            </w:tcMar>
            <w:vAlign w:val="center"/>
          </w:tcPr>
          <w:p w14:paraId="7E841410">
            <w:pPr>
              <w:spacing w:before="0" w:after="0" w:line="336" w:lineRule="auto"/>
              <w:ind w:left="228"/>
              <w:jc w:val="center"/>
            </w:pPr>
            <w:r>
              <w:rPr>
                <w:rFonts w:ascii="Times New Roman" w:hAnsi="Times New Roman"/>
                <w:b w:val="0"/>
                <w:i w:val="0"/>
                <w:color w:val="000000"/>
                <w:sz w:val="24"/>
              </w:rPr>
              <w:t>1.1.1</w:t>
            </w:r>
          </w:p>
        </w:tc>
        <w:tc>
          <w:tcPr>
            <w:tcW w:w="13241" w:type="dxa"/>
            <w:tcMar>
              <w:top w:w="50" w:type="dxa"/>
              <w:left w:w="100" w:type="dxa"/>
            </w:tcMar>
            <w:vAlign w:val="center"/>
          </w:tcPr>
          <w:p w14:paraId="2332DC68">
            <w:pPr>
              <w:spacing w:before="0" w:after="0" w:line="336" w:lineRule="auto"/>
              <w:ind w:left="228"/>
              <w:jc w:val="both"/>
            </w:pPr>
            <w:r>
              <w:rPr>
                <w:rFonts w:ascii="Times New Roman" w:hAnsi="Times New Roman"/>
                <w:b w:val="0"/>
                <w:i w:val="0"/>
                <w:color w:val="000000"/>
                <w:sz w:val="24"/>
              </w:rPr>
              <w:t>Диалогическая речь</w:t>
            </w:r>
          </w:p>
          <w:p w14:paraId="62863D3F">
            <w:pPr>
              <w:spacing w:before="0" w:after="0" w:line="336" w:lineRule="auto"/>
              <w:ind w:left="228"/>
              <w:jc w:val="both"/>
            </w:pPr>
            <w:r>
              <w:rPr>
                <w:rFonts w:ascii="Times New Roman" w:hAnsi="Times New Roman"/>
                <w:b w:val="0"/>
                <w:i w:val="0"/>
                <w:color w:val="000000"/>
                <w:sz w:val="24"/>
              </w:rPr>
              <w:t>Развитие коммуникативных умений диалогической речи, а именно умений вести различные виды диалогов,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 (объём диалога – до 8 реплик со стороны каждого собеседника в рамках комбинированного диалога, до 6 реплик со стороны каждого собеседника в рамках диалога – обмена мнениями)</w:t>
            </w:r>
          </w:p>
        </w:tc>
      </w:tr>
      <w:tr w14:paraId="6C76E08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99" w:type="dxa"/>
            <w:tcMar>
              <w:top w:w="50" w:type="dxa"/>
              <w:left w:w="100" w:type="dxa"/>
            </w:tcMar>
            <w:vAlign w:val="center"/>
          </w:tcPr>
          <w:p w14:paraId="6BCF75AB">
            <w:pPr>
              <w:spacing w:before="0" w:after="0" w:line="336" w:lineRule="auto"/>
              <w:ind w:left="228"/>
              <w:jc w:val="center"/>
            </w:pPr>
            <w:r>
              <w:rPr>
                <w:rFonts w:ascii="Times New Roman" w:hAnsi="Times New Roman"/>
                <w:b w:val="0"/>
                <w:i w:val="0"/>
                <w:color w:val="000000"/>
                <w:sz w:val="24"/>
              </w:rPr>
              <w:t>1.1.1.1</w:t>
            </w:r>
          </w:p>
        </w:tc>
        <w:tc>
          <w:tcPr>
            <w:tcW w:w="13241" w:type="dxa"/>
            <w:tcMar>
              <w:top w:w="50" w:type="dxa"/>
              <w:left w:w="100" w:type="dxa"/>
            </w:tcMar>
            <w:vAlign w:val="center"/>
          </w:tcPr>
          <w:p w14:paraId="5D6D127A">
            <w:pPr>
              <w:spacing w:before="0" w:after="0" w:line="336" w:lineRule="auto"/>
              <w:ind w:left="228"/>
              <w:jc w:val="both"/>
            </w:pPr>
            <w:r>
              <w:rPr>
                <w:rFonts w:ascii="Times New Roman" w:hAnsi="Times New Roman"/>
                <w:b w:val="0"/>
                <w:i w:val="0"/>
                <w:color w:val="000000"/>
                <w:sz w:val="24"/>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tc>
      </w:tr>
      <w:tr w14:paraId="5C6AD68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99" w:type="dxa"/>
            <w:tcMar>
              <w:top w:w="50" w:type="dxa"/>
              <w:left w:w="100" w:type="dxa"/>
            </w:tcMar>
            <w:vAlign w:val="center"/>
          </w:tcPr>
          <w:p w14:paraId="0DDC15E6">
            <w:pPr>
              <w:spacing w:before="0" w:after="0" w:line="336" w:lineRule="auto"/>
              <w:ind w:left="228"/>
              <w:jc w:val="center"/>
            </w:pPr>
            <w:r>
              <w:rPr>
                <w:rFonts w:ascii="Times New Roman" w:hAnsi="Times New Roman"/>
                <w:b w:val="0"/>
                <w:i w:val="0"/>
                <w:color w:val="000000"/>
                <w:sz w:val="24"/>
              </w:rPr>
              <w:t>1.1.1.2</w:t>
            </w:r>
          </w:p>
        </w:tc>
        <w:tc>
          <w:tcPr>
            <w:tcW w:w="13241" w:type="dxa"/>
            <w:tcMar>
              <w:top w:w="50" w:type="dxa"/>
              <w:left w:w="100" w:type="dxa"/>
            </w:tcMar>
            <w:vAlign w:val="center"/>
          </w:tcPr>
          <w:p w14:paraId="351567EB">
            <w:pPr>
              <w:spacing w:before="0" w:after="0" w:line="336" w:lineRule="auto"/>
              <w:ind w:left="228"/>
              <w:jc w:val="both"/>
            </w:pPr>
            <w:r>
              <w:rPr>
                <w:rFonts w:ascii="Times New Roman" w:hAnsi="Times New Roman"/>
                <w:b w:val="0"/>
                <w:i w:val="0"/>
                <w:color w:val="000000"/>
                <w:sz w:val="24"/>
              </w:rPr>
              <w:t>Диалог – 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tc>
      </w:tr>
      <w:tr w14:paraId="3AB7B7D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99" w:type="dxa"/>
            <w:tcMar>
              <w:top w:w="50" w:type="dxa"/>
              <w:left w:w="100" w:type="dxa"/>
            </w:tcMar>
            <w:vAlign w:val="center"/>
          </w:tcPr>
          <w:p w14:paraId="5FAB75A6">
            <w:pPr>
              <w:spacing w:before="0" w:after="0" w:line="336" w:lineRule="auto"/>
              <w:ind w:left="228"/>
              <w:jc w:val="center"/>
            </w:pPr>
            <w:r>
              <w:rPr>
                <w:rFonts w:ascii="Times New Roman" w:hAnsi="Times New Roman"/>
                <w:b w:val="0"/>
                <w:i w:val="0"/>
                <w:color w:val="000000"/>
                <w:sz w:val="24"/>
              </w:rPr>
              <w:t>1.1.1.3</w:t>
            </w:r>
          </w:p>
        </w:tc>
        <w:tc>
          <w:tcPr>
            <w:tcW w:w="13241" w:type="dxa"/>
            <w:tcMar>
              <w:top w:w="50" w:type="dxa"/>
              <w:left w:w="100" w:type="dxa"/>
            </w:tcMar>
            <w:vAlign w:val="center"/>
          </w:tcPr>
          <w:p w14:paraId="0CA241BB">
            <w:pPr>
              <w:spacing w:before="0" w:after="0" w:line="336" w:lineRule="auto"/>
              <w:ind w:left="228"/>
              <w:jc w:val="both"/>
            </w:pPr>
            <w:r>
              <w:rPr>
                <w:rFonts w:ascii="Times New Roman" w:hAnsi="Times New Roman"/>
                <w:b w:val="0"/>
                <w:i w:val="0"/>
                <w:color w:val="000000"/>
                <w:sz w:val="24"/>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tc>
      </w:tr>
      <w:tr w14:paraId="49267F5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99" w:type="dxa"/>
            <w:tcMar>
              <w:top w:w="50" w:type="dxa"/>
              <w:left w:w="100" w:type="dxa"/>
            </w:tcMar>
            <w:vAlign w:val="center"/>
          </w:tcPr>
          <w:p w14:paraId="26CD0F8C">
            <w:pPr>
              <w:spacing w:before="0" w:after="0" w:line="336" w:lineRule="auto"/>
              <w:ind w:left="228"/>
              <w:jc w:val="center"/>
            </w:pPr>
            <w:r>
              <w:rPr>
                <w:rFonts w:ascii="Times New Roman" w:hAnsi="Times New Roman"/>
                <w:b w:val="0"/>
                <w:i w:val="0"/>
                <w:color w:val="000000"/>
                <w:sz w:val="24"/>
              </w:rPr>
              <w:t>1.1.1.4</w:t>
            </w:r>
          </w:p>
        </w:tc>
        <w:tc>
          <w:tcPr>
            <w:tcW w:w="13241" w:type="dxa"/>
            <w:tcMar>
              <w:top w:w="50" w:type="dxa"/>
              <w:left w:w="100" w:type="dxa"/>
            </w:tcMar>
            <w:vAlign w:val="center"/>
          </w:tcPr>
          <w:p w14:paraId="62416AC4">
            <w:pPr>
              <w:spacing w:before="0" w:after="0" w:line="336" w:lineRule="auto"/>
              <w:ind w:left="228"/>
              <w:jc w:val="both"/>
            </w:pPr>
            <w:r>
              <w:rPr>
                <w:rFonts w:ascii="Times New Roman" w:hAnsi="Times New Roman"/>
                <w:b w:val="0"/>
                <w:i w:val="0"/>
                <w:color w:val="000000"/>
                <w:sz w:val="24"/>
              </w:rPr>
              <w:t>Комбинированный диалог, включающий различные виды диалогов (этикетный диалог, диалог – побуждение к действию, диалог-расспрос)</w:t>
            </w:r>
          </w:p>
        </w:tc>
      </w:tr>
      <w:tr w14:paraId="3D4B41D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99" w:type="dxa"/>
            <w:tcMar>
              <w:top w:w="50" w:type="dxa"/>
              <w:left w:w="100" w:type="dxa"/>
            </w:tcMar>
            <w:vAlign w:val="center"/>
          </w:tcPr>
          <w:p w14:paraId="131C1001">
            <w:pPr>
              <w:spacing w:before="0" w:after="0" w:line="336" w:lineRule="auto"/>
              <w:ind w:left="228"/>
              <w:jc w:val="center"/>
            </w:pPr>
            <w:r>
              <w:rPr>
                <w:rFonts w:ascii="Times New Roman" w:hAnsi="Times New Roman"/>
                <w:b w:val="0"/>
                <w:i w:val="0"/>
                <w:color w:val="000000"/>
                <w:sz w:val="24"/>
              </w:rPr>
              <w:t>1.1.1.5</w:t>
            </w:r>
          </w:p>
        </w:tc>
        <w:tc>
          <w:tcPr>
            <w:tcW w:w="13241" w:type="dxa"/>
            <w:tcMar>
              <w:top w:w="50" w:type="dxa"/>
              <w:left w:w="100" w:type="dxa"/>
            </w:tcMar>
            <w:vAlign w:val="center"/>
          </w:tcPr>
          <w:p w14:paraId="4B5055B2">
            <w:pPr>
              <w:spacing w:before="0" w:after="0" w:line="336" w:lineRule="auto"/>
              <w:ind w:left="228"/>
              <w:jc w:val="both"/>
            </w:pPr>
            <w:r>
              <w:rPr>
                <w:rFonts w:ascii="Times New Roman" w:hAnsi="Times New Roman"/>
                <w:b w:val="0"/>
                <w:i w:val="0"/>
                <w:color w:val="000000"/>
                <w:sz w:val="24"/>
              </w:rPr>
              <w:t>Диалог – обмен мнениями: выражать свою точку зрения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другое</w:t>
            </w:r>
          </w:p>
        </w:tc>
      </w:tr>
      <w:tr w14:paraId="658648B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99" w:type="dxa"/>
            <w:tcMar>
              <w:top w:w="50" w:type="dxa"/>
              <w:left w:w="100" w:type="dxa"/>
            </w:tcMar>
            <w:vAlign w:val="center"/>
          </w:tcPr>
          <w:p w14:paraId="769B63A5">
            <w:pPr>
              <w:spacing w:before="0" w:after="0" w:line="336" w:lineRule="auto"/>
              <w:ind w:left="228"/>
              <w:jc w:val="center"/>
            </w:pPr>
            <w:r>
              <w:rPr>
                <w:rFonts w:ascii="Times New Roman" w:hAnsi="Times New Roman"/>
                <w:b w:val="0"/>
                <w:i w:val="0"/>
                <w:color w:val="000000"/>
                <w:sz w:val="24"/>
              </w:rPr>
              <w:t>1.1.2</w:t>
            </w:r>
          </w:p>
        </w:tc>
        <w:tc>
          <w:tcPr>
            <w:tcW w:w="13241" w:type="dxa"/>
            <w:tcMar>
              <w:top w:w="50" w:type="dxa"/>
              <w:left w:w="100" w:type="dxa"/>
            </w:tcMar>
            <w:vAlign w:val="center"/>
          </w:tcPr>
          <w:p w14:paraId="6A3502B2">
            <w:pPr>
              <w:spacing w:before="0" w:after="0" w:line="336" w:lineRule="auto"/>
              <w:ind w:left="228"/>
              <w:jc w:val="both"/>
            </w:pPr>
            <w:r>
              <w:rPr>
                <w:rFonts w:ascii="Times New Roman" w:hAnsi="Times New Roman"/>
                <w:b w:val="0"/>
                <w:i w:val="0"/>
                <w:color w:val="000000"/>
                <w:sz w:val="24"/>
              </w:rPr>
              <w:t xml:space="preserve">Монологическая речь </w:t>
            </w:r>
          </w:p>
          <w:p w14:paraId="6F7E2FF2">
            <w:pPr>
              <w:spacing w:before="0" w:after="0" w:line="336" w:lineRule="auto"/>
              <w:ind w:left="228"/>
              <w:jc w:val="both"/>
            </w:pPr>
            <w:r>
              <w:rPr>
                <w:rFonts w:ascii="Times New Roman" w:hAnsi="Times New Roman"/>
                <w:b w:val="0"/>
                <w:i w:val="0"/>
                <w:color w:val="000000"/>
                <w:sz w:val="24"/>
              </w:rPr>
              <w:t>Развитие коммуникативных умений монологической речи: создание устных связных монологических высказываний с использованием основных коммуникативных типов речи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иллюстрации, фотографии, таблицы или без их использования (объём монологического высказывания – 10 – 12 фраз)</w:t>
            </w:r>
          </w:p>
        </w:tc>
      </w:tr>
      <w:tr w14:paraId="0F72779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99" w:type="dxa"/>
            <w:tcMar>
              <w:top w:w="50" w:type="dxa"/>
              <w:left w:w="100" w:type="dxa"/>
            </w:tcMar>
            <w:vAlign w:val="center"/>
          </w:tcPr>
          <w:p w14:paraId="57CA693A">
            <w:pPr>
              <w:spacing w:before="0" w:after="0" w:line="336" w:lineRule="auto"/>
              <w:ind w:left="228"/>
              <w:jc w:val="center"/>
            </w:pPr>
            <w:r>
              <w:rPr>
                <w:rFonts w:ascii="Times New Roman" w:hAnsi="Times New Roman"/>
                <w:b w:val="0"/>
                <w:i w:val="0"/>
                <w:color w:val="000000"/>
                <w:sz w:val="24"/>
              </w:rPr>
              <w:t>1.1.2.1</w:t>
            </w:r>
          </w:p>
        </w:tc>
        <w:tc>
          <w:tcPr>
            <w:tcW w:w="13241" w:type="dxa"/>
            <w:tcMar>
              <w:top w:w="50" w:type="dxa"/>
              <w:left w:w="100" w:type="dxa"/>
            </w:tcMar>
            <w:vAlign w:val="center"/>
          </w:tcPr>
          <w:p w14:paraId="57B9E9C5">
            <w:pPr>
              <w:spacing w:before="0" w:after="0" w:line="336" w:lineRule="auto"/>
              <w:ind w:left="228"/>
              <w:jc w:val="both"/>
            </w:pPr>
            <w:r>
              <w:rPr>
                <w:rFonts w:ascii="Times New Roman" w:hAnsi="Times New Roman"/>
                <w:b w:val="0"/>
                <w:i w:val="0"/>
                <w:color w:val="000000"/>
                <w:sz w:val="24"/>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tc>
      </w:tr>
      <w:tr w14:paraId="2635FB7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99" w:type="dxa"/>
            <w:tcMar>
              <w:top w:w="50" w:type="dxa"/>
              <w:left w:w="100" w:type="dxa"/>
            </w:tcMar>
            <w:vAlign w:val="center"/>
          </w:tcPr>
          <w:p w14:paraId="2F603BB0">
            <w:pPr>
              <w:spacing w:before="0" w:after="0" w:line="336" w:lineRule="auto"/>
              <w:ind w:left="228"/>
              <w:jc w:val="center"/>
            </w:pPr>
            <w:r>
              <w:rPr>
                <w:rFonts w:ascii="Times New Roman" w:hAnsi="Times New Roman"/>
                <w:b w:val="0"/>
                <w:i w:val="0"/>
                <w:color w:val="000000"/>
                <w:sz w:val="24"/>
              </w:rPr>
              <w:t>1.1.2.2</w:t>
            </w:r>
          </w:p>
        </w:tc>
        <w:tc>
          <w:tcPr>
            <w:tcW w:w="13241" w:type="dxa"/>
            <w:tcMar>
              <w:top w:w="50" w:type="dxa"/>
              <w:left w:w="100" w:type="dxa"/>
            </w:tcMar>
            <w:vAlign w:val="center"/>
          </w:tcPr>
          <w:p w14:paraId="551D8052">
            <w:pPr>
              <w:spacing w:before="0" w:after="0" w:line="336" w:lineRule="auto"/>
              <w:ind w:left="228"/>
              <w:jc w:val="both"/>
            </w:pPr>
            <w:r>
              <w:rPr>
                <w:rFonts w:ascii="Times New Roman" w:hAnsi="Times New Roman"/>
                <w:b w:val="0"/>
                <w:i w:val="0"/>
                <w:color w:val="000000"/>
                <w:sz w:val="24"/>
              </w:rPr>
              <w:t>Повествование (сообщение)</w:t>
            </w:r>
          </w:p>
        </w:tc>
      </w:tr>
      <w:tr w14:paraId="600EFFD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99" w:type="dxa"/>
            <w:tcMar>
              <w:top w:w="50" w:type="dxa"/>
              <w:left w:w="100" w:type="dxa"/>
            </w:tcMar>
            <w:vAlign w:val="center"/>
          </w:tcPr>
          <w:p w14:paraId="45961D0A">
            <w:pPr>
              <w:spacing w:before="0" w:after="0" w:line="336" w:lineRule="auto"/>
              <w:ind w:left="228"/>
              <w:jc w:val="center"/>
            </w:pPr>
            <w:r>
              <w:rPr>
                <w:rFonts w:ascii="Times New Roman" w:hAnsi="Times New Roman"/>
                <w:b w:val="0"/>
                <w:i w:val="0"/>
                <w:color w:val="000000"/>
                <w:sz w:val="24"/>
              </w:rPr>
              <w:t>1.1.2.3</w:t>
            </w:r>
          </w:p>
        </w:tc>
        <w:tc>
          <w:tcPr>
            <w:tcW w:w="13241" w:type="dxa"/>
            <w:tcMar>
              <w:top w:w="50" w:type="dxa"/>
              <w:left w:w="100" w:type="dxa"/>
            </w:tcMar>
            <w:vAlign w:val="center"/>
          </w:tcPr>
          <w:p w14:paraId="2FE7BD7B">
            <w:pPr>
              <w:spacing w:before="0" w:after="0" w:line="336" w:lineRule="auto"/>
              <w:ind w:left="228"/>
              <w:jc w:val="both"/>
            </w:pPr>
            <w:r>
              <w:rPr>
                <w:rFonts w:ascii="Times New Roman" w:hAnsi="Times New Roman"/>
                <w:b w:val="0"/>
                <w:i w:val="0"/>
                <w:color w:val="000000"/>
                <w:sz w:val="24"/>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tc>
      </w:tr>
      <w:tr w14:paraId="023B3E6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99" w:type="dxa"/>
            <w:tcMar>
              <w:top w:w="50" w:type="dxa"/>
              <w:left w:w="100" w:type="dxa"/>
            </w:tcMar>
            <w:vAlign w:val="center"/>
          </w:tcPr>
          <w:p w14:paraId="5BFF6395">
            <w:pPr>
              <w:spacing w:before="0" w:after="0" w:line="336" w:lineRule="auto"/>
              <w:ind w:left="228"/>
              <w:jc w:val="center"/>
            </w:pPr>
            <w:r>
              <w:rPr>
                <w:rFonts w:ascii="Times New Roman" w:hAnsi="Times New Roman"/>
                <w:b w:val="0"/>
                <w:i w:val="0"/>
                <w:color w:val="000000"/>
                <w:sz w:val="24"/>
              </w:rPr>
              <w:t>1.1.2.4</w:t>
            </w:r>
          </w:p>
        </w:tc>
        <w:tc>
          <w:tcPr>
            <w:tcW w:w="13241" w:type="dxa"/>
            <w:tcMar>
              <w:top w:w="50" w:type="dxa"/>
              <w:left w:w="100" w:type="dxa"/>
            </w:tcMar>
            <w:vAlign w:val="center"/>
          </w:tcPr>
          <w:p w14:paraId="51DB1209">
            <w:pPr>
              <w:spacing w:before="0" w:after="0" w:line="336" w:lineRule="auto"/>
              <w:ind w:left="228"/>
              <w:jc w:val="both"/>
            </w:pPr>
            <w:r>
              <w:rPr>
                <w:rFonts w:ascii="Times New Roman" w:hAnsi="Times New Roman"/>
                <w:b w:val="0"/>
                <w:i w:val="0"/>
                <w:color w:val="000000"/>
                <w:sz w:val="24"/>
              </w:rPr>
              <w:t>Рассуждение</w:t>
            </w:r>
          </w:p>
        </w:tc>
      </w:tr>
      <w:tr w14:paraId="0572D43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99" w:type="dxa"/>
            <w:tcMar>
              <w:top w:w="50" w:type="dxa"/>
              <w:left w:w="100" w:type="dxa"/>
            </w:tcMar>
            <w:vAlign w:val="center"/>
          </w:tcPr>
          <w:p w14:paraId="7816C9D2">
            <w:pPr>
              <w:spacing w:before="0" w:after="0" w:line="336" w:lineRule="auto"/>
              <w:ind w:left="228"/>
              <w:jc w:val="center"/>
            </w:pPr>
            <w:r>
              <w:rPr>
                <w:rFonts w:ascii="Times New Roman" w:hAnsi="Times New Roman"/>
                <w:b w:val="0"/>
                <w:i w:val="0"/>
                <w:color w:val="000000"/>
                <w:sz w:val="24"/>
              </w:rPr>
              <w:t>1.1.2.5</w:t>
            </w:r>
          </w:p>
        </w:tc>
        <w:tc>
          <w:tcPr>
            <w:tcW w:w="13241" w:type="dxa"/>
            <w:tcMar>
              <w:top w:w="50" w:type="dxa"/>
              <w:left w:w="100" w:type="dxa"/>
            </w:tcMar>
            <w:vAlign w:val="center"/>
          </w:tcPr>
          <w:p w14:paraId="061C1A7D">
            <w:pPr>
              <w:spacing w:before="0" w:after="0" w:line="336" w:lineRule="auto"/>
              <w:ind w:left="228"/>
              <w:jc w:val="both"/>
            </w:pPr>
            <w:r>
              <w:rPr>
                <w:rFonts w:ascii="Times New Roman" w:hAnsi="Times New Roman"/>
                <w:b w:val="0"/>
                <w:i w:val="0"/>
                <w:color w:val="000000"/>
                <w:sz w:val="24"/>
              </w:rPr>
              <w:t>Изложение результатов выполненной проектной работы</w:t>
            </w:r>
          </w:p>
        </w:tc>
      </w:tr>
      <w:tr w14:paraId="7409BC5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99" w:type="dxa"/>
            <w:tcMar>
              <w:top w:w="50" w:type="dxa"/>
              <w:left w:w="100" w:type="dxa"/>
            </w:tcMar>
            <w:vAlign w:val="center"/>
          </w:tcPr>
          <w:p w14:paraId="5517CCB4">
            <w:pPr>
              <w:spacing w:before="0" w:after="0" w:line="336" w:lineRule="auto"/>
              <w:ind w:left="228"/>
              <w:jc w:val="center"/>
            </w:pPr>
            <w:r>
              <w:rPr>
                <w:rFonts w:ascii="Times New Roman" w:hAnsi="Times New Roman"/>
                <w:b w:val="0"/>
                <w:i w:val="0"/>
                <w:color w:val="000000"/>
                <w:sz w:val="24"/>
              </w:rPr>
              <w:t>1.1.2.6</w:t>
            </w:r>
          </w:p>
        </w:tc>
        <w:tc>
          <w:tcPr>
            <w:tcW w:w="13241" w:type="dxa"/>
            <w:tcMar>
              <w:top w:w="50" w:type="dxa"/>
              <w:left w:w="100" w:type="dxa"/>
            </w:tcMar>
            <w:vAlign w:val="center"/>
          </w:tcPr>
          <w:p w14:paraId="0B0814F6">
            <w:pPr>
              <w:spacing w:before="0" w:after="0" w:line="336" w:lineRule="auto"/>
              <w:ind w:left="228"/>
              <w:jc w:val="both"/>
            </w:pPr>
            <w:r>
              <w:rPr>
                <w:rFonts w:ascii="Times New Roman" w:hAnsi="Times New Roman"/>
                <w:b w:val="0"/>
                <w:i w:val="0"/>
                <w:color w:val="000000"/>
                <w:sz w:val="24"/>
              </w:rPr>
              <w:t>Составление рассказа по картинкам</w:t>
            </w:r>
          </w:p>
        </w:tc>
      </w:tr>
      <w:tr w14:paraId="4919F0A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99" w:type="dxa"/>
            <w:tcMar>
              <w:top w:w="50" w:type="dxa"/>
              <w:left w:w="100" w:type="dxa"/>
            </w:tcMar>
            <w:vAlign w:val="center"/>
          </w:tcPr>
          <w:p w14:paraId="21537266">
            <w:pPr>
              <w:spacing w:before="0" w:after="0" w:line="336" w:lineRule="auto"/>
              <w:ind w:left="228"/>
              <w:jc w:val="center"/>
            </w:pPr>
            <w:r>
              <w:rPr>
                <w:rFonts w:ascii="Times New Roman" w:hAnsi="Times New Roman"/>
                <w:b w:val="0"/>
                <w:i w:val="0"/>
                <w:color w:val="000000"/>
                <w:sz w:val="24"/>
              </w:rPr>
              <w:t>1.1.2.7</w:t>
            </w:r>
          </w:p>
        </w:tc>
        <w:tc>
          <w:tcPr>
            <w:tcW w:w="13241" w:type="dxa"/>
            <w:tcMar>
              <w:top w:w="50" w:type="dxa"/>
              <w:left w:w="100" w:type="dxa"/>
            </w:tcMar>
            <w:vAlign w:val="center"/>
          </w:tcPr>
          <w:p w14:paraId="31FB991E">
            <w:pPr>
              <w:spacing w:before="0" w:after="0" w:line="336" w:lineRule="auto"/>
              <w:ind w:left="228"/>
              <w:jc w:val="both"/>
            </w:pPr>
            <w:r>
              <w:rPr>
                <w:rFonts w:ascii="Times New Roman" w:hAnsi="Times New Roman"/>
                <w:b w:val="0"/>
                <w:i w:val="0"/>
                <w:color w:val="000000"/>
                <w:sz w:val="24"/>
              </w:rPr>
              <w:t>Выражение и краткое аргументирование своего мнения по отношению к услышанному (прочитанному)</w:t>
            </w:r>
          </w:p>
        </w:tc>
      </w:tr>
      <w:tr w14:paraId="222C0DF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99" w:type="dxa"/>
            <w:tcMar>
              <w:top w:w="50" w:type="dxa"/>
              <w:left w:w="100" w:type="dxa"/>
            </w:tcMar>
            <w:vAlign w:val="center"/>
          </w:tcPr>
          <w:p w14:paraId="56B96E71">
            <w:pPr>
              <w:spacing w:before="0" w:after="0" w:line="336" w:lineRule="auto"/>
              <w:ind w:left="228"/>
              <w:jc w:val="center"/>
            </w:pPr>
            <w:r>
              <w:rPr>
                <w:rFonts w:ascii="Times New Roman" w:hAnsi="Times New Roman"/>
                <w:b w:val="0"/>
                <w:i/>
                <w:color w:val="000000"/>
                <w:sz w:val="24"/>
              </w:rPr>
              <w:t>1.2</w:t>
            </w:r>
          </w:p>
        </w:tc>
        <w:tc>
          <w:tcPr>
            <w:tcW w:w="13241" w:type="dxa"/>
            <w:tcMar>
              <w:top w:w="50" w:type="dxa"/>
              <w:left w:w="100" w:type="dxa"/>
            </w:tcMar>
            <w:vAlign w:val="center"/>
          </w:tcPr>
          <w:p w14:paraId="1AE7E1E8">
            <w:pPr>
              <w:spacing w:before="0" w:after="0" w:line="336" w:lineRule="auto"/>
              <w:ind w:left="228"/>
              <w:jc w:val="both"/>
            </w:pPr>
            <w:r>
              <w:rPr>
                <w:rFonts w:ascii="Times New Roman" w:hAnsi="Times New Roman"/>
                <w:b w:val="0"/>
                <w:i/>
                <w:color w:val="000000"/>
                <w:sz w:val="24"/>
              </w:rPr>
              <w:t>Аудирование</w:t>
            </w:r>
          </w:p>
          <w:p w14:paraId="5DB795AC">
            <w:pPr>
              <w:spacing w:before="0" w:after="0" w:line="336" w:lineRule="auto"/>
              <w:ind w:left="228"/>
              <w:jc w:val="both"/>
            </w:pPr>
            <w:r>
              <w:rPr>
                <w:rFonts w:ascii="Times New Roman" w:hAnsi="Times New Roman"/>
                <w:b w:val="0"/>
                <w:i w:val="0"/>
                <w:color w:val="000000"/>
                <w:sz w:val="24"/>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переспроса или просьбы повторить для уточнения отдельных деталей. 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tc>
      </w:tr>
      <w:tr w14:paraId="777C10E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99" w:type="dxa"/>
            <w:tcMar>
              <w:top w:w="50" w:type="dxa"/>
              <w:left w:w="100" w:type="dxa"/>
            </w:tcMar>
            <w:vAlign w:val="center"/>
          </w:tcPr>
          <w:p w14:paraId="1F893770">
            <w:pPr>
              <w:spacing w:before="0" w:after="0" w:line="336" w:lineRule="auto"/>
              <w:ind w:left="228"/>
              <w:jc w:val="center"/>
            </w:pPr>
            <w:r>
              <w:rPr>
                <w:rFonts w:ascii="Times New Roman" w:hAnsi="Times New Roman"/>
                <w:b w:val="0"/>
                <w:i w:val="0"/>
                <w:color w:val="000000"/>
                <w:sz w:val="24"/>
              </w:rPr>
              <w:t>1.2.1</w:t>
            </w:r>
          </w:p>
        </w:tc>
        <w:tc>
          <w:tcPr>
            <w:tcW w:w="13241" w:type="dxa"/>
            <w:tcMar>
              <w:top w:w="50" w:type="dxa"/>
              <w:left w:w="100" w:type="dxa"/>
            </w:tcMar>
            <w:vAlign w:val="center"/>
          </w:tcPr>
          <w:p w14:paraId="37AA7B2A">
            <w:pPr>
              <w:spacing w:before="0" w:after="0" w:line="336" w:lineRule="auto"/>
              <w:ind w:left="228"/>
              <w:jc w:val="both"/>
            </w:pPr>
            <w:r>
              <w:rPr>
                <w:rFonts w:ascii="Times New Roman" w:hAnsi="Times New Roman"/>
                <w:b w:val="0"/>
                <w:i w:val="0"/>
                <w:color w:val="000000"/>
                <w:sz w:val="24"/>
              </w:rPr>
              <w:t>Аудирование с пониманием основного содержания текста –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tc>
      </w:tr>
      <w:tr w14:paraId="4AA626A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99" w:type="dxa"/>
            <w:tcMar>
              <w:top w:w="50" w:type="dxa"/>
              <w:left w:w="100" w:type="dxa"/>
            </w:tcMar>
            <w:vAlign w:val="center"/>
          </w:tcPr>
          <w:p w14:paraId="253E9AFE">
            <w:pPr>
              <w:spacing w:before="0" w:after="0" w:line="336" w:lineRule="auto"/>
              <w:ind w:left="228"/>
              <w:jc w:val="center"/>
            </w:pPr>
            <w:r>
              <w:rPr>
                <w:rFonts w:ascii="Times New Roman" w:hAnsi="Times New Roman"/>
                <w:b w:val="0"/>
                <w:i w:val="0"/>
                <w:color w:val="000000"/>
                <w:sz w:val="24"/>
              </w:rPr>
              <w:t>1.2.2</w:t>
            </w:r>
          </w:p>
        </w:tc>
        <w:tc>
          <w:tcPr>
            <w:tcW w:w="13241" w:type="dxa"/>
            <w:tcMar>
              <w:top w:w="50" w:type="dxa"/>
              <w:left w:w="100" w:type="dxa"/>
            </w:tcMar>
            <w:vAlign w:val="center"/>
          </w:tcPr>
          <w:p w14:paraId="1DEB4CB7">
            <w:pPr>
              <w:spacing w:before="0" w:after="0" w:line="336" w:lineRule="auto"/>
              <w:ind w:left="228"/>
              <w:jc w:val="both"/>
            </w:pPr>
            <w:r>
              <w:rPr>
                <w:rFonts w:ascii="Times New Roman" w:hAnsi="Times New Roman"/>
                <w:b w:val="0"/>
                <w:i w:val="0"/>
                <w:color w:val="000000"/>
                <w:sz w:val="24"/>
              </w:rPr>
              <w:t>Аудирование с пониманием нужной (интересующей, запрашиваемой) информации – умение выделять нужную (интересующую, запрашиваемую) информацию, представленную в эксплицитной (явной) форме, в воспринимаемом на слух тексте</w:t>
            </w:r>
          </w:p>
        </w:tc>
      </w:tr>
      <w:tr w14:paraId="7D346FF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99" w:type="dxa"/>
            <w:tcMar>
              <w:top w:w="50" w:type="dxa"/>
              <w:left w:w="100" w:type="dxa"/>
            </w:tcMar>
            <w:vAlign w:val="center"/>
          </w:tcPr>
          <w:p w14:paraId="6BDFD622">
            <w:pPr>
              <w:spacing w:before="0" w:after="0" w:line="336" w:lineRule="auto"/>
              <w:ind w:left="228"/>
              <w:jc w:val="center"/>
            </w:pPr>
            <w:r>
              <w:rPr>
                <w:rFonts w:ascii="Times New Roman" w:hAnsi="Times New Roman"/>
                <w:b w:val="0"/>
                <w:i/>
                <w:color w:val="000000"/>
                <w:sz w:val="24"/>
              </w:rPr>
              <w:t>1.3</w:t>
            </w:r>
          </w:p>
        </w:tc>
        <w:tc>
          <w:tcPr>
            <w:tcW w:w="13241" w:type="dxa"/>
            <w:tcMar>
              <w:top w:w="50" w:type="dxa"/>
              <w:left w:w="100" w:type="dxa"/>
            </w:tcMar>
            <w:vAlign w:val="center"/>
          </w:tcPr>
          <w:p w14:paraId="4D23D72E">
            <w:pPr>
              <w:spacing w:before="0" w:after="0" w:line="336" w:lineRule="auto"/>
              <w:ind w:left="228"/>
              <w:jc w:val="both"/>
            </w:pPr>
            <w:r>
              <w:rPr>
                <w:rFonts w:ascii="Times New Roman" w:hAnsi="Times New Roman"/>
                <w:b w:val="0"/>
                <w:i/>
                <w:color w:val="000000"/>
                <w:sz w:val="24"/>
              </w:rPr>
              <w:t>Смысловое чтение</w:t>
            </w:r>
          </w:p>
          <w:p w14:paraId="3CEC8AF1">
            <w:pPr>
              <w:spacing w:before="0" w:after="0" w:line="336" w:lineRule="auto"/>
              <w:ind w:left="228"/>
              <w:jc w:val="both"/>
            </w:pPr>
            <w:r>
              <w:rPr>
                <w:rFonts w:ascii="Times New Roman" w:hAnsi="Times New Roman"/>
                <w:b w:val="0"/>
                <w:i w:val="0"/>
                <w:color w:val="000000"/>
                <w:sz w:val="24"/>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 (объём текста (текстов) для чтения – 450 – 500 слов)</w:t>
            </w:r>
          </w:p>
        </w:tc>
      </w:tr>
      <w:tr w14:paraId="11E65D5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99" w:type="dxa"/>
            <w:tcMar>
              <w:top w:w="50" w:type="dxa"/>
              <w:left w:w="100" w:type="dxa"/>
            </w:tcMar>
            <w:vAlign w:val="center"/>
          </w:tcPr>
          <w:p w14:paraId="34919382">
            <w:pPr>
              <w:spacing w:before="0" w:after="0" w:line="336" w:lineRule="auto"/>
              <w:ind w:left="228"/>
              <w:jc w:val="center"/>
            </w:pPr>
            <w:r>
              <w:rPr>
                <w:rFonts w:ascii="Times New Roman" w:hAnsi="Times New Roman"/>
                <w:b w:val="0"/>
                <w:i w:val="0"/>
                <w:color w:val="000000"/>
                <w:sz w:val="24"/>
              </w:rPr>
              <w:t>1.3.1</w:t>
            </w:r>
          </w:p>
        </w:tc>
        <w:tc>
          <w:tcPr>
            <w:tcW w:w="13241" w:type="dxa"/>
            <w:tcMar>
              <w:top w:w="50" w:type="dxa"/>
              <w:left w:w="100" w:type="dxa"/>
            </w:tcMar>
            <w:vAlign w:val="center"/>
          </w:tcPr>
          <w:p w14:paraId="601E23D0">
            <w:pPr>
              <w:spacing w:before="0" w:after="0" w:line="336" w:lineRule="auto"/>
              <w:ind w:left="228"/>
              <w:jc w:val="both"/>
            </w:pPr>
            <w:r>
              <w:rPr>
                <w:rFonts w:ascii="Times New Roman" w:hAnsi="Times New Roman"/>
                <w:b w:val="0"/>
                <w:i w:val="0"/>
                <w:color w:val="000000"/>
                <w:sz w:val="24"/>
              </w:rPr>
              <w:t>Чтение с пониманием основного содержания текста –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tc>
      </w:tr>
      <w:tr w14:paraId="31782D1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99" w:type="dxa"/>
            <w:tcMar>
              <w:top w:w="50" w:type="dxa"/>
              <w:left w:w="100" w:type="dxa"/>
            </w:tcMar>
            <w:vAlign w:val="center"/>
          </w:tcPr>
          <w:p w14:paraId="49838AB8">
            <w:pPr>
              <w:spacing w:before="0" w:after="0" w:line="336" w:lineRule="auto"/>
              <w:ind w:left="228"/>
              <w:jc w:val="center"/>
            </w:pPr>
            <w:r>
              <w:rPr>
                <w:rFonts w:ascii="Times New Roman" w:hAnsi="Times New Roman"/>
                <w:b w:val="0"/>
                <w:i w:val="0"/>
                <w:color w:val="000000"/>
                <w:sz w:val="24"/>
              </w:rPr>
              <w:t>1.3.2</w:t>
            </w:r>
          </w:p>
        </w:tc>
        <w:tc>
          <w:tcPr>
            <w:tcW w:w="13241" w:type="dxa"/>
            <w:tcMar>
              <w:top w:w="50" w:type="dxa"/>
              <w:left w:w="100" w:type="dxa"/>
            </w:tcMar>
            <w:vAlign w:val="center"/>
          </w:tcPr>
          <w:p w14:paraId="5E7ED2FD">
            <w:pPr>
              <w:spacing w:before="0" w:after="0" w:line="336" w:lineRule="auto"/>
              <w:ind w:left="228"/>
              <w:jc w:val="both"/>
            </w:pPr>
            <w:r>
              <w:rPr>
                <w:rFonts w:ascii="Times New Roman" w:hAnsi="Times New Roman"/>
                <w:b w:val="0"/>
                <w:i w:val="0"/>
                <w:color w:val="000000"/>
                <w:sz w:val="24"/>
              </w:rPr>
              <w:t>Чтение с пониманием нужной (интересующей, запрашиваемой) информации – умения находить прочитанном тексте и понимать запрашиваемую информацию, представленную в эксплицитной (явной) и имплицитной (неявной) форме; оценивать найденную информацию с точки зрения её значимости для решения коммуникативной задачи</w:t>
            </w:r>
          </w:p>
        </w:tc>
      </w:tr>
      <w:tr w14:paraId="4D357F5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99" w:type="dxa"/>
            <w:tcMar>
              <w:top w:w="50" w:type="dxa"/>
              <w:left w:w="100" w:type="dxa"/>
            </w:tcMar>
            <w:vAlign w:val="center"/>
          </w:tcPr>
          <w:p w14:paraId="531051DD">
            <w:pPr>
              <w:spacing w:before="0" w:after="0" w:line="336" w:lineRule="auto"/>
              <w:ind w:left="228"/>
              <w:jc w:val="center"/>
            </w:pPr>
            <w:r>
              <w:rPr>
                <w:rFonts w:ascii="Times New Roman" w:hAnsi="Times New Roman"/>
                <w:b w:val="0"/>
                <w:i w:val="0"/>
                <w:color w:val="000000"/>
                <w:sz w:val="24"/>
              </w:rPr>
              <w:t>1.3.3</w:t>
            </w:r>
          </w:p>
        </w:tc>
        <w:tc>
          <w:tcPr>
            <w:tcW w:w="13241" w:type="dxa"/>
            <w:tcMar>
              <w:top w:w="50" w:type="dxa"/>
              <w:left w:w="100" w:type="dxa"/>
            </w:tcMar>
            <w:vAlign w:val="center"/>
          </w:tcPr>
          <w:p w14:paraId="300F0E55">
            <w:pPr>
              <w:spacing w:before="0" w:after="0" w:line="336" w:lineRule="auto"/>
              <w:ind w:left="228"/>
              <w:jc w:val="both"/>
            </w:pPr>
            <w:r>
              <w:rPr>
                <w:rFonts w:ascii="Times New Roman" w:hAnsi="Times New Roman"/>
                <w:b w:val="0"/>
                <w:i w:val="0"/>
                <w:color w:val="000000"/>
                <w:sz w:val="24"/>
              </w:rPr>
              <w:t>Чтение несплошных текстов (таблиц, диаграмм, схем) и понимание представленной в них информации</w:t>
            </w:r>
          </w:p>
        </w:tc>
      </w:tr>
      <w:tr w14:paraId="18B63DA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99" w:type="dxa"/>
            <w:tcMar>
              <w:top w:w="50" w:type="dxa"/>
              <w:left w:w="100" w:type="dxa"/>
            </w:tcMar>
            <w:vAlign w:val="center"/>
          </w:tcPr>
          <w:p w14:paraId="004C6751">
            <w:pPr>
              <w:spacing w:before="0" w:after="0" w:line="336" w:lineRule="auto"/>
              <w:ind w:left="228"/>
              <w:jc w:val="center"/>
            </w:pPr>
            <w:r>
              <w:rPr>
                <w:rFonts w:ascii="Times New Roman" w:hAnsi="Times New Roman"/>
                <w:b w:val="0"/>
                <w:i w:val="0"/>
                <w:color w:val="000000"/>
                <w:sz w:val="24"/>
              </w:rPr>
              <w:t>1.3.4</w:t>
            </w:r>
          </w:p>
        </w:tc>
        <w:tc>
          <w:tcPr>
            <w:tcW w:w="13241" w:type="dxa"/>
            <w:tcMar>
              <w:top w:w="50" w:type="dxa"/>
              <w:left w:w="100" w:type="dxa"/>
            </w:tcMar>
            <w:vAlign w:val="center"/>
          </w:tcPr>
          <w:p w14:paraId="5DD95396">
            <w:pPr>
              <w:spacing w:before="0" w:after="0" w:line="336" w:lineRule="auto"/>
              <w:ind w:left="228"/>
              <w:jc w:val="both"/>
            </w:pPr>
            <w:r>
              <w:rPr>
                <w:rFonts w:ascii="Times New Roman" w:hAnsi="Times New Roman"/>
                <w:b w:val="0"/>
                <w:i w:val="0"/>
                <w:color w:val="000000"/>
                <w:sz w:val="24"/>
              </w:rPr>
              <w:t>Чтение с полным пониманием содержания несложных аутентичных текстов, содержащих отдельные неизученные языковые явления –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пропущенных фрагментов</w:t>
            </w:r>
          </w:p>
        </w:tc>
      </w:tr>
      <w:tr w14:paraId="6C9D719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99" w:type="dxa"/>
            <w:tcMar>
              <w:top w:w="50" w:type="dxa"/>
              <w:left w:w="100" w:type="dxa"/>
            </w:tcMar>
            <w:vAlign w:val="center"/>
          </w:tcPr>
          <w:p w14:paraId="38900ECF">
            <w:pPr>
              <w:spacing w:before="0" w:after="0" w:line="336" w:lineRule="auto"/>
              <w:ind w:left="228"/>
              <w:jc w:val="center"/>
            </w:pPr>
            <w:r>
              <w:rPr>
                <w:rFonts w:ascii="Times New Roman" w:hAnsi="Times New Roman"/>
                <w:b w:val="0"/>
                <w:i/>
                <w:color w:val="000000"/>
                <w:sz w:val="24"/>
              </w:rPr>
              <w:t>1.4</w:t>
            </w:r>
          </w:p>
        </w:tc>
        <w:tc>
          <w:tcPr>
            <w:tcW w:w="13241" w:type="dxa"/>
            <w:tcMar>
              <w:top w:w="50" w:type="dxa"/>
              <w:left w:w="100" w:type="dxa"/>
            </w:tcMar>
            <w:vAlign w:val="center"/>
          </w:tcPr>
          <w:p w14:paraId="43C33C64">
            <w:pPr>
              <w:spacing w:before="0" w:after="0" w:line="336" w:lineRule="auto"/>
              <w:ind w:left="228"/>
              <w:jc w:val="both"/>
            </w:pPr>
            <w:r>
              <w:rPr>
                <w:rFonts w:ascii="Times New Roman" w:hAnsi="Times New Roman"/>
                <w:b w:val="0"/>
                <w:i/>
                <w:color w:val="000000"/>
                <w:sz w:val="24"/>
              </w:rPr>
              <w:t>Письменная речь</w:t>
            </w:r>
          </w:p>
          <w:p w14:paraId="594920A7">
            <w:pPr>
              <w:spacing w:before="0" w:after="0" w:line="336" w:lineRule="auto"/>
              <w:ind w:left="228"/>
              <w:jc w:val="both"/>
            </w:pPr>
            <w:r>
              <w:rPr>
                <w:rFonts w:ascii="Times New Roman" w:hAnsi="Times New Roman"/>
                <w:b w:val="0"/>
                <w:i w:val="0"/>
                <w:color w:val="000000"/>
                <w:sz w:val="24"/>
              </w:rPr>
              <w:t>Развитие умений письменной речи</w:t>
            </w:r>
          </w:p>
        </w:tc>
      </w:tr>
      <w:tr w14:paraId="5FFC7ED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99" w:type="dxa"/>
            <w:tcMar>
              <w:top w:w="50" w:type="dxa"/>
              <w:left w:w="100" w:type="dxa"/>
            </w:tcMar>
            <w:vAlign w:val="center"/>
          </w:tcPr>
          <w:p w14:paraId="15C8A7BC">
            <w:pPr>
              <w:spacing w:before="0" w:after="0" w:line="336" w:lineRule="auto"/>
              <w:ind w:left="228"/>
              <w:jc w:val="center"/>
            </w:pPr>
            <w:r>
              <w:rPr>
                <w:rFonts w:ascii="Times New Roman" w:hAnsi="Times New Roman"/>
                <w:b w:val="0"/>
                <w:i w:val="0"/>
                <w:color w:val="000000"/>
                <w:sz w:val="24"/>
              </w:rPr>
              <w:t>1.4.1</w:t>
            </w:r>
          </w:p>
        </w:tc>
        <w:tc>
          <w:tcPr>
            <w:tcW w:w="13241" w:type="dxa"/>
            <w:tcMar>
              <w:top w:w="50" w:type="dxa"/>
              <w:left w:w="100" w:type="dxa"/>
            </w:tcMar>
            <w:vAlign w:val="center"/>
          </w:tcPr>
          <w:p w14:paraId="0599F3CB">
            <w:pPr>
              <w:spacing w:before="0" w:after="0" w:line="336" w:lineRule="auto"/>
              <w:ind w:left="228"/>
              <w:jc w:val="both"/>
            </w:pPr>
            <w:r>
              <w:rPr>
                <w:rFonts w:ascii="Times New Roman" w:hAnsi="Times New Roman"/>
                <w:b w:val="0"/>
                <w:i w:val="0"/>
                <w:color w:val="000000"/>
                <w:sz w:val="24"/>
              </w:rPr>
              <w:t>Заполнение анкет и формуляров: сообщение о себе основных сведений в соответствии с нормами, принятыми в стране (странах) изучаемого языка</w:t>
            </w:r>
          </w:p>
        </w:tc>
      </w:tr>
      <w:tr w14:paraId="14C42E8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99" w:type="dxa"/>
            <w:tcMar>
              <w:top w:w="50" w:type="dxa"/>
              <w:left w:w="100" w:type="dxa"/>
            </w:tcMar>
            <w:vAlign w:val="center"/>
          </w:tcPr>
          <w:p w14:paraId="1AAAA16F">
            <w:pPr>
              <w:spacing w:before="0" w:after="0" w:line="336" w:lineRule="auto"/>
              <w:ind w:left="228"/>
              <w:jc w:val="center"/>
            </w:pPr>
            <w:r>
              <w:rPr>
                <w:rFonts w:ascii="Times New Roman" w:hAnsi="Times New Roman"/>
                <w:b w:val="0"/>
                <w:i w:val="0"/>
                <w:color w:val="000000"/>
                <w:sz w:val="24"/>
              </w:rPr>
              <w:t>1.4.2</w:t>
            </w:r>
          </w:p>
        </w:tc>
        <w:tc>
          <w:tcPr>
            <w:tcW w:w="13241" w:type="dxa"/>
            <w:tcMar>
              <w:top w:w="50" w:type="dxa"/>
              <w:left w:w="100" w:type="dxa"/>
            </w:tcMar>
            <w:vAlign w:val="center"/>
          </w:tcPr>
          <w:p w14:paraId="1CF97749">
            <w:pPr>
              <w:spacing w:before="0" w:after="0" w:line="336" w:lineRule="auto"/>
              <w:ind w:left="228"/>
              <w:jc w:val="both"/>
            </w:pPr>
            <w:r>
              <w:rPr>
                <w:rFonts w:ascii="Times New Roman" w:hAnsi="Times New Roman"/>
                <w:b w:val="0"/>
                <w:i w:val="0"/>
                <w:color w:val="000000"/>
                <w:sz w:val="24"/>
              </w:rPr>
              <w:t>Написание коротких поздравлений с праздниками (с Новым годом, Рождеством, днём рождения)</w:t>
            </w:r>
          </w:p>
        </w:tc>
      </w:tr>
      <w:tr w14:paraId="7DBD326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99" w:type="dxa"/>
            <w:tcMar>
              <w:top w:w="50" w:type="dxa"/>
              <w:left w:w="100" w:type="dxa"/>
            </w:tcMar>
            <w:vAlign w:val="center"/>
          </w:tcPr>
          <w:p w14:paraId="2585621D">
            <w:pPr>
              <w:spacing w:before="0" w:after="0" w:line="336" w:lineRule="auto"/>
              <w:ind w:left="228"/>
              <w:jc w:val="center"/>
            </w:pPr>
            <w:r>
              <w:rPr>
                <w:rFonts w:ascii="Times New Roman" w:hAnsi="Times New Roman"/>
                <w:b w:val="0"/>
                <w:i w:val="0"/>
                <w:color w:val="000000"/>
                <w:sz w:val="24"/>
              </w:rPr>
              <w:t>1.4.3</w:t>
            </w:r>
          </w:p>
        </w:tc>
        <w:tc>
          <w:tcPr>
            <w:tcW w:w="13241" w:type="dxa"/>
            <w:tcMar>
              <w:top w:w="50" w:type="dxa"/>
              <w:left w:w="100" w:type="dxa"/>
            </w:tcMar>
            <w:vAlign w:val="center"/>
          </w:tcPr>
          <w:p w14:paraId="6D9651FF">
            <w:pPr>
              <w:spacing w:before="0" w:after="0" w:line="336" w:lineRule="auto"/>
              <w:ind w:left="228"/>
              <w:jc w:val="both"/>
            </w:pPr>
            <w:r>
              <w:rPr>
                <w:rFonts w:ascii="Times New Roman" w:hAnsi="Times New Roman"/>
                <w:b w:val="0"/>
                <w:i w:val="0"/>
                <w:color w:val="000000"/>
                <w:sz w:val="24"/>
              </w:rPr>
              <w:t>Написание электронного сообщения личного характера: сообщать краткие сведения о себе, излагать различные события, делиться впечатлениями, выражать благодарность, извинение, просьбу, запрашивать интересующую информацию, оформлять обращение, завершающую фразу и подпись в соответствии с нормами неофициального общения, принятыми в стране (странах) изучаемого языка (объём письма – до 120 слов)</w:t>
            </w:r>
          </w:p>
        </w:tc>
      </w:tr>
      <w:tr w14:paraId="3C3BED5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99" w:type="dxa"/>
            <w:tcMar>
              <w:top w:w="50" w:type="dxa"/>
              <w:left w:w="100" w:type="dxa"/>
            </w:tcMar>
            <w:vAlign w:val="center"/>
          </w:tcPr>
          <w:p w14:paraId="47083109">
            <w:pPr>
              <w:spacing w:before="0" w:after="0" w:line="336" w:lineRule="auto"/>
              <w:ind w:left="228"/>
              <w:jc w:val="center"/>
            </w:pPr>
            <w:r>
              <w:rPr>
                <w:rFonts w:ascii="Times New Roman" w:hAnsi="Times New Roman"/>
                <w:b w:val="0"/>
                <w:i w:val="0"/>
                <w:color w:val="000000"/>
                <w:sz w:val="24"/>
              </w:rPr>
              <w:t>1.4.4</w:t>
            </w:r>
          </w:p>
        </w:tc>
        <w:tc>
          <w:tcPr>
            <w:tcW w:w="13241" w:type="dxa"/>
            <w:tcMar>
              <w:top w:w="50" w:type="dxa"/>
              <w:left w:w="100" w:type="dxa"/>
            </w:tcMar>
            <w:vAlign w:val="center"/>
          </w:tcPr>
          <w:p w14:paraId="4E16F9EA">
            <w:pPr>
              <w:spacing w:before="0" w:after="0" w:line="336" w:lineRule="auto"/>
              <w:ind w:left="228"/>
              <w:jc w:val="both"/>
            </w:pPr>
            <w:r>
              <w:rPr>
                <w:rFonts w:ascii="Times New Roman" w:hAnsi="Times New Roman"/>
                <w:b w:val="0"/>
                <w:i w:val="0"/>
                <w:color w:val="000000"/>
                <w:sz w:val="24"/>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120 слов)</w:t>
            </w:r>
          </w:p>
        </w:tc>
      </w:tr>
      <w:tr w14:paraId="57BBF3E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99" w:type="dxa"/>
            <w:tcMar>
              <w:top w:w="50" w:type="dxa"/>
              <w:left w:w="100" w:type="dxa"/>
            </w:tcMar>
            <w:vAlign w:val="center"/>
          </w:tcPr>
          <w:p w14:paraId="243755E4">
            <w:pPr>
              <w:spacing w:before="0" w:after="0" w:line="336" w:lineRule="auto"/>
              <w:ind w:left="228"/>
              <w:jc w:val="center"/>
            </w:pPr>
            <w:r>
              <w:rPr>
                <w:rFonts w:ascii="Times New Roman" w:hAnsi="Times New Roman"/>
                <w:b w:val="0"/>
                <w:i w:val="0"/>
                <w:color w:val="000000"/>
                <w:sz w:val="24"/>
              </w:rPr>
              <w:t>1.4.5</w:t>
            </w:r>
          </w:p>
        </w:tc>
        <w:tc>
          <w:tcPr>
            <w:tcW w:w="13241" w:type="dxa"/>
            <w:tcMar>
              <w:top w:w="50" w:type="dxa"/>
              <w:left w:w="100" w:type="dxa"/>
            </w:tcMar>
            <w:vAlign w:val="center"/>
          </w:tcPr>
          <w:p w14:paraId="62F858A3">
            <w:pPr>
              <w:spacing w:before="0" w:after="0" w:line="336" w:lineRule="auto"/>
              <w:ind w:left="228"/>
              <w:jc w:val="both"/>
            </w:pPr>
            <w:r>
              <w:rPr>
                <w:rFonts w:ascii="Times New Roman" w:hAnsi="Times New Roman"/>
                <w:b w:val="0"/>
                <w:i w:val="0"/>
                <w:color w:val="000000"/>
                <w:sz w:val="24"/>
              </w:rPr>
              <w:t>Составление плана (тезисов) устного или письменного сообщения</w:t>
            </w:r>
          </w:p>
        </w:tc>
      </w:tr>
      <w:tr w14:paraId="02ED1DF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99" w:type="dxa"/>
            <w:tcMar>
              <w:top w:w="50" w:type="dxa"/>
              <w:left w:w="100" w:type="dxa"/>
            </w:tcMar>
            <w:vAlign w:val="center"/>
          </w:tcPr>
          <w:p w14:paraId="3F78D791">
            <w:pPr>
              <w:spacing w:before="0" w:after="0" w:line="336" w:lineRule="auto"/>
              <w:ind w:left="228"/>
              <w:jc w:val="center"/>
            </w:pPr>
            <w:r>
              <w:rPr>
                <w:rFonts w:ascii="Times New Roman" w:hAnsi="Times New Roman"/>
                <w:b w:val="0"/>
                <w:i w:val="0"/>
                <w:color w:val="000000"/>
                <w:sz w:val="24"/>
              </w:rPr>
              <w:t>1.4.6</w:t>
            </w:r>
          </w:p>
        </w:tc>
        <w:tc>
          <w:tcPr>
            <w:tcW w:w="13241" w:type="dxa"/>
            <w:tcMar>
              <w:top w:w="50" w:type="dxa"/>
              <w:left w:w="100" w:type="dxa"/>
            </w:tcMar>
            <w:vAlign w:val="center"/>
          </w:tcPr>
          <w:p w14:paraId="04CD77EC">
            <w:pPr>
              <w:spacing w:before="0" w:after="0" w:line="336" w:lineRule="auto"/>
              <w:ind w:left="228"/>
              <w:jc w:val="both"/>
            </w:pPr>
            <w:r>
              <w:rPr>
                <w:rFonts w:ascii="Times New Roman" w:hAnsi="Times New Roman"/>
                <w:b w:val="0"/>
                <w:i w:val="0"/>
                <w:color w:val="000000"/>
                <w:sz w:val="24"/>
              </w:rPr>
              <w:t>Заполнение таблицы с краткой фиксацией содержания прочитанного (прослушанного) текста</w:t>
            </w:r>
          </w:p>
        </w:tc>
      </w:tr>
      <w:tr w14:paraId="188D86B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99" w:type="dxa"/>
            <w:tcMar>
              <w:top w:w="50" w:type="dxa"/>
              <w:left w:w="100" w:type="dxa"/>
            </w:tcMar>
            <w:vAlign w:val="center"/>
          </w:tcPr>
          <w:p w14:paraId="27026F3B">
            <w:pPr>
              <w:spacing w:before="0" w:after="0" w:line="336" w:lineRule="auto"/>
              <w:ind w:left="228"/>
              <w:jc w:val="center"/>
            </w:pPr>
            <w:r>
              <w:rPr>
                <w:rFonts w:ascii="Times New Roman" w:hAnsi="Times New Roman"/>
                <w:b w:val="0"/>
                <w:i w:val="0"/>
                <w:color w:val="000000"/>
                <w:sz w:val="24"/>
              </w:rPr>
              <w:t>1.4.7</w:t>
            </w:r>
          </w:p>
        </w:tc>
        <w:tc>
          <w:tcPr>
            <w:tcW w:w="13241" w:type="dxa"/>
            <w:tcMar>
              <w:top w:w="50" w:type="dxa"/>
              <w:left w:w="100" w:type="dxa"/>
            </w:tcMar>
            <w:vAlign w:val="center"/>
          </w:tcPr>
          <w:p w14:paraId="17AF52B6">
            <w:pPr>
              <w:spacing w:before="0" w:after="0" w:line="336" w:lineRule="auto"/>
              <w:ind w:left="228"/>
              <w:jc w:val="both"/>
            </w:pPr>
            <w:r>
              <w:rPr>
                <w:rFonts w:ascii="Times New Roman" w:hAnsi="Times New Roman"/>
                <w:b w:val="0"/>
                <w:i w:val="0"/>
                <w:color w:val="000000"/>
                <w:sz w:val="24"/>
              </w:rPr>
              <w:t>Преобразование таблицы, схемы в текстовый вариант представления информации</w:t>
            </w:r>
          </w:p>
        </w:tc>
      </w:tr>
      <w:tr w14:paraId="359FDDA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99" w:type="dxa"/>
            <w:tcMar>
              <w:top w:w="50" w:type="dxa"/>
              <w:left w:w="100" w:type="dxa"/>
            </w:tcMar>
            <w:vAlign w:val="center"/>
          </w:tcPr>
          <w:p w14:paraId="31E62185">
            <w:pPr>
              <w:spacing w:before="0" w:after="0" w:line="336" w:lineRule="auto"/>
              <w:ind w:left="228"/>
              <w:jc w:val="center"/>
            </w:pPr>
            <w:r>
              <w:rPr>
                <w:rFonts w:ascii="Times New Roman" w:hAnsi="Times New Roman"/>
                <w:b w:val="0"/>
                <w:i w:val="0"/>
                <w:color w:val="000000"/>
                <w:sz w:val="24"/>
              </w:rPr>
              <w:t>1.4.8</w:t>
            </w:r>
          </w:p>
        </w:tc>
        <w:tc>
          <w:tcPr>
            <w:tcW w:w="13241" w:type="dxa"/>
            <w:tcMar>
              <w:top w:w="50" w:type="dxa"/>
              <w:left w:w="100" w:type="dxa"/>
            </w:tcMar>
            <w:vAlign w:val="center"/>
          </w:tcPr>
          <w:p w14:paraId="7E84E120">
            <w:pPr>
              <w:spacing w:before="0" w:after="0" w:line="336" w:lineRule="auto"/>
              <w:ind w:left="228"/>
              <w:jc w:val="both"/>
            </w:pPr>
            <w:r>
              <w:rPr>
                <w:rFonts w:ascii="Times New Roman" w:hAnsi="Times New Roman"/>
                <w:b w:val="0"/>
                <w:i w:val="0"/>
                <w:color w:val="000000"/>
                <w:sz w:val="24"/>
              </w:rPr>
              <w:t>Письменное представление результатов выполненной проектной работы (объём – 100 – 120 слов)</w:t>
            </w:r>
          </w:p>
        </w:tc>
      </w:tr>
      <w:tr w14:paraId="3592224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99" w:type="dxa"/>
            <w:tcMar>
              <w:top w:w="50" w:type="dxa"/>
              <w:left w:w="100" w:type="dxa"/>
            </w:tcMar>
            <w:vAlign w:val="center"/>
          </w:tcPr>
          <w:p w14:paraId="1D77F4DA">
            <w:pPr>
              <w:spacing w:before="0" w:after="0" w:line="336" w:lineRule="auto"/>
              <w:ind w:left="228"/>
              <w:jc w:val="center"/>
            </w:pPr>
            <w:r>
              <w:rPr>
                <w:rFonts w:ascii="Times New Roman" w:hAnsi="Times New Roman"/>
                <w:b w:val="0"/>
                <w:i w:val="0"/>
                <w:color w:val="000000"/>
                <w:sz w:val="24"/>
              </w:rPr>
              <w:t>2</w:t>
            </w:r>
          </w:p>
        </w:tc>
        <w:tc>
          <w:tcPr>
            <w:tcW w:w="13241" w:type="dxa"/>
            <w:tcMar>
              <w:top w:w="50" w:type="dxa"/>
              <w:left w:w="100" w:type="dxa"/>
            </w:tcMar>
            <w:vAlign w:val="center"/>
          </w:tcPr>
          <w:p w14:paraId="734BD182">
            <w:pPr>
              <w:spacing w:before="0" w:after="0" w:line="336" w:lineRule="auto"/>
              <w:ind w:left="228"/>
              <w:jc w:val="both"/>
            </w:pPr>
            <w:r>
              <w:rPr>
                <w:rFonts w:ascii="Times New Roman" w:hAnsi="Times New Roman"/>
                <w:b w:val="0"/>
                <w:i w:val="0"/>
                <w:color w:val="000000"/>
                <w:sz w:val="24"/>
              </w:rPr>
              <w:t>Языковые знания и навыки</w:t>
            </w:r>
          </w:p>
        </w:tc>
      </w:tr>
      <w:tr w14:paraId="5149CCB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99" w:type="dxa"/>
            <w:tcMar>
              <w:top w:w="50" w:type="dxa"/>
              <w:left w:w="100" w:type="dxa"/>
            </w:tcMar>
            <w:vAlign w:val="center"/>
          </w:tcPr>
          <w:p w14:paraId="20FE1E33">
            <w:pPr>
              <w:spacing w:before="0" w:after="0" w:line="336" w:lineRule="auto"/>
              <w:ind w:left="228"/>
              <w:jc w:val="center"/>
            </w:pPr>
            <w:r>
              <w:rPr>
                <w:rFonts w:ascii="Times New Roman" w:hAnsi="Times New Roman"/>
                <w:b w:val="0"/>
                <w:i/>
                <w:color w:val="000000"/>
                <w:sz w:val="24"/>
              </w:rPr>
              <w:t>2.1</w:t>
            </w:r>
          </w:p>
        </w:tc>
        <w:tc>
          <w:tcPr>
            <w:tcW w:w="13241" w:type="dxa"/>
            <w:tcMar>
              <w:top w:w="50" w:type="dxa"/>
              <w:left w:w="100" w:type="dxa"/>
            </w:tcMar>
            <w:vAlign w:val="center"/>
          </w:tcPr>
          <w:p w14:paraId="30F4280E">
            <w:pPr>
              <w:spacing w:before="0" w:after="0" w:line="336" w:lineRule="auto"/>
              <w:ind w:left="228"/>
              <w:jc w:val="both"/>
            </w:pPr>
            <w:r>
              <w:rPr>
                <w:rFonts w:ascii="Times New Roman" w:hAnsi="Times New Roman"/>
                <w:b w:val="0"/>
                <w:i/>
                <w:color w:val="000000"/>
                <w:sz w:val="24"/>
              </w:rPr>
              <w:t>Фонетическая сторона речи</w:t>
            </w:r>
          </w:p>
        </w:tc>
      </w:tr>
      <w:tr w14:paraId="5D4287D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99" w:type="dxa"/>
            <w:tcMar>
              <w:top w:w="50" w:type="dxa"/>
              <w:left w:w="100" w:type="dxa"/>
            </w:tcMar>
            <w:vAlign w:val="center"/>
          </w:tcPr>
          <w:p w14:paraId="6FBC3D01">
            <w:pPr>
              <w:spacing w:before="0" w:after="0" w:line="336" w:lineRule="auto"/>
              <w:ind w:left="228"/>
              <w:jc w:val="center"/>
            </w:pPr>
            <w:r>
              <w:rPr>
                <w:rFonts w:ascii="Times New Roman" w:hAnsi="Times New Roman"/>
                <w:b w:val="0"/>
                <w:i w:val="0"/>
                <w:color w:val="000000"/>
                <w:sz w:val="24"/>
              </w:rPr>
              <w:t>2.1.1</w:t>
            </w:r>
          </w:p>
        </w:tc>
        <w:tc>
          <w:tcPr>
            <w:tcW w:w="13241" w:type="dxa"/>
            <w:tcMar>
              <w:top w:w="50" w:type="dxa"/>
              <w:left w:w="100" w:type="dxa"/>
            </w:tcMar>
            <w:vAlign w:val="center"/>
          </w:tcPr>
          <w:p w14:paraId="11A0F6E1">
            <w:pPr>
              <w:spacing w:before="0" w:after="0" w:line="336" w:lineRule="auto"/>
              <w:ind w:left="228"/>
              <w:jc w:val="both"/>
            </w:pPr>
            <w:r>
              <w:rPr>
                <w:rFonts w:ascii="Times New Roman" w:hAnsi="Times New Roman"/>
                <w:b w:val="0"/>
                <w:i w:val="0"/>
                <w:color w:val="000000"/>
                <w:sz w:val="24"/>
              </w:rPr>
              <w:t>Различение на слух и адекватное,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4B07BB51">
            <w:pPr>
              <w:spacing w:before="0" w:after="0" w:line="336" w:lineRule="auto"/>
              <w:ind w:left="228"/>
              <w:jc w:val="both"/>
            </w:pPr>
            <w:r>
              <w:rPr>
                <w:rFonts w:ascii="Times New Roman" w:hAnsi="Times New Roman"/>
                <w:b w:val="0"/>
                <w:i w:val="0"/>
                <w:color w:val="000000"/>
                <w:sz w:val="24"/>
              </w:rPr>
              <w:t>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«r» (</w:t>
            </w:r>
            <w:r>
              <w:rPr>
                <w:rFonts w:ascii="Times New Roman" w:hAnsi="Times New Roman"/>
                <w:b w:val="0"/>
                <w:i/>
                <w:color w:val="000000"/>
                <w:sz w:val="24"/>
              </w:rPr>
              <w:t>there is / there are</w:t>
            </w:r>
            <w:r>
              <w:rPr>
                <w:rFonts w:ascii="Times New Roman" w:hAnsi="Times New Roman"/>
                <w:b w:val="0"/>
                <w:i w:val="0"/>
                <w:color w:val="000000"/>
                <w:sz w:val="24"/>
              </w:rPr>
              <w:t>). Правила чтения гласных в открытом и закрытом слоге в односложных словах; согласных; основных звукобуквенных сочетаний. Знаки английской транскрипции; отличие их от букв английского алфавита. Фонетически корректное озвучивание знаков транскрипции</w:t>
            </w:r>
          </w:p>
        </w:tc>
      </w:tr>
      <w:tr w14:paraId="3F5A301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99" w:type="dxa"/>
            <w:tcMar>
              <w:top w:w="50" w:type="dxa"/>
              <w:left w:w="100" w:type="dxa"/>
            </w:tcMar>
            <w:vAlign w:val="center"/>
          </w:tcPr>
          <w:p w14:paraId="4CAFE24F">
            <w:pPr>
              <w:spacing w:before="0" w:after="0" w:line="336" w:lineRule="auto"/>
              <w:ind w:left="228"/>
              <w:jc w:val="center"/>
            </w:pPr>
            <w:r>
              <w:rPr>
                <w:rFonts w:ascii="Times New Roman" w:hAnsi="Times New Roman"/>
                <w:b w:val="0"/>
                <w:i w:val="0"/>
                <w:color w:val="000000"/>
                <w:sz w:val="24"/>
              </w:rPr>
              <w:t>2.1.2</w:t>
            </w:r>
          </w:p>
        </w:tc>
        <w:tc>
          <w:tcPr>
            <w:tcW w:w="13241" w:type="dxa"/>
            <w:tcMar>
              <w:top w:w="50" w:type="dxa"/>
              <w:left w:w="100" w:type="dxa"/>
            </w:tcMar>
            <w:vAlign w:val="center"/>
          </w:tcPr>
          <w:p w14:paraId="3D60AE7C">
            <w:pPr>
              <w:spacing w:before="0" w:after="0" w:line="336" w:lineRule="auto"/>
              <w:ind w:left="228"/>
              <w:jc w:val="both"/>
            </w:pPr>
            <w:r>
              <w:rPr>
                <w:rFonts w:ascii="Times New Roman" w:hAnsi="Times New Roman"/>
                <w:b w:val="0"/>
                <w:i w:val="0"/>
                <w:color w:val="000000"/>
                <w:sz w:val="24"/>
              </w:rPr>
              <w:t>Выражение модального значения, чувства и эмоции</w:t>
            </w:r>
          </w:p>
        </w:tc>
      </w:tr>
      <w:tr w14:paraId="2CD83C3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99" w:type="dxa"/>
            <w:tcMar>
              <w:top w:w="50" w:type="dxa"/>
              <w:left w:w="100" w:type="dxa"/>
            </w:tcMar>
            <w:vAlign w:val="center"/>
          </w:tcPr>
          <w:p w14:paraId="31B4CE8F">
            <w:pPr>
              <w:spacing w:before="0" w:after="0" w:line="336" w:lineRule="auto"/>
              <w:ind w:left="228"/>
              <w:jc w:val="center"/>
            </w:pPr>
            <w:r>
              <w:rPr>
                <w:rFonts w:ascii="Times New Roman" w:hAnsi="Times New Roman"/>
                <w:b w:val="0"/>
                <w:i w:val="0"/>
                <w:color w:val="000000"/>
                <w:sz w:val="24"/>
              </w:rPr>
              <w:t>2.1.3</w:t>
            </w:r>
          </w:p>
        </w:tc>
        <w:tc>
          <w:tcPr>
            <w:tcW w:w="13241" w:type="dxa"/>
            <w:tcMar>
              <w:top w:w="50" w:type="dxa"/>
              <w:left w:w="100" w:type="dxa"/>
            </w:tcMar>
            <w:vAlign w:val="center"/>
          </w:tcPr>
          <w:p w14:paraId="7FE97429">
            <w:pPr>
              <w:spacing w:before="0" w:after="0" w:line="336" w:lineRule="auto"/>
              <w:ind w:left="228"/>
              <w:jc w:val="both"/>
            </w:pPr>
            <w:r>
              <w:rPr>
                <w:rFonts w:ascii="Times New Roman" w:hAnsi="Times New Roman"/>
                <w:b w:val="0"/>
                <w:i w:val="0"/>
                <w:color w:val="000000"/>
                <w:sz w:val="24"/>
              </w:rPr>
              <w:t>Различение на слух британского и американского вариантов произношения в прослушанных текстах или услышанных высказываниях</w:t>
            </w:r>
          </w:p>
        </w:tc>
      </w:tr>
      <w:tr w14:paraId="16E6765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99" w:type="dxa"/>
            <w:tcMar>
              <w:top w:w="50" w:type="dxa"/>
              <w:left w:w="100" w:type="dxa"/>
            </w:tcMar>
            <w:vAlign w:val="center"/>
          </w:tcPr>
          <w:p w14:paraId="37C1BD23">
            <w:pPr>
              <w:spacing w:before="0" w:after="0" w:line="336" w:lineRule="auto"/>
              <w:ind w:left="228"/>
              <w:jc w:val="center"/>
            </w:pPr>
            <w:r>
              <w:rPr>
                <w:rFonts w:ascii="Times New Roman" w:hAnsi="Times New Roman"/>
                <w:b w:val="0"/>
                <w:i w:val="0"/>
                <w:color w:val="000000"/>
                <w:sz w:val="24"/>
              </w:rPr>
              <w:t>2.1.4</w:t>
            </w:r>
          </w:p>
        </w:tc>
        <w:tc>
          <w:tcPr>
            <w:tcW w:w="13241" w:type="dxa"/>
            <w:tcMar>
              <w:top w:w="50" w:type="dxa"/>
              <w:left w:w="100" w:type="dxa"/>
            </w:tcMar>
            <w:vAlign w:val="center"/>
          </w:tcPr>
          <w:p w14:paraId="4E0A441B">
            <w:pPr>
              <w:spacing w:before="0" w:after="0" w:line="336" w:lineRule="auto"/>
              <w:ind w:left="228"/>
              <w:jc w:val="both"/>
            </w:pPr>
            <w:r>
              <w:rPr>
                <w:rFonts w:ascii="Times New Roman" w:hAnsi="Times New Roman"/>
                <w:b w:val="0"/>
                <w:i w:val="0"/>
                <w:color w:val="000000"/>
                <w:sz w:val="24"/>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 (объём текста для чтения вслух – до 110 слов)</w:t>
            </w:r>
          </w:p>
        </w:tc>
      </w:tr>
      <w:tr w14:paraId="3322E3C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99" w:type="dxa"/>
            <w:tcMar>
              <w:top w:w="50" w:type="dxa"/>
              <w:left w:w="100" w:type="dxa"/>
            </w:tcMar>
            <w:vAlign w:val="center"/>
          </w:tcPr>
          <w:p w14:paraId="50974A78">
            <w:pPr>
              <w:spacing w:before="0" w:after="0" w:line="336" w:lineRule="auto"/>
              <w:ind w:left="228"/>
              <w:jc w:val="center"/>
            </w:pPr>
            <w:r>
              <w:rPr>
                <w:rFonts w:ascii="Times New Roman" w:hAnsi="Times New Roman"/>
                <w:b w:val="0"/>
                <w:i/>
                <w:color w:val="000000"/>
                <w:sz w:val="24"/>
              </w:rPr>
              <w:t>2.2</w:t>
            </w:r>
          </w:p>
        </w:tc>
        <w:tc>
          <w:tcPr>
            <w:tcW w:w="13241" w:type="dxa"/>
            <w:tcMar>
              <w:top w:w="50" w:type="dxa"/>
              <w:left w:w="100" w:type="dxa"/>
            </w:tcMar>
            <w:vAlign w:val="center"/>
          </w:tcPr>
          <w:p w14:paraId="2BFBD8D1">
            <w:pPr>
              <w:spacing w:before="0" w:after="0" w:line="336" w:lineRule="auto"/>
              <w:ind w:left="228"/>
              <w:jc w:val="both"/>
            </w:pPr>
            <w:r>
              <w:rPr>
                <w:rFonts w:ascii="Times New Roman" w:hAnsi="Times New Roman"/>
                <w:b w:val="0"/>
                <w:i/>
                <w:color w:val="000000"/>
                <w:sz w:val="24"/>
              </w:rPr>
              <w:t>Графика, орфография и пунктуация</w:t>
            </w:r>
          </w:p>
        </w:tc>
      </w:tr>
      <w:tr w14:paraId="4B1EC39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99" w:type="dxa"/>
            <w:tcMar>
              <w:top w:w="50" w:type="dxa"/>
              <w:left w:w="100" w:type="dxa"/>
            </w:tcMar>
            <w:vAlign w:val="center"/>
          </w:tcPr>
          <w:p w14:paraId="511A9F4A">
            <w:pPr>
              <w:spacing w:before="0" w:after="0" w:line="336" w:lineRule="auto"/>
              <w:ind w:left="228"/>
              <w:jc w:val="center"/>
            </w:pPr>
            <w:r>
              <w:rPr>
                <w:rFonts w:ascii="Times New Roman" w:hAnsi="Times New Roman"/>
                <w:b w:val="0"/>
                <w:i w:val="0"/>
                <w:color w:val="000000"/>
                <w:sz w:val="24"/>
              </w:rPr>
              <w:t>2.2.1</w:t>
            </w:r>
          </w:p>
        </w:tc>
        <w:tc>
          <w:tcPr>
            <w:tcW w:w="13241" w:type="dxa"/>
            <w:tcMar>
              <w:top w:w="50" w:type="dxa"/>
              <w:left w:w="100" w:type="dxa"/>
            </w:tcMar>
            <w:vAlign w:val="center"/>
          </w:tcPr>
          <w:p w14:paraId="001FF4A1">
            <w:pPr>
              <w:spacing w:before="0" w:after="0" w:line="336" w:lineRule="auto"/>
              <w:ind w:left="228"/>
              <w:jc w:val="both"/>
            </w:pPr>
            <w:r>
              <w:rPr>
                <w:rFonts w:ascii="Times New Roman" w:hAnsi="Times New Roman"/>
                <w:b w:val="0"/>
                <w:i w:val="0"/>
                <w:color w:val="000000"/>
                <w:sz w:val="24"/>
              </w:rPr>
              <w:t>Правильное написание изученных слов</w:t>
            </w:r>
          </w:p>
        </w:tc>
      </w:tr>
      <w:tr w14:paraId="367C383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99" w:type="dxa"/>
            <w:tcMar>
              <w:top w:w="50" w:type="dxa"/>
              <w:left w:w="100" w:type="dxa"/>
            </w:tcMar>
            <w:vAlign w:val="center"/>
          </w:tcPr>
          <w:p w14:paraId="46D2C051">
            <w:pPr>
              <w:spacing w:before="0" w:after="0" w:line="336" w:lineRule="auto"/>
              <w:ind w:left="228"/>
              <w:jc w:val="center"/>
            </w:pPr>
            <w:r>
              <w:rPr>
                <w:rFonts w:ascii="Times New Roman" w:hAnsi="Times New Roman"/>
                <w:b w:val="0"/>
                <w:i w:val="0"/>
                <w:color w:val="000000"/>
                <w:sz w:val="24"/>
              </w:rPr>
              <w:t>2.2.2</w:t>
            </w:r>
          </w:p>
        </w:tc>
        <w:tc>
          <w:tcPr>
            <w:tcW w:w="13241" w:type="dxa"/>
            <w:tcMar>
              <w:top w:w="50" w:type="dxa"/>
              <w:left w:w="100" w:type="dxa"/>
            </w:tcMar>
            <w:vAlign w:val="center"/>
          </w:tcPr>
          <w:p w14:paraId="73D6A360">
            <w:pPr>
              <w:spacing w:before="0" w:after="0" w:line="336" w:lineRule="auto"/>
              <w:ind w:left="228"/>
              <w:jc w:val="both"/>
            </w:pPr>
            <w:r>
              <w:rPr>
                <w:rFonts w:ascii="Times New Roman" w:hAnsi="Times New Roman"/>
                <w:b w:val="0"/>
                <w:i w:val="0"/>
                <w:color w:val="000000"/>
                <w:sz w:val="24"/>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b w:val="0"/>
                <w:i/>
                <w:color w:val="000000"/>
                <w:sz w:val="24"/>
              </w:rPr>
              <w:t>firstly / first of all</w:t>
            </w:r>
            <w:r>
              <w:rPr>
                <w:rFonts w:ascii="Times New Roman" w:hAnsi="Times New Roman"/>
                <w:b w:val="0"/>
                <w:i w:val="0"/>
                <w:color w:val="000000"/>
                <w:sz w:val="24"/>
              </w:rPr>
              <w:t xml:space="preserve">, </w:t>
            </w:r>
            <w:r>
              <w:rPr>
                <w:rFonts w:ascii="Times New Roman" w:hAnsi="Times New Roman"/>
                <w:b w:val="0"/>
                <w:i/>
                <w:color w:val="000000"/>
                <w:sz w:val="24"/>
              </w:rPr>
              <w:t>secondly</w:t>
            </w:r>
            <w:r>
              <w:rPr>
                <w:rFonts w:ascii="Times New Roman" w:hAnsi="Times New Roman"/>
                <w:b w:val="0"/>
                <w:i w:val="0"/>
                <w:color w:val="000000"/>
                <w:sz w:val="24"/>
              </w:rPr>
              <w:t xml:space="preserve">, </w:t>
            </w:r>
            <w:r>
              <w:rPr>
                <w:rFonts w:ascii="Times New Roman" w:hAnsi="Times New Roman"/>
                <w:b w:val="0"/>
                <w:i/>
                <w:color w:val="000000"/>
                <w:sz w:val="24"/>
              </w:rPr>
              <w:t>finally</w:t>
            </w:r>
            <w:r>
              <w:rPr>
                <w:rFonts w:ascii="Times New Roman" w:hAnsi="Times New Roman"/>
                <w:b w:val="0"/>
                <w:i w:val="0"/>
                <w:color w:val="000000"/>
                <w:sz w:val="24"/>
              </w:rPr>
              <w:t xml:space="preserve">; </w:t>
            </w:r>
            <w:r>
              <w:rPr>
                <w:rFonts w:ascii="Times New Roman" w:hAnsi="Times New Roman"/>
                <w:b w:val="0"/>
                <w:i/>
                <w:color w:val="000000"/>
                <w:sz w:val="24"/>
              </w:rPr>
              <w:t>on the one hand</w:t>
            </w:r>
            <w:r>
              <w:rPr>
                <w:rFonts w:ascii="Times New Roman" w:hAnsi="Times New Roman"/>
                <w:b w:val="0"/>
                <w:i w:val="0"/>
                <w:color w:val="000000"/>
                <w:sz w:val="24"/>
              </w:rPr>
              <w:t xml:space="preserve">, </w:t>
            </w:r>
            <w:r>
              <w:rPr>
                <w:rFonts w:ascii="Times New Roman" w:hAnsi="Times New Roman"/>
                <w:b w:val="0"/>
                <w:i/>
                <w:color w:val="000000"/>
                <w:sz w:val="24"/>
              </w:rPr>
              <w:t>on the other hand</w:t>
            </w:r>
            <w:r>
              <w:rPr>
                <w:rFonts w:ascii="Times New Roman" w:hAnsi="Times New Roman"/>
                <w:b w:val="0"/>
                <w:i w:val="0"/>
                <w:color w:val="000000"/>
                <w:sz w:val="24"/>
              </w:rPr>
              <w:t>), апострофа</w:t>
            </w:r>
          </w:p>
        </w:tc>
      </w:tr>
      <w:tr w14:paraId="1264050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99" w:type="dxa"/>
            <w:tcMar>
              <w:top w:w="50" w:type="dxa"/>
              <w:left w:w="100" w:type="dxa"/>
            </w:tcMar>
            <w:vAlign w:val="center"/>
          </w:tcPr>
          <w:p w14:paraId="0CEA4424">
            <w:pPr>
              <w:spacing w:before="0" w:after="0" w:line="336" w:lineRule="auto"/>
              <w:ind w:left="228"/>
              <w:jc w:val="center"/>
            </w:pPr>
            <w:r>
              <w:rPr>
                <w:rFonts w:ascii="Times New Roman" w:hAnsi="Times New Roman"/>
                <w:b w:val="0"/>
                <w:i w:val="0"/>
                <w:color w:val="000000"/>
                <w:sz w:val="24"/>
              </w:rPr>
              <w:t>2.2.3</w:t>
            </w:r>
          </w:p>
        </w:tc>
        <w:tc>
          <w:tcPr>
            <w:tcW w:w="13241" w:type="dxa"/>
            <w:tcMar>
              <w:top w:w="50" w:type="dxa"/>
              <w:left w:w="100" w:type="dxa"/>
            </w:tcMar>
            <w:vAlign w:val="center"/>
          </w:tcPr>
          <w:p w14:paraId="518DDDFF">
            <w:pPr>
              <w:spacing w:before="0" w:after="0" w:line="336" w:lineRule="auto"/>
              <w:ind w:left="228"/>
              <w:jc w:val="both"/>
            </w:pPr>
            <w:r>
              <w:rPr>
                <w:rFonts w:ascii="Times New Roman" w:hAnsi="Times New Roman"/>
                <w:b w:val="0"/>
                <w:i w:val="0"/>
                <w:color w:val="000000"/>
                <w:sz w:val="24"/>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tc>
      </w:tr>
      <w:tr w14:paraId="0C148EA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99" w:type="dxa"/>
            <w:tcMar>
              <w:top w:w="50" w:type="dxa"/>
              <w:left w:w="100" w:type="dxa"/>
            </w:tcMar>
            <w:vAlign w:val="center"/>
          </w:tcPr>
          <w:p w14:paraId="7FCDDC84">
            <w:pPr>
              <w:spacing w:before="0" w:after="0" w:line="336" w:lineRule="auto"/>
              <w:ind w:left="228"/>
              <w:jc w:val="center"/>
            </w:pPr>
            <w:r>
              <w:rPr>
                <w:rFonts w:ascii="Times New Roman" w:hAnsi="Times New Roman"/>
                <w:b w:val="0"/>
                <w:i/>
                <w:color w:val="000000"/>
                <w:sz w:val="24"/>
              </w:rPr>
              <w:t>2.3</w:t>
            </w:r>
          </w:p>
        </w:tc>
        <w:tc>
          <w:tcPr>
            <w:tcW w:w="13241" w:type="dxa"/>
            <w:tcMar>
              <w:top w:w="50" w:type="dxa"/>
              <w:left w:w="100" w:type="dxa"/>
            </w:tcMar>
            <w:vAlign w:val="center"/>
          </w:tcPr>
          <w:p w14:paraId="3AE010E5">
            <w:pPr>
              <w:spacing w:before="0" w:after="0" w:line="336" w:lineRule="auto"/>
              <w:ind w:left="228"/>
              <w:jc w:val="both"/>
            </w:pPr>
            <w:r>
              <w:rPr>
                <w:rFonts w:ascii="Times New Roman" w:hAnsi="Times New Roman"/>
                <w:b w:val="0"/>
                <w:i/>
                <w:color w:val="000000"/>
                <w:sz w:val="24"/>
              </w:rPr>
              <w:t>Лексическая сторона речи</w:t>
            </w:r>
          </w:p>
        </w:tc>
      </w:tr>
      <w:tr w14:paraId="643F7EB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99" w:type="dxa"/>
            <w:tcMar>
              <w:top w:w="50" w:type="dxa"/>
              <w:left w:w="100" w:type="dxa"/>
            </w:tcMar>
            <w:vAlign w:val="center"/>
          </w:tcPr>
          <w:p w14:paraId="29CE4BA0">
            <w:pPr>
              <w:spacing w:before="0" w:after="0" w:line="336" w:lineRule="auto"/>
              <w:ind w:left="228"/>
              <w:jc w:val="center"/>
            </w:pPr>
            <w:r>
              <w:rPr>
                <w:rFonts w:ascii="Times New Roman" w:hAnsi="Times New Roman"/>
                <w:b w:val="0"/>
                <w:i w:val="0"/>
                <w:color w:val="000000"/>
                <w:sz w:val="24"/>
              </w:rPr>
              <w:t>2.3.1</w:t>
            </w:r>
          </w:p>
        </w:tc>
        <w:tc>
          <w:tcPr>
            <w:tcW w:w="13241" w:type="dxa"/>
            <w:tcMar>
              <w:top w:w="50" w:type="dxa"/>
              <w:left w:w="100" w:type="dxa"/>
            </w:tcMar>
            <w:vAlign w:val="center"/>
          </w:tcPr>
          <w:p w14:paraId="7EEFF4BB">
            <w:pPr>
              <w:spacing w:before="0" w:after="0" w:line="336" w:lineRule="auto"/>
              <w:ind w:left="228"/>
              <w:jc w:val="both"/>
            </w:pPr>
            <w:r>
              <w:rPr>
                <w:rFonts w:ascii="Times New Roman" w:hAnsi="Times New Roman"/>
                <w:b w:val="0"/>
                <w:i w:val="0"/>
                <w:color w:val="000000"/>
                <w:sz w:val="24"/>
              </w:rPr>
              <w:t>Распознавание в письменном и звучащем тексте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tc>
      </w:tr>
      <w:tr w14:paraId="2593B85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99" w:type="dxa"/>
            <w:tcMar>
              <w:top w:w="50" w:type="dxa"/>
              <w:left w:w="100" w:type="dxa"/>
            </w:tcMar>
            <w:vAlign w:val="center"/>
          </w:tcPr>
          <w:p w14:paraId="0FB3D4FA">
            <w:pPr>
              <w:spacing w:before="0" w:after="0" w:line="336" w:lineRule="auto"/>
              <w:ind w:left="228"/>
              <w:jc w:val="center"/>
            </w:pPr>
            <w:r>
              <w:rPr>
                <w:rFonts w:ascii="Times New Roman" w:hAnsi="Times New Roman"/>
                <w:b w:val="0"/>
                <w:i w:val="0"/>
                <w:color w:val="000000"/>
                <w:sz w:val="24"/>
              </w:rPr>
              <w:t>2.3.2</w:t>
            </w:r>
          </w:p>
        </w:tc>
        <w:tc>
          <w:tcPr>
            <w:tcW w:w="13241" w:type="dxa"/>
            <w:tcMar>
              <w:top w:w="50" w:type="dxa"/>
              <w:left w:w="100" w:type="dxa"/>
            </w:tcMar>
            <w:vAlign w:val="center"/>
          </w:tcPr>
          <w:p w14:paraId="338CBB56">
            <w:pPr>
              <w:spacing w:before="0" w:after="0" w:line="336" w:lineRule="auto"/>
              <w:ind w:left="228"/>
              <w:jc w:val="both"/>
            </w:pPr>
            <w:r>
              <w:rPr>
                <w:rFonts w:ascii="Times New Roman" w:hAnsi="Times New Roman"/>
                <w:b w:val="0"/>
                <w:i w:val="0"/>
                <w:color w:val="000000"/>
                <w:sz w:val="24"/>
              </w:rPr>
              <w:t>Распознавание в звучащем и письменном тексте и употребление в устной и письменной речи различных средств связи для обеспечения логичности и целостности высказывания (</w:t>
            </w:r>
            <w:r>
              <w:rPr>
                <w:rFonts w:ascii="Times New Roman" w:hAnsi="Times New Roman"/>
                <w:b w:val="0"/>
                <w:i/>
                <w:color w:val="000000"/>
                <w:sz w:val="24"/>
              </w:rPr>
              <w:t>firstly</w:t>
            </w:r>
            <w:r>
              <w:rPr>
                <w:rFonts w:ascii="Times New Roman" w:hAnsi="Times New Roman"/>
                <w:b w:val="0"/>
                <w:i w:val="0"/>
                <w:color w:val="000000"/>
                <w:sz w:val="24"/>
              </w:rPr>
              <w:t xml:space="preserve">, </w:t>
            </w:r>
            <w:r>
              <w:rPr>
                <w:rFonts w:ascii="Times New Roman" w:hAnsi="Times New Roman"/>
                <w:b w:val="0"/>
                <w:i/>
                <w:color w:val="000000"/>
                <w:sz w:val="24"/>
              </w:rPr>
              <w:t>however</w:t>
            </w:r>
            <w:r>
              <w:rPr>
                <w:rFonts w:ascii="Times New Roman" w:hAnsi="Times New Roman"/>
                <w:b w:val="0"/>
                <w:i w:val="0"/>
                <w:color w:val="000000"/>
                <w:sz w:val="24"/>
              </w:rPr>
              <w:t xml:space="preserve">, </w:t>
            </w:r>
            <w:r>
              <w:rPr>
                <w:rFonts w:ascii="Times New Roman" w:hAnsi="Times New Roman"/>
                <w:b w:val="0"/>
                <w:i/>
                <w:color w:val="000000"/>
                <w:sz w:val="24"/>
              </w:rPr>
              <w:t>finally</w:t>
            </w:r>
            <w:r>
              <w:rPr>
                <w:rFonts w:ascii="Times New Roman" w:hAnsi="Times New Roman"/>
                <w:b w:val="0"/>
                <w:i w:val="0"/>
                <w:color w:val="000000"/>
                <w:sz w:val="24"/>
              </w:rPr>
              <w:t xml:space="preserve">, </w:t>
            </w:r>
            <w:r>
              <w:rPr>
                <w:rFonts w:ascii="Times New Roman" w:hAnsi="Times New Roman"/>
                <w:b w:val="0"/>
                <w:i/>
                <w:color w:val="000000"/>
                <w:sz w:val="24"/>
              </w:rPr>
              <w:t>at last</w:t>
            </w:r>
            <w:r>
              <w:rPr>
                <w:rFonts w:ascii="Times New Roman" w:hAnsi="Times New Roman"/>
                <w:b w:val="0"/>
                <w:i w:val="0"/>
                <w:color w:val="000000"/>
                <w:sz w:val="24"/>
              </w:rPr>
              <w:t xml:space="preserve">, </w:t>
            </w:r>
            <w:r>
              <w:rPr>
                <w:rFonts w:ascii="Times New Roman" w:hAnsi="Times New Roman"/>
                <w:b w:val="0"/>
                <w:i/>
                <w:color w:val="000000"/>
                <w:sz w:val="24"/>
              </w:rPr>
              <w:t>etc</w:t>
            </w:r>
            <w:r>
              <w:rPr>
                <w:rFonts w:ascii="Times New Roman" w:hAnsi="Times New Roman"/>
                <w:b w:val="0"/>
                <w:i w:val="0"/>
                <w:color w:val="000000"/>
                <w:sz w:val="24"/>
              </w:rPr>
              <w:t>.)</w:t>
            </w:r>
          </w:p>
        </w:tc>
      </w:tr>
      <w:tr w14:paraId="15430F2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99" w:type="dxa"/>
            <w:tcMar>
              <w:top w:w="50" w:type="dxa"/>
              <w:left w:w="100" w:type="dxa"/>
            </w:tcMar>
            <w:vAlign w:val="center"/>
          </w:tcPr>
          <w:p w14:paraId="4B2D293B">
            <w:pPr>
              <w:spacing w:before="0" w:after="0" w:line="336" w:lineRule="auto"/>
              <w:ind w:left="228"/>
              <w:jc w:val="center"/>
            </w:pPr>
            <w:r>
              <w:rPr>
                <w:rFonts w:ascii="Times New Roman" w:hAnsi="Times New Roman"/>
                <w:b w:val="0"/>
                <w:i w:val="0"/>
                <w:color w:val="000000"/>
                <w:sz w:val="24"/>
              </w:rPr>
              <w:t>2.3.3</w:t>
            </w:r>
          </w:p>
        </w:tc>
        <w:tc>
          <w:tcPr>
            <w:tcW w:w="13241" w:type="dxa"/>
            <w:tcMar>
              <w:top w:w="50" w:type="dxa"/>
              <w:left w:w="100" w:type="dxa"/>
            </w:tcMar>
            <w:vAlign w:val="center"/>
          </w:tcPr>
          <w:p w14:paraId="1C4F4AD8">
            <w:pPr>
              <w:spacing w:before="0" w:after="0" w:line="336" w:lineRule="auto"/>
              <w:ind w:left="228"/>
              <w:jc w:val="both"/>
            </w:pPr>
            <w:r>
              <w:rPr>
                <w:rFonts w:ascii="Times New Roman" w:hAnsi="Times New Roman"/>
                <w:b w:val="0"/>
                <w:i w:val="0"/>
                <w:color w:val="000000"/>
                <w:sz w:val="24"/>
              </w:rPr>
              <w:t>Многозначность лексических единиц. Синонимы. Антонимы</w:t>
            </w:r>
          </w:p>
        </w:tc>
      </w:tr>
      <w:tr w14:paraId="670BF81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99" w:type="dxa"/>
            <w:tcMar>
              <w:top w:w="50" w:type="dxa"/>
              <w:left w:w="100" w:type="dxa"/>
            </w:tcMar>
            <w:vAlign w:val="center"/>
          </w:tcPr>
          <w:p w14:paraId="6C7AAF7E">
            <w:pPr>
              <w:spacing w:before="0" w:after="0" w:line="336" w:lineRule="auto"/>
              <w:ind w:left="228"/>
              <w:jc w:val="center"/>
            </w:pPr>
            <w:r>
              <w:rPr>
                <w:rFonts w:ascii="Times New Roman" w:hAnsi="Times New Roman"/>
                <w:b w:val="0"/>
                <w:i w:val="0"/>
                <w:color w:val="000000"/>
                <w:sz w:val="24"/>
              </w:rPr>
              <w:t>2.3.4</w:t>
            </w:r>
          </w:p>
        </w:tc>
        <w:tc>
          <w:tcPr>
            <w:tcW w:w="13241" w:type="dxa"/>
            <w:tcMar>
              <w:top w:w="50" w:type="dxa"/>
              <w:left w:w="100" w:type="dxa"/>
            </w:tcMar>
            <w:vAlign w:val="center"/>
          </w:tcPr>
          <w:p w14:paraId="65056319">
            <w:pPr>
              <w:spacing w:before="0" w:after="0" w:line="336" w:lineRule="auto"/>
              <w:ind w:left="228"/>
              <w:jc w:val="both"/>
            </w:pPr>
            <w:r>
              <w:rPr>
                <w:rFonts w:ascii="Times New Roman" w:hAnsi="Times New Roman"/>
                <w:b w:val="0"/>
                <w:i w:val="0"/>
                <w:color w:val="000000"/>
                <w:sz w:val="24"/>
              </w:rPr>
              <w:t>Интернациональные слова</w:t>
            </w:r>
          </w:p>
        </w:tc>
      </w:tr>
      <w:tr w14:paraId="60A291F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99" w:type="dxa"/>
            <w:tcMar>
              <w:top w:w="50" w:type="dxa"/>
              <w:left w:w="100" w:type="dxa"/>
            </w:tcMar>
            <w:vAlign w:val="center"/>
          </w:tcPr>
          <w:p w14:paraId="5AC9B5D8">
            <w:pPr>
              <w:spacing w:before="0" w:after="0" w:line="336" w:lineRule="auto"/>
              <w:ind w:left="228"/>
              <w:jc w:val="center"/>
            </w:pPr>
            <w:r>
              <w:rPr>
                <w:rFonts w:ascii="Times New Roman" w:hAnsi="Times New Roman"/>
                <w:b w:val="0"/>
                <w:i w:val="0"/>
                <w:color w:val="000000"/>
                <w:sz w:val="24"/>
              </w:rPr>
              <w:t>2.3.5</w:t>
            </w:r>
          </w:p>
        </w:tc>
        <w:tc>
          <w:tcPr>
            <w:tcW w:w="13241" w:type="dxa"/>
            <w:tcMar>
              <w:top w:w="50" w:type="dxa"/>
              <w:left w:w="100" w:type="dxa"/>
            </w:tcMar>
            <w:vAlign w:val="center"/>
          </w:tcPr>
          <w:p w14:paraId="652D076E">
            <w:pPr>
              <w:spacing w:before="0" w:after="0" w:line="336" w:lineRule="auto"/>
              <w:ind w:left="228"/>
              <w:jc w:val="both"/>
            </w:pPr>
            <w:r>
              <w:rPr>
                <w:rFonts w:ascii="Times New Roman" w:hAnsi="Times New Roman"/>
                <w:b w:val="0"/>
                <w:i w:val="0"/>
                <w:color w:val="000000"/>
                <w:sz w:val="24"/>
              </w:rPr>
              <w:t>Наиболее частотные фразовые глаголы</w:t>
            </w:r>
          </w:p>
        </w:tc>
      </w:tr>
      <w:tr w14:paraId="024D957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99" w:type="dxa"/>
            <w:tcMar>
              <w:top w:w="50" w:type="dxa"/>
              <w:left w:w="100" w:type="dxa"/>
            </w:tcMar>
            <w:vAlign w:val="center"/>
          </w:tcPr>
          <w:p w14:paraId="420AB9FF">
            <w:pPr>
              <w:spacing w:before="0" w:after="0" w:line="336" w:lineRule="auto"/>
              <w:ind w:left="228"/>
              <w:jc w:val="center"/>
            </w:pPr>
            <w:r>
              <w:rPr>
                <w:rFonts w:ascii="Times New Roman" w:hAnsi="Times New Roman"/>
                <w:b w:val="0"/>
                <w:i w:val="0"/>
                <w:color w:val="000000"/>
                <w:sz w:val="24"/>
              </w:rPr>
              <w:t>2.3.6</w:t>
            </w:r>
          </w:p>
        </w:tc>
        <w:tc>
          <w:tcPr>
            <w:tcW w:w="13241" w:type="dxa"/>
            <w:tcMar>
              <w:top w:w="50" w:type="dxa"/>
              <w:left w:w="100" w:type="dxa"/>
            </w:tcMar>
            <w:vAlign w:val="center"/>
          </w:tcPr>
          <w:p w14:paraId="7C772202">
            <w:pPr>
              <w:spacing w:before="0" w:after="0" w:line="336" w:lineRule="auto"/>
              <w:ind w:left="228"/>
              <w:jc w:val="both"/>
            </w:pPr>
            <w:r>
              <w:rPr>
                <w:rFonts w:ascii="Times New Roman" w:hAnsi="Times New Roman"/>
                <w:b w:val="0"/>
                <w:i w:val="0"/>
                <w:color w:val="000000"/>
                <w:sz w:val="24"/>
              </w:rPr>
              <w:t>Сокращения и аббревиатуры</w:t>
            </w:r>
          </w:p>
        </w:tc>
      </w:tr>
      <w:tr w14:paraId="26A72C7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99" w:type="dxa"/>
            <w:tcMar>
              <w:top w:w="50" w:type="dxa"/>
              <w:left w:w="100" w:type="dxa"/>
            </w:tcMar>
            <w:vAlign w:val="center"/>
          </w:tcPr>
          <w:p w14:paraId="1B4A7F15">
            <w:pPr>
              <w:spacing w:before="0" w:after="0" w:line="336" w:lineRule="auto"/>
              <w:ind w:left="228"/>
              <w:jc w:val="center"/>
            </w:pPr>
            <w:r>
              <w:rPr>
                <w:rFonts w:ascii="Times New Roman" w:hAnsi="Times New Roman"/>
                <w:b w:val="0"/>
                <w:i w:val="0"/>
                <w:color w:val="000000"/>
                <w:sz w:val="24"/>
              </w:rPr>
              <w:t>2.3.7</w:t>
            </w:r>
          </w:p>
        </w:tc>
        <w:tc>
          <w:tcPr>
            <w:tcW w:w="13241" w:type="dxa"/>
            <w:tcMar>
              <w:top w:w="50" w:type="dxa"/>
              <w:left w:w="100" w:type="dxa"/>
            </w:tcMar>
            <w:vAlign w:val="center"/>
          </w:tcPr>
          <w:p w14:paraId="4D3C9DC7">
            <w:pPr>
              <w:spacing w:before="0" w:after="0" w:line="336" w:lineRule="auto"/>
              <w:ind w:left="228"/>
              <w:jc w:val="both"/>
            </w:pPr>
            <w:r>
              <w:rPr>
                <w:rFonts w:ascii="Times New Roman" w:hAnsi="Times New Roman"/>
                <w:b w:val="0"/>
                <w:i w:val="0"/>
                <w:color w:val="000000"/>
                <w:sz w:val="24"/>
              </w:rPr>
              <w:t>Основные способы словообразования – аффиксация</w:t>
            </w:r>
          </w:p>
        </w:tc>
      </w:tr>
      <w:tr w14:paraId="4D0E81D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99" w:type="dxa"/>
            <w:tcMar>
              <w:top w:w="50" w:type="dxa"/>
              <w:left w:w="100" w:type="dxa"/>
            </w:tcMar>
            <w:vAlign w:val="center"/>
          </w:tcPr>
          <w:p w14:paraId="476FA0AE">
            <w:pPr>
              <w:spacing w:before="0" w:after="0" w:line="336" w:lineRule="auto"/>
              <w:ind w:left="228"/>
              <w:jc w:val="center"/>
            </w:pPr>
            <w:r>
              <w:rPr>
                <w:rFonts w:ascii="Times New Roman" w:hAnsi="Times New Roman"/>
                <w:b w:val="0"/>
                <w:i w:val="0"/>
                <w:color w:val="000000"/>
                <w:sz w:val="24"/>
              </w:rPr>
              <w:t>2.3.7.1</w:t>
            </w:r>
          </w:p>
        </w:tc>
        <w:tc>
          <w:tcPr>
            <w:tcW w:w="13241" w:type="dxa"/>
            <w:tcMar>
              <w:top w:w="50" w:type="dxa"/>
              <w:left w:w="100" w:type="dxa"/>
            </w:tcMar>
            <w:vAlign w:val="center"/>
          </w:tcPr>
          <w:p w14:paraId="0BB9CEB6">
            <w:pPr>
              <w:spacing w:before="0" w:after="0" w:line="336" w:lineRule="auto"/>
              <w:ind w:left="228"/>
              <w:jc w:val="both"/>
            </w:pPr>
            <w:r>
              <w:rPr>
                <w:rFonts w:ascii="Times New Roman" w:hAnsi="Times New Roman"/>
                <w:b w:val="0"/>
                <w:i w:val="0"/>
                <w:color w:val="000000"/>
                <w:sz w:val="24"/>
              </w:rPr>
              <w:t>Образование имён существительных при помощи суффиксов:</w:t>
            </w:r>
          </w:p>
          <w:p w14:paraId="2275C4FD">
            <w:pPr>
              <w:spacing w:before="0" w:after="0" w:line="336" w:lineRule="auto"/>
              <w:ind w:left="228"/>
              <w:jc w:val="both"/>
            </w:pPr>
            <w:r>
              <w:rPr>
                <w:rFonts w:ascii="Times New Roman" w:hAnsi="Times New Roman"/>
                <w:b w:val="0"/>
                <w:i/>
                <w:color w:val="000000"/>
                <w:sz w:val="24"/>
              </w:rPr>
              <w:t>-</w:t>
            </w:r>
            <w:r>
              <w:rPr>
                <w:rFonts w:ascii="Times New Roman" w:hAnsi="Times New Roman"/>
                <w:b w:val="0"/>
                <w:i/>
                <w:color w:val="000000"/>
                <w:spacing w:val="-2"/>
                <w:sz w:val="24"/>
              </w:rPr>
              <w:t>er/-or</w:t>
            </w:r>
            <w:r>
              <w:rPr>
                <w:rFonts w:ascii="Times New Roman" w:hAnsi="Times New Roman"/>
                <w:b w:val="0"/>
                <w:i w:val="0"/>
                <w:color w:val="000000"/>
                <w:spacing w:val="-2"/>
                <w:sz w:val="24"/>
              </w:rPr>
              <w:t xml:space="preserve"> (</w:t>
            </w:r>
            <w:r>
              <w:rPr>
                <w:rFonts w:ascii="Times New Roman" w:hAnsi="Times New Roman"/>
                <w:b w:val="0"/>
                <w:i/>
                <w:color w:val="000000"/>
                <w:spacing w:val="-2"/>
                <w:sz w:val="24"/>
              </w:rPr>
              <w:t>teacher/visitor</w:t>
            </w:r>
            <w:r>
              <w:rPr>
                <w:rFonts w:ascii="Times New Roman" w:hAnsi="Times New Roman"/>
                <w:b w:val="0"/>
                <w:i w:val="0"/>
                <w:color w:val="000000"/>
                <w:spacing w:val="-2"/>
                <w:sz w:val="24"/>
              </w:rPr>
              <w:t xml:space="preserve">), </w:t>
            </w:r>
            <w:r>
              <w:rPr>
                <w:rFonts w:ascii="Times New Roman" w:hAnsi="Times New Roman"/>
                <w:b w:val="0"/>
                <w:i/>
                <w:color w:val="000000"/>
                <w:spacing w:val="-2"/>
                <w:sz w:val="24"/>
              </w:rPr>
              <w:t>-ist</w:t>
            </w:r>
            <w:r>
              <w:rPr>
                <w:rFonts w:ascii="Times New Roman" w:hAnsi="Times New Roman"/>
                <w:b w:val="0"/>
                <w:i w:val="0"/>
                <w:color w:val="000000"/>
                <w:spacing w:val="-2"/>
                <w:sz w:val="24"/>
              </w:rPr>
              <w:t xml:space="preserve"> (</w:t>
            </w:r>
            <w:r>
              <w:rPr>
                <w:rFonts w:ascii="Times New Roman" w:hAnsi="Times New Roman"/>
                <w:b w:val="0"/>
                <w:i/>
                <w:color w:val="000000"/>
                <w:spacing w:val="-2"/>
                <w:sz w:val="24"/>
              </w:rPr>
              <w:t>scientist</w:t>
            </w:r>
            <w:r>
              <w:rPr>
                <w:rFonts w:ascii="Times New Roman" w:hAnsi="Times New Roman"/>
                <w:b w:val="0"/>
                <w:i w:val="0"/>
                <w:color w:val="000000"/>
                <w:spacing w:val="-2"/>
                <w:sz w:val="24"/>
              </w:rPr>
              <w:t xml:space="preserve">, </w:t>
            </w:r>
            <w:r>
              <w:rPr>
                <w:rFonts w:ascii="Times New Roman" w:hAnsi="Times New Roman"/>
                <w:b w:val="0"/>
                <w:i/>
                <w:color w:val="000000"/>
                <w:spacing w:val="-2"/>
                <w:sz w:val="24"/>
              </w:rPr>
              <w:t>tourist</w:t>
            </w:r>
            <w:r>
              <w:rPr>
                <w:rFonts w:ascii="Times New Roman" w:hAnsi="Times New Roman"/>
                <w:b w:val="0"/>
                <w:i w:val="0"/>
                <w:color w:val="000000"/>
                <w:spacing w:val="-2"/>
                <w:sz w:val="24"/>
              </w:rPr>
              <w:t xml:space="preserve">), </w:t>
            </w:r>
            <w:r>
              <w:rPr>
                <w:rFonts w:ascii="Times New Roman" w:hAnsi="Times New Roman"/>
                <w:b w:val="0"/>
                <w:i/>
                <w:color w:val="000000"/>
                <w:spacing w:val="-2"/>
                <w:sz w:val="24"/>
              </w:rPr>
              <w:t>-sion/-tion</w:t>
            </w:r>
            <w:r>
              <w:rPr>
                <w:rFonts w:ascii="Times New Roman" w:hAnsi="Times New Roman"/>
                <w:b w:val="0"/>
                <w:i w:val="0"/>
                <w:color w:val="000000"/>
                <w:spacing w:val="-2"/>
                <w:sz w:val="24"/>
              </w:rPr>
              <w:t xml:space="preserve"> (</w:t>
            </w:r>
            <w:r>
              <w:rPr>
                <w:rFonts w:ascii="Times New Roman" w:hAnsi="Times New Roman"/>
                <w:b w:val="0"/>
                <w:i/>
                <w:color w:val="000000"/>
                <w:spacing w:val="-2"/>
                <w:sz w:val="24"/>
              </w:rPr>
              <w:t>discussion</w:t>
            </w:r>
            <w:r>
              <w:rPr>
                <w:rFonts w:ascii="Times New Roman" w:hAnsi="Times New Roman"/>
                <w:b w:val="0"/>
                <w:i w:val="0"/>
                <w:color w:val="000000"/>
                <w:spacing w:val="-2"/>
                <w:sz w:val="24"/>
              </w:rPr>
              <w:t>/</w:t>
            </w:r>
            <w:r>
              <w:rPr>
                <w:rFonts w:ascii="Times New Roman" w:hAnsi="Times New Roman"/>
                <w:b w:val="0"/>
                <w:i/>
                <w:color w:val="000000"/>
                <w:spacing w:val="-2"/>
                <w:sz w:val="24"/>
              </w:rPr>
              <w:t>invitation</w:t>
            </w:r>
            <w:r>
              <w:rPr>
                <w:rFonts w:ascii="Times New Roman" w:hAnsi="Times New Roman"/>
                <w:b w:val="0"/>
                <w:i w:val="0"/>
                <w:color w:val="000000"/>
                <w:spacing w:val="-2"/>
                <w:sz w:val="24"/>
              </w:rPr>
              <w:t xml:space="preserve">); </w:t>
            </w:r>
            <w:r>
              <w:rPr>
                <w:rFonts w:ascii="Times New Roman" w:hAnsi="Times New Roman"/>
                <w:b w:val="0"/>
                <w:i/>
                <w:color w:val="000000"/>
                <w:sz w:val="24"/>
              </w:rPr>
              <w:t>-ance/-ence</w:t>
            </w:r>
            <w:r>
              <w:rPr>
                <w:rFonts w:ascii="Times New Roman" w:hAnsi="Times New Roman"/>
                <w:b w:val="0"/>
                <w:i w:val="0"/>
                <w:color w:val="000000"/>
                <w:sz w:val="24"/>
              </w:rPr>
              <w:t xml:space="preserve"> (</w:t>
            </w:r>
            <w:r>
              <w:rPr>
                <w:rFonts w:ascii="Times New Roman" w:hAnsi="Times New Roman"/>
                <w:b w:val="0"/>
                <w:i/>
                <w:color w:val="000000"/>
                <w:sz w:val="24"/>
              </w:rPr>
              <w:t>performance/residence</w:t>
            </w:r>
            <w:r>
              <w:rPr>
                <w:rFonts w:ascii="Times New Roman" w:hAnsi="Times New Roman"/>
                <w:b w:val="0"/>
                <w:i w:val="0"/>
                <w:color w:val="000000"/>
                <w:sz w:val="24"/>
              </w:rPr>
              <w:t xml:space="preserve">), </w:t>
            </w:r>
            <w:r>
              <w:rPr>
                <w:rFonts w:ascii="Times New Roman" w:hAnsi="Times New Roman"/>
                <w:b w:val="0"/>
                <w:i/>
                <w:color w:val="000000"/>
                <w:sz w:val="24"/>
              </w:rPr>
              <w:t>-ity</w:t>
            </w:r>
            <w:r>
              <w:rPr>
                <w:rFonts w:ascii="Times New Roman" w:hAnsi="Times New Roman"/>
                <w:b w:val="0"/>
                <w:i w:val="0"/>
                <w:color w:val="000000"/>
                <w:sz w:val="24"/>
              </w:rPr>
              <w:t xml:space="preserve"> (</w:t>
            </w:r>
            <w:r>
              <w:rPr>
                <w:rFonts w:ascii="Times New Roman" w:hAnsi="Times New Roman"/>
                <w:b w:val="0"/>
                <w:i/>
                <w:color w:val="000000"/>
                <w:sz w:val="24"/>
              </w:rPr>
              <w:t>activity</w:t>
            </w:r>
            <w:r>
              <w:rPr>
                <w:rFonts w:ascii="Times New Roman" w:hAnsi="Times New Roman"/>
                <w:b w:val="0"/>
                <w:i w:val="0"/>
                <w:color w:val="000000"/>
                <w:sz w:val="24"/>
              </w:rPr>
              <w:t xml:space="preserve">); </w:t>
            </w:r>
            <w:r>
              <w:rPr>
                <w:rFonts w:ascii="Times New Roman" w:hAnsi="Times New Roman"/>
                <w:b w:val="0"/>
                <w:i/>
                <w:color w:val="000000"/>
                <w:sz w:val="24"/>
              </w:rPr>
              <w:t xml:space="preserve">-ship </w:t>
            </w:r>
            <w:r>
              <w:rPr>
                <w:rFonts w:ascii="Times New Roman" w:hAnsi="Times New Roman"/>
                <w:b w:val="0"/>
                <w:i w:val="0"/>
                <w:color w:val="000000"/>
                <w:sz w:val="24"/>
              </w:rPr>
              <w:t>(</w:t>
            </w:r>
            <w:r>
              <w:rPr>
                <w:rFonts w:ascii="Times New Roman" w:hAnsi="Times New Roman"/>
                <w:b w:val="0"/>
                <w:i/>
                <w:color w:val="000000"/>
                <w:sz w:val="24"/>
              </w:rPr>
              <w:t>friendship</w:t>
            </w:r>
            <w:r>
              <w:rPr>
                <w:rFonts w:ascii="Times New Roman" w:hAnsi="Times New Roman"/>
                <w:b w:val="0"/>
                <w:i w:val="0"/>
                <w:color w:val="000000"/>
                <w:sz w:val="24"/>
              </w:rPr>
              <w:t xml:space="preserve">); </w:t>
            </w:r>
            <w:r>
              <w:rPr>
                <w:rFonts w:ascii="Times New Roman" w:hAnsi="Times New Roman"/>
                <w:b w:val="0"/>
                <w:i/>
                <w:color w:val="000000"/>
                <w:sz w:val="24"/>
              </w:rPr>
              <w:t>-ing</w:t>
            </w:r>
            <w:r>
              <w:rPr>
                <w:rFonts w:ascii="Times New Roman" w:hAnsi="Times New Roman"/>
                <w:b w:val="0"/>
                <w:i w:val="0"/>
                <w:color w:val="000000"/>
                <w:sz w:val="24"/>
              </w:rPr>
              <w:t xml:space="preserve"> (</w:t>
            </w:r>
            <w:r>
              <w:rPr>
                <w:rFonts w:ascii="Times New Roman" w:hAnsi="Times New Roman"/>
                <w:b w:val="0"/>
                <w:i/>
                <w:color w:val="000000"/>
                <w:sz w:val="24"/>
              </w:rPr>
              <w:t>reading</w:t>
            </w:r>
            <w:r>
              <w:rPr>
                <w:rFonts w:ascii="Times New Roman" w:hAnsi="Times New Roman"/>
                <w:b w:val="0"/>
                <w:i w:val="0"/>
                <w:color w:val="000000"/>
                <w:sz w:val="24"/>
              </w:rPr>
              <w:t xml:space="preserve">); </w:t>
            </w:r>
            <w:r>
              <w:rPr>
                <w:rFonts w:ascii="Times New Roman" w:hAnsi="Times New Roman"/>
                <w:b w:val="0"/>
                <w:i/>
                <w:color w:val="000000"/>
                <w:sz w:val="24"/>
              </w:rPr>
              <w:t>-ment</w:t>
            </w:r>
            <w:r>
              <w:rPr>
                <w:rFonts w:ascii="Times New Roman" w:hAnsi="Times New Roman"/>
                <w:b w:val="0"/>
                <w:i w:val="0"/>
                <w:color w:val="000000"/>
                <w:sz w:val="24"/>
              </w:rPr>
              <w:t xml:space="preserve"> (</w:t>
            </w:r>
            <w:r>
              <w:rPr>
                <w:rFonts w:ascii="Times New Roman" w:hAnsi="Times New Roman"/>
                <w:b w:val="0"/>
                <w:i/>
                <w:color w:val="000000"/>
                <w:sz w:val="24"/>
              </w:rPr>
              <w:t>development</w:t>
            </w:r>
            <w:r>
              <w:rPr>
                <w:rFonts w:ascii="Times New Roman" w:hAnsi="Times New Roman"/>
                <w:b w:val="0"/>
                <w:i w:val="0"/>
                <w:color w:val="000000"/>
                <w:sz w:val="24"/>
              </w:rPr>
              <w:t xml:space="preserve">), </w:t>
            </w:r>
            <w:r>
              <w:rPr>
                <w:rFonts w:ascii="Times New Roman" w:hAnsi="Times New Roman"/>
                <w:b w:val="0"/>
                <w:i/>
                <w:color w:val="000000"/>
                <w:sz w:val="24"/>
              </w:rPr>
              <w:t>-ness</w:t>
            </w:r>
            <w:r>
              <w:rPr>
                <w:rFonts w:ascii="Times New Roman" w:hAnsi="Times New Roman"/>
                <w:b w:val="0"/>
                <w:i w:val="0"/>
                <w:color w:val="000000"/>
                <w:sz w:val="24"/>
              </w:rPr>
              <w:t xml:space="preserve"> (</w:t>
            </w:r>
            <w:r>
              <w:rPr>
                <w:rFonts w:ascii="Times New Roman" w:hAnsi="Times New Roman"/>
                <w:b w:val="0"/>
                <w:i/>
                <w:color w:val="000000"/>
                <w:sz w:val="24"/>
              </w:rPr>
              <w:t>darkness</w:t>
            </w:r>
            <w:r>
              <w:rPr>
                <w:rFonts w:ascii="Times New Roman" w:hAnsi="Times New Roman"/>
                <w:b w:val="0"/>
                <w:i w:val="0"/>
                <w:color w:val="000000"/>
                <w:sz w:val="24"/>
              </w:rPr>
              <w:t>)</w:t>
            </w:r>
          </w:p>
        </w:tc>
      </w:tr>
      <w:tr w14:paraId="339EC73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99" w:type="dxa"/>
            <w:tcMar>
              <w:top w:w="50" w:type="dxa"/>
              <w:left w:w="100" w:type="dxa"/>
            </w:tcMar>
            <w:vAlign w:val="center"/>
          </w:tcPr>
          <w:p w14:paraId="4FF02973">
            <w:pPr>
              <w:spacing w:before="0" w:after="0" w:line="336" w:lineRule="auto"/>
              <w:ind w:left="228"/>
              <w:jc w:val="center"/>
            </w:pPr>
            <w:r>
              <w:rPr>
                <w:rFonts w:ascii="Times New Roman" w:hAnsi="Times New Roman"/>
                <w:b w:val="0"/>
                <w:i w:val="0"/>
                <w:color w:val="000000"/>
                <w:sz w:val="24"/>
              </w:rPr>
              <w:t>2.3.7.2</w:t>
            </w:r>
          </w:p>
        </w:tc>
        <w:tc>
          <w:tcPr>
            <w:tcW w:w="13241" w:type="dxa"/>
            <w:tcMar>
              <w:top w:w="50" w:type="dxa"/>
              <w:left w:w="100" w:type="dxa"/>
            </w:tcMar>
            <w:vAlign w:val="center"/>
          </w:tcPr>
          <w:p w14:paraId="676DDAAE">
            <w:pPr>
              <w:spacing w:before="0" w:after="0" w:line="336" w:lineRule="auto"/>
              <w:ind w:left="228"/>
              <w:jc w:val="both"/>
            </w:pPr>
            <w:r>
              <w:rPr>
                <w:rFonts w:ascii="Times New Roman" w:hAnsi="Times New Roman"/>
                <w:b w:val="0"/>
                <w:i w:val="0"/>
                <w:color w:val="000000"/>
                <w:sz w:val="24"/>
              </w:rPr>
              <w:t xml:space="preserve">Образование имён прилагательных при помощи суффиксов: </w:t>
            </w:r>
            <w:r>
              <w:rPr>
                <w:rFonts w:ascii="Times New Roman" w:hAnsi="Times New Roman"/>
                <w:b w:val="0"/>
                <w:i/>
                <w:color w:val="000000"/>
                <w:sz w:val="24"/>
              </w:rPr>
              <w:t>-ful</w:t>
            </w:r>
            <w:r>
              <w:rPr>
                <w:rFonts w:ascii="Times New Roman" w:hAnsi="Times New Roman"/>
                <w:b w:val="0"/>
                <w:i w:val="0"/>
                <w:color w:val="000000"/>
                <w:sz w:val="24"/>
              </w:rPr>
              <w:t xml:space="preserve"> (</w:t>
            </w:r>
            <w:r>
              <w:rPr>
                <w:rFonts w:ascii="Times New Roman" w:hAnsi="Times New Roman"/>
                <w:b w:val="0"/>
                <w:i/>
                <w:color w:val="000000"/>
                <w:sz w:val="24"/>
              </w:rPr>
              <w:t>wonderful</w:t>
            </w:r>
            <w:r>
              <w:rPr>
                <w:rFonts w:ascii="Times New Roman" w:hAnsi="Times New Roman"/>
                <w:b w:val="0"/>
                <w:i w:val="0"/>
                <w:color w:val="000000"/>
                <w:sz w:val="24"/>
              </w:rPr>
              <w:t xml:space="preserve">), </w:t>
            </w:r>
            <w:r>
              <w:rPr>
                <w:rFonts w:ascii="Times New Roman" w:hAnsi="Times New Roman"/>
                <w:b w:val="0"/>
                <w:i/>
                <w:color w:val="000000"/>
                <w:sz w:val="24"/>
              </w:rPr>
              <w:t>-ian/-an</w:t>
            </w:r>
            <w:r>
              <w:rPr>
                <w:rFonts w:ascii="Times New Roman" w:hAnsi="Times New Roman"/>
                <w:b w:val="0"/>
                <w:i w:val="0"/>
                <w:color w:val="000000"/>
                <w:sz w:val="24"/>
              </w:rPr>
              <w:t xml:space="preserve"> (</w:t>
            </w:r>
            <w:r>
              <w:rPr>
                <w:rFonts w:ascii="Times New Roman" w:hAnsi="Times New Roman"/>
                <w:b w:val="0"/>
                <w:i/>
                <w:color w:val="000000"/>
                <w:sz w:val="24"/>
              </w:rPr>
              <w:t>Russian</w:t>
            </w:r>
            <w:r>
              <w:rPr>
                <w:rFonts w:ascii="Times New Roman" w:hAnsi="Times New Roman"/>
                <w:b w:val="0"/>
                <w:i w:val="0"/>
                <w:color w:val="000000"/>
                <w:sz w:val="24"/>
              </w:rPr>
              <w:t>/</w:t>
            </w:r>
            <w:r>
              <w:rPr>
                <w:rFonts w:ascii="Times New Roman" w:hAnsi="Times New Roman"/>
                <w:b w:val="0"/>
                <w:i/>
                <w:color w:val="000000"/>
                <w:sz w:val="24"/>
              </w:rPr>
              <w:t>American</w:t>
            </w:r>
            <w:r>
              <w:rPr>
                <w:rFonts w:ascii="Times New Roman" w:hAnsi="Times New Roman"/>
                <w:b w:val="0"/>
                <w:i w:val="0"/>
                <w:color w:val="000000"/>
                <w:sz w:val="24"/>
              </w:rPr>
              <w:t xml:space="preserve">); </w:t>
            </w:r>
            <w:r>
              <w:rPr>
                <w:rFonts w:ascii="Times New Roman" w:hAnsi="Times New Roman"/>
                <w:b w:val="0"/>
                <w:i/>
                <w:color w:val="000000"/>
                <w:sz w:val="24"/>
              </w:rPr>
              <w:t>-al</w:t>
            </w:r>
            <w:r>
              <w:rPr>
                <w:rFonts w:ascii="Times New Roman" w:hAnsi="Times New Roman"/>
                <w:b w:val="0"/>
                <w:i w:val="0"/>
                <w:color w:val="000000"/>
                <w:sz w:val="24"/>
              </w:rPr>
              <w:t xml:space="preserve"> (</w:t>
            </w:r>
            <w:r>
              <w:rPr>
                <w:rFonts w:ascii="Times New Roman" w:hAnsi="Times New Roman"/>
                <w:b w:val="0"/>
                <w:i/>
                <w:color w:val="000000"/>
                <w:sz w:val="24"/>
              </w:rPr>
              <w:t>typical</w:t>
            </w:r>
            <w:r>
              <w:rPr>
                <w:rFonts w:ascii="Times New Roman" w:hAnsi="Times New Roman"/>
                <w:b w:val="0"/>
                <w:i w:val="0"/>
                <w:color w:val="000000"/>
                <w:sz w:val="24"/>
              </w:rPr>
              <w:t xml:space="preserve">), </w:t>
            </w:r>
            <w:r>
              <w:rPr>
                <w:rFonts w:ascii="Times New Roman" w:hAnsi="Times New Roman"/>
                <w:b w:val="0"/>
                <w:i/>
                <w:color w:val="000000"/>
                <w:sz w:val="24"/>
              </w:rPr>
              <w:t>-ing</w:t>
            </w:r>
            <w:r>
              <w:rPr>
                <w:rFonts w:ascii="Times New Roman" w:hAnsi="Times New Roman"/>
                <w:b w:val="0"/>
                <w:i w:val="0"/>
                <w:color w:val="000000"/>
                <w:sz w:val="24"/>
              </w:rPr>
              <w:t xml:space="preserve"> (</w:t>
            </w:r>
            <w:r>
              <w:rPr>
                <w:rFonts w:ascii="Times New Roman" w:hAnsi="Times New Roman"/>
                <w:b w:val="0"/>
                <w:i/>
                <w:color w:val="000000"/>
                <w:sz w:val="24"/>
              </w:rPr>
              <w:t>amazing</w:t>
            </w:r>
            <w:r>
              <w:rPr>
                <w:rFonts w:ascii="Times New Roman" w:hAnsi="Times New Roman"/>
                <w:b w:val="0"/>
                <w:i w:val="0"/>
                <w:color w:val="000000"/>
                <w:sz w:val="24"/>
              </w:rPr>
              <w:t xml:space="preserve">), </w:t>
            </w:r>
            <w:r>
              <w:rPr>
                <w:rFonts w:ascii="Times New Roman" w:hAnsi="Times New Roman"/>
                <w:b w:val="0"/>
                <w:i/>
                <w:color w:val="000000"/>
                <w:sz w:val="24"/>
              </w:rPr>
              <w:t>-less</w:t>
            </w:r>
            <w:r>
              <w:rPr>
                <w:rFonts w:ascii="Times New Roman" w:hAnsi="Times New Roman"/>
                <w:b w:val="0"/>
                <w:i w:val="0"/>
                <w:color w:val="000000"/>
                <w:sz w:val="24"/>
              </w:rPr>
              <w:t xml:space="preserve"> (</w:t>
            </w:r>
            <w:r>
              <w:rPr>
                <w:rFonts w:ascii="Times New Roman" w:hAnsi="Times New Roman"/>
                <w:b w:val="0"/>
                <w:i/>
                <w:color w:val="000000"/>
                <w:sz w:val="24"/>
              </w:rPr>
              <w:t>useless</w:t>
            </w:r>
            <w:r>
              <w:rPr>
                <w:rFonts w:ascii="Times New Roman" w:hAnsi="Times New Roman"/>
                <w:b w:val="0"/>
                <w:i w:val="0"/>
                <w:color w:val="000000"/>
                <w:sz w:val="24"/>
              </w:rPr>
              <w:t xml:space="preserve">), </w:t>
            </w:r>
            <w:r>
              <w:rPr>
                <w:rFonts w:ascii="Times New Roman" w:hAnsi="Times New Roman"/>
                <w:b w:val="0"/>
                <w:i/>
                <w:color w:val="000000"/>
                <w:sz w:val="24"/>
              </w:rPr>
              <w:t>-ive</w:t>
            </w:r>
            <w:r>
              <w:rPr>
                <w:rFonts w:ascii="Times New Roman" w:hAnsi="Times New Roman"/>
                <w:b w:val="0"/>
                <w:i w:val="0"/>
                <w:color w:val="000000"/>
                <w:sz w:val="24"/>
              </w:rPr>
              <w:t xml:space="preserve"> (</w:t>
            </w:r>
            <w:r>
              <w:rPr>
                <w:rFonts w:ascii="Times New Roman" w:hAnsi="Times New Roman"/>
                <w:b w:val="0"/>
                <w:i/>
                <w:color w:val="000000"/>
                <w:sz w:val="24"/>
              </w:rPr>
              <w:t>impressive</w:t>
            </w:r>
            <w:r>
              <w:rPr>
                <w:rFonts w:ascii="Times New Roman" w:hAnsi="Times New Roman"/>
                <w:b w:val="0"/>
                <w:i w:val="0"/>
                <w:color w:val="000000"/>
                <w:sz w:val="24"/>
              </w:rPr>
              <w:t xml:space="preserve">); </w:t>
            </w:r>
            <w:r>
              <w:rPr>
                <w:rFonts w:ascii="Times New Roman" w:hAnsi="Times New Roman"/>
                <w:b w:val="0"/>
                <w:i/>
                <w:color w:val="000000"/>
                <w:sz w:val="24"/>
              </w:rPr>
              <w:t>-ed</w:t>
            </w:r>
            <w:r>
              <w:rPr>
                <w:rFonts w:ascii="Times New Roman" w:hAnsi="Times New Roman"/>
                <w:b w:val="0"/>
                <w:i w:val="0"/>
                <w:color w:val="000000"/>
                <w:sz w:val="24"/>
              </w:rPr>
              <w:t xml:space="preserve"> и </w:t>
            </w:r>
            <w:r>
              <w:rPr>
                <w:rFonts w:ascii="Times New Roman" w:hAnsi="Times New Roman"/>
                <w:b w:val="0"/>
                <w:i/>
                <w:color w:val="000000"/>
                <w:sz w:val="24"/>
              </w:rPr>
              <w:t>-ing</w:t>
            </w:r>
            <w:r>
              <w:rPr>
                <w:rFonts w:ascii="Times New Roman" w:hAnsi="Times New Roman"/>
                <w:b w:val="0"/>
                <w:i w:val="0"/>
                <w:color w:val="000000"/>
                <w:sz w:val="24"/>
              </w:rPr>
              <w:t xml:space="preserve"> (</w:t>
            </w:r>
            <w:r>
              <w:rPr>
                <w:rFonts w:ascii="Times New Roman" w:hAnsi="Times New Roman"/>
                <w:b w:val="0"/>
                <w:i/>
                <w:color w:val="000000"/>
                <w:sz w:val="24"/>
              </w:rPr>
              <w:t>interested</w:t>
            </w:r>
            <w:r>
              <w:rPr>
                <w:rFonts w:ascii="Times New Roman" w:hAnsi="Times New Roman"/>
                <w:b w:val="0"/>
                <w:i w:val="0"/>
                <w:color w:val="000000"/>
                <w:sz w:val="24"/>
              </w:rPr>
              <w:t>/</w:t>
            </w:r>
            <w:r>
              <w:rPr>
                <w:rFonts w:ascii="Times New Roman" w:hAnsi="Times New Roman"/>
                <w:b w:val="0"/>
                <w:i/>
                <w:color w:val="000000"/>
                <w:sz w:val="24"/>
              </w:rPr>
              <w:t>interesting</w:t>
            </w:r>
            <w:r>
              <w:rPr>
                <w:rFonts w:ascii="Times New Roman" w:hAnsi="Times New Roman"/>
                <w:b w:val="0"/>
                <w:i w:val="0"/>
                <w:color w:val="000000"/>
                <w:sz w:val="24"/>
              </w:rPr>
              <w:t xml:space="preserve">); </w:t>
            </w:r>
            <w:r>
              <w:rPr>
                <w:rFonts w:ascii="Times New Roman" w:hAnsi="Times New Roman"/>
                <w:b w:val="0"/>
                <w:i/>
                <w:color w:val="000000"/>
                <w:sz w:val="24"/>
              </w:rPr>
              <w:t>-ly</w:t>
            </w:r>
            <w:r>
              <w:rPr>
                <w:rFonts w:ascii="Times New Roman" w:hAnsi="Times New Roman"/>
                <w:b w:val="0"/>
                <w:i w:val="0"/>
                <w:color w:val="000000"/>
                <w:sz w:val="24"/>
              </w:rPr>
              <w:t xml:space="preserve"> (</w:t>
            </w:r>
            <w:r>
              <w:rPr>
                <w:rFonts w:ascii="Times New Roman" w:hAnsi="Times New Roman"/>
                <w:b w:val="0"/>
                <w:i/>
                <w:color w:val="000000"/>
                <w:sz w:val="24"/>
              </w:rPr>
              <w:t>friendly</w:t>
            </w:r>
            <w:r>
              <w:rPr>
                <w:rFonts w:ascii="Times New Roman" w:hAnsi="Times New Roman"/>
                <w:b w:val="0"/>
                <w:i w:val="0"/>
                <w:color w:val="000000"/>
                <w:sz w:val="24"/>
              </w:rPr>
              <w:t xml:space="preserve">), </w:t>
            </w:r>
            <w:r>
              <w:rPr>
                <w:rFonts w:ascii="Times New Roman" w:hAnsi="Times New Roman"/>
                <w:b w:val="0"/>
                <w:i/>
                <w:color w:val="000000"/>
                <w:sz w:val="24"/>
              </w:rPr>
              <w:t>-ous</w:t>
            </w:r>
            <w:r>
              <w:rPr>
                <w:rFonts w:ascii="Times New Roman" w:hAnsi="Times New Roman"/>
                <w:b w:val="0"/>
                <w:i w:val="0"/>
                <w:color w:val="000000"/>
                <w:sz w:val="24"/>
              </w:rPr>
              <w:t xml:space="preserve"> (</w:t>
            </w:r>
            <w:r>
              <w:rPr>
                <w:rFonts w:ascii="Times New Roman" w:hAnsi="Times New Roman"/>
                <w:b w:val="0"/>
                <w:i/>
                <w:color w:val="000000"/>
                <w:sz w:val="24"/>
              </w:rPr>
              <w:t>famous</w:t>
            </w:r>
            <w:r>
              <w:rPr>
                <w:rFonts w:ascii="Times New Roman" w:hAnsi="Times New Roman"/>
                <w:b w:val="0"/>
                <w:i w:val="0"/>
                <w:color w:val="000000"/>
                <w:sz w:val="24"/>
              </w:rPr>
              <w:t xml:space="preserve">), </w:t>
            </w:r>
            <w:r>
              <w:rPr>
                <w:rFonts w:ascii="Times New Roman" w:hAnsi="Times New Roman"/>
                <w:b w:val="0"/>
                <w:i/>
                <w:color w:val="000000"/>
                <w:sz w:val="24"/>
              </w:rPr>
              <w:t>-y</w:t>
            </w:r>
            <w:r>
              <w:rPr>
                <w:rFonts w:ascii="Times New Roman" w:hAnsi="Times New Roman"/>
                <w:b w:val="0"/>
                <w:i w:val="0"/>
                <w:color w:val="000000"/>
                <w:sz w:val="24"/>
              </w:rPr>
              <w:t xml:space="preserve"> (</w:t>
            </w:r>
            <w:r>
              <w:rPr>
                <w:rFonts w:ascii="Times New Roman" w:hAnsi="Times New Roman"/>
                <w:b w:val="0"/>
                <w:i/>
                <w:color w:val="000000"/>
                <w:sz w:val="24"/>
              </w:rPr>
              <w:t>busy</w:t>
            </w:r>
            <w:r>
              <w:rPr>
                <w:rFonts w:ascii="Times New Roman" w:hAnsi="Times New Roman"/>
                <w:b w:val="0"/>
                <w:i w:val="0"/>
                <w:color w:val="000000"/>
                <w:sz w:val="24"/>
              </w:rPr>
              <w:t>); -</w:t>
            </w:r>
            <w:r>
              <w:rPr>
                <w:rFonts w:ascii="Times New Roman" w:hAnsi="Times New Roman"/>
                <w:b w:val="0"/>
                <w:i/>
                <w:color w:val="000000"/>
                <w:sz w:val="24"/>
              </w:rPr>
              <w:t>able/-ible (understandable/terrible)</w:t>
            </w:r>
          </w:p>
        </w:tc>
      </w:tr>
      <w:tr w14:paraId="0F3AEA2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99" w:type="dxa"/>
            <w:tcMar>
              <w:top w:w="50" w:type="dxa"/>
              <w:left w:w="100" w:type="dxa"/>
            </w:tcMar>
            <w:vAlign w:val="center"/>
          </w:tcPr>
          <w:p w14:paraId="6A5EBECD">
            <w:pPr>
              <w:spacing w:before="0" w:after="0" w:line="336" w:lineRule="auto"/>
              <w:ind w:left="228"/>
              <w:jc w:val="center"/>
            </w:pPr>
            <w:r>
              <w:rPr>
                <w:rFonts w:ascii="Times New Roman" w:hAnsi="Times New Roman"/>
                <w:b w:val="0"/>
                <w:i w:val="0"/>
                <w:color w:val="000000"/>
                <w:sz w:val="24"/>
              </w:rPr>
              <w:t>2.3.7.3</w:t>
            </w:r>
          </w:p>
        </w:tc>
        <w:tc>
          <w:tcPr>
            <w:tcW w:w="13241" w:type="dxa"/>
            <w:tcMar>
              <w:top w:w="50" w:type="dxa"/>
              <w:left w:w="100" w:type="dxa"/>
            </w:tcMar>
            <w:vAlign w:val="center"/>
          </w:tcPr>
          <w:p w14:paraId="016C623F">
            <w:pPr>
              <w:spacing w:before="0" w:after="0" w:line="336" w:lineRule="auto"/>
              <w:ind w:left="228"/>
              <w:jc w:val="both"/>
            </w:pPr>
            <w:r>
              <w:rPr>
                <w:rFonts w:ascii="Times New Roman" w:hAnsi="Times New Roman"/>
                <w:b w:val="0"/>
                <w:i w:val="0"/>
                <w:color w:val="000000"/>
                <w:sz w:val="24"/>
              </w:rPr>
              <w:t xml:space="preserve">Образование наречий при помощи суффикса </w:t>
            </w:r>
            <w:r>
              <w:rPr>
                <w:rFonts w:ascii="Times New Roman" w:hAnsi="Times New Roman"/>
                <w:b w:val="0"/>
                <w:i/>
                <w:color w:val="000000"/>
                <w:sz w:val="24"/>
              </w:rPr>
              <w:t>-ly</w:t>
            </w:r>
            <w:r>
              <w:rPr>
                <w:rFonts w:ascii="Times New Roman" w:hAnsi="Times New Roman"/>
                <w:b w:val="0"/>
                <w:i w:val="0"/>
                <w:color w:val="000000"/>
                <w:sz w:val="24"/>
              </w:rPr>
              <w:t xml:space="preserve"> (</w:t>
            </w:r>
            <w:r>
              <w:rPr>
                <w:rFonts w:ascii="Times New Roman" w:hAnsi="Times New Roman"/>
                <w:b w:val="0"/>
                <w:i/>
                <w:color w:val="000000"/>
                <w:sz w:val="24"/>
              </w:rPr>
              <w:t>recently</w:t>
            </w:r>
            <w:r>
              <w:rPr>
                <w:rFonts w:ascii="Times New Roman" w:hAnsi="Times New Roman"/>
                <w:b w:val="0"/>
                <w:i w:val="0"/>
                <w:color w:val="000000"/>
                <w:sz w:val="24"/>
              </w:rPr>
              <w:t>)</w:t>
            </w:r>
          </w:p>
        </w:tc>
      </w:tr>
      <w:tr w14:paraId="7438DFA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99" w:type="dxa"/>
            <w:tcMar>
              <w:top w:w="50" w:type="dxa"/>
              <w:left w:w="100" w:type="dxa"/>
            </w:tcMar>
            <w:vAlign w:val="center"/>
          </w:tcPr>
          <w:p w14:paraId="526CD07B">
            <w:pPr>
              <w:spacing w:before="0" w:after="0" w:line="336" w:lineRule="auto"/>
              <w:ind w:left="228"/>
              <w:jc w:val="center"/>
            </w:pPr>
            <w:r>
              <w:rPr>
                <w:rFonts w:ascii="Times New Roman" w:hAnsi="Times New Roman"/>
                <w:b w:val="0"/>
                <w:i w:val="0"/>
                <w:color w:val="000000"/>
                <w:sz w:val="24"/>
              </w:rPr>
              <w:t>2.3.7.4</w:t>
            </w:r>
          </w:p>
        </w:tc>
        <w:tc>
          <w:tcPr>
            <w:tcW w:w="13241" w:type="dxa"/>
            <w:tcMar>
              <w:top w:w="50" w:type="dxa"/>
              <w:left w:w="100" w:type="dxa"/>
            </w:tcMar>
            <w:vAlign w:val="center"/>
          </w:tcPr>
          <w:p w14:paraId="38D26088">
            <w:pPr>
              <w:spacing w:before="0" w:after="0" w:line="336" w:lineRule="auto"/>
              <w:ind w:left="228"/>
              <w:jc w:val="both"/>
            </w:pPr>
            <w:r>
              <w:rPr>
                <w:rFonts w:ascii="Times New Roman" w:hAnsi="Times New Roman"/>
                <w:b w:val="0"/>
                <w:i w:val="0"/>
                <w:color w:val="000000"/>
                <w:sz w:val="24"/>
              </w:rPr>
              <w:t xml:space="preserve">Образование имён прилагательных, имён существительных и наречий при помощи отрицательного префикса </w:t>
            </w:r>
            <w:r>
              <w:rPr>
                <w:rFonts w:ascii="Times New Roman" w:hAnsi="Times New Roman"/>
                <w:b w:val="0"/>
                <w:i/>
                <w:color w:val="000000"/>
                <w:sz w:val="24"/>
              </w:rPr>
              <w:t>un</w:t>
            </w:r>
            <w:r>
              <w:rPr>
                <w:rFonts w:ascii="Times New Roman" w:hAnsi="Times New Roman"/>
                <w:b w:val="0"/>
                <w:i w:val="0"/>
                <w:color w:val="000000"/>
                <w:sz w:val="24"/>
              </w:rPr>
              <w:t xml:space="preserve"> (</w:t>
            </w:r>
            <w:r>
              <w:rPr>
                <w:rFonts w:ascii="Times New Roman" w:hAnsi="Times New Roman"/>
                <w:b w:val="0"/>
                <w:i/>
                <w:color w:val="000000"/>
                <w:sz w:val="24"/>
              </w:rPr>
              <w:t>unhappy</w:t>
            </w:r>
            <w:r>
              <w:rPr>
                <w:rFonts w:ascii="Times New Roman" w:hAnsi="Times New Roman"/>
                <w:b w:val="0"/>
                <w:i w:val="0"/>
                <w:color w:val="000000"/>
                <w:sz w:val="24"/>
              </w:rPr>
              <w:t xml:space="preserve">, </w:t>
            </w:r>
            <w:r>
              <w:rPr>
                <w:rFonts w:ascii="Times New Roman" w:hAnsi="Times New Roman"/>
                <w:b w:val="0"/>
                <w:i/>
                <w:color w:val="000000"/>
                <w:sz w:val="24"/>
              </w:rPr>
              <w:t>unreality</w:t>
            </w:r>
            <w:r>
              <w:rPr>
                <w:rFonts w:ascii="Times New Roman" w:hAnsi="Times New Roman"/>
                <w:b w:val="0"/>
                <w:i w:val="0"/>
                <w:color w:val="000000"/>
                <w:sz w:val="24"/>
              </w:rPr>
              <w:t xml:space="preserve">, </w:t>
            </w:r>
            <w:r>
              <w:rPr>
                <w:rFonts w:ascii="Times New Roman" w:hAnsi="Times New Roman"/>
                <w:b w:val="0"/>
                <w:i/>
                <w:color w:val="000000"/>
                <w:sz w:val="24"/>
              </w:rPr>
              <w:t>unusually</w:t>
            </w:r>
            <w:r>
              <w:rPr>
                <w:rFonts w:ascii="Times New Roman" w:hAnsi="Times New Roman"/>
                <w:b w:val="0"/>
                <w:i w:val="0"/>
                <w:color w:val="000000"/>
                <w:sz w:val="24"/>
              </w:rPr>
              <w:t>)</w:t>
            </w:r>
          </w:p>
        </w:tc>
      </w:tr>
      <w:tr w14:paraId="3440423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99" w:type="dxa"/>
            <w:tcMar>
              <w:top w:w="50" w:type="dxa"/>
              <w:left w:w="100" w:type="dxa"/>
            </w:tcMar>
            <w:vAlign w:val="center"/>
          </w:tcPr>
          <w:p w14:paraId="656D9D11">
            <w:pPr>
              <w:spacing w:before="0" w:after="0" w:line="336" w:lineRule="auto"/>
              <w:ind w:left="228"/>
              <w:jc w:val="center"/>
            </w:pPr>
            <w:r>
              <w:rPr>
                <w:rFonts w:ascii="Times New Roman" w:hAnsi="Times New Roman"/>
                <w:b w:val="0"/>
                <w:i w:val="0"/>
                <w:color w:val="000000"/>
                <w:sz w:val="24"/>
              </w:rPr>
              <w:t>2.3.7.5</w:t>
            </w:r>
          </w:p>
        </w:tc>
        <w:tc>
          <w:tcPr>
            <w:tcW w:w="13241" w:type="dxa"/>
            <w:tcMar>
              <w:top w:w="50" w:type="dxa"/>
              <w:left w:w="100" w:type="dxa"/>
            </w:tcMar>
            <w:vAlign w:val="center"/>
          </w:tcPr>
          <w:p w14:paraId="2FB29EB1">
            <w:pPr>
              <w:spacing w:before="0" w:after="0" w:line="336" w:lineRule="auto"/>
              <w:ind w:left="228"/>
              <w:jc w:val="both"/>
            </w:pPr>
            <w:r>
              <w:rPr>
                <w:rFonts w:ascii="Times New Roman" w:hAnsi="Times New Roman"/>
                <w:b w:val="0"/>
                <w:i w:val="0"/>
                <w:color w:val="000000"/>
                <w:sz w:val="24"/>
              </w:rPr>
              <w:t xml:space="preserve">Образование имён существительных, имен прилагательных и наречий при помощи префиксов </w:t>
            </w:r>
            <w:r>
              <w:rPr>
                <w:rFonts w:ascii="Times New Roman" w:hAnsi="Times New Roman"/>
                <w:b w:val="0"/>
                <w:i/>
                <w:color w:val="000000"/>
                <w:sz w:val="24"/>
              </w:rPr>
              <w:t xml:space="preserve">in-/im- </w:t>
            </w:r>
            <w:r>
              <w:rPr>
                <w:rFonts w:ascii="Times New Roman" w:hAnsi="Times New Roman"/>
                <w:b w:val="0"/>
                <w:i w:val="0"/>
                <w:color w:val="000000"/>
                <w:sz w:val="24"/>
              </w:rPr>
              <w:t>(</w:t>
            </w:r>
            <w:r>
              <w:rPr>
                <w:rFonts w:ascii="Times New Roman" w:hAnsi="Times New Roman"/>
                <w:b w:val="0"/>
                <w:i/>
                <w:color w:val="000000"/>
                <w:sz w:val="24"/>
              </w:rPr>
              <w:t>informal</w:t>
            </w:r>
            <w:r>
              <w:rPr>
                <w:rFonts w:ascii="Times New Roman" w:hAnsi="Times New Roman"/>
                <w:b w:val="0"/>
                <w:i w:val="0"/>
                <w:color w:val="000000"/>
                <w:sz w:val="24"/>
              </w:rPr>
              <w:t xml:space="preserve">, </w:t>
            </w:r>
            <w:r>
              <w:rPr>
                <w:rFonts w:ascii="Times New Roman" w:hAnsi="Times New Roman"/>
                <w:b w:val="0"/>
                <w:i/>
                <w:color w:val="000000"/>
                <w:sz w:val="24"/>
              </w:rPr>
              <w:t>independently</w:t>
            </w:r>
            <w:r>
              <w:rPr>
                <w:rFonts w:ascii="Times New Roman" w:hAnsi="Times New Roman"/>
                <w:b w:val="0"/>
                <w:i w:val="0"/>
                <w:color w:val="000000"/>
                <w:sz w:val="24"/>
              </w:rPr>
              <w:t xml:space="preserve">, </w:t>
            </w:r>
            <w:r>
              <w:rPr>
                <w:rFonts w:ascii="Times New Roman" w:hAnsi="Times New Roman"/>
                <w:b w:val="0"/>
                <w:i/>
                <w:color w:val="000000"/>
                <w:sz w:val="24"/>
              </w:rPr>
              <w:t>impossible</w:t>
            </w:r>
            <w:r>
              <w:rPr>
                <w:rFonts w:ascii="Times New Roman" w:hAnsi="Times New Roman"/>
                <w:b w:val="0"/>
                <w:i w:val="0"/>
                <w:color w:val="000000"/>
                <w:sz w:val="24"/>
              </w:rPr>
              <w:t>)</w:t>
            </w:r>
          </w:p>
        </w:tc>
      </w:tr>
      <w:tr w14:paraId="0BEAD7C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99" w:type="dxa"/>
            <w:tcMar>
              <w:top w:w="50" w:type="dxa"/>
              <w:left w:w="100" w:type="dxa"/>
            </w:tcMar>
            <w:vAlign w:val="center"/>
          </w:tcPr>
          <w:p w14:paraId="648137C2">
            <w:pPr>
              <w:spacing w:before="0" w:after="0" w:line="336" w:lineRule="auto"/>
              <w:ind w:left="228"/>
              <w:jc w:val="center"/>
            </w:pPr>
            <w:r>
              <w:rPr>
                <w:rFonts w:ascii="Times New Roman" w:hAnsi="Times New Roman"/>
                <w:b w:val="0"/>
                <w:i w:val="0"/>
                <w:color w:val="000000"/>
                <w:sz w:val="24"/>
              </w:rPr>
              <w:t>2.3.7.6</w:t>
            </w:r>
          </w:p>
        </w:tc>
        <w:tc>
          <w:tcPr>
            <w:tcW w:w="13241" w:type="dxa"/>
            <w:tcMar>
              <w:top w:w="50" w:type="dxa"/>
              <w:left w:w="100" w:type="dxa"/>
            </w:tcMar>
            <w:vAlign w:val="center"/>
          </w:tcPr>
          <w:p w14:paraId="7B862810">
            <w:pPr>
              <w:spacing w:before="0" w:after="0" w:line="336" w:lineRule="auto"/>
              <w:ind w:left="228"/>
              <w:jc w:val="both"/>
            </w:pPr>
            <w:r>
              <w:rPr>
                <w:rFonts w:ascii="Times New Roman" w:hAnsi="Times New Roman"/>
                <w:b w:val="0"/>
                <w:i w:val="0"/>
                <w:color w:val="000000"/>
                <w:sz w:val="24"/>
              </w:rPr>
              <w:t xml:space="preserve">Образование имён прилагательных при помощи префикса </w:t>
            </w:r>
            <w:r>
              <w:rPr>
                <w:rFonts w:ascii="Times New Roman" w:hAnsi="Times New Roman"/>
                <w:b w:val="0"/>
                <w:i/>
                <w:color w:val="000000"/>
                <w:sz w:val="24"/>
              </w:rPr>
              <w:t>inter-</w:t>
            </w:r>
            <w:r>
              <w:rPr>
                <w:rFonts w:ascii="Times New Roman" w:hAnsi="Times New Roman"/>
                <w:b w:val="0"/>
                <w:i w:val="0"/>
                <w:color w:val="000000"/>
                <w:sz w:val="24"/>
              </w:rPr>
              <w:t xml:space="preserve"> (</w:t>
            </w:r>
            <w:r>
              <w:rPr>
                <w:rFonts w:ascii="Times New Roman" w:hAnsi="Times New Roman"/>
                <w:b w:val="0"/>
                <w:i/>
                <w:color w:val="000000"/>
                <w:sz w:val="24"/>
              </w:rPr>
              <w:t>international</w:t>
            </w:r>
            <w:r>
              <w:rPr>
                <w:rFonts w:ascii="Times New Roman" w:hAnsi="Times New Roman"/>
                <w:b w:val="0"/>
                <w:i w:val="0"/>
                <w:color w:val="000000"/>
                <w:sz w:val="24"/>
              </w:rPr>
              <w:t>)</w:t>
            </w:r>
          </w:p>
        </w:tc>
      </w:tr>
      <w:tr w14:paraId="7323DC2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99" w:type="dxa"/>
            <w:tcMar>
              <w:top w:w="50" w:type="dxa"/>
              <w:left w:w="100" w:type="dxa"/>
            </w:tcMar>
            <w:vAlign w:val="center"/>
          </w:tcPr>
          <w:p w14:paraId="69A0892F">
            <w:pPr>
              <w:spacing w:before="0" w:after="0" w:line="336" w:lineRule="auto"/>
              <w:ind w:left="228"/>
              <w:jc w:val="center"/>
            </w:pPr>
            <w:r>
              <w:rPr>
                <w:rFonts w:ascii="Times New Roman" w:hAnsi="Times New Roman"/>
                <w:b w:val="0"/>
                <w:i w:val="0"/>
                <w:color w:val="000000"/>
                <w:sz w:val="24"/>
              </w:rPr>
              <w:t>2.3.7.7</w:t>
            </w:r>
          </w:p>
        </w:tc>
        <w:tc>
          <w:tcPr>
            <w:tcW w:w="13241" w:type="dxa"/>
            <w:tcMar>
              <w:top w:w="50" w:type="dxa"/>
              <w:left w:w="100" w:type="dxa"/>
            </w:tcMar>
            <w:vAlign w:val="center"/>
          </w:tcPr>
          <w:p w14:paraId="6D76C24B">
            <w:pPr>
              <w:spacing w:before="0" w:after="0" w:line="336" w:lineRule="auto"/>
              <w:ind w:left="228"/>
              <w:jc w:val="both"/>
            </w:pPr>
            <w:r>
              <w:rPr>
                <w:rFonts w:ascii="Times New Roman" w:hAnsi="Times New Roman"/>
                <w:b w:val="0"/>
                <w:i w:val="0"/>
                <w:color w:val="000000"/>
                <w:sz w:val="24"/>
              </w:rPr>
              <w:t xml:space="preserve">Образование глаголов с помощью префиксов </w:t>
            </w:r>
            <w:r>
              <w:rPr>
                <w:rFonts w:ascii="Times New Roman" w:hAnsi="Times New Roman"/>
                <w:b w:val="0"/>
                <w:i/>
                <w:color w:val="000000"/>
                <w:sz w:val="24"/>
              </w:rPr>
              <w:t>under-</w:t>
            </w:r>
            <w:r>
              <w:rPr>
                <w:rFonts w:ascii="Times New Roman" w:hAnsi="Times New Roman"/>
                <w:b w:val="0"/>
                <w:i w:val="0"/>
                <w:color w:val="000000"/>
                <w:sz w:val="24"/>
              </w:rPr>
              <w:t xml:space="preserve">, </w:t>
            </w:r>
            <w:r>
              <w:rPr>
                <w:rFonts w:ascii="Times New Roman" w:hAnsi="Times New Roman"/>
                <w:b w:val="0"/>
                <w:i/>
                <w:color w:val="000000"/>
                <w:sz w:val="24"/>
              </w:rPr>
              <w:t>over-</w:t>
            </w:r>
            <w:r>
              <w:rPr>
                <w:rFonts w:ascii="Times New Roman" w:hAnsi="Times New Roman"/>
                <w:b w:val="0"/>
                <w:i w:val="0"/>
                <w:color w:val="000000"/>
                <w:sz w:val="24"/>
              </w:rPr>
              <w:t xml:space="preserve">, </w:t>
            </w:r>
            <w:r>
              <w:rPr>
                <w:rFonts w:ascii="Times New Roman" w:hAnsi="Times New Roman"/>
                <w:b w:val="0"/>
                <w:i/>
                <w:color w:val="000000"/>
                <w:sz w:val="24"/>
              </w:rPr>
              <w:t>dis-</w:t>
            </w:r>
            <w:r>
              <w:rPr>
                <w:rFonts w:ascii="Times New Roman" w:hAnsi="Times New Roman"/>
                <w:b w:val="0"/>
                <w:i w:val="0"/>
                <w:color w:val="000000"/>
                <w:sz w:val="24"/>
              </w:rPr>
              <w:t xml:space="preserve">, </w:t>
            </w:r>
            <w:r>
              <w:rPr>
                <w:rFonts w:ascii="Times New Roman" w:hAnsi="Times New Roman"/>
                <w:b w:val="0"/>
                <w:i/>
                <w:color w:val="000000"/>
                <w:sz w:val="24"/>
              </w:rPr>
              <w:t>mis-</w:t>
            </w:r>
          </w:p>
        </w:tc>
      </w:tr>
      <w:tr w14:paraId="6557396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99" w:type="dxa"/>
            <w:tcMar>
              <w:top w:w="50" w:type="dxa"/>
              <w:left w:w="100" w:type="dxa"/>
            </w:tcMar>
            <w:vAlign w:val="center"/>
          </w:tcPr>
          <w:p w14:paraId="30B0BDD7">
            <w:pPr>
              <w:spacing w:before="0" w:after="0" w:line="336" w:lineRule="auto"/>
              <w:ind w:left="228"/>
              <w:jc w:val="center"/>
            </w:pPr>
            <w:r>
              <w:rPr>
                <w:rFonts w:ascii="Times New Roman" w:hAnsi="Times New Roman"/>
                <w:b w:val="0"/>
                <w:i w:val="0"/>
                <w:color w:val="000000"/>
                <w:sz w:val="24"/>
              </w:rPr>
              <w:t>2.3.7.8</w:t>
            </w:r>
          </w:p>
        </w:tc>
        <w:tc>
          <w:tcPr>
            <w:tcW w:w="13241" w:type="dxa"/>
            <w:tcMar>
              <w:top w:w="50" w:type="dxa"/>
              <w:left w:w="100" w:type="dxa"/>
            </w:tcMar>
            <w:vAlign w:val="center"/>
          </w:tcPr>
          <w:p w14:paraId="3541B1C1">
            <w:pPr>
              <w:spacing w:before="0" w:after="0" w:line="336" w:lineRule="auto"/>
              <w:ind w:left="228"/>
              <w:jc w:val="both"/>
            </w:pPr>
            <w:r>
              <w:rPr>
                <w:rFonts w:ascii="Times New Roman" w:hAnsi="Times New Roman"/>
                <w:b w:val="0"/>
                <w:i w:val="0"/>
                <w:color w:val="000000"/>
                <w:sz w:val="24"/>
              </w:rPr>
              <w:t xml:space="preserve">Образование числительных с помощью суффиксов </w:t>
            </w:r>
            <w:r>
              <w:rPr>
                <w:rFonts w:ascii="Times New Roman" w:hAnsi="Times New Roman"/>
                <w:b w:val="0"/>
                <w:i/>
                <w:color w:val="000000"/>
                <w:sz w:val="24"/>
              </w:rPr>
              <w:t>-teen</w:t>
            </w:r>
            <w:r>
              <w:rPr>
                <w:rFonts w:ascii="Times New Roman" w:hAnsi="Times New Roman"/>
                <w:b w:val="0"/>
                <w:i w:val="0"/>
                <w:color w:val="000000"/>
                <w:sz w:val="24"/>
              </w:rPr>
              <w:t xml:space="preserve">, </w:t>
            </w:r>
            <w:r>
              <w:rPr>
                <w:rFonts w:ascii="Times New Roman" w:hAnsi="Times New Roman"/>
                <w:b w:val="0"/>
                <w:i/>
                <w:color w:val="000000"/>
                <w:sz w:val="24"/>
              </w:rPr>
              <w:t>-ty</w:t>
            </w:r>
            <w:r>
              <w:rPr>
                <w:rFonts w:ascii="Times New Roman" w:hAnsi="Times New Roman"/>
                <w:b w:val="0"/>
                <w:i w:val="0"/>
                <w:color w:val="000000"/>
                <w:sz w:val="24"/>
              </w:rPr>
              <w:t xml:space="preserve">, </w:t>
            </w:r>
            <w:r>
              <w:rPr>
                <w:rFonts w:ascii="Times New Roman" w:hAnsi="Times New Roman"/>
                <w:b w:val="0"/>
                <w:i/>
                <w:color w:val="000000"/>
                <w:sz w:val="24"/>
              </w:rPr>
              <w:t>-th</w:t>
            </w:r>
          </w:p>
        </w:tc>
      </w:tr>
      <w:tr w14:paraId="5A4071E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99" w:type="dxa"/>
            <w:tcMar>
              <w:top w:w="50" w:type="dxa"/>
              <w:left w:w="100" w:type="dxa"/>
            </w:tcMar>
            <w:vAlign w:val="center"/>
          </w:tcPr>
          <w:p w14:paraId="5543AC52">
            <w:pPr>
              <w:spacing w:before="0" w:after="0" w:line="336" w:lineRule="auto"/>
              <w:ind w:left="228"/>
              <w:jc w:val="center"/>
            </w:pPr>
            <w:r>
              <w:rPr>
                <w:rFonts w:ascii="Times New Roman" w:hAnsi="Times New Roman"/>
                <w:b w:val="0"/>
                <w:i w:val="0"/>
                <w:color w:val="000000"/>
                <w:sz w:val="24"/>
              </w:rPr>
              <w:t>2.3.8</w:t>
            </w:r>
          </w:p>
        </w:tc>
        <w:tc>
          <w:tcPr>
            <w:tcW w:w="13241" w:type="dxa"/>
            <w:tcMar>
              <w:top w:w="50" w:type="dxa"/>
              <w:left w:w="100" w:type="dxa"/>
            </w:tcMar>
            <w:vAlign w:val="center"/>
          </w:tcPr>
          <w:p w14:paraId="7393E537">
            <w:pPr>
              <w:spacing w:before="0" w:after="0" w:line="336" w:lineRule="auto"/>
              <w:ind w:left="228"/>
              <w:jc w:val="both"/>
            </w:pPr>
            <w:r>
              <w:rPr>
                <w:rFonts w:ascii="Times New Roman" w:hAnsi="Times New Roman"/>
                <w:b w:val="0"/>
                <w:i w:val="0"/>
                <w:color w:val="000000"/>
                <w:sz w:val="24"/>
              </w:rPr>
              <w:t>Основные способы словообразования – словосложение</w:t>
            </w:r>
          </w:p>
        </w:tc>
      </w:tr>
      <w:tr w14:paraId="6B0FA86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99" w:type="dxa"/>
            <w:tcMar>
              <w:top w:w="50" w:type="dxa"/>
              <w:left w:w="100" w:type="dxa"/>
            </w:tcMar>
            <w:vAlign w:val="center"/>
          </w:tcPr>
          <w:p w14:paraId="1AB0CE43">
            <w:pPr>
              <w:spacing w:before="0" w:after="0" w:line="336" w:lineRule="auto"/>
              <w:ind w:left="228"/>
              <w:jc w:val="center"/>
            </w:pPr>
            <w:r>
              <w:rPr>
                <w:rFonts w:ascii="Times New Roman" w:hAnsi="Times New Roman"/>
                <w:b w:val="0"/>
                <w:i w:val="0"/>
                <w:color w:val="000000"/>
                <w:sz w:val="24"/>
              </w:rPr>
              <w:t>2.3.8.1</w:t>
            </w:r>
          </w:p>
        </w:tc>
        <w:tc>
          <w:tcPr>
            <w:tcW w:w="13241" w:type="dxa"/>
            <w:tcMar>
              <w:top w:w="50" w:type="dxa"/>
              <w:left w:w="100" w:type="dxa"/>
            </w:tcMar>
            <w:vAlign w:val="center"/>
          </w:tcPr>
          <w:p w14:paraId="63971886">
            <w:pPr>
              <w:spacing w:before="0" w:after="0" w:line="336" w:lineRule="auto"/>
              <w:ind w:left="228"/>
              <w:jc w:val="both"/>
            </w:pPr>
            <w:r>
              <w:rPr>
                <w:rFonts w:ascii="Times New Roman" w:hAnsi="Times New Roman"/>
                <w:b w:val="0"/>
                <w:i w:val="0"/>
                <w:color w:val="000000"/>
                <w:sz w:val="24"/>
              </w:rPr>
              <w:t>Образование сложных существительных путём соединения двух основ существительных (</w:t>
            </w:r>
            <w:r>
              <w:rPr>
                <w:rFonts w:ascii="Times New Roman" w:hAnsi="Times New Roman"/>
                <w:b w:val="0"/>
                <w:i/>
                <w:color w:val="000000"/>
                <w:sz w:val="24"/>
              </w:rPr>
              <w:t>sportsman</w:t>
            </w:r>
            <w:r>
              <w:rPr>
                <w:rFonts w:ascii="Times New Roman" w:hAnsi="Times New Roman"/>
                <w:b w:val="0"/>
                <w:i w:val="0"/>
                <w:color w:val="000000"/>
                <w:sz w:val="24"/>
              </w:rPr>
              <w:t>)</w:t>
            </w:r>
          </w:p>
        </w:tc>
      </w:tr>
      <w:tr w14:paraId="58DAFB2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99" w:type="dxa"/>
            <w:tcMar>
              <w:top w:w="50" w:type="dxa"/>
              <w:left w:w="100" w:type="dxa"/>
            </w:tcMar>
            <w:vAlign w:val="center"/>
          </w:tcPr>
          <w:p w14:paraId="150054AB">
            <w:pPr>
              <w:spacing w:before="0" w:after="0" w:line="336" w:lineRule="auto"/>
              <w:ind w:left="228"/>
              <w:jc w:val="center"/>
            </w:pPr>
            <w:r>
              <w:rPr>
                <w:rFonts w:ascii="Times New Roman" w:hAnsi="Times New Roman"/>
                <w:b w:val="0"/>
                <w:i w:val="0"/>
                <w:color w:val="000000"/>
                <w:sz w:val="24"/>
              </w:rPr>
              <w:t>2.3.8.2</w:t>
            </w:r>
          </w:p>
        </w:tc>
        <w:tc>
          <w:tcPr>
            <w:tcW w:w="13241" w:type="dxa"/>
            <w:tcMar>
              <w:top w:w="50" w:type="dxa"/>
              <w:left w:w="100" w:type="dxa"/>
            </w:tcMar>
            <w:vAlign w:val="center"/>
          </w:tcPr>
          <w:p w14:paraId="15BA70D5">
            <w:pPr>
              <w:spacing w:before="0" w:after="0" w:line="336" w:lineRule="auto"/>
              <w:ind w:left="228"/>
              <w:jc w:val="both"/>
            </w:pPr>
            <w:r>
              <w:rPr>
                <w:rFonts w:ascii="Times New Roman" w:hAnsi="Times New Roman"/>
                <w:b w:val="0"/>
                <w:i w:val="0"/>
                <w:color w:val="000000"/>
                <w:sz w:val="24"/>
              </w:rPr>
              <w:t xml:space="preserve">Образование сложных прилагательных путём соединения основы прилагательного с основой существительного с добавлением суффикса </w:t>
            </w:r>
            <w:r>
              <w:rPr>
                <w:rFonts w:ascii="Times New Roman" w:hAnsi="Times New Roman"/>
                <w:b w:val="0"/>
                <w:i/>
                <w:color w:val="000000"/>
                <w:sz w:val="24"/>
              </w:rPr>
              <w:t>-ed</w:t>
            </w:r>
            <w:r>
              <w:rPr>
                <w:rFonts w:ascii="Times New Roman" w:hAnsi="Times New Roman"/>
                <w:b w:val="0"/>
                <w:i w:val="0"/>
                <w:color w:val="000000"/>
                <w:sz w:val="24"/>
              </w:rPr>
              <w:t xml:space="preserve"> (</w:t>
            </w:r>
            <w:r>
              <w:rPr>
                <w:rFonts w:ascii="Times New Roman" w:hAnsi="Times New Roman"/>
                <w:b w:val="0"/>
                <w:i/>
                <w:color w:val="000000"/>
                <w:sz w:val="24"/>
              </w:rPr>
              <w:t>blue-eyed</w:t>
            </w:r>
            <w:r>
              <w:rPr>
                <w:rFonts w:ascii="Times New Roman" w:hAnsi="Times New Roman"/>
                <w:b w:val="0"/>
                <w:i w:val="0"/>
                <w:color w:val="000000"/>
                <w:sz w:val="24"/>
              </w:rPr>
              <w:t>)</w:t>
            </w:r>
          </w:p>
        </w:tc>
      </w:tr>
      <w:tr w14:paraId="5844D5E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99" w:type="dxa"/>
            <w:tcMar>
              <w:top w:w="50" w:type="dxa"/>
              <w:left w:w="100" w:type="dxa"/>
            </w:tcMar>
            <w:vAlign w:val="center"/>
          </w:tcPr>
          <w:p w14:paraId="378D98CA">
            <w:pPr>
              <w:spacing w:before="0" w:after="0" w:line="336" w:lineRule="auto"/>
              <w:ind w:left="228"/>
              <w:jc w:val="center"/>
            </w:pPr>
            <w:r>
              <w:rPr>
                <w:rFonts w:ascii="Times New Roman" w:hAnsi="Times New Roman"/>
                <w:b w:val="0"/>
                <w:i w:val="0"/>
                <w:color w:val="000000"/>
                <w:sz w:val="24"/>
              </w:rPr>
              <w:t>2.3.8.3</w:t>
            </w:r>
          </w:p>
        </w:tc>
        <w:tc>
          <w:tcPr>
            <w:tcW w:w="13241" w:type="dxa"/>
            <w:tcMar>
              <w:top w:w="50" w:type="dxa"/>
              <w:left w:w="100" w:type="dxa"/>
            </w:tcMar>
            <w:vAlign w:val="center"/>
          </w:tcPr>
          <w:p w14:paraId="5AD41D7F">
            <w:pPr>
              <w:spacing w:before="0" w:after="0" w:line="336" w:lineRule="auto"/>
              <w:ind w:left="228"/>
              <w:jc w:val="both"/>
            </w:pPr>
            <w:r>
              <w:rPr>
                <w:rFonts w:ascii="Times New Roman" w:hAnsi="Times New Roman"/>
                <w:b w:val="0"/>
                <w:i w:val="0"/>
                <w:color w:val="000000"/>
                <w:sz w:val="24"/>
              </w:rPr>
              <w:t xml:space="preserve">Образование сложных прилагательных путём соединения основы числительного с основой существительного с добавлением суффикса </w:t>
            </w:r>
            <w:r>
              <w:rPr>
                <w:rFonts w:ascii="Times New Roman" w:hAnsi="Times New Roman"/>
                <w:b w:val="0"/>
                <w:i/>
                <w:color w:val="000000"/>
                <w:sz w:val="24"/>
              </w:rPr>
              <w:t>-ed</w:t>
            </w:r>
            <w:r>
              <w:rPr>
                <w:rFonts w:ascii="Times New Roman" w:hAnsi="Times New Roman"/>
                <w:b w:val="0"/>
                <w:i w:val="0"/>
                <w:color w:val="000000"/>
                <w:sz w:val="24"/>
              </w:rPr>
              <w:t xml:space="preserve"> (</w:t>
            </w:r>
            <w:r>
              <w:rPr>
                <w:rFonts w:ascii="Times New Roman" w:hAnsi="Times New Roman"/>
                <w:b w:val="0"/>
                <w:i/>
                <w:color w:val="000000"/>
                <w:sz w:val="24"/>
              </w:rPr>
              <w:t>eight-legged</w:t>
            </w:r>
            <w:r>
              <w:rPr>
                <w:rFonts w:ascii="Times New Roman" w:hAnsi="Times New Roman"/>
                <w:b w:val="0"/>
                <w:i w:val="0"/>
                <w:color w:val="000000"/>
                <w:sz w:val="24"/>
              </w:rPr>
              <w:t>); образование сложных прилагательных путём соединения основы прилагательного с основой причастия настоящего времени (</w:t>
            </w:r>
            <w:r>
              <w:rPr>
                <w:rFonts w:ascii="Times New Roman" w:hAnsi="Times New Roman"/>
                <w:b w:val="0"/>
                <w:i/>
                <w:color w:val="000000"/>
                <w:sz w:val="24"/>
              </w:rPr>
              <w:t>nice-looking</w:t>
            </w:r>
            <w:r>
              <w:rPr>
                <w:rFonts w:ascii="Times New Roman" w:hAnsi="Times New Roman"/>
                <w:b w:val="0"/>
                <w:i w:val="0"/>
                <w:color w:val="000000"/>
                <w:sz w:val="24"/>
              </w:rPr>
              <w:t>); образование сложных прилагательных путём соединения основы прилагательного с основой причастия прошедшего времени (</w:t>
            </w:r>
            <w:r>
              <w:rPr>
                <w:rFonts w:ascii="Times New Roman" w:hAnsi="Times New Roman"/>
                <w:b w:val="0"/>
                <w:i/>
                <w:color w:val="000000"/>
                <w:sz w:val="24"/>
              </w:rPr>
              <w:t>well-behaved</w:t>
            </w:r>
            <w:r>
              <w:rPr>
                <w:rFonts w:ascii="Times New Roman" w:hAnsi="Times New Roman"/>
                <w:b w:val="0"/>
                <w:i w:val="0"/>
                <w:color w:val="000000"/>
                <w:sz w:val="24"/>
              </w:rPr>
              <w:t>); образование сложных существительных путём соединения основ существительных с предлогом (</w:t>
            </w:r>
            <w:r>
              <w:rPr>
                <w:rFonts w:ascii="Times New Roman" w:hAnsi="Times New Roman"/>
                <w:b w:val="0"/>
                <w:i/>
                <w:color w:val="000000"/>
                <w:sz w:val="24"/>
              </w:rPr>
              <w:t>father-in-law</w:t>
            </w:r>
            <w:r>
              <w:rPr>
                <w:rFonts w:ascii="Times New Roman" w:hAnsi="Times New Roman"/>
                <w:b w:val="0"/>
                <w:i w:val="0"/>
                <w:color w:val="000000"/>
                <w:sz w:val="24"/>
              </w:rPr>
              <w:t>)</w:t>
            </w:r>
          </w:p>
        </w:tc>
      </w:tr>
      <w:tr w14:paraId="3C4CECF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99" w:type="dxa"/>
            <w:tcMar>
              <w:top w:w="50" w:type="dxa"/>
              <w:left w:w="100" w:type="dxa"/>
            </w:tcMar>
            <w:vAlign w:val="center"/>
          </w:tcPr>
          <w:p w14:paraId="45C86638">
            <w:pPr>
              <w:spacing w:before="0" w:after="0" w:line="336" w:lineRule="auto"/>
              <w:ind w:left="228"/>
              <w:jc w:val="center"/>
            </w:pPr>
            <w:r>
              <w:rPr>
                <w:rFonts w:ascii="Times New Roman" w:hAnsi="Times New Roman"/>
                <w:b w:val="0"/>
                <w:i w:val="0"/>
                <w:color w:val="000000"/>
                <w:sz w:val="24"/>
              </w:rPr>
              <w:t>2.3.9</w:t>
            </w:r>
          </w:p>
        </w:tc>
        <w:tc>
          <w:tcPr>
            <w:tcW w:w="13241" w:type="dxa"/>
            <w:tcMar>
              <w:top w:w="50" w:type="dxa"/>
              <w:left w:w="100" w:type="dxa"/>
            </w:tcMar>
            <w:vAlign w:val="center"/>
          </w:tcPr>
          <w:p w14:paraId="4C031589">
            <w:pPr>
              <w:spacing w:before="0" w:after="0" w:line="336" w:lineRule="auto"/>
              <w:ind w:left="228"/>
              <w:jc w:val="both"/>
            </w:pPr>
            <w:r>
              <w:rPr>
                <w:rFonts w:ascii="Times New Roman" w:hAnsi="Times New Roman"/>
                <w:b w:val="0"/>
                <w:i w:val="0"/>
                <w:color w:val="000000"/>
                <w:sz w:val="24"/>
              </w:rPr>
              <w:t>Основные способы словообразования – конверсия</w:t>
            </w:r>
          </w:p>
        </w:tc>
      </w:tr>
      <w:tr w14:paraId="41E461B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99" w:type="dxa"/>
            <w:tcMar>
              <w:top w:w="50" w:type="dxa"/>
              <w:left w:w="100" w:type="dxa"/>
            </w:tcMar>
            <w:vAlign w:val="center"/>
          </w:tcPr>
          <w:p w14:paraId="31EBB87C">
            <w:pPr>
              <w:spacing w:before="0" w:after="0" w:line="336" w:lineRule="auto"/>
              <w:ind w:left="228"/>
              <w:jc w:val="center"/>
            </w:pPr>
            <w:r>
              <w:rPr>
                <w:rFonts w:ascii="Times New Roman" w:hAnsi="Times New Roman"/>
                <w:b w:val="0"/>
                <w:i w:val="0"/>
                <w:color w:val="000000"/>
                <w:sz w:val="24"/>
              </w:rPr>
              <w:t>2.3.9.1</w:t>
            </w:r>
          </w:p>
        </w:tc>
        <w:tc>
          <w:tcPr>
            <w:tcW w:w="13241" w:type="dxa"/>
            <w:tcMar>
              <w:top w:w="50" w:type="dxa"/>
              <w:left w:w="100" w:type="dxa"/>
            </w:tcMar>
            <w:vAlign w:val="center"/>
          </w:tcPr>
          <w:p w14:paraId="2D9EDBBB">
            <w:pPr>
              <w:spacing w:before="0" w:after="0" w:line="336" w:lineRule="auto"/>
              <w:ind w:left="228"/>
              <w:jc w:val="both"/>
            </w:pPr>
            <w:r>
              <w:rPr>
                <w:rFonts w:ascii="Times New Roman" w:hAnsi="Times New Roman"/>
                <w:b w:val="0"/>
                <w:i w:val="0"/>
                <w:color w:val="000000"/>
                <w:sz w:val="24"/>
              </w:rPr>
              <w:t>Образование имени существительного от неопределённой формы глагола (</w:t>
            </w:r>
            <w:r>
              <w:rPr>
                <w:rFonts w:ascii="Times New Roman" w:hAnsi="Times New Roman"/>
                <w:b w:val="0"/>
                <w:i/>
                <w:color w:val="000000"/>
                <w:sz w:val="24"/>
              </w:rPr>
              <w:t>to play – a play</w:t>
            </w:r>
            <w:r>
              <w:rPr>
                <w:rFonts w:ascii="Times New Roman" w:hAnsi="Times New Roman"/>
                <w:b w:val="0"/>
                <w:i w:val="0"/>
                <w:color w:val="000000"/>
                <w:sz w:val="24"/>
              </w:rPr>
              <w:t>)</w:t>
            </w:r>
          </w:p>
        </w:tc>
      </w:tr>
      <w:tr w14:paraId="478745C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99" w:type="dxa"/>
            <w:tcMar>
              <w:top w:w="50" w:type="dxa"/>
              <w:left w:w="100" w:type="dxa"/>
            </w:tcMar>
            <w:vAlign w:val="center"/>
          </w:tcPr>
          <w:p w14:paraId="3412CF1A">
            <w:pPr>
              <w:spacing w:before="0" w:after="0" w:line="336" w:lineRule="auto"/>
              <w:ind w:left="228"/>
              <w:jc w:val="center"/>
            </w:pPr>
            <w:r>
              <w:rPr>
                <w:rFonts w:ascii="Times New Roman" w:hAnsi="Times New Roman"/>
                <w:b w:val="0"/>
                <w:i w:val="0"/>
                <w:color w:val="000000"/>
                <w:sz w:val="24"/>
              </w:rPr>
              <w:t>2.3.9.2</w:t>
            </w:r>
          </w:p>
        </w:tc>
        <w:tc>
          <w:tcPr>
            <w:tcW w:w="13241" w:type="dxa"/>
            <w:tcMar>
              <w:top w:w="50" w:type="dxa"/>
              <w:left w:w="100" w:type="dxa"/>
            </w:tcMar>
            <w:vAlign w:val="center"/>
          </w:tcPr>
          <w:p w14:paraId="76CBA264">
            <w:pPr>
              <w:spacing w:before="0" w:after="0" w:line="336" w:lineRule="auto"/>
              <w:ind w:left="228"/>
              <w:jc w:val="both"/>
            </w:pPr>
            <w:r>
              <w:rPr>
                <w:rFonts w:ascii="Times New Roman" w:hAnsi="Times New Roman"/>
                <w:b w:val="0"/>
                <w:i w:val="0"/>
                <w:color w:val="000000"/>
                <w:sz w:val="24"/>
              </w:rPr>
              <w:t>Образование имени существительного от прилагательного (</w:t>
            </w:r>
            <w:r>
              <w:rPr>
                <w:rFonts w:ascii="Times New Roman" w:hAnsi="Times New Roman"/>
                <w:b w:val="0"/>
                <w:i/>
                <w:color w:val="000000"/>
                <w:sz w:val="24"/>
              </w:rPr>
              <w:t>rich – the rich</w:t>
            </w:r>
            <w:r>
              <w:rPr>
                <w:rFonts w:ascii="Times New Roman" w:hAnsi="Times New Roman"/>
                <w:b w:val="0"/>
                <w:i w:val="0"/>
                <w:color w:val="000000"/>
                <w:sz w:val="24"/>
              </w:rPr>
              <w:t>)</w:t>
            </w:r>
          </w:p>
        </w:tc>
      </w:tr>
      <w:tr w14:paraId="0A31FE5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99" w:type="dxa"/>
            <w:tcMar>
              <w:top w:w="50" w:type="dxa"/>
              <w:left w:w="100" w:type="dxa"/>
            </w:tcMar>
            <w:vAlign w:val="center"/>
          </w:tcPr>
          <w:p w14:paraId="57AF2238">
            <w:pPr>
              <w:spacing w:before="0" w:after="0" w:line="336" w:lineRule="auto"/>
              <w:ind w:left="228"/>
              <w:jc w:val="center"/>
            </w:pPr>
            <w:r>
              <w:rPr>
                <w:rFonts w:ascii="Times New Roman" w:hAnsi="Times New Roman"/>
                <w:b w:val="0"/>
                <w:i w:val="0"/>
                <w:color w:val="000000"/>
                <w:sz w:val="24"/>
              </w:rPr>
              <w:t>2.3.9.3</w:t>
            </w:r>
          </w:p>
        </w:tc>
        <w:tc>
          <w:tcPr>
            <w:tcW w:w="13241" w:type="dxa"/>
            <w:tcMar>
              <w:top w:w="50" w:type="dxa"/>
              <w:left w:w="100" w:type="dxa"/>
            </w:tcMar>
            <w:vAlign w:val="center"/>
          </w:tcPr>
          <w:p w14:paraId="5C1C930E">
            <w:pPr>
              <w:spacing w:before="0" w:after="0" w:line="336" w:lineRule="auto"/>
              <w:ind w:left="228"/>
              <w:jc w:val="both"/>
            </w:pPr>
            <w:r>
              <w:rPr>
                <w:rFonts w:ascii="Times New Roman" w:hAnsi="Times New Roman"/>
                <w:b w:val="0"/>
                <w:i w:val="0"/>
                <w:color w:val="000000"/>
                <w:sz w:val="24"/>
              </w:rPr>
              <w:t>Образование глагола от имени существительного (</w:t>
            </w:r>
            <w:r>
              <w:rPr>
                <w:rFonts w:ascii="Times New Roman" w:hAnsi="Times New Roman"/>
                <w:b w:val="0"/>
                <w:i/>
                <w:color w:val="000000"/>
                <w:sz w:val="24"/>
              </w:rPr>
              <w:t>a hand – to hand</w:t>
            </w:r>
            <w:r>
              <w:rPr>
                <w:rFonts w:ascii="Times New Roman" w:hAnsi="Times New Roman"/>
                <w:b w:val="0"/>
                <w:i w:val="0"/>
                <w:color w:val="000000"/>
                <w:sz w:val="24"/>
              </w:rPr>
              <w:t>)</w:t>
            </w:r>
          </w:p>
        </w:tc>
      </w:tr>
      <w:tr w14:paraId="50470EB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99" w:type="dxa"/>
            <w:tcMar>
              <w:top w:w="50" w:type="dxa"/>
              <w:left w:w="100" w:type="dxa"/>
            </w:tcMar>
            <w:vAlign w:val="center"/>
          </w:tcPr>
          <w:p w14:paraId="222E51EE">
            <w:pPr>
              <w:spacing w:before="0" w:after="0" w:line="336" w:lineRule="auto"/>
              <w:ind w:left="228"/>
              <w:jc w:val="center"/>
            </w:pPr>
            <w:r>
              <w:rPr>
                <w:rFonts w:ascii="Times New Roman" w:hAnsi="Times New Roman"/>
                <w:b w:val="0"/>
                <w:i w:val="0"/>
                <w:color w:val="000000"/>
                <w:sz w:val="24"/>
              </w:rPr>
              <w:t>2.3.9.4</w:t>
            </w:r>
          </w:p>
        </w:tc>
        <w:tc>
          <w:tcPr>
            <w:tcW w:w="13241" w:type="dxa"/>
            <w:tcMar>
              <w:top w:w="50" w:type="dxa"/>
              <w:left w:w="100" w:type="dxa"/>
            </w:tcMar>
            <w:vAlign w:val="center"/>
          </w:tcPr>
          <w:p w14:paraId="7EA3E008">
            <w:pPr>
              <w:spacing w:before="0" w:after="0" w:line="336" w:lineRule="auto"/>
              <w:ind w:left="228"/>
              <w:jc w:val="both"/>
            </w:pPr>
            <w:r>
              <w:rPr>
                <w:rFonts w:ascii="Times New Roman" w:hAnsi="Times New Roman"/>
                <w:b w:val="0"/>
                <w:i w:val="0"/>
                <w:color w:val="000000"/>
                <w:sz w:val="24"/>
              </w:rPr>
              <w:t>Образование глагола от имени прилагательного (</w:t>
            </w:r>
            <w:r>
              <w:rPr>
                <w:rFonts w:ascii="Times New Roman" w:hAnsi="Times New Roman"/>
                <w:b w:val="0"/>
                <w:i/>
                <w:color w:val="000000"/>
                <w:sz w:val="24"/>
              </w:rPr>
              <w:t>cool – to cool</w:t>
            </w:r>
            <w:r>
              <w:rPr>
                <w:rFonts w:ascii="Times New Roman" w:hAnsi="Times New Roman"/>
                <w:b w:val="0"/>
                <w:i w:val="0"/>
                <w:color w:val="000000"/>
                <w:sz w:val="24"/>
              </w:rPr>
              <w:t>)</w:t>
            </w:r>
          </w:p>
        </w:tc>
      </w:tr>
      <w:tr w14:paraId="1A12FB5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99" w:type="dxa"/>
            <w:tcMar>
              <w:top w:w="50" w:type="dxa"/>
              <w:left w:w="100" w:type="dxa"/>
            </w:tcMar>
            <w:vAlign w:val="center"/>
          </w:tcPr>
          <w:p w14:paraId="075F3E9E">
            <w:pPr>
              <w:spacing w:before="0" w:after="0" w:line="336" w:lineRule="auto"/>
              <w:ind w:left="228"/>
              <w:jc w:val="center"/>
            </w:pPr>
            <w:r>
              <w:rPr>
                <w:rFonts w:ascii="Times New Roman" w:hAnsi="Times New Roman"/>
                <w:b w:val="0"/>
                <w:i/>
                <w:color w:val="000000"/>
                <w:sz w:val="24"/>
              </w:rPr>
              <w:t>2.4</w:t>
            </w:r>
          </w:p>
        </w:tc>
        <w:tc>
          <w:tcPr>
            <w:tcW w:w="13241" w:type="dxa"/>
            <w:tcMar>
              <w:top w:w="50" w:type="dxa"/>
              <w:left w:w="100" w:type="dxa"/>
            </w:tcMar>
            <w:vAlign w:val="center"/>
          </w:tcPr>
          <w:p w14:paraId="6DE5CEB4">
            <w:pPr>
              <w:spacing w:before="0" w:after="0" w:line="336" w:lineRule="auto"/>
              <w:ind w:left="228"/>
              <w:jc w:val="both"/>
            </w:pPr>
            <w:r>
              <w:rPr>
                <w:rFonts w:ascii="Times New Roman" w:hAnsi="Times New Roman"/>
                <w:b w:val="0"/>
                <w:i/>
                <w:color w:val="000000"/>
                <w:sz w:val="24"/>
              </w:rPr>
              <w:t>Грамматическая сторона речи</w:t>
            </w:r>
          </w:p>
          <w:p w14:paraId="4228ABE6">
            <w:pPr>
              <w:spacing w:before="0" w:after="0" w:line="336" w:lineRule="auto"/>
              <w:ind w:left="228"/>
              <w:jc w:val="both"/>
            </w:pPr>
            <w:r>
              <w:rPr>
                <w:rFonts w:ascii="Times New Roman" w:hAnsi="Times New Roman"/>
                <w:b w:val="0"/>
                <w:i w:val="0"/>
                <w:color w:val="000000"/>
                <w:sz w:val="24"/>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tc>
      </w:tr>
      <w:tr w14:paraId="755740D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99" w:type="dxa"/>
            <w:tcMar>
              <w:top w:w="50" w:type="dxa"/>
              <w:left w:w="100" w:type="dxa"/>
            </w:tcMar>
            <w:vAlign w:val="center"/>
          </w:tcPr>
          <w:p w14:paraId="0D7A7741">
            <w:pPr>
              <w:spacing w:before="0" w:after="0" w:line="336" w:lineRule="auto"/>
              <w:ind w:left="228"/>
              <w:jc w:val="center"/>
            </w:pPr>
            <w:r>
              <w:rPr>
                <w:rFonts w:ascii="Times New Roman" w:hAnsi="Times New Roman"/>
                <w:b w:val="0"/>
                <w:i w:val="0"/>
                <w:color w:val="000000"/>
                <w:sz w:val="24"/>
              </w:rPr>
              <w:t>2.4.1</w:t>
            </w:r>
          </w:p>
        </w:tc>
        <w:tc>
          <w:tcPr>
            <w:tcW w:w="13241" w:type="dxa"/>
            <w:tcMar>
              <w:top w:w="50" w:type="dxa"/>
              <w:left w:w="100" w:type="dxa"/>
            </w:tcMar>
            <w:vAlign w:val="center"/>
          </w:tcPr>
          <w:p w14:paraId="16E65787">
            <w:pPr>
              <w:spacing w:before="0" w:after="0" w:line="336" w:lineRule="auto"/>
              <w:ind w:left="228"/>
              <w:jc w:val="both"/>
            </w:pPr>
            <w:r>
              <w:rPr>
                <w:rFonts w:ascii="Times New Roman" w:hAnsi="Times New Roman"/>
                <w:b w:val="0"/>
                <w:i w:val="0"/>
                <w:color w:val="000000"/>
                <w:sz w:val="24"/>
              </w:rPr>
              <w:t>Коммуникативные типы предложений: повествовательные (утвердительные, отрицательные), вопросительные (все типы вопросов), побудительные (в утвердительной и отрицательной форме)</w:t>
            </w:r>
          </w:p>
        </w:tc>
      </w:tr>
      <w:tr w14:paraId="33EBAAD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99" w:type="dxa"/>
            <w:tcMar>
              <w:top w:w="50" w:type="dxa"/>
              <w:left w:w="100" w:type="dxa"/>
            </w:tcMar>
            <w:vAlign w:val="center"/>
          </w:tcPr>
          <w:p w14:paraId="1698EF7A">
            <w:pPr>
              <w:spacing w:before="0" w:after="0" w:line="336" w:lineRule="auto"/>
              <w:ind w:left="228"/>
              <w:jc w:val="center"/>
            </w:pPr>
            <w:r>
              <w:rPr>
                <w:rFonts w:ascii="Times New Roman" w:hAnsi="Times New Roman"/>
                <w:b w:val="0"/>
                <w:i w:val="0"/>
                <w:color w:val="000000"/>
                <w:sz w:val="24"/>
              </w:rPr>
              <w:t>2.4.2</w:t>
            </w:r>
          </w:p>
        </w:tc>
        <w:tc>
          <w:tcPr>
            <w:tcW w:w="13241" w:type="dxa"/>
            <w:tcMar>
              <w:top w:w="50" w:type="dxa"/>
              <w:left w:w="100" w:type="dxa"/>
            </w:tcMar>
            <w:vAlign w:val="center"/>
          </w:tcPr>
          <w:p w14:paraId="36EAF657">
            <w:pPr>
              <w:spacing w:before="0" w:after="0" w:line="336" w:lineRule="auto"/>
              <w:ind w:left="228"/>
              <w:jc w:val="both"/>
            </w:pPr>
            <w:r>
              <w:rPr>
                <w:rFonts w:ascii="Times New Roman" w:hAnsi="Times New Roman"/>
                <w:b w:val="0"/>
                <w:i w:val="0"/>
                <w:color w:val="000000"/>
                <w:sz w:val="24"/>
              </w:rPr>
              <w:t>Все типы вопросительных предложений в Present/Past/Future Simple Tense; Present/Past Continuous Tense; Present/Past Perfect Tense)</w:t>
            </w:r>
          </w:p>
        </w:tc>
      </w:tr>
      <w:tr w14:paraId="355FCFB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99" w:type="dxa"/>
            <w:tcMar>
              <w:top w:w="50" w:type="dxa"/>
              <w:left w:w="100" w:type="dxa"/>
            </w:tcMar>
            <w:vAlign w:val="center"/>
          </w:tcPr>
          <w:p w14:paraId="646BC399">
            <w:pPr>
              <w:spacing w:before="0" w:after="0" w:line="336" w:lineRule="auto"/>
              <w:ind w:left="228"/>
              <w:jc w:val="center"/>
            </w:pPr>
            <w:r>
              <w:rPr>
                <w:rFonts w:ascii="Times New Roman" w:hAnsi="Times New Roman"/>
                <w:b w:val="0"/>
                <w:i w:val="0"/>
                <w:color w:val="000000"/>
                <w:sz w:val="24"/>
              </w:rPr>
              <w:t>2.4.3</w:t>
            </w:r>
          </w:p>
        </w:tc>
        <w:tc>
          <w:tcPr>
            <w:tcW w:w="13241" w:type="dxa"/>
            <w:tcMar>
              <w:top w:w="50" w:type="dxa"/>
              <w:left w:w="100" w:type="dxa"/>
            </w:tcMar>
            <w:vAlign w:val="center"/>
          </w:tcPr>
          <w:p w14:paraId="1BA0A3DE">
            <w:pPr>
              <w:spacing w:before="0" w:after="0" w:line="336" w:lineRule="auto"/>
              <w:ind w:left="228"/>
              <w:jc w:val="both"/>
            </w:pPr>
            <w:r>
              <w:rPr>
                <w:rFonts w:ascii="Times New Roman" w:hAnsi="Times New Roman"/>
                <w:b w:val="0"/>
                <w:i w:val="0"/>
                <w:color w:val="000000"/>
                <w:sz w:val="24"/>
              </w:rPr>
              <w:t>Нераспространённые и распространённые простые предложения</w:t>
            </w:r>
          </w:p>
        </w:tc>
      </w:tr>
      <w:tr w14:paraId="2FEB01B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99" w:type="dxa"/>
            <w:tcMar>
              <w:top w:w="50" w:type="dxa"/>
              <w:left w:w="100" w:type="dxa"/>
            </w:tcMar>
            <w:vAlign w:val="center"/>
          </w:tcPr>
          <w:p w14:paraId="0C16DF44">
            <w:pPr>
              <w:spacing w:before="0" w:after="0" w:line="336" w:lineRule="auto"/>
              <w:ind w:left="228"/>
              <w:jc w:val="center"/>
            </w:pPr>
            <w:r>
              <w:rPr>
                <w:rFonts w:ascii="Times New Roman" w:hAnsi="Times New Roman"/>
                <w:b w:val="0"/>
                <w:i w:val="0"/>
                <w:color w:val="000000"/>
                <w:sz w:val="24"/>
              </w:rPr>
              <w:t>2.4.4</w:t>
            </w:r>
          </w:p>
        </w:tc>
        <w:tc>
          <w:tcPr>
            <w:tcW w:w="13241" w:type="dxa"/>
            <w:tcMar>
              <w:top w:w="50" w:type="dxa"/>
              <w:left w:w="100" w:type="dxa"/>
            </w:tcMar>
            <w:vAlign w:val="center"/>
          </w:tcPr>
          <w:p w14:paraId="5B5219F4">
            <w:pPr>
              <w:spacing w:before="0" w:after="0" w:line="336" w:lineRule="auto"/>
              <w:ind w:left="228"/>
              <w:jc w:val="both"/>
            </w:pPr>
            <w:r>
              <w:rPr>
                <w:rFonts w:ascii="Times New Roman" w:hAnsi="Times New Roman"/>
                <w:b w:val="0"/>
                <w:i w:val="0"/>
                <w:color w:val="000000"/>
                <w:sz w:val="24"/>
              </w:rPr>
              <w:t xml:space="preserve">Предложения с начальным </w:t>
            </w:r>
            <w:r>
              <w:rPr>
                <w:rFonts w:ascii="Times New Roman" w:hAnsi="Times New Roman"/>
                <w:b w:val="0"/>
                <w:i/>
                <w:color w:val="000000"/>
                <w:sz w:val="24"/>
              </w:rPr>
              <w:t>It</w:t>
            </w:r>
            <w:r>
              <w:rPr>
                <w:rFonts w:ascii="Times New Roman" w:hAnsi="Times New Roman"/>
                <w:b w:val="0"/>
                <w:i w:val="0"/>
                <w:color w:val="000000"/>
                <w:sz w:val="24"/>
              </w:rPr>
              <w:t xml:space="preserve"> (</w:t>
            </w:r>
            <w:r>
              <w:rPr>
                <w:rFonts w:ascii="Times New Roman" w:hAnsi="Times New Roman"/>
                <w:b w:val="0"/>
                <w:i/>
                <w:color w:val="000000"/>
                <w:sz w:val="24"/>
              </w:rPr>
              <w:t>It’s a red ball.</w:t>
            </w:r>
            <w:r>
              <w:rPr>
                <w:rFonts w:ascii="Times New Roman" w:hAnsi="Times New Roman"/>
                <w:b w:val="0"/>
                <w:i w:val="0"/>
                <w:color w:val="000000"/>
                <w:sz w:val="24"/>
              </w:rPr>
              <w:t>)</w:t>
            </w:r>
          </w:p>
        </w:tc>
      </w:tr>
      <w:tr w14:paraId="1C64185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99" w:type="dxa"/>
            <w:tcMar>
              <w:top w:w="50" w:type="dxa"/>
              <w:left w:w="100" w:type="dxa"/>
            </w:tcMar>
            <w:vAlign w:val="center"/>
          </w:tcPr>
          <w:p w14:paraId="1622F73E">
            <w:pPr>
              <w:spacing w:before="0" w:after="0" w:line="336" w:lineRule="auto"/>
              <w:ind w:left="228"/>
              <w:jc w:val="center"/>
            </w:pPr>
            <w:r>
              <w:rPr>
                <w:rFonts w:ascii="Times New Roman" w:hAnsi="Times New Roman"/>
                <w:b w:val="0"/>
                <w:i w:val="0"/>
                <w:color w:val="000000"/>
                <w:sz w:val="24"/>
              </w:rPr>
              <w:t>2.4.5</w:t>
            </w:r>
          </w:p>
        </w:tc>
        <w:tc>
          <w:tcPr>
            <w:tcW w:w="13241" w:type="dxa"/>
            <w:tcMar>
              <w:top w:w="50" w:type="dxa"/>
              <w:left w:w="100" w:type="dxa"/>
            </w:tcMar>
            <w:vAlign w:val="center"/>
          </w:tcPr>
          <w:p w14:paraId="314AC17E">
            <w:pPr>
              <w:spacing w:before="0" w:after="0" w:line="336" w:lineRule="auto"/>
              <w:ind w:left="228"/>
              <w:jc w:val="both"/>
            </w:pPr>
            <w:r>
              <w:rPr>
                <w:rFonts w:ascii="Times New Roman" w:hAnsi="Times New Roman"/>
                <w:b w:val="0"/>
                <w:i w:val="0"/>
                <w:color w:val="000000"/>
                <w:sz w:val="24"/>
              </w:rPr>
              <w:t xml:space="preserve">Предложения с начальным </w:t>
            </w:r>
            <w:r>
              <w:rPr>
                <w:rFonts w:ascii="Times New Roman" w:hAnsi="Times New Roman"/>
                <w:b w:val="0"/>
                <w:i/>
                <w:color w:val="000000"/>
                <w:sz w:val="24"/>
              </w:rPr>
              <w:t>There</w:t>
            </w:r>
            <w:r>
              <w:rPr>
                <w:rFonts w:ascii="Times New Roman" w:hAnsi="Times New Roman"/>
                <w:b w:val="0"/>
                <w:i w:val="0"/>
                <w:color w:val="000000"/>
                <w:sz w:val="24"/>
              </w:rPr>
              <w:t xml:space="preserve"> + </w:t>
            </w:r>
            <w:r>
              <w:rPr>
                <w:rFonts w:ascii="Times New Roman" w:hAnsi="Times New Roman"/>
                <w:b w:val="0"/>
                <w:i/>
                <w:color w:val="000000"/>
                <w:sz w:val="24"/>
              </w:rPr>
              <w:t>to be</w:t>
            </w:r>
          </w:p>
        </w:tc>
      </w:tr>
      <w:tr w14:paraId="51A09FC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99" w:type="dxa"/>
            <w:tcMar>
              <w:top w:w="50" w:type="dxa"/>
              <w:left w:w="100" w:type="dxa"/>
            </w:tcMar>
            <w:vAlign w:val="center"/>
          </w:tcPr>
          <w:p w14:paraId="4EB5AA39">
            <w:pPr>
              <w:spacing w:before="0" w:after="0" w:line="336" w:lineRule="auto"/>
              <w:ind w:left="228"/>
              <w:jc w:val="center"/>
            </w:pPr>
            <w:r>
              <w:rPr>
                <w:rFonts w:ascii="Times New Roman" w:hAnsi="Times New Roman"/>
                <w:b w:val="0"/>
                <w:i w:val="0"/>
                <w:color w:val="000000"/>
                <w:sz w:val="24"/>
              </w:rPr>
              <w:t>2.4.6</w:t>
            </w:r>
          </w:p>
        </w:tc>
        <w:tc>
          <w:tcPr>
            <w:tcW w:w="13241" w:type="dxa"/>
            <w:tcMar>
              <w:top w:w="50" w:type="dxa"/>
              <w:left w:w="100" w:type="dxa"/>
            </w:tcMar>
            <w:vAlign w:val="center"/>
          </w:tcPr>
          <w:p w14:paraId="0C2676DA">
            <w:pPr>
              <w:spacing w:before="0" w:after="0" w:line="336" w:lineRule="auto"/>
              <w:ind w:left="228"/>
              <w:jc w:val="both"/>
            </w:pPr>
            <w:r>
              <w:rPr>
                <w:rFonts w:ascii="Times New Roman" w:hAnsi="Times New Roman"/>
                <w:b w:val="0"/>
                <w:i w:val="0"/>
                <w:color w:val="000000"/>
                <w:sz w:val="24"/>
              </w:rPr>
              <w:t xml:space="preserve">Предложения с простым глагольным сказуемым, составным именным сказуемым и составным глагольным сказуемым </w:t>
            </w:r>
          </w:p>
        </w:tc>
      </w:tr>
      <w:tr w14:paraId="38221B9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99" w:type="dxa"/>
            <w:tcMar>
              <w:top w:w="50" w:type="dxa"/>
              <w:left w:w="100" w:type="dxa"/>
            </w:tcMar>
            <w:vAlign w:val="center"/>
          </w:tcPr>
          <w:p w14:paraId="5C8FE654">
            <w:pPr>
              <w:spacing w:before="0" w:after="0" w:line="336" w:lineRule="auto"/>
              <w:ind w:left="228"/>
              <w:jc w:val="center"/>
            </w:pPr>
            <w:r>
              <w:rPr>
                <w:rFonts w:ascii="Times New Roman" w:hAnsi="Times New Roman"/>
                <w:b w:val="0"/>
                <w:i w:val="0"/>
                <w:color w:val="000000"/>
                <w:sz w:val="24"/>
              </w:rPr>
              <w:t>2.4.7</w:t>
            </w:r>
          </w:p>
        </w:tc>
        <w:tc>
          <w:tcPr>
            <w:tcW w:w="13241" w:type="dxa"/>
            <w:tcMar>
              <w:top w:w="50" w:type="dxa"/>
              <w:left w:w="100" w:type="dxa"/>
            </w:tcMar>
            <w:vAlign w:val="center"/>
          </w:tcPr>
          <w:p w14:paraId="3EAC012A">
            <w:pPr>
              <w:spacing w:before="0" w:after="0" w:line="336" w:lineRule="auto"/>
              <w:ind w:left="228"/>
              <w:jc w:val="both"/>
            </w:pPr>
            <w:r>
              <w:rPr>
                <w:rFonts w:ascii="Times New Roman" w:hAnsi="Times New Roman"/>
                <w:b w:val="0"/>
                <w:i w:val="0"/>
                <w:color w:val="000000"/>
                <w:sz w:val="24"/>
              </w:rPr>
              <w:t xml:space="preserve">Предложения с глаголом-связкой </w:t>
            </w:r>
            <w:r>
              <w:rPr>
                <w:rFonts w:ascii="Times New Roman" w:hAnsi="Times New Roman"/>
                <w:b w:val="0"/>
                <w:i/>
                <w:color w:val="000000"/>
                <w:sz w:val="24"/>
              </w:rPr>
              <w:t>to be</w:t>
            </w:r>
          </w:p>
        </w:tc>
      </w:tr>
      <w:tr w14:paraId="78F4B31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99" w:type="dxa"/>
            <w:tcMar>
              <w:top w:w="50" w:type="dxa"/>
              <w:left w:w="100" w:type="dxa"/>
            </w:tcMar>
            <w:vAlign w:val="center"/>
          </w:tcPr>
          <w:p w14:paraId="269A0173">
            <w:pPr>
              <w:spacing w:before="0" w:after="0" w:line="336" w:lineRule="auto"/>
              <w:ind w:left="228"/>
              <w:jc w:val="center"/>
            </w:pPr>
            <w:r>
              <w:rPr>
                <w:rFonts w:ascii="Times New Roman" w:hAnsi="Times New Roman"/>
                <w:b w:val="0"/>
                <w:i w:val="0"/>
                <w:color w:val="000000"/>
                <w:sz w:val="24"/>
              </w:rPr>
              <w:t>2.4.8</w:t>
            </w:r>
          </w:p>
        </w:tc>
        <w:tc>
          <w:tcPr>
            <w:tcW w:w="13241" w:type="dxa"/>
            <w:tcMar>
              <w:top w:w="50" w:type="dxa"/>
              <w:left w:w="100" w:type="dxa"/>
            </w:tcMar>
            <w:vAlign w:val="center"/>
          </w:tcPr>
          <w:p w14:paraId="3A9F1D41">
            <w:pPr>
              <w:spacing w:before="0" w:after="0" w:line="336" w:lineRule="auto"/>
              <w:ind w:left="228"/>
              <w:jc w:val="both"/>
            </w:pPr>
            <w:r>
              <w:rPr>
                <w:rFonts w:ascii="Times New Roman" w:hAnsi="Times New Roman"/>
                <w:b w:val="0"/>
                <w:i w:val="0"/>
                <w:color w:val="000000"/>
                <w:sz w:val="24"/>
              </w:rPr>
              <w:t>Предложения с несколькими обстоятельствами, следующими в определённом порядке</w:t>
            </w:r>
          </w:p>
        </w:tc>
      </w:tr>
      <w:tr w14:paraId="1AF79C9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99" w:type="dxa"/>
            <w:tcMar>
              <w:top w:w="50" w:type="dxa"/>
              <w:left w:w="100" w:type="dxa"/>
            </w:tcMar>
            <w:vAlign w:val="center"/>
          </w:tcPr>
          <w:p w14:paraId="0846CC15">
            <w:pPr>
              <w:spacing w:before="0" w:after="0" w:line="336" w:lineRule="auto"/>
              <w:ind w:left="228"/>
              <w:jc w:val="center"/>
            </w:pPr>
            <w:r>
              <w:rPr>
                <w:rFonts w:ascii="Times New Roman" w:hAnsi="Times New Roman"/>
                <w:b w:val="0"/>
                <w:i w:val="0"/>
                <w:color w:val="000000"/>
                <w:sz w:val="24"/>
              </w:rPr>
              <w:t>2.4.9</w:t>
            </w:r>
          </w:p>
        </w:tc>
        <w:tc>
          <w:tcPr>
            <w:tcW w:w="13241" w:type="dxa"/>
            <w:tcMar>
              <w:top w:w="50" w:type="dxa"/>
              <w:left w:w="100" w:type="dxa"/>
            </w:tcMar>
            <w:vAlign w:val="center"/>
          </w:tcPr>
          <w:p w14:paraId="14EEA5E6">
            <w:pPr>
              <w:spacing w:before="0" w:after="0" w:line="336" w:lineRule="auto"/>
              <w:ind w:left="228"/>
              <w:jc w:val="both"/>
            </w:pPr>
            <w:r>
              <w:rPr>
                <w:rFonts w:ascii="Times New Roman" w:hAnsi="Times New Roman"/>
                <w:b w:val="0"/>
                <w:i w:val="0"/>
                <w:color w:val="000000"/>
                <w:sz w:val="24"/>
              </w:rPr>
              <w:t xml:space="preserve">Сложноподчинённые предложения с придаточными определительными с союзными словами </w:t>
            </w:r>
            <w:r>
              <w:rPr>
                <w:rFonts w:ascii="Times New Roman" w:hAnsi="Times New Roman"/>
                <w:b w:val="0"/>
                <w:i/>
                <w:color w:val="000000"/>
                <w:sz w:val="24"/>
              </w:rPr>
              <w:t>who</w:t>
            </w:r>
            <w:r>
              <w:rPr>
                <w:rFonts w:ascii="Times New Roman" w:hAnsi="Times New Roman"/>
                <w:b w:val="0"/>
                <w:i w:val="0"/>
                <w:color w:val="000000"/>
                <w:sz w:val="24"/>
              </w:rPr>
              <w:t xml:space="preserve">, </w:t>
            </w:r>
            <w:r>
              <w:rPr>
                <w:rFonts w:ascii="Times New Roman" w:hAnsi="Times New Roman"/>
                <w:b w:val="0"/>
                <w:i/>
                <w:color w:val="000000"/>
                <w:sz w:val="24"/>
              </w:rPr>
              <w:t>which</w:t>
            </w:r>
            <w:r>
              <w:rPr>
                <w:rFonts w:ascii="Times New Roman" w:hAnsi="Times New Roman"/>
                <w:b w:val="0"/>
                <w:i w:val="0"/>
                <w:color w:val="000000"/>
                <w:sz w:val="24"/>
              </w:rPr>
              <w:t xml:space="preserve">, </w:t>
            </w:r>
            <w:r>
              <w:rPr>
                <w:rFonts w:ascii="Times New Roman" w:hAnsi="Times New Roman"/>
                <w:b w:val="0"/>
                <w:i/>
                <w:color w:val="000000"/>
                <w:sz w:val="24"/>
              </w:rPr>
              <w:t>that</w:t>
            </w:r>
          </w:p>
        </w:tc>
      </w:tr>
      <w:tr w14:paraId="3BA991E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99" w:type="dxa"/>
            <w:tcMar>
              <w:top w:w="50" w:type="dxa"/>
              <w:left w:w="100" w:type="dxa"/>
            </w:tcMar>
            <w:vAlign w:val="center"/>
          </w:tcPr>
          <w:p w14:paraId="0ECF9250">
            <w:pPr>
              <w:spacing w:before="0" w:after="0" w:line="336" w:lineRule="auto"/>
              <w:ind w:left="228"/>
              <w:jc w:val="center"/>
            </w:pPr>
            <w:r>
              <w:rPr>
                <w:rFonts w:ascii="Times New Roman" w:hAnsi="Times New Roman"/>
                <w:b w:val="0"/>
                <w:i w:val="0"/>
                <w:color w:val="000000"/>
                <w:sz w:val="24"/>
              </w:rPr>
              <w:t>2.4.10</w:t>
            </w:r>
          </w:p>
        </w:tc>
        <w:tc>
          <w:tcPr>
            <w:tcW w:w="13241" w:type="dxa"/>
            <w:tcMar>
              <w:top w:w="50" w:type="dxa"/>
              <w:left w:w="100" w:type="dxa"/>
            </w:tcMar>
            <w:vAlign w:val="center"/>
          </w:tcPr>
          <w:p w14:paraId="3CDCC76D">
            <w:pPr>
              <w:spacing w:before="0" w:after="0" w:line="336" w:lineRule="auto"/>
              <w:ind w:left="228"/>
              <w:jc w:val="both"/>
            </w:pPr>
            <w:r>
              <w:rPr>
                <w:rFonts w:ascii="Times New Roman" w:hAnsi="Times New Roman"/>
                <w:b w:val="0"/>
                <w:i w:val="0"/>
                <w:color w:val="000000"/>
                <w:sz w:val="24"/>
              </w:rPr>
              <w:t>Условные предложения реального (Conditional 0, Conditional I) характера</w:t>
            </w:r>
          </w:p>
        </w:tc>
      </w:tr>
      <w:tr w14:paraId="5F4E99C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99" w:type="dxa"/>
            <w:tcMar>
              <w:top w:w="50" w:type="dxa"/>
              <w:left w:w="100" w:type="dxa"/>
            </w:tcMar>
            <w:vAlign w:val="center"/>
          </w:tcPr>
          <w:p w14:paraId="2E1C7A8D">
            <w:pPr>
              <w:spacing w:before="0" w:after="0" w:line="336" w:lineRule="auto"/>
              <w:ind w:left="228"/>
              <w:jc w:val="center"/>
            </w:pPr>
            <w:r>
              <w:rPr>
                <w:rFonts w:ascii="Times New Roman" w:hAnsi="Times New Roman"/>
                <w:b w:val="0"/>
                <w:i w:val="0"/>
                <w:color w:val="000000"/>
                <w:sz w:val="24"/>
              </w:rPr>
              <w:t>2.4.11</w:t>
            </w:r>
          </w:p>
        </w:tc>
        <w:tc>
          <w:tcPr>
            <w:tcW w:w="13241" w:type="dxa"/>
            <w:tcMar>
              <w:top w:w="50" w:type="dxa"/>
              <w:left w:w="100" w:type="dxa"/>
            </w:tcMar>
            <w:vAlign w:val="center"/>
          </w:tcPr>
          <w:p w14:paraId="4B4B2D23">
            <w:pPr>
              <w:spacing w:before="0" w:after="0" w:line="336" w:lineRule="auto"/>
              <w:ind w:left="228"/>
              <w:jc w:val="both"/>
            </w:pPr>
            <w:r>
              <w:rPr>
                <w:rFonts w:ascii="Times New Roman" w:hAnsi="Times New Roman"/>
                <w:b w:val="0"/>
                <w:i w:val="0"/>
                <w:color w:val="000000"/>
                <w:sz w:val="24"/>
              </w:rPr>
              <w:t>Условные предложения нереального характера (Conditional II)</w:t>
            </w:r>
          </w:p>
        </w:tc>
      </w:tr>
      <w:tr w14:paraId="4CC9108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99" w:type="dxa"/>
            <w:tcMar>
              <w:top w:w="50" w:type="dxa"/>
              <w:left w:w="100" w:type="dxa"/>
            </w:tcMar>
            <w:vAlign w:val="center"/>
          </w:tcPr>
          <w:p w14:paraId="1C2779DC">
            <w:pPr>
              <w:spacing w:before="0" w:after="0" w:line="336" w:lineRule="auto"/>
              <w:ind w:left="228"/>
              <w:jc w:val="center"/>
            </w:pPr>
            <w:r>
              <w:rPr>
                <w:rFonts w:ascii="Times New Roman" w:hAnsi="Times New Roman"/>
                <w:b w:val="0"/>
                <w:i w:val="0"/>
                <w:color w:val="000000"/>
                <w:sz w:val="24"/>
              </w:rPr>
              <w:t>2.4.12</w:t>
            </w:r>
          </w:p>
        </w:tc>
        <w:tc>
          <w:tcPr>
            <w:tcW w:w="13241" w:type="dxa"/>
            <w:tcMar>
              <w:top w:w="50" w:type="dxa"/>
              <w:left w:w="100" w:type="dxa"/>
            </w:tcMar>
            <w:vAlign w:val="center"/>
          </w:tcPr>
          <w:p w14:paraId="145D63A5">
            <w:pPr>
              <w:spacing w:before="0" w:after="0" w:line="336" w:lineRule="auto"/>
              <w:ind w:left="228"/>
              <w:jc w:val="both"/>
            </w:pPr>
            <w:r>
              <w:rPr>
                <w:rFonts w:ascii="Times New Roman" w:hAnsi="Times New Roman"/>
                <w:b w:val="0"/>
                <w:i w:val="0"/>
                <w:color w:val="000000"/>
                <w:sz w:val="24"/>
              </w:rPr>
              <w:t>Согласование времен в рамках сложного предложения</w:t>
            </w:r>
          </w:p>
        </w:tc>
      </w:tr>
      <w:tr w14:paraId="551B94C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99" w:type="dxa"/>
            <w:tcMar>
              <w:top w:w="50" w:type="dxa"/>
              <w:left w:w="100" w:type="dxa"/>
            </w:tcMar>
            <w:vAlign w:val="center"/>
          </w:tcPr>
          <w:p w14:paraId="0EE85BAB">
            <w:pPr>
              <w:spacing w:before="0" w:after="0" w:line="336" w:lineRule="auto"/>
              <w:ind w:left="228"/>
              <w:jc w:val="center"/>
            </w:pPr>
            <w:r>
              <w:rPr>
                <w:rFonts w:ascii="Times New Roman" w:hAnsi="Times New Roman"/>
                <w:b w:val="0"/>
                <w:i w:val="0"/>
                <w:color w:val="000000"/>
                <w:sz w:val="24"/>
              </w:rPr>
              <w:t>2.4.13</w:t>
            </w:r>
          </w:p>
        </w:tc>
        <w:tc>
          <w:tcPr>
            <w:tcW w:w="13241" w:type="dxa"/>
            <w:tcMar>
              <w:top w:w="50" w:type="dxa"/>
              <w:left w:w="100" w:type="dxa"/>
            </w:tcMar>
            <w:vAlign w:val="center"/>
          </w:tcPr>
          <w:p w14:paraId="052FD9D2">
            <w:pPr>
              <w:spacing w:before="0" w:after="0" w:line="336" w:lineRule="auto"/>
              <w:ind w:left="228"/>
              <w:jc w:val="both"/>
            </w:pPr>
            <w:r>
              <w:rPr>
                <w:rFonts w:ascii="Times New Roman" w:hAnsi="Times New Roman"/>
                <w:b w:val="0"/>
                <w:i w:val="0"/>
                <w:color w:val="000000"/>
                <w:sz w:val="24"/>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tc>
      </w:tr>
      <w:tr w14:paraId="6011EB4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99" w:type="dxa"/>
            <w:tcMar>
              <w:top w:w="50" w:type="dxa"/>
              <w:left w:w="100" w:type="dxa"/>
            </w:tcMar>
            <w:vAlign w:val="center"/>
          </w:tcPr>
          <w:p w14:paraId="41D730B6">
            <w:pPr>
              <w:spacing w:before="0" w:after="0" w:line="336" w:lineRule="auto"/>
              <w:ind w:left="228"/>
              <w:jc w:val="center"/>
            </w:pPr>
            <w:r>
              <w:rPr>
                <w:rFonts w:ascii="Times New Roman" w:hAnsi="Times New Roman"/>
                <w:b w:val="0"/>
                <w:i w:val="0"/>
                <w:color w:val="000000"/>
                <w:sz w:val="24"/>
              </w:rPr>
              <w:t>2.4.14</w:t>
            </w:r>
          </w:p>
        </w:tc>
        <w:tc>
          <w:tcPr>
            <w:tcW w:w="13241" w:type="dxa"/>
            <w:tcMar>
              <w:top w:w="50" w:type="dxa"/>
              <w:left w:w="100" w:type="dxa"/>
            </w:tcMar>
            <w:vAlign w:val="center"/>
          </w:tcPr>
          <w:p w14:paraId="7D7549C4">
            <w:pPr>
              <w:spacing w:before="0" w:after="0" w:line="336" w:lineRule="auto"/>
              <w:ind w:left="228"/>
              <w:jc w:val="both"/>
            </w:pPr>
            <w:r>
              <w:rPr>
                <w:rFonts w:ascii="Times New Roman" w:hAnsi="Times New Roman"/>
                <w:b w:val="0"/>
                <w:i w:val="0"/>
                <w:color w:val="000000"/>
                <w:sz w:val="24"/>
              </w:rPr>
              <w:t>Согласование подлежащего, выраженного собирательным существительным (</w:t>
            </w:r>
            <w:r>
              <w:rPr>
                <w:rFonts w:ascii="Times New Roman" w:hAnsi="Times New Roman"/>
                <w:b w:val="0"/>
                <w:i/>
                <w:color w:val="000000"/>
                <w:sz w:val="24"/>
              </w:rPr>
              <w:t>family</w:t>
            </w:r>
            <w:r>
              <w:rPr>
                <w:rFonts w:ascii="Times New Roman" w:hAnsi="Times New Roman"/>
                <w:b w:val="0"/>
                <w:i w:val="0"/>
                <w:color w:val="000000"/>
                <w:sz w:val="24"/>
              </w:rPr>
              <w:t xml:space="preserve">, </w:t>
            </w:r>
            <w:r>
              <w:rPr>
                <w:rFonts w:ascii="Times New Roman" w:hAnsi="Times New Roman"/>
                <w:b w:val="0"/>
                <w:i/>
                <w:color w:val="000000"/>
                <w:sz w:val="24"/>
              </w:rPr>
              <w:t>police</w:t>
            </w:r>
            <w:r>
              <w:rPr>
                <w:rFonts w:ascii="Times New Roman" w:hAnsi="Times New Roman"/>
                <w:b w:val="0"/>
                <w:i w:val="0"/>
                <w:color w:val="000000"/>
                <w:sz w:val="24"/>
              </w:rPr>
              <w:t>), со сказуемым</w:t>
            </w:r>
          </w:p>
        </w:tc>
      </w:tr>
      <w:tr w14:paraId="3ED3704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99" w:type="dxa"/>
            <w:tcMar>
              <w:top w:w="50" w:type="dxa"/>
              <w:left w:w="100" w:type="dxa"/>
            </w:tcMar>
            <w:vAlign w:val="center"/>
          </w:tcPr>
          <w:p w14:paraId="2AD6F915">
            <w:pPr>
              <w:spacing w:before="0" w:after="0" w:line="336" w:lineRule="auto"/>
              <w:ind w:left="228"/>
              <w:jc w:val="center"/>
            </w:pPr>
            <w:r>
              <w:rPr>
                <w:rFonts w:ascii="Times New Roman" w:hAnsi="Times New Roman"/>
                <w:b w:val="0"/>
                <w:i w:val="0"/>
                <w:color w:val="000000"/>
                <w:sz w:val="24"/>
              </w:rPr>
              <w:t>2.4.15</w:t>
            </w:r>
          </w:p>
        </w:tc>
        <w:tc>
          <w:tcPr>
            <w:tcW w:w="13241" w:type="dxa"/>
            <w:tcMar>
              <w:top w:w="50" w:type="dxa"/>
              <w:left w:w="100" w:type="dxa"/>
            </w:tcMar>
            <w:vAlign w:val="center"/>
          </w:tcPr>
          <w:p w14:paraId="42203575">
            <w:pPr>
              <w:spacing w:before="0" w:after="0" w:line="336" w:lineRule="auto"/>
              <w:ind w:left="228"/>
              <w:jc w:val="both"/>
            </w:pPr>
            <w:r>
              <w:rPr>
                <w:rFonts w:ascii="Times New Roman" w:hAnsi="Times New Roman"/>
                <w:b w:val="0"/>
                <w:i w:val="0"/>
                <w:color w:val="000000"/>
                <w:sz w:val="24"/>
              </w:rPr>
              <w:t xml:space="preserve">Конструкции с глаголами на </w:t>
            </w:r>
            <w:r>
              <w:rPr>
                <w:rFonts w:ascii="Times New Roman" w:hAnsi="Times New Roman"/>
                <w:b w:val="0"/>
                <w:i/>
                <w:color w:val="000000"/>
                <w:sz w:val="24"/>
              </w:rPr>
              <w:t>-ing</w:t>
            </w:r>
            <w:r>
              <w:rPr>
                <w:rFonts w:ascii="Times New Roman" w:hAnsi="Times New Roman"/>
                <w:b w:val="0"/>
                <w:i w:val="0"/>
                <w:color w:val="000000"/>
                <w:sz w:val="24"/>
              </w:rPr>
              <w:t xml:space="preserve">: </w:t>
            </w:r>
            <w:r>
              <w:rPr>
                <w:rFonts w:ascii="Times New Roman" w:hAnsi="Times New Roman"/>
                <w:b w:val="0"/>
                <w:i/>
                <w:color w:val="000000"/>
                <w:sz w:val="24"/>
              </w:rPr>
              <w:t>to love/hate doing something</w:t>
            </w:r>
          </w:p>
        </w:tc>
      </w:tr>
      <w:tr w14:paraId="47F34FE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99" w:type="dxa"/>
            <w:tcMar>
              <w:top w:w="50" w:type="dxa"/>
              <w:left w:w="100" w:type="dxa"/>
            </w:tcMar>
            <w:vAlign w:val="center"/>
          </w:tcPr>
          <w:p w14:paraId="659A3B90">
            <w:pPr>
              <w:spacing w:before="0" w:after="0" w:line="336" w:lineRule="auto"/>
              <w:ind w:left="228"/>
              <w:jc w:val="center"/>
            </w:pPr>
            <w:r>
              <w:rPr>
                <w:rFonts w:ascii="Times New Roman" w:hAnsi="Times New Roman"/>
                <w:b w:val="0"/>
                <w:i w:val="0"/>
                <w:color w:val="000000"/>
                <w:sz w:val="24"/>
              </w:rPr>
              <w:t>2.4.16</w:t>
            </w:r>
          </w:p>
        </w:tc>
        <w:tc>
          <w:tcPr>
            <w:tcW w:w="13241" w:type="dxa"/>
            <w:tcMar>
              <w:top w:w="50" w:type="dxa"/>
              <w:left w:w="100" w:type="dxa"/>
            </w:tcMar>
            <w:vAlign w:val="center"/>
          </w:tcPr>
          <w:p w14:paraId="115265BE">
            <w:pPr>
              <w:spacing w:before="0" w:after="0" w:line="336" w:lineRule="auto"/>
              <w:ind w:left="228"/>
              <w:jc w:val="both"/>
            </w:pPr>
            <w:r>
              <w:rPr>
                <w:rFonts w:ascii="Times New Roman" w:hAnsi="Times New Roman"/>
                <w:b w:val="0"/>
                <w:i w:val="0"/>
                <w:color w:val="000000"/>
                <w:sz w:val="24"/>
              </w:rPr>
              <w:t xml:space="preserve">Конструкция </w:t>
            </w:r>
            <w:r>
              <w:rPr>
                <w:rFonts w:ascii="Times New Roman" w:hAnsi="Times New Roman"/>
                <w:b w:val="0"/>
                <w:i/>
                <w:color w:val="000000"/>
                <w:sz w:val="24"/>
              </w:rPr>
              <w:t>I’d like to...</w:t>
            </w:r>
            <w:r>
              <w:rPr>
                <w:rFonts w:ascii="Times New Roman" w:hAnsi="Times New Roman"/>
                <w:b w:val="0"/>
                <w:i w:val="0"/>
                <w:color w:val="000000"/>
                <w:sz w:val="24"/>
              </w:rPr>
              <w:t xml:space="preserve"> (</w:t>
            </w:r>
            <w:r>
              <w:rPr>
                <w:rFonts w:ascii="Times New Roman" w:hAnsi="Times New Roman"/>
                <w:b w:val="0"/>
                <w:i/>
                <w:color w:val="000000"/>
                <w:sz w:val="24"/>
              </w:rPr>
              <w:t>I’d like to read this book</w:t>
            </w:r>
            <w:r>
              <w:rPr>
                <w:rFonts w:ascii="Times New Roman" w:hAnsi="Times New Roman"/>
                <w:b w:val="0"/>
                <w:i w:val="0"/>
                <w:color w:val="000000"/>
                <w:sz w:val="24"/>
              </w:rPr>
              <w:t>.)</w:t>
            </w:r>
          </w:p>
        </w:tc>
      </w:tr>
      <w:tr w14:paraId="53412C4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99" w:type="dxa"/>
            <w:tcMar>
              <w:top w:w="50" w:type="dxa"/>
              <w:left w:w="100" w:type="dxa"/>
            </w:tcMar>
            <w:vAlign w:val="center"/>
          </w:tcPr>
          <w:p w14:paraId="6784A53F">
            <w:pPr>
              <w:spacing w:before="0" w:after="0" w:line="336" w:lineRule="auto"/>
              <w:ind w:left="228"/>
              <w:jc w:val="center"/>
            </w:pPr>
            <w:r>
              <w:rPr>
                <w:rFonts w:ascii="Times New Roman" w:hAnsi="Times New Roman"/>
                <w:b w:val="0"/>
                <w:i w:val="0"/>
                <w:color w:val="000000"/>
                <w:sz w:val="24"/>
              </w:rPr>
              <w:t>2.4.17</w:t>
            </w:r>
          </w:p>
        </w:tc>
        <w:tc>
          <w:tcPr>
            <w:tcW w:w="13241" w:type="dxa"/>
            <w:tcMar>
              <w:top w:w="50" w:type="dxa"/>
              <w:left w:w="100" w:type="dxa"/>
            </w:tcMar>
            <w:vAlign w:val="center"/>
          </w:tcPr>
          <w:p w14:paraId="2008B17B">
            <w:pPr>
              <w:spacing w:before="0" w:after="0" w:line="336" w:lineRule="auto"/>
              <w:ind w:left="228"/>
              <w:jc w:val="both"/>
            </w:pPr>
            <w:r>
              <w:rPr>
                <w:rFonts w:ascii="Times New Roman" w:hAnsi="Times New Roman"/>
                <w:b w:val="0"/>
                <w:i w:val="0"/>
                <w:color w:val="000000"/>
                <w:sz w:val="24"/>
              </w:rPr>
              <w:t xml:space="preserve">Глагольная конструкция </w:t>
            </w:r>
            <w:r>
              <w:rPr>
                <w:rFonts w:ascii="Times New Roman" w:hAnsi="Times New Roman"/>
                <w:b w:val="0"/>
                <w:i/>
                <w:color w:val="000000"/>
                <w:sz w:val="24"/>
              </w:rPr>
              <w:t>have got</w:t>
            </w:r>
            <w:r>
              <w:rPr>
                <w:rFonts w:ascii="Times New Roman" w:hAnsi="Times New Roman"/>
                <w:b w:val="0"/>
                <w:i w:val="0"/>
                <w:color w:val="000000"/>
                <w:sz w:val="24"/>
              </w:rPr>
              <w:t xml:space="preserve"> (</w:t>
            </w:r>
            <w:r>
              <w:rPr>
                <w:rFonts w:ascii="Times New Roman" w:hAnsi="Times New Roman"/>
                <w:b w:val="0"/>
                <w:i/>
                <w:color w:val="000000"/>
                <w:sz w:val="24"/>
              </w:rPr>
              <w:t>I’ve got a cat</w:t>
            </w:r>
            <w:r>
              <w:rPr>
                <w:rFonts w:ascii="Times New Roman" w:hAnsi="Times New Roman"/>
                <w:b w:val="0"/>
                <w:i w:val="0"/>
                <w:color w:val="000000"/>
                <w:sz w:val="24"/>
              </w:rPr>
              <w:t>.)</w:t>
            </w:r>
          </w:p>
        </w:tc>
      </w:tr>
      <w:tr w14:paraId="4FB7184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99" w:type="dxa"/>
            <w:tcMar>
              <w:top w:w="50" w:type="dxa"/>
              <w:left w:w="100" w:type="dxa"/>
            </w:tcMar>
            <w:vAlign w:val="center"/>
          </w:tcPr>
          <w:p w14:paraId="5EFDC336">
            <w:pPr>
              <w:spacing w:before="0" w:after="0" w:line="336" w:lineRule="auto"/>
              <w:ind w:left="228"/>
              <w:jc w:val="center"/>
            </w:pPr>
            <w:r>
              <w:rPr>
                <w:rFonts w:ascii="Times New Roman" w:hAnsi="Times New Roman"/>
                <w:b w:val="0"/>
                <w:i w:val="0"/>
                <w:color w:val="000000"/>
                <w:sz w:val="24"/>
              </w:rPr>
              <w:t>2.4.18</w:t>
            </w:r>
          </w:p>
        </w:tc>
        <w:tc>
          <w:tcPr>
            <w:tcW w:w="13241" w:type="dxa"/>
            <w:tcMar>
              <w:top w:w="50" w:type="dxa"/>
              <w:left w:w="100" w:type="dxa"/>
            </w:tcMar>
            <w:vAlign w:val="center"/>
          </w:tcPr>
          <w:p w14:paraId="714E9DB2">
            <w:pPr>
              <w:spacing w:before="0" w:after="0" w:line="336" w:lineRule="auto"/>
              <w:ind w:left="228"/>
              <w:jc w:val="both"/>
            </w:pPr>
            <w:r>
              <w:rPr>
                <w:rFonts w:ascii="Times New Roman" w:hAnsi="Times New Roman"/>
                <w:b w:val="0"/>
                <w:i w:val="0"/>
                <w:color w:val="000000"/>
                <w:sz w:val="24"/>
              </w:rPr>
              <w:t xml:space="preserve">Предложения с конструкциями </w:t>
            </w:r>
            <w:r>
              <w:rPr>
                <w:rFonts w:ascii="Times New Roman" w:hAnsi="Times New Roman"/>
                <w:b w:val="0"/>
                <w:i/>
                <w:color w:val="000000"/>
                <w:sz w:val="24"/>
              </w:rPr>
              <w:t>as… as</w:t>
            </w:r>
            <w:r>
              <w:rPr>
                <w:rFonts w:ascii="Times New Roman" w:hAnsi="Times New Roman"/>
                <w:b w:val="0"/>
                <w:i w:val="0"/>
                <w:color w:val="000000"/>
                <w:sz w:val="24"/>
              </w:rPr>
              <w:t xml:space="preserve">, </w:t>
            </w:r>
            <w:r>
              <w:rPr>
                <w:rFonts w:ascii="Times New Roman" w:hAnsi="Times New Roman"/>
                <w:b w:val="0"/>
                <w:i/>
                <w:color w:val="000000"/>
                <w:sz w:val="24"/>
              </w:rPr>
              <w:t>not so… as</w:t>
            </w:r>
          </w:p>
        </w:tc>
      </w:tr>
      <w:tr w14:paraId="6F47D6A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99" w:type="dxa"/>
            <w:tcMar>
              <w:top w:w="50" w:type="dxa"/>
              <w:left w:w="100" w:type="dxa"/>
            </w:tcMar>
            <w:vAlign w:val="center"/>
          </w:tcPr>
          <w:p w14:paraId="5F03EC85">
            <w:pPr>
              <w:spacing w:before="0" w:after="0" w:line="336" w:lineRule="auto"/>
              <w:ind w:left="228"/>
              <w:jc w:val="center"/>
            </w:pPr>
            <w:r>
              <w:rPr>
                <w:rFonts w:ascii="Times New Roman" w:hAnsi="Times New Roman"/>
                <w:b w:val="0"/>
                <w:i w:val="0"/>
                <w:color w:val="000000"/>
                <w:sz w:val="24"/>
              </w:rPr>
              <w:t>2.4.19</w:t>
            </w:r>
          </w:p>
        </w:tc>
        <w:tc>
          <w:tcPr>
            <w:tcW w:w="13241" w:type="dxa"/>
            <w:tcMar>
              <w:top w:w="50" w:type="dxa"/>
              <w:left w:w="100" w:type="dxa"/>
            </w:tcMar>
            <w:vAlign w:val="center"/>
          </w:tcPr>
          <w:p w14:paraId="17D0FFD5">
            <w:pPr>
              <w:spacing w:before="0" w:after="0" w:line="336" w:lineRule="auto"/>
              <w:ind w:left="228"/>
              <w:jc w:val="both"/>
            </w:pPr>
            <w:r>
              <w:rPr>
                <w:rFonts w:ascii="Times New Roman" w:hAnsi="Times New Roman"/>
                <w:b w:val="0"/>
                <w:i w:val="0"/>
                <w:color w:val="000000"/>
                <w:sz w:val="24"/>
              </w:rPr>
              <w:t xml:space="preserve">Предложения с конструкцией </w:t>
            </w:r>
            <w:r>
              <w:rPr>
                <w:rFonts w:ascii="Times New Roman" w:hAnsi="Times New Roman"/>
                <w:b w:val="0"/>
                <w:i/>
                <w:color w:val="000000"/>
                <w:sz w:val="24"/>
              </w:rPr>
              <w:t>to be going to</w:t>
            </w:r>
            <w:r>
              <w:rPr>
                <w:rFonts w:ascii="Times New Roman" w:hAnsi="Times New Roman"/>
                <w:b w:val="0"/>
                <w:i w:val="0"/>
                <w:color w:val="000000"/>
                <w:sz w:val="24"/>
              </w:rPr>
              <w:t xml:space="preserve"> + инфинитив и формы Future Simple Tense и Present Continuous Tense для выражения будущего действия</w:t>
            </w:r>
          </w:p>
        </w:tc>
      </w:tr>
      <w:tr w14:paraId="1FE3FE3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99" w:type="dxa"/>
            <w:tcMar>
              <w:top w:w="50" w:type="dxa"/>
              <w:left w:w="100" w:type="dxa"/>
            </w:tcMar>
            <w:vAlign w:val="center"/>
          </w:tcPr>
          <w:p w14:paraId="685FB6FE">
            <w:pPr>
              <w:spacing w:before="0" w:after="0" w:line="336" w:lineRule="auto"/>
              <w:ind w:left="228"/>
              <w:jc w:val="center"/>
            </w:pPr>
            <w:r>
              <w:rPr>
                <w:rFonts w:ascii="Times New Roman" w:hAnsi="Times New Roman"/>
                <w:b w:val="0"/>
                <w:i w:val="0"/>
                <w:color w:val="000000"/>
                <w:sz w:val="24"/>
              </w:rPr>
              <w:t>2.4.20</w:t>
            </w:r>
          </w:p>
        </w:tc>
        <w:tc>
          <w:tcPr>
            <w:tcW w:w="13241" w:type="dxa"/>
            <w:tcMar>
              <w:top w:w="50" w:type="dxa"/>
              <w:left w:w="100" w:type="dxa"/>
            </w:tcMar>
            <w:vAlign w:val="center"/>
          </w:tcPr>
          <w:p w14:paraId="5DABD8B9">
            <w:pPr>
              <w:spacing w:before="0" w:after="0" w:line="336" w:lineRule="auto"/>
              <w:ind w:left="228"/>
              <w:jc w:val="both"/>
            </w:pPr>
            <w:r>
              <w:rPr>
                <w:rFonts w:ascii="Times New Roman" w:hAnsi="Times New Roman"/>
                <w:b w:val="0"/>
                <w:i w:val="0"/>
                <w:color w:val="000000"/>
                <w:sz w:val="24"/>
              </w:rPr>
              <w:t>Предложения со сложным дополнением (Complex Object) (</w:t>
            </w:r>
            <w:r>
              <w:rPr>
                <w:rFonts w:ascii="Times New Roman" w:hAnsi="Times New Roman"/>
                <w:b w:val="0"/>
                <w:i/>
                <w:color w:val="000000"/>
                <w:sz w:val="24"/>
              </w:rPr>
              <w:t>I saw her cross/ crossing the road. I want to have my hair cut.</w:t>
            </w:r>
            <w:r>
              <w:rPr>
                <w:rFonts w:ascii="Times New Roman" w:hAnsi="Times New Roman"/>
                <w:b w:val="0"/>
                <w:i w:val="0"/>
                <w:color w:val="000000"/>
                <w:sz w:val="24"/>
              </w:rPr>
              <w:t>)</w:t>
            </w:r>
          </w:p>
        </w:tc>
      </w:tr>
      <w:tr w14:paraId="5424277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99" w:type="dxa"/>
            <w:tcMar>
              <w:top w:w="50" w:type="dxa"/>
              <w:left w:w="100" w:type="dxa"/>
            </w:tcMar>
            <w:vAlign w:val="center"/>
          </w:tcPr>
          <w:p w14:paraId="75F3DE03">
            <w:pPr>
              <w:spacing w:before="0" w:after="0" w:line="336" w:lineRule="auto"/>
              <w:ind w:left="228"/>
              <w:jc w:val="center"/>
            </w:pPr>
            <w:r>
              <w:rPr>
                <w:rFonts w:ascii="Times New Roman" w:hAnsi="Times New Roman"/>
                <w:b w:val="0"/>
                <w:i w:val="0"/>
                <w:color w:val="000000"/>
                <w:sz w:val="24"/>
              </w:rPr>
              <w:t>2.4.21</w:t>
            </w:r>
          </w:p>
        </w:tc>
        <w:tc>
          <w:tcPr>
            <w:tcW w:w="13241" w:type="dxa"/>
            <w:tcMar>
              <w:top w:w="50" w:type="dxa"/>
              <w:left w:w="100" w:type="dxa"/>
            </w:tcMar>
            <w:vAlign w:val="center"/>
          </w:tcPr>
          <w:p w14:paraId="69DEC6AF">
            <w:pPr>
              <w:spacing w:before="0" w:after="0" w:line="336" w:lineRule="auto"/>
              <w:ind w:left="228"/>
              <w:jc w:val="both"/>
            </w:pPr>
            <w:r>
              <w:rPr>
                <w:rFonts w:ascii="Times New Roman" w:hAnsi="Times New Roman"/>
                <w:b w:val="0"/>
                <w:i w:val="0"/>
                <w:color w:val="000000"/>
                <w:sz w:val="24"/>
              </w:rPr>
              <w:t xml:space="preserve">Конструкция </w:t>
            </w:r>
            <w:r>
              <w:rPr>
                <w:rFonts w:ascii="Times New Roman" w:hAnsi="Times New Roman"/>
                <w:b w:val="0"/>
                <w:i/>
                <w:color w:val="000000"/>
                <w:sz w:val="24"/>
              </w:rPr>
              <w:t>used to</w:t>
            </w:r>
            <w:r>
              <w:rPr>
                <w:rFonts w:ascii="Times New Roman" w:hAnsi="Times New Roman"/>
                <w:b w:val="0"/>
                <w:i w:val="0"/>
                <w:color w:val="000000"/>
                <w:sz w:val="24"/>
              </w:rPr>
              <w:t xml:space="preserve"> + инфинитив глагола</w:t>
            </w:r>
          </w:p>
        </w:tc>
      </w:tr>
      <w:tr w14:paraId="2CBB3F9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99" w:type="dxa"/>
            <w:tcMar>
              <w:top w:w="50" w:type="dxa"/>
              <w:left w:w="100" w:type="dxa"/>
            </w:tcMar>
            <w:vAlign w:val="center"/>
          </w:tcPr>
          <w:p w14:paraId="79C6A8A1">
            <w:pPr>
              <w:spacing w:before="0" w:after="0" w:line="336" w:lineRule="auto"/>
              <w:ind w:left="228"/>
              <w:jc w:val="center"/>
            </w:pPr>
            <w:r>
              <w:rPr>
                <w:rFonts w:ascii="Times New Roman" w:hAnsi="Times New Roman"/>
                <w:b w:val="0"/>
                <w:i w:val="0"/>
                <w:color w:val="000000"/>
                <w:sz w:val="24"/>
              </w:rPr>
              <w:t>2.4.22</w:t>
            </w:r>
          </w:p>
        </w:tc>
        <w:tc>
          <w:tcPr>
            <w:tcW w:w="13241" w:type="dxa"/>
            <w:tcMar>
              <w:top w:w="50" w:type="dxa"/>
              <w:left w:w="100" w:type="dxa"/>
            </w:tcMar>
            <w:vAlign w:val="center"/>
          </w:tcPr>
          <w:p w14:paraId="12E71201">
            <w:pPr>
              <w:spacing w:before="0" w:after="0" w:line="336" w:lineRule="auto"/>
              <w:ind w:left="228"/>
              <w:jc w:val="both"/>
            </w:pPr>
            <w:r>
              <w:rPr>
                <w:rFonts w:ascii="Times New Roman" w:hAnsi="Times New Roman"/>
                <w:b w:val="0"/>
                <w:i w:val="0"/>
                <w:color w:val="000000"/>
                <w:sz w:val="24"/>
              </w:rPr>
              <w:t xml:space="preserve">Конструкции c глаголами </w:t>
            </w:r>
            <w:r>
              <w:rPr>
                <w:rFonts w:ascii="Times New Roman" w:hAnsi="Times New Roman"/>
                <w:b w:val="0"/>
                <w:i/>
                <w:color w:val="000000"/>
                <w:sz w:val="24"/>
              </w:rPr>
              <w:t>to stop</w:t>
            </w:r>
            <w:r>
              <w:rPr>
                <w:rFonts w:ascii="Times New Roman" w:hAnsi="Times New Roman"/>
                <w:b w:val="0"/>
                <w:i w:val="0"/>
                <w:color w:val="000000"/>
                <w:sz w:val="24"/>
              </w:rPr>
              <w:t xml:space="preserve">, </w:t>
            </w:r>
            <w:r>
              <w:rPr>
                <w:rFonts w:ascii="Times New Roman" w:hAnsi="Times New Roman"/>
                <w:b w:val="0"/>
                <w:i/>
                <w:color w:val="000000"/>
                <w:sz w:val="24"/>
              </w:rPr>
              <w:t>to remember</w:t>
            </w:r>
            <w:r>
              <w:rPr>
                <w:rFonts w:ascii="Times New Roman" w:hAnsi="Times New Roman"/>
                <w:b w:val="0"/>
                <w:i w:val="0"/>
                <w:color w:val="000000"/>
                <w:sz w:val="24"/>
              </w:rPr>
              <w:t xml:space="preserve">, </w:t>
            </w:r>
            <w:r>
              <w:rPr>
                <w:rFonts w:ascii="Times New Roman" w:hAnsi="Times New Roman"/>
                <w:b w:val="0"/>
                <w:i/>
                <w:color w:val="000000"/>
                <w:sz w:val="24"/>
              </w:rPr>
              <w:t>to forget</w:t>
            </w:r>
            <w:r>
              <w:rPr>
                <w:rFonts w:ascii="Times New Roman" w:hAnsi="Times New Roman"/>
                <w:b w:val="0"/>
                <w:i w:val="0"/>
                <w:color w:val="000000"/>
                <w:sz w:val="24"/>
              </w:rPr>
              <w:t xml:space="preserve"> (разница в значении </w:t>
            </w:r>
            <w:r>
              <w:rPr>
                <w:rFonts w:ascii="Times New Roman" w:hAnsi="Times New Roman"/>
                <w:b w:val="0"/>
                <w:i/>
                <w:color w:val="000000"/>
                <w:sz w:val="24"/>
              </w:rPr>
              <w:t>to stop doing smth</w:t>
            </w:r>
            <w:r>
              <w:rPr>
                <w:rFonts w:ascii="Times New Roman" w:hAnsi="Times New Roman"/>
                <w:b w:val="0"/>
                <w:i w:val="0"/>
                <w:color w:val="000000"/>
                <w:sz w:val="24"/>
              </w:rPr>
              <w:t xml:space="preserve"> и </w:t>
            </w:r>
            <w:r>
              <w:rPr>
                <w:rFonts w:ascii="Times New Roman" w:hAnsi="Times New Roman"/>
                <w:b w:val="0"/>
                <w:i/>
                <w:color w:val="000000"/>
                <w:sz w:val="24"/>
              </w:rPr>
              <w:t>to stop to do smth</w:t>
            </w:r>
            <w:r>
              <w:rPr>
                <w:rFonts w:ascii="Times New Roman" w:hAnsi="Times New Roman"/>
                <w:b w:val="0"/>
                <w:i w:val="0"/>
                <w:color w:val="000000"/>
                <w:sz w:val="24"/>
              </w:rPr>
              <w:t>)</w:t>
            </w:r>
          </w:p>
        </w:tc>
      </w:tr>
      <w:tr w14:paraId="72F7732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99" w:type="dxa"/>
            <w:tcMar>
              <w:top w:w="50" w:type="dxa"/>
              <w:left w:w="100" w:type="dxa"/>
            </w:tcMar>
            <w:vAlign w:val="center"/>
          </w:tcPr>
          <w:p w14:paraId="72ACCCBA">
            <w:pPr>
              <w:spacing w:before="0" w:after="0" w:line="336" w:lineRule="auto"/>
              <w:ind w:left="228"/>
              <w:jc w:val="center"/>
            </w:pPr>
            <w:r>
              <w:rPr>
                <w:rFonts w:ascii="Times New Roman" w:hAnsi="Times New Roman"/>
                <w:b w:val="0"/>
                <w:i w:val="0"/>
                <w:color w:val="000000"/>
                <w:sz w:val="24"/>
              </w:rPr>
              <w:t>2.4.23</w:t>
            </w:r>
          </w:p>
        </w:tc>
        <w:tc>
          <w:tcPr>
            <w:tcW w:w="13241" w:type="dxa"/>
            <w:tcMar>
              <w:top w:w="50" w:type="dxa"/>
              <w:left w:w="100" w:type="dxa"/>
            </w:tcMar>
            <w:vAlign w:val="center"/>
          </w:tcPr>
          <w:p w14:paraId="4B88987A">
            <w:pPr>
              <w:spacing w:before="0" w:after="0" w:line="336" w:lineRule="auto"/>
              <w:ind w:left="228"/>
              <w:jc w:val="both"/>
            </w:pPr>
            <w:r>
              <w:rPr>
                <w:rFonts w:ascii="Times New Roman" w:hAnsi="Times New Roman"/>
                <w:b w:val="0"/>
                <w:i w:val="0"/>
                <w:color w:val="000000"/>
                <w:sz w:val="24"/>
              </w:rPr>
              <w:t xml:space="preserve">Конструкции, содержащие глаголы-связки </w:t>
            </w:r>
            <w:r>
              <w:rPr>
                <w:rFonts w:ascii="Times New Roman" w:hAnsi="Times New Roman"/>
                <w:b w:val="0"/>
                <w:i/>
                <w:color w:val="000000"/>
                <w:sz w:val="24"/>
              </w:rPr>
              <w:t>to be / to look / to feel / to seem</w:t>
            </w:r>
          </w:p>
        </w:tc>
      </w:tr>
      <w:tr w14:paraId="619BF84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99" w:type="dxa"/>
            <w:tcMar>
              <w:top w:w="50" w:type="dxa"/>
              <w:left w:w="100" w:type="dxa"/>
            </w:tcMar>
            <w:vAlign w:val="center"/>
          </w:tcPr>
          <w:p w14:paraId="6087E2C6">
            <w:pPr>
              <w:spacing w:before="0" w:after="0" w:line="336" w:lineRule="auto"/>
              <w:ind w:left="228"/>
              <w:jc w:val="center"/>
            </w:pPr>
            <w:r>
              <w:rPr>
                <w:rFonts w:ascii="Times New Roman" w:hAnsi="Times New Roman"/>
                <w:b w:val="0"/>
                <w:i w:val="0"/>
                <w:color w:val="000000"/>
                <w:sz w:val="24"/>
              </w:rPr>
              <w:t>2.4.24</w:t>
            </w:r>
          </w:p>
        </w:tc>
        <w:tc>
          <w:tcPr>
            <w:tcW w:w="13241" w:type="dxa"/>
            <w:tcMar>
              <w:top w:w="50" w:type="dxa"/>
              <w:left w:w="100" w:type="dxa"/>
            </w:tcMar>
            <w:vAlign w:val="center"/>
          </w:tcPr>
          <w:p w14:paraId="7FAD2024">
            <w:pPr>
              <w:spacing w:before="0" w:after="0" w:line="336" w:lineRule="auto"/>
              <w:ind w:left="228"/>
              <w:jc w:val="both"/>
            </w:pPr>
            <w:r>
              <w:rPr>
                <w:rFonts w:ascii="Times New Roman" w:hAnsi="Times New Roman"/>
                <w:b w:val="0"/>
                <w:i w:val="0"/>
                <w:color w:val="000000"/>
                <w:sz w:val="24"/>
              </w:rPr>
              <w:t xml:space="preserve">Конструкции </w:t>
            </w:r>
            <w:r>
              <w:rPr>
                <w:rFonts w:ascii="Times New Roman" w:hAnsi="Times New Roman"/>
                <w:b w:val="0"/>
                <w:i/>
                <w:color w:val="000000"/>
                <w:sz w:val="24"/>
              </w:rPr>
              <w:t>be/get used to</w:t>
            </w:r>
            <w:r>
              <w:rPr>
                <w:rFonts w:ascii="Times New Roman" w:hAnsi="Times New Roman"/>
                <w:b w:val="0"/>
                <w:i w:val="0"/>
                <w:color w:val="000000"/>
                <w:sz w:val="24"/>
              </w:rPr>
              <w:t xml:space="preserve"> + инфинитив глагола, </w:t>
            </w:r>
            <w:r>
              <w:rPr>
                <w:rFonts w:ascii="Times New Roman" w:hAnsi="Times New Roman"/>
                <w:b w:val="0"/>
                <w:i/>
                <w:color w:val="000000"/>
                <w:sz w:val="24"/>
              </w:rPr>
              <w:t>be/get used to doing something</w:t>
            </w:r>
            <w:r>
              <w:rPr>
                <w:rFonts w:ascii="Times New Roman" w:hAnsi="Times New Roman"/>
                <w:b w:val="0"/>
                <w:i w:val="0"/>
                <w:color w:val="000000"/>
                <w:sz w:val="24"/>
              </w:rPr>
              <w:t xml:space="preserve">, </w:t>
            </w:r>
            <w:r>
              <w:rPr>
                <w:rFonts w:ascii="Times New Roman" w:hAnsi="Times New Roman"/>
                <w:b w:val="0"/>
                <w:i/>
                <w:color w:val="000000"/>
                <w:sz w:val="24"/>
              </w:rPr>
              <w:t>be/get used to something</w:t>
            </w:r>
          </w:p>
        </w:tc>
      </w:tr>
      <w:tr w14:paraId="13A0398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99" w:type="dxa"/>
            <w:tcMar>
              <w:top w:w="50" w:type="dxa"/>
              <w:left w:w="100" w:type="dxa"/>
            </w:tcMar>
            <w:vAlign w:val="center"/>
          </w:tcPr>
          <w:p w14:paraId="7086E25E">
            <w:pPr>
              <w:spacing w:before="0" w:after="0" w:line="336" w:lineRule="auto"/>
              <w:ind w:left="228"/>
              <w:jc w:val="center"/>
            </w:pPr>
            <w:r>
              <w:rPr>
                <w:rFonts w:ascii="Times New Roman" w:hAnsi="Times New Roman"/>
                <w:b w:val="0"/>
                <w:i w:val="0"/>
                <w:color w:val="000000"/>
                <w:sz w:val="24"/>
              </w:rPr>
              <w:t>2.4.25</w:t>
            </w:r>
          </w:p>
        </w:tc>
        <w:tc>
          <w:tcPr>
            <w:tcW w:w="13241" w:type="dxa"/>
            <w:tcMar>
              <w:top w:w="50" w:type="dxa"/>
              <w:left w:w="100" w:type="dxa"/>
            </w:tcMar>
            <w:vAlign w:val="center"/>
          </w:tcPr>
          <w:p w14:paraId="3154F7B7">
            <w:pPr>
              <w:spacing w:before="0" w:after="0" w:line="336" w:lineRule="auto"/>
              <w:ind w:left="228"/>
              <w:jc w:val="both"/>
            </w:pPr>
            <w:r>
              <w:rPr>
                <w:rFonts w:ascii="Times New Roman" w:hAnsi="Times New Roman"/>
                <w:b w:val="0"/>
                <w:i w:val="0"/>
                <w:color w:val="000000"/>
                <w:sz w:val="24"/>
              </w:rPr>
              <w:t xml:space="preserve">Конструкция </w:t>
            </w:r>
            <w:r>
              <w:rPr>
                <w:rFonts w:ascii="Times New Roman" w:hAnsi="Times New Roman"/>
                <w:b w:val="0"/>
                <w:i/>
                <w:color w:val="000000"/>
                <w:sz w:val="24"/>
              </w:rPr>
              <w:t>both… and…</w:t>
            </w:r>
          </w:p>
        </w:tc>
      </w:tr>
      <w:tr w14:paraId="6E0D323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99" w:type="dxa"/>
            <w:tcMar>
              <w:top w:w="50" w:type="dxa"/>
              <w:left w:w="100" w:type="dxa"/>
            </w:tcMar>
            <w:vAlign w:val="center"/>
          </w:tcPr>
          <w:p w14:paraId="10CE7987">
            <w:pPr>
              <w:spacing w:before="0" w:after="0" w:line="336" w:lineRule="auto"/>
              <w:ind w:left="228"/>
              <w:jc w:val="center"/>
            </w:pPr>
            <w:r>
              <w:rPr>
                <w:rFonts w:ascii="Times New Roman" w:hAnsi="Times New Roman"/>
                <w:b w:val="0"/>
                <w:i w:val="0"/>
                <w:color w:val="000000"/>
                <w:sz w:val="24"/>
              </w:rPr>
              <w:t>2.4.26</w:t>
            </w:r>
          </w:p>
        </w:tc>
        <w:tc>
          <w:tcPr>
            <w:tcW w:w="13241" w:type="dxa"/>
            <w:tcMar>
              <w:top w:w="50" w:type="dxa"/>
              <w:left w:w="100" w:type="dxa"/>
            </w:tcMar>
            <w:vAlign w:val="center"/>
          </w:tcPr>
          <w:p w14:paraId="3D32C5FF">
            <w:pPr>
              <w:spacing w:before="0" w:after="0" w:line="336" w:lineRule="auto"/>
              <w:ind w:left="228"/>
              <w:jc w:val="both"/>
            </w:pPr>
            <w:r>
              <w:rPr>
                <w:rFonts w:ascii="Times New Roman" w:hAnsi="Times New Roman"/>
                <w:b w:val="0"/>
                <w:i w:val="0"/>
                <w:color w:val="000000"/>
                <w:sz w:val="24"/>
              </w:rPr>
              <w:t xml:space="preserve">Конструкции для выражения предпочтения </w:t>
            </w:r>
            <w:r>
              <w:rPr>
                <w:rFonts w:ascii="Times New Roman" w:hAnsi="Times New Roman"/>
                <w:b w:val="0"/>
                <w:i/>
                <w:color w:val="000000"/>
                <w:sz w:val="24"/>
              </w:rPr>
              <w:t>I prefer… / I’d prefer… / I’d rather…</w:t>
            </w:r>
          </w:p>
        </w:tc>
      </w:tr>
      <w:tr w14:paraId="2245ECF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99" w:type="dxa"/>
            <w:tcMar>
              <w:top w:w="50" w:type="dxa"/>
              <w:left w:w="100" w:type="dxa"/>
            </w:tcMar>
            <w:vAlign w:val="center"/>
          </w:tcPr>
          <w:p w14:paraId="5A26933B">
            <w:pPr>
              <w:spacing w:before="0" w:after="0" w:line="336" w:lineRule="auto"/>
              <w:ind w:left="228"/>
              <w:jc w:val="center"/>
            </w:pPr>
            <w:r>
              <w:rPr>
                <w:rFonts w:ascii="Times New Roman" w:hAnsi="Times New Roman"/>
                <w:b w:val="0"/>
                <w:i w:val="0"/>
                <w:color w:val="000000"/>
                <w:sz w:val="24"/>
              </w:rPr>
              <w:t>2.4.27</w:t>
            </w:r>
          </w:p>
        </w:tc>
        <w:tc>
          <w:tcPr>
            <w:tcW w:w="13241" w:type="dxa"/>
            <w:tcMar>
              <w:top w:w="50" w:type="dxa"/>
              <w:left w:w="100" w:type="dxa"/>
            </w:tcMar>
            <w:vAlign w:val="center"/>
          </w:tcPr>
          <w:p w14:paraId="4AA20EE8">
            <w:pPr>
              <w:spacing w:before="0" w:after="0" w:line="336" w:lineRule="auto"/>
              <w:ind w:left="228"/>
              <w:jc w:val="both"/>
            </w:pPr>
            <w:r>
              <w:rPr>
                <w:rFonts w:ascii="Times New Roman" w:hAnsi="Times New Roman"/>
                <w:b w:val="0"/>
                <w:i w:val="0"/>
                <w:color w:val="000000"/>
                <w:sz w:val="24"/>
              </w:rPr>
              <w:t xml:space="preserve">Конструкция </w:t>
            </w:r>
            <w:r>
              <w:rPr>
                <w:rFonts w:ascii="Times New Roman" w:hAnsi="Times New Roman"/>
                <w:b w:val="0"/>
                <w:i/>
                <w:color w:val="000000"/>
                <w:sz w:val="24"/>
              </w:rPr>
              <w:t>I wish…</w:t>
            </w:r>
          </w:p>
        </w:tc>
      </w:tr>
      <w:tr w14:paraId="21E69B8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99" w:type="dxa"/>
            <w:tcMar>
              <w:top w:w="50" w:type="dxa"/>
              <w:left w:w="100" w:type="dxa"/>
            </w:tcMar>
            <w:vAlign w:val="center"/>
          </w:tcPr>
          <w:p w14:paraId="28EE45EB">
            <w:pPr>
              <w:spacing w:before="0" w:after="0" w:line="336" w:lineRule="auto"/>
              <w:ind w:left="228"/>
              <w:jc w:val="center"/>
            </w:pPr>
            <w:r>
              <w:rPr>
                <w:rFonts w:ascii="Times New Roman" w:hAnsi="Times New Roman"/>
                <w:b w:val="0"/>
                <w:i w:val="0"/>
                <w:color w:val="000000"/>
                <w:sz w:val="24"/>
              </w:rPr>
              <w:t>2.4.28</w:t>
            </w:r>
          </w:p>
        </w:tc>
        <w:tc>
          <w:tcPr>
            <w:tcW w:w="13241" w:type="dxa"/>
            <w:tcMar>
              <w:top w:w="50" w:type="dxa"/>
              <w:left w:w="100" w:type="dxa"/>
            </w:tcMar>
            <w:vAlign w:val="center"/>
          </w:tcPr>
          <w:p w14:paraId="490FB794">
            <w:pPr>
              <w:spacing w:before="0" w:after="0" w:line="336" w:lineRule="auto"/>
              <w:ind w:left="228"/>
              <w:jc w:val="both"/>
            </w:pPr>
            <w:r>
              <w:rPr>
                <w:rFonts w:ascii="Times New Roman" w:hAnsi="Times New Roman"/>
                <w:b w:val="0"/>
                <w:i w:val="0"/>
                <w:color w:val="000000"/>
                <w:sz w:val="24"/>
              </w:rPr>
              <w:t xml:space="preserve">Предложения с конструкцией </w:t>
            </w:r>
            <w:r>
              <w:rPr>
                <w:rFonts w:ascii="Times New Roman" w:hAnsi="Times New Roman"/>
                <w:b w:val="0"/>
                <w:i/>
                <w:color w:val="000000"/>
                <w:sz w:val="24"/>
              </w:rPr>
              <w:t>either… or</w:t>
            </w:r>
            <w:r>
              <w:rPr>
                <w:rFonts w:ascii="Times New Roman" w:hAnsi="Times New Roman"/>
                <w:b w:val="0"/>
                <w:i w:val="0"/>
                <w:color w:val="000000"/>
                <w:sz w:val="24"/>
              </w:rPr>
              <w:t xml:space="preserve">, </w:t>
            </w:r>
            <w:r>
              <w:rPr>
                <w:rFonts w:ascii="Times New Roman" w:hAnsi="Times New Roman"/>
                <w:b w:val="0"/>
                <w:i/>
                <w:color w:val="000000"/>
                <w:sz w:val="24"/>
              </w:rPr>
              <w:t>neither… nor</w:t>
            </w:r>
          </w:p>
        </w:tc>
      </w:tr>
      <w:tr w14:paraId="055AA9D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99" w:type="dxa"/>
            <w:tcMar>
              <w:top w:w="50" w:type="dxa"/>
              <w:left w:w="100" w:type="dxa"/>
            </w:tcMar>
            <w:vAlign w:val="center"/>
          </w:tcPr>
          <w:p w14:paraId="7AB56168">
            <w:pPr>
              <w:spacing w:before="0" w:after="0" w:line="336" w:lineRule="auto"/>
              <w:ind w:left="228"/>
              <w:jc w:val="center"/>
            </w:pPr>
            <w:r>
              <w:rPr>
                <w:rFonts w:ascii="Times New Roman" w:hAnsi="Times New Roman"/>
                <w:b w:val="0"/>
                <w:i w:val="0"/>
                <w:color w:val="000000"/>
                <w:sz w:val="24"/>
              </w:rPr>
              <w:t>2.4.29</w:t>
            </w:r>
          </w:p>
        </w:tc>
        <w:tc>
          <w:tcPr>
            <w:tcW w:w="13241" w:type="dxa"/>
            <w:tcMar>
              <w:top w:w="50" w:type="dxa"/>
              <w:left w:w="100" w:type="dxa"/>
            </w:tcMar>
            <w:vAlign w:val="center"/>
          </w:tcPr>
          <w:p w14:paraId="0EA62EF3">
            <w:pPr>
              <w:spacing w:before="0" w:after="0" w:line="336" w:lineRule="auto"/>
              <w:ind w:left="228"/>
              <w:jc w:val="both"/>
            </w:pPr>
            <w:r>
              <w:rPr>
                <w:rFonts w:ascii="Times New Roman" w:hAnsi="Times New Roman"/>
                <w:b w:val="0"/>
                <w:i w:val="0"/>
                <w:color w:val="000000"/>
                <w:sz w:val="24"/>
              </w:rPr>
              <w:t>Порядок следования имён прилагательных (</w:t>
            </w:r>
            <w:r>
              <w:rPr>
                <w:rFonts w:ascii="Times New Roman" w:hAnsi="Times New Roman"/>
                <w:b w:val="0"/>
                <w:i/>
                <w:color w:val="000000"/>
                <w:sz w:val="24"/>
              </w:rPr>
              <w:t>nice long blond hair</w:t>
            </w:r>
            <w:r>
              <w:rPr>
                <w:rFonts w:ascii="Times New Roman" w:hAnsi="Times New Roman"/>
                <w:b w:val="0"/>
                <w:i w:val="0"/>
                <w:color w:val="000000"/>
                <w:sz w:val="24"/>
              </w:rPr>
              <w:t>)</w:t>
            </w:r>
          </w:p>
        </w:tc>
      </w:tr>
      <w:tr w14:paraId="223CFFC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99" w:type="dxa"/>
            <w:tcMar>
              <w:top w:w="50" w:type="dxa"/>
              <w:left w:w="100" w:type="dxa"/>
            </w:tcMar>
            <w:vAlign w:val="center"/>
          </w:tcPr>
          <w:p w14:paraId="13295449">
            <w:pPr>
              <w:spacing w:before="0" w:after="0" w:line="336" w:lineRule="auto"/>
              <w:ind w:left="228"/>
              <w:jc w:val="center"/>
            </w:pPr>
            <w:r>
              <w:rPr>
                <w:rFonts w:ascii="Times New Roman" w:hAnsi="Times New Roman"/>
                <w:b w:val="0"/>
                <w:i w:val="0"/>
                <w:color w:val="000000"/>
                <w:sz w:val="24"/>
              </w:rPr>
              <w:t>2.4.30</w:t>
            </w:r>
          </w:p>
        </w:tc>
        <w:tc>
          <w:tcPr>
            <w:tcW w:w="13241" w:type="dxa"/>
            <w:tcMar>
              <w:top w:w="50" w:type="dxa"/>
              <w:left w:w="100" w:type="dxa"/>
            </w:tcMar>
            <w:vAlign w:val="center"/>
          </w:tcPr>
          <w:p w14:paraId="5E6834EC">
            <w:pPr>
              <w:spacing w:before="0" w:after="0" w:line="336" w:lineRule="auto"/>
              <w:ind w:left="228"/>
              <w:jc w:val="both"/>
            </w:pPr>
            <w:r>
              <w:rPr>
                <w:rFonts w:ascii="Times New Roman" w:hAnsi="Times New Roman"/>
                <w:b w:val="0"/>
                <w:i w:val="0"/>
                <w:color w:val="000000"/>
                <w:sz w:val="24"/>
              </w:rPr>
              <w:t xml:space="preserve">Глаголы в видовременных формах действительного залога в изъявительном наклонении (Present/Past/Future Simple Tense, Present/ Past Perfect Tense, Present/ Past Continuous Tense) </w:t>
            </w:r>
          </w:p>
        </w:tc>
      </w:tr>
      <w:tr w14:paraId="005AD84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99" w:type="dxa"/>
            <w:tcMar>
              <w:top w:w="50" w:type="dxa"/>
              <w:left w:w="100" w:type="dxa"/>
            </w:tcMar>
            <w:vAlign w:val="center"/>
          </w:tcPr>
          <w:p w14:paraId="4BAB4735">
            <w:pPr>
              <w:spacing w:before="0" w:after="0" w:line="336" w:lineRule="auto"/>
              <w:ind w:left="228"/>
              <w:jc w:val="center"/>
            </w:pPr>
            <w:r>
              <w:rPr>
                <w:rFonts w:ascii="Times New Roman" w:hAnsi="Times New Roman"/>
                <w:b w:val="0"/>
                <w:i w:val="0"/>
                <w:color w:val="000000"/>
                <w:sz w:val="24"/>
              </w:rPr>
              <w:t>2.4.31</w:t>
            </w:r>
          </w:p>
        </w:tc>
        <w:tc>
          <w:tcPr>
            <w:tcW w:w="13241" w:type="dxa"/>
            <w:tcMar>
              <w:top w:w="50" w:type="dxa"/>
              <w:left w:w="100" w:type="dxa"/>
            </w:tcMar>
            <w:vAlign w:val="center"/>
          </w:tcPr>
          <w:p w14:paraId="7AD7853D">
            <w:pPr>
              <w:spacing w:before="0" w:after="0" w:line="336" w:lineRule="auto"/>
              <w:ind w:left="228"/>
              <w:jc w:val="both"/>
            </w:pPr>
            <w:r>
              <w:rPr>
                <w:rFonts w:ascii="Times New Roman" w:hAnsi="Times New Roman"/>
                <w:b w:val="0"/>
                <w:i w:val="0"/>
                <w:color w:val="000000"/>
                <w:sz w:val="24"/>
              </w:rPr>
              <w:t>Глаголы в наиболее употребительных формах страдательного залога (Present/ Past Simple Passive, Present Perfect Passive)</w:t>
            </w:r>
          </w:p>
        </w:tc>
      </w:tr>
      <w:tr w14:paraId="478D081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99" w:type="dxa"/>
            <w:tcMar>
              <w:top w:w="50" w:type="dxa"/>
              <w:left w:w="100" w:type="dxa"/>
            </w:tcMar>
            <w:vAlign w:val="center"/>
          </w:tcPr>
          <w:p w14:paraId="72D3BB8C">
            <w:pPr>
              <w:spacing w:before="0" w:after="0" w:line="336" w:lineRule="auto"/>
              <w:ind w:left="228"/>
              <w:jc w:val="center"/>
            </w:pPr>
            <w:r>
              <w:rPr>
                <w:rFonts w:ascii="Times New Roman" w:hAnsi="Times New Roman"/>
                <w:b w:val="0"/>
                <w:i w:val="0"/>
                <w:color w:val="000000"/>
                <w:sz w:val="24"/>
              </w:rPr>
              <w:t>2.4.32</w:t>
            </w:r>
          </w:p>
        </w:tc>
        <w:tc>
          <w:tcPr>
            <w:tcW w:w="13241" w:type="dxa"/>
            <w:tcMar>
              <w:top w:w="50" w:type="dxa"/>
              <w:left w:w="100" w:type="dxa"/>
            </w:tcMar>
            <w:vAlign w:val="center"/>
          </w:tcPr>
          <w:p w14:paraId="5D70EC14">
            <w:pPr>
              <w:spacing w:before="0" w:after="0" w:line="336" w:lineRule="auto"/>
              <w:ind w:left="228"/>
              <w:jc w:val="both"/>
            </w:pPr>
            <w:r>
              <w:rPr>
                <w:rFonts w:ascii="Times New Roman" w:hAnsi="Times New Roman"/>
                <w:b w:val="0"/>
                <w:i w:val="0"/>
                <w:color w:val="000000"/>
                <w:sz w:val="24"/>
              </w:rPr>
              <w:t>Глаголы в видовременных формах действительного залога в изъявительном наклонении (Present Perfect Continuous Tense, Future-in-the-Past)</w:t>
            </w:r>
          </w:p>
        </w:tc>
      </w:tr>
      <w:tr w14:paraId="0F739B8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99" w:type="dxa"/>
            <w:tcMar>
              <w:top w:w="50" w:type="dxa"/>
              <w:left w:w="100" w:type="dxa"/>
            </w:tcMar>
            <w:vAlign w:val="center"/>
          </w:tcPr>
          <w:p w14:paraId="0C13E9A8">
            <w:pPr>
              <w:spacing w:before="0" w:after="0" w:line="336" w:lineRule="auto"/>
              <w:ind w:left="228"/>
              <w:jc w:val="center"/>
            </w:pPr>
            <w:r>
              <w:rPr>
                <w:rFonts w:ascii="Times New Roman" w:hAnsi="Times New Roman"/>
                <w:b w:val="0"/>
                <w:i w:val="0"/>
                <w:color w:val="000000"/>
                <w:sz w:val="24"/>
              </w:rPr>
              <w:t>2.4.33</w:t>
            </w:r>
          </w:p>
        </w:tc>
        <w:tc>
          <w:tcPr>
            <w:tcW w:w="13241" w:type="dxa"/>
            <w:tcMar>
              <w:top w:w="50" w:type="dxa"/>
              <w:left w:w="100" w:type="dxa"/>
            </w:tcMar>
            <w:vAlign w:val="center"/>
          </w:tcPr>
          <w:p w14:paraId="050F0C8C">
            <w:pPr>
              <w:spacing w:before="0" w:after="0" w:line="336" w:lineRule="auto"/>
              <w:ind w:left="228"/>
              <w:jc w:val="both"/>
            </w:pPr>
            <w:r>
              <w:rPr>
                <w:rFonts w:ascii="Times New Roman" w:hAnsi="Times New Roman"/>
                <w:b w:val="0"/>
                <w:i w:val="0"/>
                <w:color w:val="000000"/>
                <w:sz w:val="24"/>
              </w:rPr>
              <w:t>Неличные формы глагола (инфинитив, герундий, причастия настоящего и прошедшего времени)</w:t>
            </w:r>
          </w:p>
        </w:tc>
      </w:tr>
      <w:tr w14:paraId="2CF9EFF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99" w:type="dxa"/>
            <w:tcMar>
              <w:top w:w="50" w:type="dxa"/>
              <w:left w:w="100" w:type="dxa"/>
            </w:tcMar>
            <w:vAlign w:val="center"/>
          </w:tcPr>
          <w:p w14:paraId="45CFF035">
            <w:pPr>
              <w:spacing w:before="0" w:after="0" w:line="336" w:lineRule="auto"/>
              <w:ind w:left="228"/>
              <w:jc w:val="center"/>
            </w:pPr>
            <w:r>
              <w:rPr>
                <w:rFonts w:ascii="Times New Roman" w:hAnsi="Times New Roman"/>
                <w:b w:val="0"/>
                <w:i w:val="0"/>
                <w:color w:val="000000"/>
                <w:sz w:val="24"/>
              </w:rPr>
              <w:t>2.4.34</w:t>
            </w:r>
          </w:p>
        </w:tc>
        <w:tc>
          <w:tcPr>
            <w:tcW w:w="13241" w:type="dxa"/>
            <w:tcMar>
              <w:top w:w="50" w:type="dxa"/>
              <w:left w:w="100" w:type="dxa"/>
            </w:tcMar>
            <w:vAlign w:val="center"/>
          </w:tcPr>
          <w:p w14:paraId="2099C522">
            <w:pPr>
              <w:spacing w:before="0" w:after="0" w:line="336" w:lineRule="auto"/>
              <w:ind w:left="228"/>
              <w:jc w:val="both"/>
            </w:pPr>
            <w:r>
              <w:rPr>
                <w:rFonts w:ascii="Times New Roman" w:hAnsi="Times New Roman"/>
                <w:b w:val="0"/>
                <w:i w:val="0"/>
                <w:color w:val="000000"/>
                <w:sz w:val="24"/>
              </w:rPr>
              <w:t>Модальные глаголы и их эквиваленты (</w:t>
            </w:r>
            <w:r>
              <w:rPr>
                <w:rFonts w:ascii="Times New Roman" w:hAnsi="Times New Roman"/>
                <w:b w:val="0"/>
                <w:i/>
                <w:color w:val="000000"/>
                <w:sz w:val="24"/>
              </w:rPr>
              <w:t>can/be able to</w:t>
            </w:r>
            <w:r>
              <w:rPr>
                <w:rFonts w:ascii="Times New Roman" w:hAnsi="Times New Roman"/>
                <w:b w:val="0"/>
                <w:i w:val="0"/>
                <w:color w:val="000000"/>
                <w:sz w:val="24"/>
              </w:rPr>
              <w:t xml:space="preserve">, </w:t>
            </w:r>
            <w:r>
              <w:rPr>
                <w:rFonts w:ascii="Times New Roman" w:hAnsi="Times New Roman"/>
                <w:b w:val="0"/>
                <w:i/>
                <w:color w:val="000000"/>
                <w:sz w:val="24"/>
              </w:rPr>
              <w:t>must/have to</w:t>
            </w:r>
            <w:r>
              <w:rPr>
                <w:rFonts w:ascii="Times New Roman" w:hAnsi="Times New Roman"/>
                <w:b w:val="0"/>
                <w:i w:val="0"/>
                <w:color w:val="000000"/>
                <w:sz w:val="24"/>
              </w:rPr>
              <w:t xml:space="preserve">, </w:t>
            </w:r>
            <w:r>
              <w:rPr>
                <w:rFonts w:ascii="Times New Roman" w:hAnsi="Times New Roman"/>
                <w:b w:val="0"/>
                <w:i/>
                <w:color w:val="000000"/>
                <w:sz w:val="24"/>
              </w:rPr>
              <w:t>may</w:t>
            </w:r>
            <w:r>
              <w:rPr>
                <w:rFonts w:ascii="Times New Roman" w:hAnsi="Times New Roman"/>
                <w:b w:val="0"/>
                <w:i w:val="0"/>
                <w:color w:val="000000"/>
                <w:sz w:val="24"/>
              </w:rPr>
              <w:t xml:space="preserve">, </w:t>
            </w:r>
            <w:r>
              <w:rPr>
                <w:rFonts w:ascii="Times New Roman" w:hAnsi="Times New Roman"/>
                <w:b w:val="0"/>
                <w:i/>
                <w:color w:val="000000"/>
                <w:sz w:val="24"/>
              </w:rPr>
              <w:t>might</w:t>
            </w:r>
            <w:r>
              <w:rPr>
                <w:rFonts w:ascii="Times New Roman" w:hAnsi="Times New Roman"/>
                <w:b w:val="0"/>
                <w:i w:val="0"/>
                <w:color w:val="000000"/>
                <w:sz w:val="24"/>
              </w:rPr>
              <w:t xml:space="preserve">, </w:t>
            </w:r>
            <w:r>
              <w:rPr>
                <w:rFonts w:ascii="Times New Roman" w:hAnsi="Times New Roman"/>
                <w:b w:val="0"/>
                <w:i/>
                <w:color w:val="000000"/>
                <w:sz w:val="24"/>
              </w:rPr>
              <w:t>should</w:t>
            </w:r>
            <w:r>
              <w:rPr>
                <w:rFonts w:ascii="Times New Roman" w:hAnsi="Times New Roman"/>
                <w:b w:val="0"/>
                <w:i w:val="0"/>
                <w:color w:val="000000"/>
                <w:sz w:val="24"/>
              </w:rPr>
              <w:t xml:space="preserve">, </w:t>
            </w:r>
            <w:r>
              <w:rPr>
                <w:rFonts w:ascii="Times New Roman" w:hAnsi="Times New Roman"/>
                <w:b w:val="0"/>
                <w:i/>
                <w:color w:val="000000"/>
                <w:sz w:val="24"/>
              </w:rPr>
              <w:t>need</w:t>
            </w:r>
            <w:r>
              <w:rPr>
                <w:rFonts w:ascii="Times New Roman" w:hAnsi="Times New Roman"/>
                <w:b w:val="0"/>
                <w:i w:val="0"/>
                <w:color w:val="000000"/>
                <w:sz w:val="24"/>
              </w:rPr>
              <w:t>)</w:t>
            </w:r>
          </w:p>
        </w:tc>
      </w:tr>
      <w:tr w14:paraId="463E6AA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99" w:type="dxa"/>
            <w:tcMar>
              <w:top w:w="50" w:type="dxa"/>
              <w:left w:w="100" w:type="dxa"/>
            </w:tcMar>
            <w:vAlign w:val="center"/>
          </w:tcPr>
          <w:p w14:paraId="218E96FE">
            <w:pPr>
              <w:spacing w:before="0" w:after="0" w:line="336" w:lineRule="auto"/>
              <w:ind w:left="228"/>
              <w:jc w:val="center"/>
            </w:pPr>
            <w:r>
              <w:rPr>
                <w:rFonts w:ascii="Times New Roman" w:hAnsi="Times New Roman"/>
                <w:b w:val="0"/>
                <w:i w:val="0"/>
                <w:color w:val="000000"/>
                <w:sz w:val="24"/>
              </w:rPr>
              <w:t>2.4.35</w:t>
            </w:r>
          </w:p>
        </w:tc>
        <w:tc>
          <w:tcPr>
            <w:tcW w:w="13241" w:type="dxa"/>
            <w:tcMar>
              <w:top w:w="50" w:type="dxa"/>
              <w:left w:w="100" w:type="dxa"/>
            </w:tcMar>
            <w:vAlign w:val="center"/>
          </w:tcPr>
          <w:p w14:paraId="48B3DF65">
            <w:pPr>
              <w:spacing w:before="0" w:after="0" w:line="336" w:lineRule="auto"/>
              <w:ind w:left="228"/>
              <w:jc w:val="both"/>
            </w:pPr>
            <w:r>
              <w:rPr>
                <w:rFonts w:ascii="Times New Roman" w:hAnsi="Times New Roman"/>
                <w:b w:val="0"/>
                <w:i w:val="0"/>
                <w:color w:val="000000"/>
                <w:sz w:val="24"/>
              </w:rPr>
              <w:t>Модальные глаголы в косвенной речи в настоящем и прошедшем времени</w:t>
            </w:r>
          </w:p>
        </w:tc>
      </w:tr>
      <w:tr w14:paraId="429B9DC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99" w:type="dxa"/>
            <w:tcMar>
              <w:top w:w="50" w:type="dxa"/>
              <w:left w:w="100" w:type="dxa"/>
            </w:tcMar>
            <w:vAlign w:val="center"/>
          </w:tcPr>
          <w:p w14:paraId="7EA196AC">
            <w:pPr>
              <w:spacing w:before="0" w:after="0" w:line="336" w:lineRule="auto"/>
              <w:ind w:left="228"/>
              <w:jc w:val="center"/>
            </w:pPr>
            <w:r>
              <w:rPr>
                <w:rFonts w:ascii="Times New Roman" w:hAnsi="Times New Roman"/>
                <w:b w:val="0"/>
                <w:i w:val="0"/>
                <w:color w:val="000000"/>
                <w:sz w:val="24"/>
              </w:rPr>
              <w:t>2.4.36</w:t>
            </w:r>
          </w:p>
        </w:tc>
        <w:tc>
          <w:tcPr>
            <w:tcW w:w="13241" w:type="dxa"/>
            <w:tcMar>
              <w:top w:w="50" w:type="dxa"/>
              <w:left w:w="100" w:type="dxa"/>
            </w:tcMar>
            <w:vAlign w:val="center"/>
          </w:tcPr>
          <w:p w14:paraId="15A0F950">
            <w:pPr>
              <w:spacing w:before="0" w:after="0" w:line="336" w:lineRule="auto"/>
              <w:ind w:left="228"/>
              <w:jc w:val="both"/>
            </w:pPr>
            <w:r>
              <w:rPr>
                <w:rFonts w:ascii="Times New Roman" w:hAnsi="Times New Roman"/>
                <w:b w:val="0"/>
                <w:i w:val="0"/>
                <w:color w:val="000000"/>
                <w:sz w:val="24"/>
              </w:rPr>
              <w:t>Определённый, неопределённый и нулевой артикли c именами существительными</w:t>
            </w:r>
          </w:p>
        </w:tc>
      </w:tr>
      <w:tr w14:paraId="7B817EF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99" w:type="dxa"/>
            <w:tcMar>
              <w:top w:w="50" w:type="dxa"/>
              <w:left w:w="100" w:type="dxa"/>
            </w:tcMar>
            <w:vAlign w:val="center"/>
          </w:tcPr>
          <w:p w14:paraId="515002BB">
            <w:pPr>
              <w:spacing w:before="0" w:after="0" w:line="336" w:lineRule="auto"/>
              <w:ind w:left="228"/>
              <w:jc w:val="center"/>
            </w:pPr>
            <w:r>
              <w:rPr>
                <w:rFonts w:ascii="Times New Roman" w:hAnsi="Times New Roman"/>
                <w:b w:val="0"/>
                <w:i w:val="0"/>
                <w:color w:val="000000"/>
                <w:sz w:val="24"/>
              </w:rPr>
              <w:t>2.4.37</w:t>
            </w:r>
          </w:p>
        </w:tc>
        <w:tc>
          <w:tcPr>
            <w:tcW w:w="13241" w:type="dxa"/>
            <w:tcMar>
              <w:top w:w="50" w:type="dxa"/>
              <w:left w:w="100" w:type="dxa"/>
            </w:tcMar>
            <w:vAlign w:val="center"/>
          </w:tcPr>
          <w:p w14:paraId="1F251C07">
            <w:pPr>
              <w:spacing w:before="0" w:after="0" w:line="336" w:lineRule="auto"/>
              <w:ind w:left="228"/>
              <w:jc w:val="both"/>
            </w:pPr>
            <w:r>
              <w:rPr>
                <w:rFonts w:ascii="Times New Roman" w:hAnsi="Times New Roman"/>
                <w:b w:val="0"/>
                <w:i w:val="0"/>
                <w:color w:val="000000"/>
                <w:sz w:val="24"/>
              </w:rPr>
              <w:t>Имена существительные во множественном числе, в том числе имена существительные, имеющие форму только множественного числа</w:t>
            </w:r>
          </w:p>
        </w:tc>
      </w:tr>
      <w:tr w14:paraId="5E305F9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99" w:type="dxa"/>
            <w:tcMar>
              <w:top w:w="50" w:type="dxa"/>
              <w:left w:w="100" w:type="dxa"/>
            </w:tcMar>
            <w:vAlign w:val="center"/>
          </w:tcPr>
          <w:p w14:paraId="5B0E9C35">
            <w:pPr>
              <w:spacing w:before="0" w:after="0" w:line="336" w:lineRule="auto"/>
              <w:ind w:left="228"/>
              <w:jc w:val="center"/>
            </w:pPr>
            <w:r>
              <w:rPr>
                <w:rFonts w:ascii="Times New Roman" w:hAnsi="Times New Roman"/>
                <w:b w:val="0"/>
                <w:i w:val="0"/>
                <w:color w:val="000000"/>
                <w:sz w:val="24"/>
              </w:rPr>
              <w:t>2.4.38</w:t>
            </w:r>
          </w:p>
        </w:tc>
        <w:tc>
          <w:tcPr>
            <w:tcW w:w="13241" w:type="dxa"/>
            <w:tcMar>
              <w:top w:w="50" w:type="dxa"/>
              <w:left w:w="100" w:type="dxa"/>
            </w:tcMar>
            <w:vAlign w:val="center"/>
          </w:tcPr>
          <w:p w14:paraId="402C10CB">
            <w:pPr>
              <w:spacing w:before="0" w:after="0" w:line="336" w:lineRule="auto"/>
              <w:ind w:left="228"/>
              <w:jc w:val="both"/>
            </w:pPr>
            <w:r>
              <w:rPr>
                <w:rFonts w:ascii="Times New Roman" w:hAnsi="Times New Roman"/>
                <w:b w:val="0"/>
                <w:i w:val="0"/>
                <w:color w:val="000000"/>
                <w:sz w:val="24"/>
              </w:rPr>
              <w:t>Имена существительные с причастиями настоящего и прошедшего времени</w:t>
            </w:r>
          </w:p>
        </w:tc>
      </w:tr>
      <w:tr w14:paraId="02C6E57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99" w:type="dxa"/>
            <w:tcMar>
              <w:top w:w="50" w:type="dxa"/>
              <w:left w:w="100" w:type="dxa"/>
            </w:tcMar>
            <w:vAlign w:val="center"/>
          </w:tcPr>
          <w:p w14:paraId="4F598D78">
            <w:pPr>
              <w:spacing w:before="0" w:after="0" w:line="336" w:lineRule="auto"/>
              <w:ind w:left="228"/>
              <w:jc w:val="center"/>
            </w:pPr>
            <w:r>
              <w:rPr>
                <w:rFonts w:ascii="Times New Roman" w:hAnsi="Times New Roman"/>
                <w:b w:val="0"/>
                <w:i w:val="0"/>
                <w:color w:val="000000"/>
                <w:sz w:val="24"/>
              </w:rPr>
              <w:t>2.4.39</w:t>
            </w:r>
          </w:p>
        </w:tc>
        <w:tc>
          <w:tcPr>
            <w:tcW w:w="13241" w:type="dxa"/>
            <w:tcMar>
              <w:top w:w="50" w:type="dxa"/>
              <w:left w:w="100" w:type="dxa"/>
            </w:tcMar>
            <w:vAlign w:val="center"/>
          </w:tcPr>
          <w:p w14:paraId="43CF73A1">
            <w:pPr>
              <w:spacing w:before="0" w:after="0" w:line="336" w:lineRule="auto"/>
              <w:ind w:left="228"/>
              <w:jc w:val="both"/>
            </w:pPr>
            <w:r>
              <w:rPr>
                <w:rFonts w:ascii="Times New Roman" w:hAnsi="Times New Roman"/>
                <w:b w:val="0"/>
                <w:i w:val="0"/>
                <w:color w:val="000000"/>
                <w:sz w:val="24"/>
              </w:rPr>
              <w:t xml:space="preserve">Степени сравнения прилагательных (формы, образованные по правилу, и исключения: </w:t>
            </w:r>
            <w:r>
              <w:rPr>
                <w:rFonts w:ascii="Times New Roman" w:hAnsi="Times New Roman"/>
                <w:b w:val="0"/>
                <w:i/>
                <w:color w:val="000000"/>
                <w:sz w:val="24"/>
              </w:rPr>
              <w:t>good – better</w:t>
            </w:r>
            <w:r>
              <w:rPr>
                <w:rFonts w:ascii="Times New Roman" w:hAnsi="Times New Roman"/>
                <w:b w:val="0"/>
                <w:i w:val="0"/>
                <w:color w:val="000000"/>
                <w:sz w:val="24"/>
              </w:rPr>
              <w:t xml:space="preserve"> – </w:t>
            </w:r>
            <w:r>
              <w:rPr>
                <w:rFonts w:ascii="Times New Roman" w:hAnsi="Times New Roman"/>
                <w:b w:val="0"/>
                <w:i/>
                <w:color w:val="000000"/>
                <w:sz w:val="24"/>
              </w:rPr>
              <w:t>(the) best</w:t>
            </w:r>
            <w:r>
              <w:rPr>
                <w:rFonts w:ascii="Times New Roman" w:hAnsi="Times New Roman"/>
                <w:b w:val="0"/>
                <w:i w:val="0"/>
                <w:color w:val="000000"/>
                <w:sz w:val="24"/>
              </w:rPr>
              <w:t xml:space="preserve">, </w:t>
            </w:r>
            <w:r>
              <w:rPr>
                <w:rFonts w:ascii="Times New Roman" w:hAnsi="Times New Roman"/>
                <w:b w:val="0"/>
                <w:i/>
                <w:color w:val="000000"/>
                <w:sz w:val="24"/>
              </w:rPr>
              <w:t>bad – worse – (the) worst</w:t>
            </w:r>
          </w:p>
        </w:tc>
      </w:tr>
      <w:tr w14:paraId="5FBD544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99" w:type="dxa"/>
            <w:tcMar>
              <w:top w:w="50" w:type="dxa"/>
              <w:left w:w="100" w:type="dxa"/>
            </w:tcMar>
            <w:vAlign w:val="center"/>
          </w:tcPr>
          <w:p w14:paraId="151AF9DF">
            <w:pPr>
              <w:spacing w:before="0" w:after="0" w:line="336" w:lineRule="auto"/>
              <w:ind w:left="228"/>
              <w:jc w:val="center"/>
            </w:pPr>
            <w:r>
              <w:rPr>
                <w:rFonts w:ascii="Times New Roman" w:hAnsi="Times New Roman"/>
                <w:b w:val="0"/>
                <w:i w:val="0"/>
                <w:color w:val="000000"/>
                <w:sz w:val="24"/>
              </w:rPr>
              <w:t>2.4.40</w:t>
            </w:r>
          </w:p>
        </w:tc>
        <w:tc>
          <w:tcPr>
            <w:tcW w:w="13241" w:type="dxa"/>
            <w:tcMar>
              <w:top w:w="50" w:type="dxa"/>
              <w:left w:w="100" w:type="dxa"/>
            </w:tcMar>
            <w:vAlign w:val="center"/>
          </w:tcPr>
          <w:p w14:paraId="6B4DE2AC">
            <w:pPr>
              <w:spacing w:before="0" w:after="0" w:line="336" w:lineRule="auto"/>
              <w:ind w:left="228"/>
              <w:jc w:val="both"/>
            </w:pPr>
            <w:r>
              <w:rPr>
                <w:rFonts w:ascii="Times New Roman" w:hAnsi="Times New Roman"/>
                <w:b w:val="0"/>
                <w:i w:val="0"/>
                <w:color w:val="000000"/>
                <w:sz w:val="24"/>
              </w:rPr>
              <w:t>Наречия в положительной, сравнительной и превосходной степенях, образованные по правилу и исключения</w:t>
            </w:r>
          </w:p>
        </w:tc>
      </w:tr>
      <w:tr w14:paraId="306B051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99" w:type="dxa"/>
            <w:tcMar>
              <w:top w:w="50" w:type="dxa"/>
              <w:left w:w="100" w:type="dxa"/>
            </w:tcMar>
            <w:vAlign w:val="center"/>
          </w:tcPr>
          <w:p w14:paraId="7F3C48E1">
            <w:pPr>
              <w:spacing w:before="0" w:after="0" w:line="336" w:lineRule="auto"/>
              <w:ind w:left="228"/>
              <w:jc w:val="center"/>
            </w:pPr>
            <w:r>
              <w:rPr>
                <w:rFonts w:ascii="Times New Roman" w:hAnsi="Times New Roman"/>
                <w:b w:val="0"/>
                <w:i w:val="0"/>
                <w:color w:val="000000"/>
                <w:sz w:val="24"/>
              </w:rPr>
              <w:t>2.4.41</w:t>
            </w:r>
          </w:p>
        </w:tc>
        <w:tc>
          <w:tcPr>
            <w:tcW w:w="13241" w:type="dxa"/>
            <w:tcMar>
              <w:top w:w="50" w:type="dxa"/>
              <w:left w:w="100" w:type="dxa"/>
            </w:tcMar>
            <w:vAlign w:val="center"/>
          </w:tcPr>
          <w:p w14:paraId="4412F693">
            <w:pPr>
              <w:spacing w:before="0" w:after="0" w:line="336" w:lineRule="auto"/>
              <w:ind w:left="228"/>
              <w:jc w:val="both"/>
            </w:pPr>
            <w:r>
              <w:rPr>
                <w:rFonts w:ascii="Times New Roman" w:hAnsi="Times New Roman"/>
                <w:b w:val="0"/>
                <w:i w:val="0"/>
                <w:color w:val="000000"/>
                <w:sz w:val="24"/>
              </w:rPr>
              <w:t>Наречия, совпадающие по форме с прилагательными (</w:t>
            </w:r>
            <w:r>
              <w:rPr>
                <w:rFonts w:ascii="Times New Roman" w:hAnsi="Times New Roman"/>
                <w:b w:val="0"/>
                <w:i/>
                <w:color w:val="000000"/>
                <w:sz w:val="24"/>
              </w:rPr>
              <w:t>fast</w:t>
            </w:r>
            <w:r>
              <w:rPr>
                <w:rFonts w:ascii="Times New Roman" w:hAnsi="Times New Roman"/>
                <w:b w:val="0"/>
                <w:i w:val="0"/>
                <w:color w:val="000000"/>
                <w:sz w:val="24"/>
              </w:rPr>
              <w:t xml:space="preserve">, </w:t>
            </w:r>
            <w:r>
              <w:rPr>
                <w:rFonts w:ascii="Times New Roman" w:hAnsi="Times New Roman"/>
                <w:b w:val="0"/>
                <w:i/>
                <w:color w:val="000000"/>
                <w:sz w:val="24"/>
              </w:rPr>
              <w:t>high</w:t>
            </w:r>
            <w:r>
              <w:rPr>
                <w:rFonts w:ascii="Times New Roman" w:hAnsi="Times New Roman"/>
                <w:b w:val="0"/>
                <w:i w:val="0"/>
                <w:color w:val="000000"/>
                <w:sz w:val="24"/>
              </w:rPr>
              <w:t xml:space="preserve">; </w:t>
            </w:r>
            <w:r>
              <w:rPr>
                <w:rFonts w:ascii="Times New Roman" w:hAnsi="Times New Roman"/>
                <w:b w:val="0"/>
                <w:i/>
                <w:color w:val="000000"/>
                <w:sz w:val="24"/>
              </w:rPr>
              <w:t>early</w:t>
            </w:r>
            <w:r>
              <w:rPr>
                <w:rFonts w:ascii="Times New Roman" w:hAnsi="Times New Roman"/>
                <w:b w:val="0"/>
                <w:i w:val="0"/>
                <w:color w:val="000000"/>
                <w:sz w:val="24"/>
              </w:rPr>
              <w:t>)</w:t>
            </w:r>
          </w:p>
        </w:tc>
      </w:tr>
      <w:tr w14:paraId="32ED3C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99" w:type="dxa"/>
            <w:tcMar>
              <w:top w:w="50" w:type="dxa"/>
              <w:left w:w="100" w:type="dxa"/>
            </w:tcMar>
            <w:vAlign w:val="center"/>
          </w:tcPr>
          <w:p w14:paraId="0D1F89E9">
            <w:pPr>
              <w:spacing w:before="0" w:after="0" w:line="336" w:lineRule="auto"/>
              <w:ind w:left="228"/>
              <w:jc w:val="center"/>
            </w:pPr>
            <w:r>
              <w:rPr>
                <w:rFonts w:ascii="Times New Roman" w:hAnsi="Times New Roman"/>
                <w:b w:val="0"/>
                <w:i w:val="0"/>
                <w:color w:val="000000"/>
                <w:sz w:val="24"/>
              </w:rPr>
              <w:t>2.4.42</w:t>
            </w:r>
          </w:p>
        </w:tc>
        <w:tc>
          <w:tcPr>
            <w:tcW w:w="13241" w:type="dxa"/>
            <w:tcMar>
              <w:top w:w="50" w:type="dxa"/>
              <w:left w:w="100" w:type="dxa"/>
            </w:tcMar>
            <w:vAlign w:val="center"/>
          </w:tcPr>
          <w:p w14:paraId="7D90EA6A">
            <w:pPr>
              <w:spacing w:before="0" w:after="0" w:line="336" w:lineRule="auto"/>
              <w:ind w:left="228"/>
              <w:jc w:val="both"/>
            </w:pPr>
            <w:r>
              <w:rPr>
                <w:rFonts w:ascii="Times New Roman" w:hAnsi="Times New Roman"/>
                <w:b w:val="0"/>
                <w:i w:val="0"/>
                <w:color w:val="000000"/>
                <w:sz w:val="24"/>
              </w:rPr>
              <w:t>Слова, выражающие количество, с исчисляемыми и неисчисляемыми существительными (</w:t>
            </w:r>
            <w:r>
              <w:rPr>
                <w:rFonts w:ascii="Times New Roman" w:hAnsi="Times New Roman"/>
                <w:b w:val="0"/>
                <w:i/>
                <w:color w:val="000000"/>
                <w:sz w:val="24"/>
              </w:rPr>
              <w:t>much / many / a lot of</w:t>
            </w:r>
            <w:r>
              <w:rPr>
                <w:rFonts w:ascii="Times New Roman" w:hAnsi="Times New Roman"/>
                <w:b w:val="0"/>
                <w:i w:val="0"/>
                <w:color w:val="000000"/>
                <w:sz w:val="24"/>
              </w:rPr>
              <w:t>)</w:t>
            </w:r>
          </w:p>
        </w:tc>
      </w:tr>
      <w:tr w14:paraId="54A4952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99" w:type="dxa"/>
            <w:tcMar>
              <w:top w:w="50" w:type="dxa"/>
              <w:left w:w="100" w:type="dxa"/>
            </w:tcMar>
            <w:vAlign w:val="center"/>
          </w:tcPr>
          <w:p w14:paraId="21B14956">
            <w:pPr>
              <w:spacing w:before="0" w:after="0" w:line="336" w:lineRule="auto"/>
              <w:ind w:left="228"/>
              <w:jc w:val="center"/>
            </w:pPr>
            <w:r>
              <w:rPr>
                <w:rFonts w:ascii="Times New Roman" w:hAnsi="Times New Roman"/>
                <w:b w:val="0"/>
                <w:i w:val="0"/>
                <w:color w:val="000000"/>
                <w:sz w:val="24"/>
              </w:rPr>
              <w:t>2.4.43</w:t>
            </w:r>
          </w:p>
        </w:tc>
        <w:tc>
          <w:tcPr>
            <w:tcW w:w="13241" w:type="dxa"/>
            <w:tcMar>
              <w:top w:w="50" w:type="dxa"/>
              <w:left w:w="100" w:type="dxa"/>
            </w:tcMar>
            <w:vAlign w:val="center"/>
          </w:tcPr>
          <w:p w14:paraId="47964631">
            <w:pPr>
              <w:spacing w:before="0" w:after="0" w:line="336" w:lineRule="auto"/>
              <w:ind w:left="228"/>
              <w:jc w:val="both"/>
            </w:pPr>
            <w:r>
              <w:rPr>
                <w:rFonts w:ascii="Times New Roman" w:hAnsi="Times New Roman"/>
                <w:b w:val="0"/>
                <w:i w:val="0"/>
                <w:color w:val="000000"/>
                <w:sz w:val="24"/>
              </w:rPr>
              <w:t>Слова, выражающие количество (</w:t>
            </w:r>
            <w:r>
              <w:rPr>
                <w:rFonts w:ascii="Times New Roman" w:hAnsi="Times New Roman"/>
                <w:b w:val="0"/>
                <w:i/>
                <w:color w:val="000000"/>
                <w:sz w:val="24"/>
              </w:rPr>
              <w:t>little/a little</w:t>
            </w:r>
            <w:r>
              <w:rPr>
                <w:rFonts w:ascii="Times New Roman" w:hAnsi="Times New Roman"/>
                <w:b w:val="0"/>
                <w:i w:val="0"/>
                <w:color w:val="000000"/>
                <w:sz w:val="24"/>
              </w:rPr>
              <w:t xml:space="preserve">, </w:t>
            </w:r>
            <w:r>
              <w:rPr>
                <w:rFonts w:ascii="Times New Roman" w:hAnsi="Times New Roman"/>
                <w:b w:val="0"/>
                <w:i/>
                <w:color w:val="000000"/>
                <w:sz w:val="24"/>
              </w:rPr>
              <w:t>few/a few</w:t>
            </w:r>
            <w:r>
              <w:rPr>
                <w:rFonts w:ascii="Times New Roman" w:hAnsi="Times New Roman"/>
                <w:b w:val="0"/>
                <w:i w:val="0"/>
                <w:color w:val="000000"/>
                <w:sz w:val="24"/>
              </w:rPr>
              <w:t>)</w:t>
            </w:r>
          </w:p>
        </w:tc>
      </w:tr>
      <w:tr w14:paraId="26D0178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99" w:type="dxa"/>
            <w:tcMar>
              <w:top w:w="50" w:type="dxa"/>
              <w:left w:w="100" w:type="dxa"/>
            </w:tcMar>
            <w:vAlign w:val="center"/>
          </w:tcPr>
          <w:p w14:paraId="608A3C41">
            <w:pPr>
              <w:spacing w:before="0" w:after="0" w:line="336" w:lineRule="auto"/>
              <w:ind w:left="228"/>
              <w:jc w:val="center"/>
            </w:pPr>
            <w:r>
              <w:rPr>
                <w:rFonts w:ascii="Times New Roman" w:hAnsi="Times New Roman"/>
                <w:b w:val="0"/>
                <w:i w:val="0"/>
                <w:color w:val="000000"/>
                <w:sz w:val="24"/>
              </w:rPr>
              <w:t>2.4.44</w:t>
            </w:r>
          </w:p>
        </w:tc>
        <w:tc>
          <w:tcPr>
            <w:tcW w:w="13241" w:type="dxa"/>
            <w:tcMar>
              <w:top w:w="50" w:type="dxa"/>
              <w:left w:w="100" w:type="dxa"/>
            </w:tcMar>
            <w:vAlign w:val="center"/>
          </w:tcPr>
          <w:p w14:paraId="0B9ADF7E">
            <w:pPr>
              <w:spacing w:before="0" w:after="0" w:line="336" w:lineRule="auto"/>
              <w:ind w:left="228"/>
              <w:jc w:val="both"/>
            </w:pPr>
            <w:r>
              <w:rPr>
                <w:rFonts w:ascii="Times New Roman" w:hAnsi="Times New Roman"/>
                <w:b w:val="0"/>
                <w:i w:val="0"/>
                <w:color w:val="000000"/>
                <w:sz w:val="24"/>
              </w:rPr>
              <w:t>Личные местоимения в именительном (</w:t>
            </w:r>
            <w:r>
              <w:rPr>
                <w:rFonts w:ascii="Times New Roman" w:hAnsi="Times New Roman"/>
                <w:b w:val="0"/>
                <w:i/>
                <w:color w:val="000000"/>
                <w:sz w:val="24"/>
              </w:rPr>
              <w:t>I</w:t>
            </w:r>
            <w:r>
              <w:rPr>
                <w:rFonts w:ascii="Times New Roman" w:hAnsi="Times New Roman"/>
                <w:b w:val="0"/>
                <w:i w:val="0"/>
                <w:color w:val="000000"/>
                <w:sz w:val="24"/>
              </w:rPr>
              <w:t xml:space="preserve">, </w:t>
            </w:r>
            <w:r>
              <w:rPr>
                <w:rFonts w:ascii="Times New Roman" w:hAnsi="Times New Roman"/>
                <w:b w:val="0"/>
                <w:i/>
                <w:color w:val="000000"/>
                <w:sz w:val="24"/>
              </w:rPr>
              <w:t>you</w:t>
            </w:r>
            <w:r>
              <w:rPr>
                <w:rFonts w:ascii="Times New Roman" w:hAnsi="Times New Roman"/>
                <w:b w:val="0"/>
                <w:i w:val="0"/>
                <w:color w:val="000000"/>
                <w:sz w:val="24"/>
              </w:rPr>
              <w:t xml:space="preserve">, </w:t>
            </w:r>
            <w:r>
              <w:rPr>
                <w:rFonts w:ascii="Times New Roman" w:hAnsi="Times New Roman"/>
                <w:b w:val="0"/>
                <w:i/>
                <w:color w:val="000000"/>
                <w:sz w:val="24"/>
              </w:rPr>
              <w:t>he/she/it</w:t>
            </w:r>
            <w:r>
              <w:rPr>
                <w:rFonts w:ascii="Times New Roman" w:hAnsi="Times New Roman"/>
                <w:b w:val="0"/>
                <w:i w:val="0"/>
                <w:color w:val="000000"/>
                <w:sz w:val="24"/>
              </w:rPr>
              <w:t xml:space="preserve">, </w:t>
            </w:r>
            <w:r>
              <w:rPr>
                <w:rFonts w:ascii="Times New Roman" w:hAnsi="Times New Roman"/>
                <w:b w:val="0"/>
                <w:i/>
                <w:color w:val="000000"/>
                <w:sz w:val="24"/>
              </w:rPr>
              <w:t>we</w:t>
            </w:r>
            <w:r>
              <w:rPr>
                <w:rFonts w:ascii="Times New Roman" w:hAnsi="Times New Roman"/>
                <w:b w:val="0"/>
                <w:i w:val="0"/>
                <w:color w:val="000000"/>
                <w:sz w:val="24"/>
              </w:rPr>
              <w:t xml:space="preserve">, </w:t>
            </w:r>
            <w:r>
              <w:rPr>
                <w:rFonts w:ascii="Times New Roman" w:hAnsi="Times New Roman"/>
                <w:b w:val="0"/>
                <w:i/>
                <w:color w:val="000000"/>
                <w:sz w:val="24"/>
              </w:rPr>
              <w:t>they</w:t>
            </w:r>
            <w:r>
              <w:rPr>
                <w:rFonts w:ascii="Times New Roman" w:hAnsi="Times New Roman"/>
                <w:b w:val="0"/>
                <w:i w:val="0"/>
                <w:color w:val="000000"/>
                <w:sz w:val="24"/>
              </w:rPr>
              <w:t xml:space="preserve">) и объектном (me, </w:t>
            </w:r>
            <w:r>
              <w:rPr>
                <w:rFonts w:ascii="Times New Roman" w:hAnsi="Times New Roman"/>
                <w:b w:val="0"/>
                <w:i/>
                <w:color w:val="000000"/>
                <w:sz w:val="24"/>
              </w:rPr>
              <w:t>you</w:t>
            </w:r>
            <w:r>
              <w:rPr>
                <w:rFonts w:ascii="Times New Roman" w:hAnsi="Times New Roman"/>
                <w:b w:val="0"/>
                <w:i w:val="0"/>
                <w:color w:val="000000"/>
                <w:sz w:val="24"/>
              </w:rPr>
              <w:t xml:space="preserve">, </w:t>
            </w:r>
            <w:r>
              <w:rPr>
                <w:rFonts w:ascii="Times New Roman" w:hAnsi="Times New Roman"/>
                <w:b w:val="0"/>
                <w:i/>
                <w:color w:val="000000"/>
                <w:sz w:val="24"/>
              </w:rPr>
              <w:t>him/her/it</w:t>
            </w:r>
            <w:r>
              <w:rPr>
                <w:rFonts w:ascii="Times New Roman" w:hAnsi="Times New Roman"/>
                <w:b w:val="0"/>
                <w:i w:val="0"/>
                <w:color w:val="000000"/>
                <w:sz w:val="24"/>
              </w:rPr>
              <w:t xml:space="preserve">, </w:t>
            </w:r>
            <w:r>
              <w:rPr>
                <w:rFonts w:ascii="Times New Roman" w:hAnsi="Times New Roman"/>
                <w:b w:val="0"/>
                <w:i/>
                <w:color w:val="000000"/>
                <w:sz w:val="24"/>
              </w:rPr>
              <w:t>us</w:t>
            </w:r>
            <w:r>
              <w:rPr>
                <w:rFonts w:ascii="Times New Roman" w:hAnsi="Times New Roman"/>
                <w:b w:val="0"/>
                <w:i w:val="0"/>
                <w:color w:val="000000"/>
                <w:sz w:val="24"/>
              </w:rPr>
              <w:t xml:space="preserve">, </w:t>
            </w:r>
            <w:r>
              <w:rPr>
                <w:rFonts w:ascii="Times New Roman" w:hAnsi="Times New Roman"/>
                <w:b w:val="0"/>
                <w:i/>
                <w:color w:val="000000"/>
                <w:sz w:val="24"/>
              </w:rPr>
              <w:t>them</w:t>
            </w:r>
            <w:r>
              <w:rPr>
                <w:rFonts w:ascii="Times New Roman" w:hAnsi="Times New Roman"/>
                <w:b w:val="0"/>
                <w:i w:val="0"/>
                <w:color w:val="000000"/>
                <w:sz w:val="24"/>
              </w:rPr>
              <w:t>) падеже</w:t>
            </w:r>
          </w:p>
        </w:tc>
      </w:tr>
      <w:tr w14:paraId="3121CB9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99" w:type="dxa"/>
            <w:tcMar>
              <w:top w:w="50" w:type="dxa"/>
              <w:left w:w="100" w:type="dxa"/>
            </w:tcMar>
            <w:vAlign w:val="center"/>
          </w:tcPr>
          <w:p w14:paraId="26AA158D">
            <w:pPr>
              <w:spacing w:before="0" w:after="0" w:line="336" w:lineRule="auto"/>
              <w:ind w:left="228"/>
              <w:jc w:val="center"/>
            </w:pPr>
            <w:r>
              <w:rPr>
                <w:rFonts w:ascii="Times New Roman" w:hAnsi="Times New Roman"/>
                <w:b w:val="0"/>
                <w:i w:val="0"/>
                <w:color w:val="000000"/>
                <w:sz w:val="24"/>
              </w:rPr>
              <w:t>2.4.45</w:t>
            </w:r>
          </w:p>
        </w:tc>
        <w:tc>
          <w:tcPr>
            <w:tcW w:w="13241" w:type="dxa"/>
            <w:tcMar>
              <w:top w:w="50" w:type="dxa"/>
              <w:left w:w="100" w:type="dxa"/>
            </w:tcMar>
            <w:vAlign w:val="center"/>
          </w:tcPr>
          <w:p w14:paraId="558442EE">
            <w:pPr>
              <w:spacing w:before="0" w:after="0" w:line="336" w:lineRule="auto"/>
              <w:ind w:left="228"/>
              <w:jc w:val="both"/>
            </w:pPr>
            <w:r>
              <w:rPr>
                <w:rFonts w:ascii="Times New Roman" w:hAnsi="Times New Roman"/>
                <w:b w:val="0"/>
                <w:i w:val="0"/>
                <w:color w:val="000000"/>
                <w:sz w:val="24"/>
              </w:rPr>
              <w:t>Притяжательные местоимения (</w:t>
            </w:r>
            <w:r>
              <w:rPr>
                <w:rFonts w:ascii="Times New Roman" w:hAnsi="Times New Roman"/>
                <w:b w:val="0"/>
                <w:i/>
                <w:color w:val="000000"/>
                <w:sz w:val="24"/>
              </w:rPr>
              <w:t>my</w:t>
            </w:r>
            <w:r>
              <w:rPr>
                <w:rFonts w:ascii="Times New Roman" w:hAnsi="Times New Roman"/>
                <w:b w:val="0"/>
                <w:i w:val="0"/>
                <w:color w:val="000000"/>
                <w:sz w:val="24"/>
              </w:rPr>
              <w:t xml:space="preserve">, </w:t>
            </w:r>
            <w:r>
              <w:rPr>
                <w:rFonts w:ascii="Times New Roman" w:hAnsi="Times New Roman"/>
                <w:b w:val="0"/>
                <w:i/>
                <w:color w:val="000000"/>
                <w:sz w:val="24"/>
              </w:rPr>
              <w:t>your</w:t>
            </w:r>
            <w:r>
              <w:rPr>
                <w:rFonts w:ascii="Times New Roman" w:hAnsi="Times New Roman"/>
                <w:b w:val="0"/>
                <w:i w:val="0"/>
                <w:color w:val="000000"/>
                <w:sz w:val="24"/>
              </w:rPr>
              <w:t xml:space="preserve">, </w:t>
            </w:r>
            <w:r>
              <w:rPr>
                <w:rFonts w:ascii="Times New Roman" w:hAnsi="Times New Roman"/>
                <w:b w:val="0"/>
                <w:i/>
                <w:color w:val="000000"/>
                <w:sz w:val="24"/>
              </w:rPr>
              <w:t>his/her/its</w:t>
            </w:r>
            <w:r>
              <w:rPr>
                <w:rFonts w:ascii="Times New Roman" w:hAnsi="Times New Roman"/>
                <w:b w:val="0"/>
                <w:i w:val="0"/>
                <w:color w:val="000000"/>
                <w:sz w:val="24"/>
              </w:rPr>
              <w:t xml:space="preserve">, </w:t>
            </w:r>
            <w:r>
              <w:rPr>
                <w:rFonts w:ascii="Times New Roman" w:hAnsi="Times New Roman"/>
                <w:b w:val="0"/>
                <w:i/>
                <w:color w:val="000000"/>
                <w:sz w:val="24"/>
              </w:rPr>
              <w:t>our</w:t>
            </w:r>
            <w:r>
              <w:rPr>
                <w:rFonts w:ascii="Times New Roman" w:hAnsi="Times New Roman"/>
                <w:b w:val="0"/>
                <w:i w:val="0"/>
                <w:color w:val="000000"/>
                <w:sz w:val="24"/>
              </w:rPr>
              <w:t xml:space="preserve">, </w:t>
            </w:r>
            <w:r>
              <w:rPr>
                <w:rFonts w:ascii="Times New Roman" w:hAnsi="Times New Roman"/>
                <w:b w:val="0"/>
                <w:i/>
                <w:color w:val="000000"/>
                <w:sz w:val="24"/>
              </w:rPr>
              <w:t>their</w:t>
            </w:r>
            <w:r>
              <w:rPr>
                <w:rFonts w:ascii="Times New Roman" w:hAnsi="Times New Roman"/>
                <w:b w:val="0"/>
                <w:i w:val="0"/>
                <w:color w:val="000000"/>
                <w:sz w:val="24"/>
              </w:rPr>
              <w:t xml:space="preserve">) </w:t>
            </w:r>
          </w:p>
        </w:tc>
      </w:tr>
      <w:tr w14:paraId="69A64FA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99" w:type="dxa"/>
            <w:tcMar>
              <w:top w:w="50" w:type="dxa"/>
              <w:left w:w="100" w:type="dxa"/>
            </w:tcMar>
            <w:vAlign w:val="center"/>
          </w:tcPr>
          <w:p w14:paraId="301EF964">
            <w:pPr>
              <w:spacing w:before="0" w:after="0" w:line="336" w:lineRule="auto"/>
              <w:ind w:left="228"/>
              <w:jc w:val="center"/>
            </w:pPr>
            <w:r>
              <w:rPr>
                <w:rFonts w:ascii="Times New Roman" w:hAnsi="Times New Roman"/>
                <w:b w:val="0"/>
                <w:i w:val="0"/>
                <w:color w:val="000000"/>
                <w:sz w:val="24"/>
              </w:rPr>
              <w:t>2.4.46</w:t>
            </w:r>
          </w:p>
        </w:tc>
        <w:tc>
          <w:tcPr>
            <w:tcW w:w="13241" w:type="dxa"/>
            <w:tcMar>
              <w:top w:w="50" w:type="dxa"/>
              <w:left w:w="100" w:type="dxa"/>
            </w:tcMar>
            <w:vAlign w:val="center"/>
          </w:tcPr>
          <w:p w14:paraId="5FC9DFCB">
            <w:pPr>
              <w:spacing w:before="0" w:after="0" w:line="336" w:lineRule="auto"/>
              <w:ind w:left="228"/>
              <w:jc w:val="both"/>
            </w:pPr>
            <w:r>
              <w:rPr>
                <w:rFonts w:ascii="Times New Roman" w:hAnsi="Times New Roman"/>
                <w:b w:val="0"/>
                <w:i w:val="0"/>
                <w:color w:val="000000"/>
                <w:sz w:val="24"/>
              </w:rPr>
              <w:t>Указательные местоимения (</w:t>
            </w:r>
            <w:r>
              <w:rPr>
                <w:rFonts w:ascii="Times New Roman" w:hAnsi="Times New Roman"/>
                <w:b w:val="0"/>
                <w:i/>
                <w:color w:val="000000"/>
                <w:sz w:val="24"/>
              </w:rPr>
              <w:t>this – these; that – those</w:t>
            </w:r>
            <w:r>
              <w:rPr>
                <w:rFonts w:ascii="Times New Roman" w:hAnsi="Times New Roman"/>
                <w:b w:val="0"/>
                <w:i w:val="0"/>
                <w:color w:val="000000"/>
                <w:sz w:val="24"/>
              </w:rPr>
              <w:t>)</w:t>
            </w:r>
          </w:p>
        </w:tc>
      </w:tr>
      <w:tr w14:paraId="6FF013C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99" w:type="dxa"/>
            <w:tcMar>
              <w:top w:w="50" w:type="dxa"/>
              <w:left w:w="100" w:type="dxa"/>
            </w:tcMar>
            <w:vAlign w:val="center"/>
          </w:tcPr>
          <w:p w14:paraId="01ABA57E">
            <w:pPr>
              <w:spacing w:before="0" w:after="0" w:line="336" w:lineRule="auto"/>
              <w:ind w:left="228"/>
              <w:jc w:val="center"/>
            </w:pPr>
            <w:r>
              <w:rPr>
                <w:rFonts w:ascii="Times New Roman" w:hAnsi="Times New Roman"/>
                <w:b w:val="0"/>
                <w:i w:val="0"/>
                <w:color w:val="000000"/>
                <w:sz w:val="24"/>
              </w:rPr>
              <w:t>2.4.47</w:t>
            </w:r>
          </w:p>
        </w:tc>
        <w:tc>
          <w:tcPr>
            <w:tcW w:w="13241" w:type="dxa"/>
            <w:tcMar>
              <w:top w:w="50" w:type="dxa"/>
              <w:left w:w="100" w:type="dxa"/>
            </w:tcMar>
            <w:vAlign w:val="center"/>
          </w:tcPr>
          <w:p w14:paraId="0202848F">
            <w:pPr>
              <w:spacing w:before="0" w:after="0" w:line="336" w:lineRule="auto"/>
              <w:ind w:left="228"/>
              <w:jc w:val="both"/>
            </w:pPr>
            <w:r>
              <w:rPr>
                <w:rFonts w:ascii="Times New Roman" w:hAnsi="Times New Roman"/>
                <w:b w:val="0"/>
                <w:i w:val="0"/>
                <w:color w:val="000000"/>
                <w:sz w:val="24"/>
              </w:rPr>
              <w:t>Возвратные, неопределённые местоимения (</w:t>
            </w:r>
            <w:r>
              <w:rPr>
                <w:rFonts w:ascii="Times New Roman" w:hAnsi="Times New Roman"/>
                <w:b w:val="0"/>
                <w:i/>
                <w:color w:val="000000"/>
                <w:sz w:val="24"/>
              </w:rPr>
              <w:t>some</w:t>
            </w:r>
            <w:r>
              <w:rPr>
                <w:rFonts w:ascii="Times New Roman" w:hAnsi="Times New Roman"/>
                <w:b w:val="0"/>
                <w:i w:val="0"/>
                <w:color w:val="000000"/>
                <w:sz w:val="24"/>
              </w:rPr>
              <w:t xml:space="preserve">, </w:t>
            </w:r>
            <w:r>
              <w:rPr>
                <w:rFonts w:ascii="Times New Roman" w:hAnsi="Times New Roman"/>
                <w:b w:val="0"/>
                <w:i/>
                <w:color w:val="000000"/>
                <w:sz w:val="24"/>
              </w:rPr>
              <w:t>any</w:t>
            </w:r>
            <w:r>
              <w:rPr>
                <w:rFonts w:ascii="Times New Roman" w:hAnsi="Times New Roman"/>
                <w:b w:val="0"/>
                <w:i w:val="0"/>
                <w:color w:val="000000"/>
                <w:sz w:val="24"/>
              </w:rPr>
              <w:t>) и их производные (</w:t>
            </w:r>
            <w:r>
              <w:rPr>
                <w:rFonts w:ascii="Times New Roman" w:hAnsi="Times New Roman"/>
                <w:b w:val="0"/>
                <w:i/>
                <w:color w:val="000000"/>
                <w:sz w:val="24"/>
              </w:rPr>
              <w:t>somebody</w:t>
            </w:r>
            <w:r>
              <w:rPr>
                <w:rFonts w:ascii="Times New Roman" w:hAnsi="Times New Roman"/>
                <w:b w:val="0"/>
                <w:i w:val="0"/>
                <w:color w:val="000000"/>
                <w:sz w:val="24"/>
              </w:rPr>
              <w:t xml:space="preserve">, </w:t>
            </w:r>
            <w:r>
              <w:rPr>
                <w:rFonts w:ascii="Times New Roman" w:hAnsi="Times New Roman"/>
                <w:b w:val="0"/>
                <w:i/>
                <w:color w:val="000000"/>
                <w:sz w:val="24"/>
              </w:rPr>
              <w:t>anybody</w:t>
            </w:r>
            <w:r>
              <w:rPr>
                <w:rFonts w:ascii="Times New Roman" w:hAnsi="Times New Roman"/>
                <w:b w:val="0"/>
                <w:i w:val="0"/>
                <w:color w:val="000000"/>
                <w:sz w:val="24"/>
              </w:rPr>
              <w:t xml:space="preserve">; </w:t>
            </w:r>
            <w:r>
              <w:rPr>
                <w:rFonts w:ascii="Times New Roman" w:hAnsi="Times New Roman"/>
                <w:b w:val="0"/>
                <w:i/>
                <w:color w:val="000000"/>
                <w:sz w:val="24"/>
              </w:rPr>
              <w:t>something</w:t>
            </w:r>
            <w:r>
              <w:rPr>
                <w:rFonts w:ascii="Times New Roman" w:hAnsi="Times New Roman"/>
                <w:b w:val="0"/>
                <w:i w:val="0"/>
                <w:color w:val="000000"/>
                <w:sz w:val="24"/>
              </w:rPr>
              <w:t xml:space="preserve">, </w:t>
            </w:r>
            <w:r>
              <w:rPr>
                <w:rFonts w:ascii="Times New Roman" w:hAnsi="Times New Roman"/>
                <w:b w:val="0"/>
                <w:i/>
                <w:color w:val="000000"/>
                <w:sz w:val="24"/>
              </w:rPr>
              <w:t>anything</w:t>
            </w:r>
            <w:r>
              <w:rPr>
                <w:rFonts w:ascii="Times New Roman" w:hAnsi="Times New Roman"/>
                <w:b w:val="0"/>
                <w:i w:val="0"/>
                <w:color w:val="000000"/>
                <w:sz w:val="24"/>
              </w:rPr>
              <w:t xml:space="preserve"> и другие), </w:t>
            </w:r>
            <w:r>
              <w:rPr>
                <w:rFonts w:ascii="Times New Roman" w:hAnsi="Times New Roman"/>
                <w:b w:val="0"/>
                <w:i/>
                <w:color w:val="000000"/>
                <w:sz w:val="24"/>
              </w:rPr>
              <w:t>every</w:t>
            </w:r>
            <w:r>
              <w:rPr>
                <w:rFonts w:ascii="Times New Roman" w:hAnsi="Times New Roman"/>
                <w:b w:val="0"/>
                <w:i w:val="0"/>
                <w:color w:val="000000"/>
                <w:sz w:val="24"/>
              </w:rPr>
              <w:t xml:space="preserve"> и производные (</w:t>
            </w:r>
            <w:r>
              <w:rPr>
                <w:rFonts w:ascii="Times New Roman" w:hAnsi="Times New Roman"/>
                <w:b w:val="0"/>
                <w:i/>
                <w:color w:val="000000"/>
                <w:sz w:val="24"/>
              </w:rPr>
              <w:t>everybody</w:t>
            </w:r>
            <w:r>
              <w:rPr>
                <w:rFonts w:ascii="Times New Roman" w:hAnsi="Times New Roman"/>
                <w:b w:val="0"/>
                <w:i w:val="0"/>
                <w:color w:val="000000"/>
                <w:sz w:val="24"/>
              </w:rPr>
              <w:t xml:space="preserve">, </w:t>
            </w:r>
            <w:r>
              <w:rPr>
                <w:rFonts w:ascii="Times New Roman" w:hAnsi="Times New Roman"/>
                <w:b w:val="0"/>
                <w:i/>
                <w:color w:val="000000"/>
                <w:sz w:val="24"/>
              </w:rPr>
              <w:t>everything</w:t>
            </w:r>
            <w:r>
              <w:rPr>
                <w:rFonts w:ascii="Times New Roman" w:hAnsi="Times New Roman"/>
                <w:b w:val="0"/>
                <w:i w:val="0"/>
                <w:color w:val="000000"/>
                <w:sz w:val="24"/>
              </w:rPr>
              <w:t xml:space="preserve"> и другие) в повествовательных (утвердительных и отрицательных) и вопросительных предложениях</w:t>
            </w:r>
          </w:p>
        </w:tc>
      </w:tr>
      <w:tr w14:paraId="4D7EEDF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99" w:type="dxa"/>
            <w:tcMar>
              <w:top w:w="50" w:type="dxa"/>
              <w:left w:w="100" w:type="dxa"/>
            </w:tcMar>
            <w:vAlign w:val="center"/>
          </w:tcPr>
          <w:p w14:paraId="7BD8E857">
            <w:pPr>
              <w:spacing w:before="0" w:after="0" w:line="336" w:lineRule="auto"/>
              <w:ind w:left="228"/>
              <w:jc w:val="center"/>
            </w:pPr>
            <w:r>
              <w:rPr>
                <w:rFonts w:ascii="Times New Roman" w:hAnsi="Times New Roman"/>
                <w:b w:val="0"/>
                <w:i w:val="0"/>
                <w:color w:val="000000"/>
                <w:sz w:val="24"/>
              </w:rPr>
              <w:t>2.4.48</w:t>
            </w:r>
          </w:p>
        </w:tc>
        <w:tc>
          <w:tcPr>
            <w:tcW w:w="13241" w:type="dxa"/>
            <w:tcMar>
              <w:top w:w="50" w:type="dxa"/>
              <w:left w:w="100" w:type="dxa"/>
            </w:tcMar>
            <w:vAlign w:val="center"/>
          </w:tcPr>
          <w:p w14:paraId="3B8995C1">
            <w:pPr>
              <w:spacing w:before="0" w:after="0" w:line="336" w:lineRule="auto"/>
              <w:ind w:left="228"/>
              <w:jc w:val="both"/>
            </w:pPr>
            <w:r>
              <w:rPr>
                <w:rFonts w:ascii="Times New Roman" w:hAnsi="Times New Roman"/>
                <w:b w:val="0"/>
                <w:i w:val="0"/>
                <w:color w:val="000000"/>
                <w:sz w:val="24"/>
              </w:rPr>
              <w:t xml:space="preserve">Местоимения </w:t>
            </w:r>
            <w:r>
              <w:rPr>
                <w:rFonts w:ascii="Times New Roman" w:hAnsi="Times New Roman"/>
                <w:b w:val="0"/>
                <w:i/>
                <w:color w:val="000000"/>
                <w:sz w:val="24"/>
              </w:rPr>
              <w:t>other/another</w:t>
            </w:r>
            <w:r>
              <w:rPr>
                <w:rFonts w:ascii="Times New Roman" w:hAnsi="Times New Roman"/>
                <w:b w:val="0"/>
                <w:i w:val="0"/>
                <w:color w:val="000000"/>
                <w:sz w:val="24"/>
              </w:rPr>
              <w:t xml:space="preserve">, </w:t>
            </w:r>
            <w:r>
              <w:rPr>
                <w:rFonts w:ascii="Times New Roman" w:hAnsi="Times New Roman"/>
                <w:b w:val="0"/>
                <w:i/>
                <w:color w:val="000000"/>
                <w:sz w:val="24"/>
              </w:rPr>
              <w:t>both</w:t>
            </w:r>
            <w:r>
              <w:rPr>
                <w:rFonts w:ascii="Times New Roman" w:hAnsi="Times New Roman"/>
                <w:b w:val="0"/>
                <w:i w:val="0"/>
                <w:color w:val="000000"/>
                <w:sz w:val="24"/>
              </w:rPr>
              <w:t xml:space="preserve">, </w:t>
            </w:r>
            <w:r>
              <w:rPr>
                <w:rFonts w:ascii="Times New Roman" w:hAnsi="Times New Roman"/>
                <w:b w:val="0"/>
                <w:i/>
                <w:color w:val="000000"/>
                <w:sz w:val="24"/>
              </w:rPr>
              <w:t>all</w:t>
            </w:r>
            <w:r>
              <w:rPr>
                <w:rFonts w:ascii="Times New Roman" w:hAnsi="Times New Roman"/>
                <w:b w:val="0"/>
                <w:i w:val="0"/>
                <w:color w:val="000000"/>
                <w:sz w:val="24"/>
              </w:rPr>
              <w:t xml:space="preserve">, </w:t>
            </w:r>
            <w:r>
              <w:rPr>
                <w:rFonts w:ascii="Times New Roman" w:hAnsi="Times New Roman"/>
                <w:b w:val="0"/>
                <w:i/>
                <w:color w:val="000000"/>
                <w:sz w:val="24"/>
              </w:rPr>
              <w:t>one</w:t>
            </w:r>
          </w:p>
        </w:tc>
      </w:tr>
      <w:tr w14:paraId="1E31FCD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99" w:type="dxa"/>
            <w:tcMar>
              <w:top w:w="50" w:type="dxa"/>
              <w:left w:w="100" w:type="dxa"/>
            </w:tcMar>
            <w:vAlign w:val="center"/>
          </w:tcPr>
          <w:p w14:paraId="01D669EA">
            <w:pPr>
              <w:spacing w:before="0" w:after="0" w:line="336" w:lineRule="auto"/>
              <w:ind w:left="228"/>
              <w:jc w:val="center"/>
            </w:pPr>
            <w:r>
              <w:rPr>
                <w:rFonts w:ascii="Times New Roman" w:hAnsi="Times New Roman"/>
                <w:b w:val="0"/>
                <w:i w:val="0"/>
                <w:color w:val="000000"/>
                <w:sz w:val="24"/>
              </w:rPr>
              <w:t>2.4.49</w:t>
            </w:r>
          </w:p>
        </w:tc>
        <w:tc>
          <w:tcPr>
            <w:tcW w:w="13241" w:type="dxa"/>
            <w:tcMar>
              <w:top w:w="50" w:type="dxa"/>
              <w:left w:w="100" w:type="dxa"/>
            </w:tcMar>
            <w:vAlign w:val="center"/>
          </w:tcPr>
          <w:p w14:paraId="3669208E">
            <w:pPr>
              <w:spacing w:before="0" w:after="0" w:line="336" w:lineRule="auto"/>
              <w:ind w:left="228"/>
              <w:jc w:val="both"/>
            </w:pPr>
            <w:r>
              <w:rPr>
                <w:rFonts w:ascii="Times New Roman" w:hAnsi="Times New Roman"/>
                <w:b w:val="0"/>
                <w:i w:val="0"/>
                <w:color w:val="000000"/>
                <w:spacing w:val="-4"/>
                <w:sz w:val="24"/>
              </w:rPr>
              <w:t xml:space="preserve">Отрицательные местоимения </w:t>
            </w:r>
            <w:r>
              <w:rPr>
                <w:rFonts w:ascii="Times New Roman" w:hAnsi="Times New Roman"/>
                <w:b w:val="0"/>
                <w:i/>
                <w:color w:val="000000"/>
                <w:spacing w:val="-4"/>
                <w:sz w:val="24"/>
              </w:rPr>
              <w:t>no</w:t>
            </w:r>
            <w:r>
              <w:rPr>
                <w:rFonts w:ascii="Times New Roman" w:hAnsi="Times New Roman"/>
                <w:b w:val="0"/>
                <w:i w:val="0"/>
                <w:color w:val="000000"/>
                <w:spacing w:val="-4"/>
                <w:sz w:val="24"/>
              </w:rPr>
              <w:t xml:space="preserve"> (и его производные </w:t>
            </w:r>
            <w:r>
              <w:rPr>
                <w:rFonts w:ascii="Times New Roman" w:hAnsi="Times New Roman"/>
                <w:b w:val="0"/>
                <w:i/>
                <w:color w:val="000000"/>
                <w:spacing w:val="-4"/>
                <w:sz w:val="24"/>
              </w:rPr>
              <w:t>nobody</w:t>
            </w:r>
            <w:r>
              <w:rPr>
                <w:rFonts w:ascii="Times New Roman" w:hAnsi="Times New Roman"/>
                <w:b w:val="0"/>
                <w:i w:val="0"/>
                <w:color w:val="000000"/>
                <w:spacing w:val="-4"/>
                <w:sz w:val="24"/>
              </w:rPr>
              <w:t xml:space="preserve">, </w:t>
            </w:r>
            <w:r>
              <w:rPr>
                <w:rFonts w:ascii="Times New Roman" w:hAnsi="Times New Roman"/>
                <w:b w:val="0"/>
                <w:i/>
                <w:color w:val="000000"/>
                <w:spacing w:val="-4"/>
                <w:sz w:val="24"/>
              </w:rPr>
              <w:t xml:space="preserve">nothing </w:t>
            </w:r>
            <w:r>
              <w:rPr>
                <w:rFonts w:ascii="Times New Roman" w:hAnsi="Times New Roman"/>
                <w:b w:val="0"/>
                <w:i w:val="0"/>
                <w:color w:val="000000"/>
                <w:spacing w:val="-4"/>
                <w:sz w:val="24"/>
              </w:rPr>
              <w:t xml:space="preserve">и другие), </w:t>
            </w:r>
            <w:r>
              <w:rPr>
                <w:rFonts w:ascii="Times New Roman" w:hAnsi="Times New Roman"/>
                <w:b w:val="0"/>
                <w:i/>
                <w:color w:val="000000"/>
                <w:spacing w:val="-4"/>
                <w:sz w:val="24"/>
              </w:rPr>
              <w:t>none</w:t>
            </w:r>
          </w:p>
        </w:tc>
      </w:tr>
      <w:tr w14:paraId="180E0A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99" w:type="dxa"/>
            <w:tcMar>
              <w:top w:w="50" w:type="dxa"/>
              <w:left w:w="100" w:type="dxa"/>
            </w:tcMar>
            <w:vAlign w:val="center"/>
          </w:tcPr>
          <w:p w14:paraId="6F7D7BEA">
            <w:pPr>
              <w:spacing w:before="0" w:after="0" w:line="336" w:lineRule="auto"/>
              <w:ind w:left="228"/>
              <w:jc w:val="center"/>
            </w:pPr>
            <w:r>
              <w:rPr>
                <w:rFonts w:ascii="Times New Roman" w:hAnsi="Times New Roman"/>
                <w:b w:val="0"/>
                <w:i w:val="0"/>
                <w:color w:val="000000"/>
                <w:sz w:val="24"/>
              </w:rPr>
              <w:t>2.4.50</w:t>
            </w:r>
          </w:p>
        </w:tc>
        <w:tc>
          <w:tcPr>
            <w:tcW w:w="13241" w:type="dxa"/>
            <w:tcMar>
              <w:top w:w="50" w:type="dxa"/>
              <w:left w:w="100" w:type="dxa"/>
            </w:tcMar>
            <w:vAlign w:val="center"/>
          </w:tcPr>
          <w:p w14:paraId="14FC3C31">
            <w:pPr>
              <w:spacing w:before="0" w:after="0" w:line="336" w:lineRule="auto"/>
              <w:ind w:left="228"/>
              <w:jc w:val="both"/>
            </w:pPr>
            <w:r>
              <w:rPr>
                <w:rFonts w:ascii="Times New Roman" w:hAnsi="Times New Roman"/>
                <w:b w:val="0"/>
                <w:i w:val="0"/>
                <w:color w:val="000000"/>
                <w:sz w:val="24"/>
              </w:rPr>
              <w:t xml:space="preserve">Количественные и порядковые числительные </w:t>
            </w:r>
          </w:p>
        </w:tc>
      </w:tr>
      <w:tr w14:paraId="13E32E8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99" w:type="dxa"/>
            <w:tcMar>
              <w:top w:w="50" w:type="dxa"/>
              <w:left w:w="100" w:type="dxa"/>
            </w:tcMar>
            <w:vAlign w:val="center"/>
          </w:tcPr>
          <w:p w14:paraId="57192394">
            <w:pPr>
              <w:spacing w:before="0" w:after="0" w:line="336" w:lineRule="auto"/>
              <w:ind w:left="228"/>
              <w:jc w:val="center"/>
            </w:pPr>
            <w:r>
              <w:rPr>
                <w:rFonts w:ascii="Times New Roman" w:hAnsi="Times New Roman"/>
                <w:b w:val="0"/>
                <w:i w:val="0"/>
                <w:color w:val="000000"/>
                <w:sz w:val="24"/>
              </w:rPr>
              <w:t>2.4.51</w:t>
            </w:r>
          </w:p>
        </w:tc>
        <w:tc>
          <w:tcPr>
            <w:tcW w:w="13241" w:type="dxa"/>
            <w:tcMar>
              <w:top w:w="50" w:type="dxa"/>
              <w:left w:w="100" w:type="dxa"/>
            </w:tcMar>
            <w:vAlign w:val="center"/>
          </w:tcPr>
          <w:p w14:paraId="77FAE979">
            <w:pPr>
              <w:spacing w:before="0" w:after="0" w:line="336" w:lineRule="auto"/>
              <w:ind w:left="228"/>
              <w:jc w:val="both"/>
            </w:pPr>
            <w:r>
              <w:rPr>
                <w:rFonts w:ascii="Times New Roman" w:hAnsi="Times New Roman"/>
                <w:b w:val="0"/>
                <w:i w:val="0"/>
                <w:color w:val="000000"/>
                <w:sz w:val="24"/>
              </w:rPr>
              <w:t xml:space="preserve">Предлоги </w:t>
            </w:r>
          </w:p>
        </w:tc>
      </w:tr>
      <w:tr w14:paraId="4E001C5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99" w:type="dxa"/>
            <w:tcMar>
              <w:top w:w="50" w:type="dxa"/>
              <w:left w:w="100" w:type="dxa"/>
            </w:tcMar>
            <w:vAlign w:val="center"/>
          </w:tcPr>
          <w:p w14:paraId="302A94FD">
            <w:pPr>
              <w:spacing w:before="0" w:after="0" w:line="336" w:lineRule="auto"/>
              <w:ind w:left="228"/>
              <w:jc w:val="center"/>
            </w:pPr>
            <w:r>
              <w:rPr>
                <w:rFonts w:ascii="Times New Roman" w:hAnsi="Times New Roman"/>
                <w:b w:val="0"/>
                <w:i w:val="0"/>
                <w:color w:val="000000"/>
                <w:sz w:val="24"/>
              </w:rPr>
              <w:t>3</w:t>
            </w:r>
          </w:p>
        </w:tc>
        <w:tc>
          <w:tcPr>
            <w:tcW w:w="13241" w:type="dxa"/>
            <w:tcMar>
              <w:top w:w="50" w:type="dxa"/>
              <w:left w:w="100" w:type="dxa"/>
            </w:tcMar>
            <w:vAlign w:val="center"/>
          </w:tcPr>
          <w:p w14:paraId="6075D643">
            <w:pPr>
              <w:spacing w:before="0" w:after="0" w:line="336" w:lineRule="auto"/>
              <w:ind w:left="228"/>
              <w:jc w:val="both"/>
            </w:pPr>
            <w:r>
              <w:rPr>
                <w:rFonts w:ascii="Times New Roman" w:hAnsi="Times New Roman"/>
                <w:b w:val="0"/>
                <w:i w:val="0"/>
                <w:color w:val="000000"/>
                <w:sz w:val="24"/>
              </w:rPr>
              <w:t>Социокультурные знания и умения</w:t>
            </w:r>
          </w:p>
        </w:tc>
      </w:tr>
      <w:tr w14:paraId="01A8361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99" w:type="dxa"/>
            <w:tcMar>
              <w:top w:w="50" w:type="dxa"/>
              <w:left w:w="100" w:type="dxa"/>
            </w:tcMar>
            <w:vAlign w:val="center"/>
          </w:tcPr>
          <w:p w14:paraId="1609375E">
            <w:pPr>
              <w:spacing w:before="0" w:after="0" w:line="336" w:lineRule="auto"/>
              <w:ind w:left="228"/>
              <w:jc w:val="center"/>
            </w:pPr>
            <w:r>
              <w:rPr>
                <w:rFonts w:ascii="Times New Roman" w:hAnsi="Times New Roman"/>
                <w:b w:val="0"/>
                <w:i w:val="0"/>
                <w:color w:val="000000"/>
                <w:sz w:val="24"/>
              </w:rPr>
              <w:t>3.1</w:t>
            </w:r>
          </w:p>
        </w:tc>
        <w:tc>
          <w:tcPr>
            <w:tcW w:w="13241" w:type="dxa"/>
            <w:tcMar>
              <w:top w:w="50" w:type="dxa"/>
              <w:left w:w="100" w:type="dxa"/>
            </w:tcMar>
            <w:vAlign w:val="center"/>
          </w:tcPr>
          <w:p w14:paraId="25408499">
            <w:pPr>
              <w:spacing w:before="0" w:after="0" w:line="336" w:lineRule="auto"/>
              <w:ind w:left="228"/>
              <w:jc w:val="both"/>
            </w:pPr>
            <w:r>
              <w:rPr>
                <w:rFonts w:ascii="Times New Roman" w:hAnsi="Times New Roman"/>
                <w:b w:val="0"/>
                <w:i w:val="0"/>
                <w:color w:val="000000"/>
                <w:sz w:val="24"/>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обычаи, традиции в питании и проведении досуга, система образования)</w:t>
            </w:r>
          </w:p>
        </w:tc>
      </w:tr>
      <w:tr w14:paraId="70971F2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99" w:type="dxa"/>
            <w:tcMar>
              <w:top w:w="50" w:type="dxa"/>
              <w:left w:w="100" w:type="dxa"/>
            </w:tcMar>
            <w:vAlign w:val="center"/>
          </w:tcPr>
          <w:p w14:paraId="38FB3070">
            <w:pPr>
              <w:spacing w:before="0" w:after="0" w:line="336" w:lineRule="auto"/>
              <w:ind w:left="228"/>
              <w:jc w:val="center"/>
            </w:pPr>
            <w:r>
              <w:rPr>
                <w:rFonts w:ascii="Times New Roman" w:hAnsi="Times New Roman"/>
                <w:b w:val="0"/>
                <w:i w:val="0"/>
                <w:color w:val="000000"/>
                <w:sz w:val="24"/>
              </w:rPr>
              <w:t>3.2</w:t>
            </w:r>
          </w:p>
        </w:tc>
        <w:tc>
          <w:tcPr>
            <w:tcW w:w="13241" w:type="dxa"/>
            <w:tcMar>
              <w:top w:w="50" w:type="dxa"/>
              <w:left w:w="100" w:type="dxa"/>
            </w:tcMar>
            <w:vAlign w:val="center"/>
          </w:tcPr>
          <w:p w14:paraId="03CE730F">
            <w:pPr>
              <w:spacing w:before="0" w:after="0" w:line="336" w:lineRule="auto"/>
              <w:ind w:left="228"/>
              <w:jc w:val="both"/>
            </w:pPr>
            <w:r>
              <w:rPr>
                <w:rFonts w:ascii="Times New Roman" w:hAnsi="Times New Roman"/>
                <w:b w:val="0"/>
                <w:i w:val="0"/>
                <w:color w:val="000000"/>
                <w:sz w:val="24"/>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tc>
      </w:tr>
      <w:tr w14:paraId="46AD3F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99" w:type="dxa"/>
            <w:tcMar>
              <w:top w:w="50" w:type="dxa"/>
              <w:left w:w="100" w:type="dxa"/>
            </w:tcMar>
            <w:vAlign w:val="center"/>
          </w:tcPr>
          <w:p w14:paraId="1A9EAC3F">
            <w:pPr>
              <w:spacing w:before="0" w:after="0" w:line="336" w:lineRule="auto"/>
              <w:ind w:left="228"/>
              <w:jc w:val="center"/>
            </w:pPr>
            <w:r>
              <w:rPr>
                <w:rFonts w:ascii="Times New Roman" w:hAnsi="Times New Roman"/>
                <w:b w:val="0"/>
                <w:i w:val="0"/>
                <w:color w:val="000000"/>
                <w:sz w:val="24"/>
              </w:rPr>
              <w:t>3.3</w:t>
            </w:r>
          </w:p>
        </w:tc>
        <w:tc>
          <w:tcPr>
            <w:tcW w:w="13241" w:type="dxa"/>
            <w:tcMar>
              <w:top w:w="50" w:type="dxa"/>
              <w:left w:w="100" w:type="dxa"/>
            </w:tcMar>
            <w:vAlign w:val="center"/>
          </w:tcPr>
          <w:p w14:paraId="4C964289">
            <w:pPr>
              <w:spacing w:before="0" w:after="0" w:line="336" w:lineRule="auto"/>
              <w:ind w:left="228"/>
              <w:jc w:val="both"/>
            </w:pPr>
            <w:r>
              <w:rPr>
                <w:rFonts w:ascii="Times New Roman" w:hAnsi="Times New Roman"/>
                <w:b w:val="0"/>
                <w:i w:val="0"/>
                <w:color w:val="000000"/>
                <w:sz w:val="24"/>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tc>
      </w:tr>
      <w:tr w14:paraId="5FFD45D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99" w:type="dxa"/>
            <w:tcMar>
              <w:top w:w="50" w:type="dxa"/>
              <w:left w:w="100" w:type="dxa"/>
            </w:tcMar>
            <w:vAlign w:val="center"/>
          </w:tcPr>
          <w:p w14:paraId="19A9DA59">
            <w:pPr>
              <w:spacing w:before="0" w:after="0" w:line="336" w:lineRule="auto"/>
              <w:ind w:left="228"/>
              <w:jc w:val="center"/>
            </w:pPr>
            <w:r>
              <w:rPr>
                <w:rFonts w:ascii="Times New Roman" w:hAnsi="Times New Roman"/>
                <w:b w:val="0"/>
                <w:i w:val="0"/>
                <w:color w:val="000000"/>
                <w:sz w:val="24"/>
              </w:rPr>
              <w:t>3.4</w:t>
            </w:r>
          </w:p>
        </w:tc>
        <w:tc>
          <w:tcPr>
            <w:tcW w:w="13241" w:type="dxa"/>
            <w:tcMar>
              <w:top w:w="50" w:type="dxa"/>
              <w:left w:w="100" w:type="dxa"/>
            </w:tcMar>
            <w:vAlign w:val="center"/>
          </w:tcPr>
          <w:p w14:paraId="41095698">
            <w:pPr>
              <w:spacing w:before="0" w:after="0" w:line="336" w:lineRule="auto"/>
              <w:ind w:left="228"/>
              <w:jc w:val="both"/>
            </w:pPr>
            <w:r>
              <w:rPr>
                <w:rFonts w:ascii="Times New Roman" w:hAnsi="Times New Roman"/>
                <w:b w:val="0"/>
                <w:i w:val="0"/>
                <w:color w:val="000000"/>
                <w:sz w:val="24"/>
              </w:rPr>
              <w:t xml:space="preserve">Соблюдение норм вежливости в межкультурном общении </w:t>
            </w:r>
          </w:p>
        </w:tc>
      </w:tr>
      <w:tr w14:paraId="64BB829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99" w:type="dxa"/>
            <w:tcMar>
              <w:top w:w="50" w:type="dxa"/>
              <w:left w:w="100" w:type="dxa"/>
            </w:tcMar>
            <w:vAlign w:val="center"/>
          </w:tcPr>
          <w:p w14:paraId="3157DEEF">
            <w:pPr>
              <w:spacing w:before="0" w:after="0" w:line="336" w:lineRule="auto"/>
              <w:ind w:left="228"/>
              <w:jc w:val="center"/>
            </w:pPr>
            <w:r>
              <w:rPr>
                <w:rFonts w:ascii="Times New Roman" w:hAnsi="Times New Roman"/>
                <w:b w:val="0"/>
                <w:i w:val="0"/>
                <w:color w:val="000000"/>
                <w:sz w:val="24"/>
              </w:rPr>
              <w:t>3.5</w:t>
            </w:r>
          </w:p>
        </w:tc>
        <w:tc>
          <w:tcPr>
            <w:tcW w:w="13241" w:type="dxa"/>
            <w:tcMar>
              <w:top w:w="50" w:type="dxa"/>
              <w:left w:w="100" w:type="dxa"/>
            </w:tcMar>
            <w:vAlign w:val="center"/>
          </w:tcPr>
          <w:p w14:paraId="443E7E65">
            <w:pPr>
              <w:spacing w:before="0" w:after="0" w:line="336" w:lineRule="auto"/>
              <w:ind w:left="228"/>
              <w:jc w:val="both"/>
            </w:pPr>
            <w:r>
              <w:rPr>
                <w:rFonts w:ascii="Times New Roman" w:hAnsi="Times New Roman"/>
                <w:b w:val="0"/>
                <w:i w:val="0"/>
                <w:color w:val="000000"/>
                <w:sz w:val="24"/>
              </w:rPr>
              <w:t>Умение писать свои имя и фамилию, а также имена и фамилии своих родственников и друзей на английском языке</w:t>
            </w:r>
          </w:p>
        </w:tc>
      </w:tr>
      <w:tr w14:paraId="4A41404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99" w:type="dxa"/>
            <w:tcMar>
              <w:top w:w="50" w:type="dxa"/>
              <w:left w:w="100" w:type="dxa"/>
            </w:tcMar>
            <w:vAlign w:val="center"/>
          </w:tcPr>
          <w:p w14:paraId="2F1BC462">
            <w:pPr>
              <w:spacing w:before="0" w:after="0" w:line="336" w:lineRule="auto"/>
              <w:ind w:left="228"/>
              <w:jc w:val="center"/>
            </w:pPr>
            <w:r>
              <w:rPr>
                <w:rFonts w:ascii="Times New Roman" w:hAnsi="Times New Roman"/>
                <w:b w:val="0"/>
                <w:i w:val="0"/>
                <w:color w:val="000000"/>
                <w:sz w:val="24"/>
              </w:rPr>
              <w:t>3.6</w:t>
            </w:r>
          </w:p>
        </w:tc>
        <w:tc>
          <w:tcPr>
            <w:tcW w:w="13241" w:type="dxa"/>
            <w:tcMar>
              <w:top w:w="50" w:type="dxa"/>
              <w:left w:w="100" w:type="dxa"/>
            </w:tcMar>
            <w:vAlign w:val="center"/>
          </w:tcPr>
          <w:p w14:paraId="6EA62245">
            <w:pPr>
              <w:spacing w:before="0" w:after="0" w:line="336" w:lineRule="auto"/>
              <w:ind w:left="228"/>
              <w:jc w:val="both"/>
            </w:pPr>
            <w:r>
              <w:rPr>
                <w:rFonts w:ascii="Times New Roman" w:hAnsi="Times New Roman"/>
                <w:b w:val="0"/>
                <w:i w:val="0"/>
                <w:color w:val="000000"/>
                <w:sz w:val="24"/>
              </w:rPr>
              <w:t>Умение правильно оформлять свой адрес на английском языке (в анкете)</w:t>
            </w:r>
          </w:p>
        </w:tc>
      </w:tr>
      <w:tr w14:paraId="0A4B2FD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99" w:type="dxa"/>
            <w:tcMar>
              <w:top w:w="50" w:type="dxa"/>
              <w:left w:w="100" w:type="dxa"/>
            </w:tcMar>
            <w:vAlign w:val="center"/>
          </w:tcPr>
          <w:p w14:paraId="4EB647CA">
            <w:pPr>
              <w:spacing w:before="0" w:after="0" w:line="336" w:lineRule="auto"/>
              <w:ind w:left="228"/>
              <w:jc w:val="center"/>
            </w:pPr>
            <w:r>
              <w:rPr>
                <w:rFonts w:ascii="Times New Roman" w:hAnsi="Times New Roman"/>
                <w:b w:val="0"/>
                <w:i w:val="0"/>
                <w:color w:val="000000"/>
                <w:sz w:val="24"/>
              </w:rPr>
              <w:t>3.7</w:t>
            </w:r>
          </w:p>
        </w:tc>
        <w:tc>
          <w:tcPr>
            <w:tcW w:w="13241" w:type="dxa"/>
            <w:tcMar>
              <w:top w:w="50" w:type="dxa"/>
              <w:left w:w="100" w:type="dxa"/>
            </w:tcMar>
            <w:vAlign w:val="center"/>
          </w:tcPr>
          <w:p w14:paraId="4FB15819">
            <w:pPr>
              <w:spacing w:before="0" w:after="0" w:line="336" w:lineRule="auto"/>
              <w:ind w:left="228"/>
              <w:jc w:val="both"/>
            </w:pPr>
            <w:r>
              <w:rPr>
                <w:rFonts w:ascii="Times New Roman" w:hAnsi="Times New Roman"/>
                <w:b w:val="0"/>
                <w:i w:val="0"/>
                <w:color w:val="000000"/>
                <w:sz w:val="24"/>
              </w:rPr>
              <w:t>Умение 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tc>
      </w:tr>
      <w:tr w14:paraId="0F7BB3C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99" w:type="dxa"/>
            <w:tcMar>
              <w:top w:w="50" w:type="dxa"/>
              <w:left w:w="100" w:type="dxa"/>
            </w:tcMar>
            <w:vAlign w:val="center"/>
          </w:tcPr>
          <w:p w14:paraId="4260E607">
            <w:pPr>
              <w:spacing w:before="0" w:after="0" w:line="336" w:lineRule="auto"/>
              <w:ind w:left="228"/>
              <w:jc w:val="center"/>
            </w:pPr>
            <w:r>
              <w:rPr>
                <w:rFonts w:ascii="Times New Roman" w:hAnsi="Times New Roman"/>
                <w:b w:val="0"/>
                <w:i w:val="0"/>
                <w:color w:val="000000"/>
                <w:sz w:val="24"/>
              </w:rPr>
              <w:t>3.8</w:t>
            </w:r>
          </w:p>
        </w:tc>
        <w:tc>
          <w:tcPr>
            <w:tcW w:w="13241" w:type="dxa"/>
            <w:tcMar>
              <w:top w:w="50" w:type="dxa"/>
              <w:left w:w="100" w:type="dxa"/>
            </w:tcMar>
            <w:vAlign w:val="center"/>
          </w:tcPr>
          <w:p w14:paraId="787C1713">
            <w:pPr>
              <w:spacing w:before="0" w:after="0" w:line="336" w:lineRule="auto"/>
              <w:ind w:left="228"/>
              <w:jc w:val="both"/>
            </w:pPr>
            <w:r>
              <w:rPr>
                <w:rFonts w:ascii="Times New Roman" w:hAnsi="Times New Roman"/>
                <w:b w:val="0"/>
                <w:i w:val="0"/>
                <w:color w:val="000000"/>
                <w:sz w:val="24"/>
              </w:rPr>
              <w:t>Умение кратко представлять Россию и страну (страны) изучаемого языка</w:t>
            </w:r>
          </w:p>
        </w:tc>
      </w:tr>
      <w:tr w14:paraId="1256393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99" w:type="dxa"/>
            <w:tcMar>
              <w:top w:w="50" w:type="dxa"/>
              <w:left w:w="100" w:type="dxa"/>
            </w:tcMar>
            <w:vAlign w:val="center"/>
          </w:tcPr>
          <w:p w14:paraId="78C32496">
            <w:pPr>
              <w:spacing w:before="0" w:after="0" w:line="336" w:lineRule="auto"/>
              <w:ind w:left="228"/>
              <w:jc w:val="center"/>
            </w:pPr>
            <w:r>
              <w:rPr>
                <w:rFonts w:ascii="Times New Roman" w:hAnsi="Times New Roman"/>
                <w:b w:val="0"/>
                <w:i w:val="0"/>
                <w:color w:val="000000"/>
                <w:sz w:val="24"/>
              </w:rPr>
              <w:t>3.9</w:t>
            </w:r>
          </w:p>
        </w:tc>
        <w:tc>
          <w:tcPr>
            <w:tcW w:w="13241" w:type="dxa"/>
            <w:tcMar>
              <w:top w:w="50" w:type="dxa"/>
              <w:left w:w="100" w:type="dxa"/>
            </w:tcMar>
            <w:vAlign w:val="center"/>
          </w:tcPr>
          <w:p w14:paraId="55182342">
            <w:pPr>
              <w:spacing w:before="0" w:after="0" w:line="336" w:lineRule="auto"/>
              <w:ind w:left="228"/>
              <w:jc w:val="both"/>
            </w:pPr>
            <w:r>
              <w:rPr>
                <w:rFonts w:ascii="Times New Roman" w:hAnsi="Times New Roman"/>
                <w:b w:val="0"/>
                <w:i w:val="0"/>
                <w:color w:val="000000"/>
                <w:sz w:val="24"/>
              </w:rPr>
              <w:t>Умение 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tc>
      </w:tr>
      <w:tr w14:paraId="4CBC926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99" w:type="dxa"/>
            <w:tcMar>
              <w:top w:w="50" w:type="dxa"/>
              <w:left w:w="100" w:type="dxa"/>
            </w:tcMar>
            <w:vAlign w:val="center"/>
          </w:tcPr>
          <w:p w14:paraId="7D373E04">
            <w:pPr>
              <w:spacing w:before="0" w:after="0" w:line="336" w:lineRule="auto"/>
              <w:ind w:left="228"/>
              <w:jc w:val="center"/>
            </w:pPr>
            <w:r>
              <w:rPr>
                <w:rFonts w:ascii="Times New Roman" w:hAnsi="Times New Roman"/>
                <w:b w:val="0"/>
                <w:i w:val="0"/>
                <w:color w:val="000000"/>
                <w:sz w:val="24"/>
              </w:rPr>
              <w:t>3.10</w:t>
            </w:r>
          </w:p>
        </w:tc>
        <w:tc>
          <w:tcPr>
            <w:tcW w:w="13241" w:type="dxa"/>
            <w:tcMar>
              <w:top w:w="50" w:type="dxa"/>
              <w:left w:w="100" w:type="dxa"/>
            </w:tcMar>
            <w:vAlign w:val="center"/>
          </w:tcPr>
          <w:p w14:paraId="63072B30">
            <w:pPr>
              <w:spacing w:before="0" w:after="0" w:line="336" w:lineRule="auto"/>
              <w:ind w:left="228"/>
              <w:jc w:val="both"/>
            </w:pPr>
            <w:r>
              <w:rPr>
                <w:rFonts w:ascii="Times New Roman" w:hAnsi="Times New Roman"/>
                <w:b w:val="0"/>
                <w:i w:val="0"/>
                <w:color w:val="000000"/>
                <w:sz w:val="24"/>
              </w:rPr>
              <w:t>Умение 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w:t>
            </w:r>
          </w:p>
        </w:tc>
      </w:tr>
      <w:tr w14:paraId="31498C8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99" w:type="dxa"/>
            <w:tcMar>
              <w:top w:w="50" w:type="dxa"/>
              <w:left w:w="100" w:type="dxa"/>
            </w:tcMar>
            <w:vAlign w:val="center"/>
          </w:tcPr>
          <w:p w14:paraId="2B91E3B4">
            <w:pPr>
              <w:spacing w:before="0" w:after="0" w:line="336" w:lineRule="auto"/>
              <w:ind w:left="228"/>
              <w:jc w:val="center"/>
            </w:pPr>
            <w:r>
              <w:rPr>
                <w:rFonts w:ascii="Times New Roman" w:hAnsi="Times New Roman"/>
                <w:b w:val="0"/>
                <w:i w:val="0"/>
                <w:color w:val="000000"/>
                <w:sz w:val="24"/>
              </w:rPr>
              <w:t>3.11</w:t>
            </w:r>
          </w:p>
        </w:tc>
        <w:tc>
          <w:tcPr>
            <w:tcW w:w="13241" w:type="dxa"/>
            <w:tcMar>
              <w:top w:w="50" w:type="dxa"/>
              <w:left w:w="100" w:type="dxa"/>
            </w:tcMar>
            <w:vAlign w:val="center"/>
          </w:tcPr>
          <w:p w14:paraId="6F1E3501">
            <w:pPr>
              <w:spacing w:before="0" w:after="0" w:line="336" w:lineRule="auto"/>
              <w:ind w:left="228"/>
              <w:jc w:val="both"/>
            </w:pPr>
            <w:r>
              <w:rPr>
                <w:rFonts w:ascii="Times New Roman" w:hAnsi="Times New Roman"/>
                <w:b w:val="0"/>
                <w:i w:val="0"/>
                <w:color w:val="000000"/>
                <w:sz w:val="24"/>
              </w:rPr>
              <w:t>Формирование элементарного представления о различных вариантах английского языка</w:t>
            </w:r>
          </w:p>
        </w:tc>
      </w:tr>
      <w:tr w14:paraId="1F9D769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99" w:type="dxa"/>
            <w:tcMar>
              <w:top w:w="50" w:type="dxa"/>
              <w:left w:w="100" w:type="dxa"/>
            </w:tcMar>
            <w:vAlign w:val="center"/>
          </w:tcPr>
          <w:p w14:paraId="29926082">
            <w:pPr>
              <w:spacing w:before="0" w:after="0" w:line="336" w:lineRule="auto"/>
              <w:ind w:left="228"/>
              <w:jc w:val="center"/>
            </w:pPr>
            <w:r>
              <w:rPr>
                <w:rFonts w:ascii="Times New Roman" w:hAnsi="Times New Roman"/>
                <w:b w:val="0"/>
                <w:i w:val="0"/>
                <w:color w:val="000000"/>
                <w:sz w:val="24"/>
              </w:rPr>
              <w:t>3.12</w:t>
            </w:r>
          </w:p>
        </w:tc>
        <w:tc>
          <w:tcPr>
            <w:tcW w:w="13241" w:type="dxa"/>
            <w:tcMar>
              <w:top w:w="50" w:type="dxa"/>
              <w:left w:w="100" w:type="dxa"/>
            </w:tcMar>
            <w:vAlign w:val="center"/>
          </w:tcPr>
          <w:p w14:paraId="51885C92">
            <w:pPr>
              <w:spacing w:before="0" w:after="0" w:line="336" w:lineRule="auto"/>
              <w:ind w:left="228"/>
              <w:jc w:val="both"/>
            </w:pPr>
            <w:r>
              <w:rPr>
                <w:rFonts w:ascii="Times New Roman" w:hAnsi="Times New Roman"/>
                <w:b w:val="0"/>
                <w:i w:val="0"/>
                <w:color w:val="000000"/>
                <w:sz w:val="24"/>
              </w:rPr>
              <w:t>Умение оказывать помощь зарубежным гостям в ситуациях повседневного общения (объяснить местонахождение объекта, сообщить возможный маршрут, уточнить часы работы)</w:t>
            </w:r>
          </w:p>
        </w:tc>
      </w:tr>
      <w:tr w14:paraId="6C838CE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99" w:type="dxa"/>
            <w:tcMar>
              <w:top w:w="50" w:type="dxa"/>
              <w:left w:w="100" w:type="dxa"/>
            </w:tcMar>
            <w:vAlign w:val="center"/>
          </w:tcPr>
          <w:p w14:paraId="6FC01D21">
            <w:pPr>
              <w:spacing w:before="0" w:after="0" w:line="336" w:lineRule="auto"/>
              <w:ind w:left="228"/>
              <w:jc w:val="center"/>
            </w:pPr>
            <w:r>
              <w:rPr>
                <w:rFonts w:ascii="Times New Roman" w:hAnsi="Times New Roman"/>
                <w:b w:val="0"/>
                <w:i w:val="0"/>
                <w:color w:val="000000"/>
                <w:sz w:val="24"/>
              </w:rPr>
              <w:t>4</w:t>
            </w:r>
          </w:p>
        </w:tc>
        <w:tc>
          <w:tcPr>
            <w:tcW w:w="13241" w:type="dxa"/>
            <w:tcMar>
              <w:top w:w="50" w:type="dxa"/>
              <w:left w:w="100" w:type="dxa"/>
            </w:tcMar>
            <w:vAlign w:val="center"/>
          </w:tcPr>
          <w:p w14:paraId="126FA696">
            <w:pPr>
              <w:spacing w:before="0" w:after="0" w:line="336" w:lineRule="auto"/>
              <w:ind w:left="228"/>
              <w:jc w:val="both"/>
            </w:pPr>
            <w:r>
              <w:rPr>
                <w:rFonts w:ascii="Times New Roman" w:hAnsi="Times New Roman"/>
                <w:b w:val="0"/>
                <w:i w:val="0"/>
                <w:color w:val="000000"/>
                <w:sz w:val="24"/>
              </w:rPr>
              <w:t>Компенсаторные умения</w:t>
            </w:r>
          </w:p>
        </w:tc>
      </w:tr>
      <w:tr w14:paraId="6100B77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99" w:type="dxa"/>
            <w:tcMar>
              <w:top w:w="50" w:type="dxa"/>
              <w:left w:w="100" w:type="dxa"/>
            </w:tcMar>
            <w:vAlign w:val="center"/>
          </w:tcPr>
          <w:p w14:paraId="6F3C654A">
            <w:pPr>
              <w:spacing w:before="0" w:after="0" w:line="336" w:lineRule="auto"/>
              <w:ind w:left="228"/>
              <w:jc w:val="center"/>
            </w:pPr>
            <w:r>
              <w:rPr>
                <w:rFonts w:ascii="Times New Roman" w:hAnsi="Times New Roman"/>
                <w:b w:val="0"/>
                <w:i w:val="0"/>
                <w:color w:val="000000"/>
                <w:sz w:val="24"/>
              </w:rPr>
              <w:t>4.1</w:t>
            </w:r>
          </w:p>
        </w:tc>
        <w:tc>
          <w:tcPr>
            <w:tcW w:w="13241" w:type="dxa"/>
            <w:tcMar>
              <w:top w:w="50" w:type="dxa"/>
              <w:left w:w="100" w:type="dxa"/>
            </w:tcMar>
            <w:vAlign w:val="center"/>
          </w:tcPr>
          <w:p w14:paraId="4D73BC7A">
            <w:pPr>
              <w:spacing w:before="0" w:after="0" w:line="336" w:lineRule="auto"/>
              <w:ind w:left="228"/>
              <w:jc w:val="both"/>
            </w:pPr>
            <w:r>
              <w:rPr>
                <w:rFonts w:ascii="Times New Roman" w:hAnsi="Times New Roman"/>
                <w:b w:val="0"/>
                <w:i w:val="0"/>
                <w:color w:val="000000"/>
                <w:sz w:val="24"/>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описания предмета вместо его названия, переспроса, просьбы повторить сказанное или уточнить значение незнакомых слов</w:t>
            </w:r>
          </w:p>
        </w:tc>
      </w:tr>
      <w:tr w14:paraId="25CA207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99" w:type="dxa"/>
            <w:tcMar>
              <w:top w:w="50" w:type="dxa"/>
              <w:left w:w="100" w:type="dxa"/>
            </w:tcMar>
            <w:vAlign w:val="center"/>
          </w:tcPr>
          <w:p w14:paraId="0D4CE20F">
            <w:pPr>
              <w:spacing w:before="0" w:after="0" w:line="336" w:lineRule="auto"/>
              <w:ind w:left="228"/>
              <w:jc w:val="center"/>
            </w:pPr>
            <w:r>
              <w:rPr>
                <w:rFonts w:ascii="Times New Roman" w:hAnsi="Times New Roman"/>
                <w:b w:val="0"/>
                <w:i w:val="0"/>
                <w:color w:val="000000"/>
                <w:sz w:val="24"/>
              </w:rPr>
              <w:t>4.2</w:t>
            </w:r>
          </w:p>
        </w:tc>
        <w:tc>
          <w:tcPr>
            <w:tcW w:w="13241" w:type="dxa"/>
            <w:tcMar>
              <w:top w:w="50" w:type="dxa"/>
              <w:left w:w="100" w:type="dxa"/>
            </w:tcMar>
            <w:vAlign w:val="center"/>
          </w:tcPr>
          <w:p w14:paraId="3F26043B">
            <w:pPr>
              <w:spacing w:before="0" w:after="0" w:line="336" w:lineRule="auto"/>
              <w:ind w:left="228"/>
              <w:jc w:val="both"/>
            </w:pPr>
            <w:r>
              <w:rPr>
                <w:rFonts w:ascii="Times New Roman" w:hAnsi="Times New Roman"/>
                <w:b w:val="0"/>
                <w:i w:val="0"/>
                <w:color w:val="000000"/>
                <w:sz w:val="24"/>
              </w:rPr>
              <w:t>Использование в качестве опоры при порождении собственных высказываний ключевых слов, плана</w:t>
            </w:r>
          </w:p>
        </w:tc>
      </w:tr>
      <w:tr w14:paraId="7C72056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99" w:type="dxa"/>
            <w:tcMar>
              <w:top w:w="50" w:type="dxa"/>
              <w:left w:w="100" w:type="dxa"/>
            </w:tcMar>
            <w:vAlign w:val="center"/>
          </w:tcPr>
          <w:p w14:paraId="1351F488">
            <w:pPr>
              <w:spacing w:before="0" w:after="0" w:line="336" w:lineRule="auto"/>
              <w:ind w:left="228"/>
              <w:jc w:val="center"/>
            </w:pPr>
            <w:r>
              <w:rPr>
                <w:rFonts w:ascii="Times New Roman" w:hAnsi="Times New Roman"/>
                <w:b w:val="0"/>
                <w:i w:val="0"/>
                <w:color w:val="000000"/>
                <w:sz w:val="24"/>
              </w:rPr>
              <w:t>4.3</w:t>
            </w:r>
          </w:p>
        </w:tc>
        <w:tc>
          <w:tcPr>
            <w:tcW w:w="13241" w:type="dxa"/>
            <w:tcMar>
              <w:top w:w="50" w:type="dxa"/>
              <w:left w:w="100" w:type="dxa"/>
            </w:tcMar>
            <w:vAlign w:val="center"/>
          </w:tcPr>
          <w:p w14:paraId="02F1290E">
            <w:pPr>
              <w:spacing w:before="0" w:after="0" w:line="336" w:lineRule="auto"/>
              <w:ind w:left="228"/>
              <w:jc w:val="both"/>
            </w:pPr>
            <w:r>
              <w:rPr>
                <w:rFonts w:ascii="Times New Roman" w:hAnsi="Times New Roman"/>
                <w:b w:val="0"/>
                <w:i w:val="0"/>
                <w:color w:val="000000"/>
                <w:sz w:val="24"/>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tc>
      </w:tr>
      <w:tr w14:paraId="493A16C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22FE09FB">
            <w:pPr>
              <w:spacing w:before="0" w:after="0" w:line="336" w:lineRule="auto"/>
              <w:ind w:left="228"/>
              <w:jc w:val="center"/>
            </w:pPr>
            <w:r>
              <w:rPr>
                <w:rFonts w:ascii="Times New Roman" w:hAnsi="Times New Roman"/>
                <w:b w:val="0"/>
                <w:i w:val="0"/>
                <w:color w:val="000000"/>
                <w:sz w:val="24"/>
              </w:rPr>
              <w:t>Детализированное тематическое содержание речи</w:t>
            </w:r>
          </w:p>
        </w:tc>
      </w:tr>
      <w:tr w14:paraId="397A5A5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99" w:type="dxa"/>
            <w:tcMar>
              <w:top w:w="50" w:type="dxa"/>
              <w:left w:w="100" w:type="dxa"/>
            </w:tcMar>
            <w:vAlign w:val="center"/>
          </w:tcPr>
          <w:p w14:paraId="4C19BB51">
            <w:pPr>
              <w:spacing w:before="0" w:after="0" w:line="336" w:lineRule="auto"/>
              <w:ind w:left="228"/>
              <w:jc w:val="center"/>
            </w:pPr>
            <w:r>
              <w:rPr>
                <w:rFonts w:ascii="Times New Roman" w:hAnsi="Times New Roman"/>
                <w:b w:val="0"/>
                <w:i w:val="0"/>
                <w:color w:val="000000"/>
                <w:sz w:val="24"/>
              </w:rPr>
              <w:t>А</w:t>
            </w:r>
          </w:p>
        </w:tc>
        <w:tc>
          <w:tcPr>
            <w:tcW w:w="13241" w:type="dxa"/>
            <w:tcMar>
              <w:top w:w="50" w:type="dxa"/>
              <w:left w:w="100" w:type="dxa"/>
            </w:tcMar>
            <w:vAlign w:val="center"/>
          </w:tcPr>
          <w:p w14:paraId="5B7F48BB">
            <w:pPr>
              <w:spacing w:before="0" w:after="0" w:line="336" w:lineRule="auto"/>
              <w:ind w:left="228"/>
              <w:jc w:val="both"/>
            </w:pPr>
            <w:r>
              <w:rPr>
                <w:rFonts w:ascii="Times New Roman" w:hAnsi="Times New Roman"/>
                <w:b w:val="0"/>
                <w:i w:val="0"/>
                <w:color w:val="000000"/>
                <w:sz w:val="24"/>
              </w:rPr>
              <w:t>Взаимоотношения в семье и с друзьями. Конфликты и их разрешение. Семейные праздники. Обязанности по дому</w:t>
            </w:r>
          </w:p>
        </w:tc>
      </w:tr>
      <w:tr w14:paraId="4732A82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99" w:type="dxa"/>
            <w:tcMar>
              <w:top w:w="50" w:type="dxa"/>
              <w:left w:w="100" w:type="dxa"/>
            </w:tcMar>
            <w:vAlign w:val="center"/>
          </w:tcPr>
          <w:p w14:paraId="5CCA293A">
            <w:pPr>
              <w:spacing w:before="0" w:after="0" w:line="336" w:lineRule="auto"/>
              <w:ind w:left="228"/>
              <w:jc w:val="center"/>
            </w:pPr>
            <w:r>
              <w:rPr>
                <w:rFonts w:ascii="Times New Roman" w:hAnsi="Times New Roman"/>
                <w:b w:val="0"/>
                <w:i w:val="0"/>
                <w:color w:val="000000"/>
                <w:sz w:val="24"/>
              </w:rPr>
              <w:t>Б</w:t>
            </w:r>
          </w:p>
        </w:tc>
        <w:tc>
          <w:tcPr>
            <w:tcW w:w="13241" w:type="dxa"/>
            <w:tcMar>
              <w:top w:w="50" w:type="dxa"/>
              <w:left w:w="100" w:type="dxa"/>
            </w:tcMar>
            <w:vAlign w:val="center"/>
          </w:tcPr>
          <w:p w14:paraId="7D44683D">
            <w:pPr>
              <w:spacing w:before="0" w:after="0" w:line="336" w:lineRule="auto"/>
              <w:ind w:left="228"/>
              <w:jc w:val="both"/>
            </w:pPr>
            <w:r>
              <w:rPr>
                <w:rFonts w:ascii="Times New Roman" w:hAnsi="Times New Roman"/>
                <w:b w:val="0"/>
                <w:i w:val="0"/>
                <w:color w:val="000000"/>
                <w:sz w:val="24"/>
              </w:rPr>
              <w:t>Внешность и характер человека (литературного персонажа)</w:t>
            </w:r>
          </w:p>
        </w:tc>
      </w:tr>
      <w:tr w14:paraId="2B8E375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99" w:type="dxa"/>
            <w:tcMar>
              <w:top w:w="50" w:type="dxa"/>
              <w:left w:w="100" w:type="dxa"/>
            </w:tcMar>
            <w:vAlign w:val="center"/>
          </w:tcPr>
          <w:p w14:paraId="18D8CD25">
            <w:pPr>
              <w:spacing w:before="0" w:after="0" w:line="336" w:lineRule="auto"/>
              <w:ind w:left="228"/>
              <w:jc w:val="center"/>
            </w:pPr>
            <w:r>
              <w:rPr>
                <w:rFonts w:ascii="Times New Roman" w:hAnsi="Times New Roman"/>
                <w:b w:val="0"/>
                <w:i w:val="0"/>
                <w:color w:val="000000"/>
                <w:sz w:val="24"/>
              </w:rPr>
              <w:t>В</w:t>
            </w:r>
          </w:p>
        </w:tc>
        <w:tc>
          <w:tcPr>
            <w:tcW w:w="13241" w:type="dxa"/>
            <w:tcMar>
              <w:top w:w="50" w:type="dxa"/>
              <w:left w:w="100" w:type="dxa"/>
            </w:tcMar>
            <w:vAlign w:val="center"/>
          </w:tcPr>
          <w:p w14:paraId="3A468545">
            <w:pPr>
              <w:spacing w:before="0" w:after="0" w:line="336" w:lineRule="auto"/>
              <w:ind w:left="228"/>
              <w:jc w:val="both"/>
            </w:pPr>
            <w:r>
              <w:rPr>
                <w:rFonts w:ascii="Times New Roman" w:hAnsi="Times New Roman"/>
                <w:b w:val="0"/>
                <w:i w:val="0"/>
                <w:color w:val="000000"/>
                <w:sz w:val="24"/>
              </w:rPr>
              <w:t>Досуг и увлечения (хобби) современного подростка (чтение, кино, театр, музыка, музей, спорт, живопись; компьютерные игры). Роль книги в жизни подростка</w:t>
            </w:r>
          </w:p>
        </w:tc>
      </w:tr>
      <w:tr w14:paraId="357E752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99" w:type="dxa"/>
            <w:tcMar>
              <w:top w:w="50" w:type="dxa"/>
              <w:left w:w="100" w:type="dxa"/>
            </w:tcMar>
            <w:vAlign w:val="center"/>
          </w:tcPr>
          <w:p w14:paraId="3A60442C">
            <w:pPr>
              <w:spacing w:before="0" w:after="0" w:line="336" w:lineRule="auto"/>
              <w:ind w:left="228"/>
              <w:jc w:val="center"/>
            </w:pPr>
            <w:r>
              <w:rPr>
                <w:rFonts w:ascii="Times New Roman" w:hAnsi="Times New Roman"/>
                <w:b w:val="0"/>
                <w:i w:val="0"/>
                <w:color w:val="000000"/>
                <w:sz w:val="24"/>
              </w:rPr>
              <w:t>Г</w:t>
            </w:r>
          </w:p>
        </w:tc>
        <w:tc>
          <w:tcPr>
            <w:tcW w:w="13241" w:type="dxa"/>
            <w:tcMar>
              <w:top w:w="50" w:type="dxa"/>
              <w:left w:w="100" w:type="dxa"/>
            </w:tcMar>
            <w:vAlign w:val="center"/>
          </w:tcPr>
          <w:p w14:paraId="7516F472">
            <w:pPr>
              <w:spacing w:before="0" w:after="0" w:line="336" w:lineRule="auto"/>
              <w:ind w:left="228"/>
              <w:jc w:val="both"/>
            </w:pPr>
            <w:r>
              <w:rPr>
                <w:rFonts w:ascii="Times New Roman" w:hAnsi="Times New Roman"/>
                <w:b w:val="0"/>
                <w:i w:val="0"/>
                <w:color w:val="000000"/>
                <w:sz w:val="24"/>
              </w:rPr>
              <w:t>Здоровый образ жизни: режим труда и отдыха, фитнес, сбалансированное питание. Посещение врача</w:t>
            </w:r>
          </w:p>
        </w:tc>
      </w:tr>
      <w:tr w14:paraId="2AE908B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99" w:type="dxa"/>
            <w:tcMar>
              <w:top w:w="50" w:type="dxa"/>
              <w:left w:w="100" w:type="dxa"/>
            </w:tcMar>
            <w:vAlign w:val="center"/>
          </w:tcPr>
          <w:p w14:paraId="6C9CD633">
            <w:pPr>
              <w:spacing w:before="0" w:after="0" w:line="336" w:lineRule="auto"/>
              <w:ind w:left="228"/>
              <w:jc w:val="center"/>
            </w:pPr>
            <w:r>
              <w:rPr>
                <w:rFonts w:ascii="Times New Roman" w:hAnsi="Times New Roman"/>
                <w:b w:val="0"/>
                <w:i w:val="0"/>
                <w:color w:val="000000"/>
                <w:sz w:val="24"/>
              </w:rPr>
              <w:t>Д</w:t>
            </w:r>
          </w:p>
        </w:tc>
        <w:tc>
          <w:tcPr>
            <w:tcW w:w="13241" w:type="dxa"/>
            <w:tcMar>
              <w:top w:w="50" w:type="dxa"/>
              <w:left w:w="100" w:type="dxa"/>
            </w:tcMar>
            <w:vAlign w:val="center"/>
          </w:tcPr>
          <w:p w14:paraId="3B0EF242">
            <w:pPr>
              <w:spacing w:before="0" w:after="0" w:line="336" w:lineRule="auto"/>
              <w:ind w:left="228"/>
              <w:jc w:val="both"/>
            </w:pPr>
            <w:r>
              <w:rPr>
                <w:rFonts w:ascii="Times New Roman" w:hAnsi="Times New Roman"/>
                <w:b w:val="0"/>
                <w:i w:val="0"/>
                <w:color w:val="000000"/>
                <w:sz w:val="24"/>
              </w:rPr>
              <w:t>Покупки: одежда, обувь и продукты питания. Карманные деньги. Молодёжная мода</w:t>
            </w:r>
          </w:p>
        </w:tc>
      </w:tr>
      <w:tr w14:paraId="446D5F6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99" w:type="dxa"/>
            <w:tcMar>
              <w:top w:w="50" w:type="dxa"/>
              <w:left w:w="100" w:type="dxa"/>
            </w:tcMar>
            <w:vAlign w:val="center"/>
          </w:tcPr>
          <w:p w14:paraId="100B2687">
            <w:pPr>
              <w:spacing w:before="0" w:after="0" w:line="336" w:lineRule="auto"/>
              <w:ind w:left="228"/>
              <w:jc w:val="center"/>
            </w:pPr>
            <w:r>
              <w:rPr>
                <w:rFonts w:ascii="Times New Roman" w:hAnsi="Times New Roman"/>
                <w:b w:val="0"/>
                <w:i w:val="0"/>
                <w:color w:val="000000"/>
                <w:sz w:val="24"/>
              </w:rPr>
              <w:t>Е</w:t>
            </w:r>
          </w:p>
        </w:tc>
        <w:tc>
          <w:tcPr>
            <w:tcW w:w="13241" w:type="dxa"/>
            <w:tcMar>
              <w:top w:w="50" w:type="dxa"/>
              <w:left w:w="100" w:type="dxa"/>
            </w:tcMar>
            <w:vAlign w:val="center"/>
          </w:tcPr>
          <w:p w14:paraId="588393A4">
            <w:pPr>
              <w:spacing w:before="0" w:after="0" w:line="336" w:lineRule="auto"/>
              <w:ind w:left="228"/>
              <w:jc w:val="both"/>
            </w:pPr>
            <w:r>
              <w:rPr>
                <w:rFonts w:ascii="Times New Roman" w:hAnsi="Times New Roman"/>
                <w:b w:val="0"/>
                <w:i w:val="0"/>
                <w:color w:val="000000"/>
                <w:sz w:val="24"/>
              </w:rPr>
              <w:t>Школа, школьная жизнь, школьная форма, изучаемые предметы и отношение к ним. Взаимоотношения в школе: проблемы и их решение. Переписка с зарубежными сверстниками</w:t>
            </w:r>
          </w:p>
        </w:tc>
      </w:tr>
      <w:tr w14:paraId="2B5B0E1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99" w:type="dxa"/>
            <w:tcMar>
              <w:top w:w="50" w:type="dxa"/>
              <w:left w:w="100" w:type="dxa"/>
            </w:tcMar>
            <w:vAlign w:val="center"/>
          </w:tcPr>
          <w:p w14:paraId="4002B40A">
            <w:pPr>
              <w:spacing w:before="0" w:after="0" w:line="336" w:lineRule="auto"/>
              <w:ind w:left="228"/>
              <w:jc w:val="center"/>
            </w:pPr>
            <w:r>
              <w:rPr>
                <w:rFonts w:ascii="Times New Roman" w:hAnsi="Times New Roman"/>
                <w:b w:val="0"/>
                <w:i w:val="0"/>
                <w:color w:val="000000"/>
                <w:sz w:val="24"/>
              </w:rPr>
              <w:t>Ж</w:t>
            </w:r>
          </w:p>
        </w:tc>
        <w:tc>
          <w:tcPr>
            <w:tcW w:w="13241" w:type="dxa"/>
            <w:tcMar>
              <w:top w:w="50" w:type="dxa"/>
              <w:left w:w="100" w:type="dxa"/>
            </w:tcMar>
            <w:vAlign w:val="center"/>
          </w:tcPr>
          <w:p w14:paraId="34680D00">
            <w:pPr>
              <w:spacing w:before="0" w:after="0" w:line="336" w:lineRule="auto"/>
              <w:ind w:left="228"/>
              <w:jc w:val="both"/>
            </w:pPr>
            <w:r>
              <w:rPr>
                <w:rFonts w:ascii="Times New Roman" w:hAnsi="Times New Roman"/>
                <w:b w:val="0"/>
                <w:i w:val="0"/>
                <w:color w:val="000000"/>
                <w:sz w:val="24"/>
              </w:rPr>
              <w:t>Мир современных профессий</w:t>
            </w:r>
          </w:p>
        </w:tc>
      </w:tr>
      <w:tr w14:paraId="4494F1B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99" w:type="dxa"/>
            <w:tcMar>
              <w:top w:w="50" w:type="dxa"/>
              <w:left w:w="100" w:type="dxa"/>
            </w:tcMar>
            <w:vAlign w:val="center"/>
          </w:tcPr>
          <w:p w14:paraId="7EBB27BC">
            <w:pPr>
              <w:spacing w:before="0" w:after="0" w:line="336" w:lineRule="auto"/>
              <w:ind w:left="228"/>
              <w:jc w:val="center"/>
            </w:pPr>
            <w:r>
              <w:rPr>
                <w:rFonts w:ascii="Times New Roman" w:hAnsi="Times New Roman"/>
                <w:b w:val="0"/>
                <w:i w:val="0"/>
                <w:color w:val="000000"/>
                <w:sz w:val="24"/>
              </w:rPr>
              <w:t>З</w:t>
            </w:r>
          </w:p>
        </w:tc>
        <w:tc>
          <w:tcPr>
            <w:tcW w:w="13241" w:type="dxa"/>
            <w:tcMar>
              <w:top w:w="50" w:type="dxa"/>
              <w:left w:w="100" w:type="dxa"/>
            </w:tcMar>
            <w:vAlign w:val="center"/>
          </w:tcPr>
          <w:p w14:paraId="204EB515">
            <w:pPr>
              <w:spacing w:before="0" w:after="0" w:line="336" w:lineRule="auto"/>
              <w:ind w:left="228"/>
              <w:jc w:val="both"/>
            </w:pPr>
            <w:r>
              <w:rPr>
                <w:rFonts w:ascii="Times New Roman" w:hAnsi="Times New Roman"/>
                <w:b w:val="0"/>
                <w:i w:val="0"/>
                <w:color w:val="000000"/>
                <w:sz w:val="24"/>
              </w:rPr>
              <w:t>Виды отдыха в различное время года. Каникулы. Путешествия по России и зарубежным странам. Транспорт</w:t>
            </w:r>
          </w:p>
        </w:tc>
      </w:tr>
      <w:tr w14:paraId="17D5C4F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99" w:type="dxa"/>
            <w:tcMar>
              <w:top w:w="50" w:type="dxa"/>
              <w:left w:w="100" w:type="dxa"/>
            </w:tcMar>
            <w:vAlign w:val="center"/>
          </w:tcPr>
          <w:p w14:paraId="3D1A4A09">
            <w:pPr>
              <w:spacing w:before="0" w:after="0" w:line="336" w:lineRule="auto"/>
              <w:ind w:left="228"/>
              <w:jc w:val="center"/>
            </w:pPr>
            <w:r>
              <w:rPr>
                <w:rFonts w:ascii="Times New Roman" w:hAnsi="Times New Roman"/>
                <w:b w:val="0"/>
                <w:i w:val="0"/>
                <w:color w:val="000000"/>
                <w:sz w:val="24"/>
              </w:rPr>
              <w:t>И</w:t>
            </w:r>
          </w:p>
        </w:tc>
        <w:tc>
          <w:tcPr>
            <w:tcW w:w="13241" w:type="dxa"/>
            <w:tcMar>
              <w:top w:w="50" w:type="dxa"/>
              <w:left w:w="100" w:type="dxa"/>
            </w:tcMar>
            <w:vAlign w:val="center"/>
          </w:tcPr>
          <w:p w14:paraId="587F16E4">
            <w:pPr>
              <w:spacing w:before="0" w:after="0" w:line="336" w:lineRule="auto"/>
              <w:ind w:left="228"/>
              <w:jc w:val="both"/>
            </w:pPr>
            <w:r>
              <w:rPr>
                <w:rFonts w:ascii="Times New Roman" w:hAnsi="Times New Roman"/>
                <w:b w:val="0"/>
                <w:i w:val="0"/>
                <w:color w:val="000000"/>
                <w:sz w:val="24"/>
              </w:rPr>
              <w:t>Жизнь в городе (сельской местности)</w:t>
            </w:r>
          </w:p>
        </w:tc>
      </w:tr>
      <w:tr w14:paraId="69EF42C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99" w:type="dxa"/>
            <w:tcMar>
              <w:top w:w="50" w:type="dxa"/>
              <w:left w:w="100" w:type="dxa"/>
            </w:tcMar>
            <w:vAlign w:val="center"/>
          </w:tcPr>
          <w:p w14:paraId="4C32B42A">
            <w:pPr>
              <w:spacing w:before="0" w:after="0" w:line="336" w:lineRule="auto"/>
              <w:ind w:left="228"/>
              <w:jc w:val="center"/>
            </w:pPr>
            <w:r>
              <w:rPr>
                <w:rFonts w:ascii="Times New Roman" w:hAnsi="Times New Roman"/>
                <w:b w:val="0"/>
                <w:i w:val="0"/>
                <w:color w:val="000000"/>
                <w:sz w:val="24"/>
              </w:rPr>
              <w:t>К</w:t>
            </w:r>
          </w:p>
        </w:tc>
        <w:tc>
          <w:tcPr>
            <w:tcW w:w="13241" w:type="dxa"/>
            <w:tcMar>
              <w:top w:w="50" w:type="dxa"/>
              <w:left w:w="100" w:type="dxa"/>
            </w:tcMar>
            <w:vAlign w:val="center"/>
          </w:tcPr>
          <w:p w14:paraId="7670E2EB">
            <w:pPr>
              <w:spacing w:before="0" w:after="0" w:line="336" w:lineRule="auto"/>
              <w:ind w:left="228"/>
              <w:jc w:val="both"/>
            </w:pPr>
            <w:r>
              <w:rPr>
                <w:rFonts w:ascii="Times New Roman" w:hAnsi="Times New Roman"/>
                <w:b w:val="0"/>
                <w:i w:val="0"/>
                <w:color w:val="000000"/>
                <w:sz w:val="24"/>
              </w:rPr>
              <w:t>Природа: флора и фауна. Проблемы экологии. Защита окружающей среды. Климат, погода. Стихийные бедствия</w:t>
            </w:r>
          </w:p>
        </w:tc>
      </w:tr>
      <w:tr w14:paraId="5095515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99" w:type="dxa"/>
            <w:tcMar>
              <w:top w:w="50" w:type="dxa"/>
              <w:left w:w="100" w:type="dxa"/>
            </w:tcMar>
            <w:vAlign w:val="center"/>
          </w:tcPr>
          <w:p w14:paraId="7016CEBF">
            <w:pPr>
              <w:spacing w:before="0" w:after="0" w:line="336" w:lineRule="auto"/>
              <w:ind w:left="228"/>
              <w:jc w:val="center"/>
            </w:pPr>
            <w:r>
              <w:rPr>
                <w:rFonts w:ascii="Times New Roman" w:hAnsi="Times New Roman"/>
                <w:b w:val="0"/>
                <w:i w:val="0"/>
                <w:color w:val="000000"/>
                <w:sz w:val="24"/>
              </w:rPr>
              <w:t>Л</w:t>
            </w:r>
          </w:p>
        </w:tc>
        <w:tc>
          <w:tcPr>
            <w:tcW w:w="13241" w:type="dxa"/>
            <w:tcMar>
              <w:top w:w="50" w:type="dxa"/>
              <w:left w:w="100" w:type="dxa"/>
            </w:tcMar>
            <w:vAlign w:val="center"/>
          </w:tcPr>
          <w:p w14:paraId="1CB3BE68">
            <w:pPr>
              <w:spacing w:before="0" w:after="0" w:line="336" w:lineRule="auto"/>
              <w:ind w:left="228"/>
              <w:jc w:val="both"/>
            </w:pPr>
            <w:r>
              <w:rPr>
                <w:rFonts w:ascii="Times New Roman" w:hAnsi="Times New Roman"/>
                <w:b w:val="0"/>
                <w:i w:val="0"/>
                <w:color w:val="000000"/>
                <w:sz w:val="24"/>
              </w:rPr>
              <w:t>Средства массовой информации (телевидение, радио, пресса, Интернет)</w:t>
            </w:r>
          </w:p>
        </w:tc>
      </w:tr>
      <w:tr w14:paraId="3F5E151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99" w:type="dxa"/>
            <w:tcMar>
              <w:top w:w="50" w:type="dxa"/>
              <w:left w:w="100" w:type="dxa"/>
            </w:tcMar>
            <w:vAlign w:val="center"/>
          </w:tcPr>
          <w:p w14:paraId="0BE3C1E7">
            <w:pPr>
              <w:spacing w:before="0" w:after="0" w:line="336" w:lineRule="auto"/>
              <w:ind w:left="228"/>
              <w:jc w:val="center"/>
            </w:pPr>
            <w:r>
              <w:rPr>
                <w:rFonts w:ascii="Times New Roman" w:hAnsi="Times New Roman"/>
                <w:b w:val="0"/>
                <w:i w:val="0"/>
                <w:color w:val="000000"/>
                <w:sz w:val="24"/>
              </w:rPr>
              <w:t>М</w:t>
            </w:r>
          </w:p>
        </w:tc>
        <w:tc>
          <w:tcPr>
            <w:tcW w:w="13241" w:type="dxa"/>
            <w:tcMar>
              <w:top w:w="50" w:type="dxa"/>
              <w:left w:w="100" w:type="dxa"/>
            </w:tcMar>
            <w:vAlign w:val="center"/>
          </w:tcPr>
          <w:p w14:paraId="2E5D4713">
            <w:pPr>
              <w:spacing w:before="0" w:after="0" w:line="336" w:lineRule="auto"/>
              <w:ind w:left="228"/>
              <w:jc w:val="both"/>
            </w:pPr>
            <w:r>
              <w:rPr>
                <w:rFonts w:ascii="Times New Roman" w:hAnsi="Times New Roman"/>
                <w:b w:val="0"/>
                <w:i w:val="0"/>
                <w:color w:val="000000"/>
                <w:sz w:val="24"/>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r>
      <w:tr w14:paraId="2D4E54F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99" w:type="dxa"/>
            <w:tcMar>
              <w:top w:w="50" w:type="dxa"/>
              <w:left w:w="100" w:type="dxa"/>
            </w:tcMar>
            <w:vAlign w:val="center"/>
          </w:tcPr>
          <w:p w14:paraId="0553A795">
            <w:pPr>
              <w:spacing w:before="0" w:after="0" w:line="336" w:lineRule="auto"/>
              <w:ind w:left="228"/>
              <w:jc w:val="center"/>
            </w:pPr>
            <w:r>
              <w:rPr>
                <w:rFonts w:ascii="Times New Roman" w:hAnsi="Times New Roman"/>
                <w:b w:val="0"/>
                <w:i w:val="0"/>
                <w:color w:val="000000"/>
                <w:sz w:val="24"/>
              </w:rPr>
              <w:t>Н</w:t>
            </w:r>
          </w:p>
        </w:tc>
        <w:tc>
          <w:tcPr>
            <w:tcW w:w="13241" w:type="dxa"/>
            <w:tcMar>
              <w:top w:w="50" w:type="dxa"/>
              <w:left w:w="100" w:type="dxa"/>
            </w:tcMar>
            <w:vAlign w:val="center"/>
          </w:tcPr>
          <w:p w14:paraId="3F9C31E0">
            <w:pPr>
              <w:spacing w:before="0" w:after="0" w:line="336" w:lineRule="auto"/>
              <w:ind w:left="228"/>
              <w:jc w:val="both"/>
            </w:pPr>
            <w:r>
              <w:rPr>
                <w:rFonts w:ascii="Times New Roman" w:hAnsi="Times New Roman"/>
                <w:b w:val="0"/>
                <w:i w:val="0"/>
                <w:color w:val="000000"/>
                <w:sz w:val="24"/>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r>
    </w:tbl>
    <w:p w14:paraId="37700480">
      <w:pPr>
        <w:spacing w:before="0" w:after="0" w:line="336" w:lineRule="auto"/>
        <w:ind w:left="120"/>
        <w:jc w:val="left"/>
      </w:pPr>
    </w:p>
    <w:p w14:paraId="3AD3846E">
      <w:pPr>
        <w:sectPr>
          <w:pgSz w:w="11906" w:h="16383"/>
          <w:cols w:space="720" w:num="1"/>
        </w:sectPr>
      </w:pPr>
      <w:bookmarkStart w:id="24" w:name="block-58199700"/>
    </w:p>
    <w:bookmarkEnd w:id="23"/>
    <w:bookmarkEnd w:id="24"/>
    <w:p w14:paraId="20CFC45D">
      <w:pPr>
        <w:spacing w:before="0" w:after="0"/>
        <w:ind w:left="120"/>
        <w:jc w:val="left"/>
      </w:pPr>
      <w:bookmarkStart w:id="25" w:name="block-58199701"/>
      <w:r>
        <w:rPr>
          <w:rFonts w:ascii="Times New Roman" w:hAnsi="Times New Roman"/>
          <w:b/>
          <w:i w:val="0"/>
          <w:color w:val="000000"/>
          <w:sz w:val="28"/>
        </w:rPr>
        <w:t>УЧЕБНО-МЕТОДИЧЕСКОЕ ОБЕСПЕЧЕНИЕ ОБРАЗОВАТЕЛЬНОГО ПРОЦЕССА</w:t>
      </w:r>
    </w:p>
    <w:p w14:paraId="7B2E8E26">
      <w:pPr>
        <w:spacing w:before="0" w:after="0" w:line="480" w:lineRule="auto"/>
        <w:ind w:left="120"/>
        <w:jc w:val="left"/>
      </w:pPr>
      <w:r>
        <w:rPr>
          <w:rFonts w:ascii="Times New Roman" w:hAnsi="Times New Roman"/>
          <w:b/>
          <w:i w:val="0"/>
          <w:color w:val="000000"/>
          <w:sz w:val="28"/>
        </w:rPr>
        <w:t>ОБЯЗАТЕЛЬНЫЕ УЧЕБНЫЕ МАТЕРИАЛЫ ДЛЯ УЧЕНИКА</w:t>
      </w:r>
    </w:p>
    <w:p w14:paraId="0639D679">
      <w:pPr>
        <w:spacing w:before="0" w:after="0" w:line="480" w:lineRule="auto"/>
        <w:ind w:left="120"/>
        <w:jc w:val="left"/>
      </w:pPr>
    </w:p>
    <w:p w14:paraId="5E172CC8">
      <w:pPr>
        <w:spacing w:before="0" w:after="0" w:line="480" w:lineRule="auto"/>
        <w:ind w:left="120"/>
        <w:jc w:val="left"/>
      </w:pPr>
    </w:p>
    <w:p w14:paraId="4213EDFF">
      <w:pPr>
        <w:spacing w:before="0" w:after="0"/>
        <w:ind w:left="120"/>
        <w:jc w:val="left"/>
      </w:pPr>
    </w:p>
    <w:p w14:paraId="60FCEE8A">
      <w:pPr>
        <w:spacing w:before="0" w:after="0" w:line="480" w:lineRule="auto"/>
        <w:ind w:left="120"/>
        <w:jc w:val="left"/>
      </w:pPr>
      <w:r>
        <w:rPr>
          <w:rFonts w:ascii="Times New Roman" w:hAnsi="Times New Roman"/>
          <w:b/>
          <w:i w:val="0"/>
          <w:color w:val="000000"/>
          <w:sz w:val="28"/>
        </w:rPr>
        <w:t>МЕТОДИЧЕСКИЕ МАТЕРИАЛЫ ДЛЯ УЧИТЕЛЯ</w:t>
      </w:r>
    </w:p>
    <w:p w14:paraId="05A3BC11">
      <w:pPr>
        <w:spacing w:before="0" w:after="0" w:line="480" w:lineRule="auto"/>
        <w:ind w:left="120"/>
        <w:jc w:val="left"/>
      </w:pPr>
    </w:p>
    <w:p w14:paraId="2B1A8725">
      <w:pPr>
        <w:spacing w:before="0" w:after="0"/>
        <w:ind w:left="120"/>
        <w:jc w:val="left"/>
      </w:pPr>
    </w:p>
    <w:p w14:paraId="16C166F2">
      <w:pPr>
        <w:spacing w:before="0" w:after="0" w:line="480" w:lineRule="auto"/>
        <w:ind w:left="120"/>
        <w:jc w:val="left"/>
      </w:pPr>
      <w:r>
        <w:rPr>
          <w:rFonts w:ascii="Times New Roman" w:hAnsi="Times New Roman"/>
          <w:b/>
          <w:i w:val="0"/>
          <w:color w:val="000000"/>
          <w:sz w:val="28"/>
        </w:rPr>
        <w:t>ЦИФРОВЫЕ ОБРАЗОВАТЕЛЬНЫЕ РЕСУРСЫ И РЕСУРСЫ СЕТИ ИНТЕРНЕТ</w:t>
      </w:r>
    </w:p>
    <w:p w14:paraId="048BD4B0">
      <w:pPr>
        <w:spacing w:before="0" w:after="0" w:line="480" w:lineRule="auto"/>
        <w:ind w:left="120"/>
        <w:jc w:val="left"/>
      </w:pPr>
    </w:p>
    <w:p w14:paraId="0823885E">
      <w:pPr>
        <w:sectPr>
          <w:pgSz w:w="11906" w:h="16383"/>
          <w:cols w:space="720" w:num="1"/>
        </w:sectPr>
      </w:pPr>
      <w:bookmarkStart w:id="26" w:name="block-58199701"/>
    </w:p>
    <w:bookmarkEnd w:id="25"/>
    <w:bookmarkEnd w:id="26"/>
    <w:p w14:paraId="70FBDBC8"/>
    <w:sectPr>
      <w:pgSz w:w="11907" w:h="16839"/>
      <w:pgMar w:top="1440" w:right="1440" w:bottom="1440" w:left="144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Symbol">
    <w:panose1 w:val="05050102010706020507"/>
    <w:charset w:val="00"/>
    <w:family w:val="auto"/>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39341B"/>
    <w:multiLevelType w:val="singleLevel"/>
    <w:tmpl w:val="9239341B"/>
    <w:lvl w:ilvl="0" w:tentative="0">
      <w:start w:val="1"/>
      <w:numFmt w:val="bullet"/>
      <w:lvlText w:val=""/>
      <w:lvlJc w:val="left"/>
      <w:pPr>
        <w:ind w:left="1647" w:hanging="360"/>
      </w:pPr>
      <w:rPr>
        <w:rFonts w:hint="default" w:ascii="Symbol" w:hAnsi="Symbol"/>
      </w:rPr>
    </w:lvl>
  </w:abstractNum>
  <w:abstractNum w:abstractNumId="1">
    <w:nsid w:val="B5E306ED"/>
    <w:multiLevelType w:val="singleLevel"/>
    <w:tmpl w:val="B5E306ED"/>
    <w:lvl w:ilvl="0" w:tentative="0">
      <w:start w:val="1"/>
      <w:numFmt w:val="bullet"/>
      <w:lvlText w:val=""/>
      <w:lvlJc w:val="left"/>
      <w:pPr>
        <w:ind w:left="1287" w:hanging="360"/>
      </w:pPr>
      <w:rPr>
        <w:rFonts w:hint="default" w:ascii="Symbol" w:hAnsi="Symbol"/>
      </w:rPr>
    </w:lvl>
  </w:abstractNum>
  <w:abstractNum w:abstractNumId="2">
    <w:nsid w:val="BF205925"/>
    <w:multiLevelType w:val="singleLevel"/>
    <w:tmpl w:val="BF205925"/>
    <w:lvl w:ilvl="0" w:tentative="0">
      <w:start w:val="1"/>
      <w:numFmt w:val="bullet"/>
      <w:lvlText w:val=""/>
      <w:lvlJc w:val="left"/>
      <w:pPr>
        <w:ind w:left="1287" w:hanging="360"/>
      </w:pPr>
      <w:rPr>
        <w:rFonts w:hint="default" w:ascii="Symbol" w:hAnsi="Symbol"/>
      </w:rPr>
    </w:lvl>
  </w:abstractNum>
  <w:abstractNum w:abstractNumId="3">
    <w:nsid w:val="C8879AEF"/>
    <w:multiLevelType w:val="singleLevel"/>
    <w:tmpl w:val="C8879AEF"/>
    <w:lvl w:ilvl="0" w:tentative="0">
      <w:start w:val="1"/>
      <w:numFmt w:val="bullet"/>
      <w:lvlText w:val=""/>
      <w:lvlJc w:val="left"/>
      <w:pPr>
        <w:ind w:left="1647" w:hanging="360"/>
      </w:pPr>
      <w:rPr>
        <w:rFonts w:hint="default" w:ascii="Symbol" w:hAnsi="Symbol"/>
      </w:rPr>
    </w:lvl>
  </w:abstractNum>
  <w:abstractNum w:abstractNumId="4">
    <w:nsid w:val="CF092B84"/>
    <w:multiLevelType w:val="singleLevel"/>
    <w:tmpl w:val="CF092B84"/>
    <w:lvl w:ilvl="0" w:tentative="0">
      <w:start w:val="1"/>
      <w:numFmt w:val="bullet"/>
      <w:lvlText w:val=""/>
      <w:lvlJc w:val="left"/>
      <w:pPr>
        <w:ind w:left="1287" w:hanging="360"/>
      </w:pPr>
      <w:rPr>
        <w:rFonts w:hint="default" w:ascii="Symbol" w:hAnsi="Symbol"/>
      </w:rPr>
    </w:lvl>
  </w:abstractNum>
  <w:abstractNum w:abstractNumId="5">
    <w:nsid w:val="D7F9FE59"/>
    <w:multiLevelType w:val="singleLevel"/>
    <w:tmpl w:val="D7F9FE59"/>
    <w:lvl w:ilvl="0" w:tentative="0">
      <w:start w:val="1"/>
      <w:numFmt w:val="bullet"/>
      <w:lvlText w:val=""/>
      <w:lvlJc w:val="left"/>
      <w:pPr>
        <w:ind w:left="1647" w:hanging="360"/>
      </w:pPr>
      <w:rPr>
        <w:rFonts w:hint="default" w:ascii="Symbol" w:hAnsi="Symbol"/>
      </w:rPr>
    </w:lvl>
  </w:abstractNum>
  <w:abstractNum w:abstractNumId="6">
    <w:nsid w:val="DCBA6B53"/>
    <w:multiLevelType w:val="singleLevel"/>
    <w:tmpl w:val="DCBA6B53"/>
    <w:lvl w:ilvl="0" w:tentative="0">
      <w:start w:val="1"/>
      <w:numFmt w:val="bullet"/>
      <w:lvlText w:val=""/>
      <w:lvlJc w:val="left"/>
      <w:pPr>
        <w:ind w:left="1647" w:hanging="360"/>
      </w:pPr>
      <w:rPr>
        <w:rFonts w:hint="default" w:ascii="Symbol" w:hAnsi="Symbol"/>
      </w:rPr>
    </w:lvl>
  </w:abstractNum>
  <w:abstractNum w:abstractNumId="7">
    <w:nsid w:val="F4B5D9F5"/>
    <w:multiLevelType w:val="singleLevel"/>
    <w:tmpl w:val="F4B5D9F5"/>
    <w:lvl w:ilvl="0" w:tentative="0">
      <w:start w:val="1"/>
      <w:numFmt w:val="bullet"/>
      <w:lvlText w:val=""/>
      <w:lvlJc w:val="left"/>
      <w:pPr>
        <w:ind w:left="1647" w:hanging="360"/>
      </w:pPr>
      <w:rPr>
        <w:rFonts w:hint="default" w:ascii="Symbol" w:hAnsi="Symbol"/>
      </w:rPr>
    </w:lvl>
  </w:abstractNum>
  <w:abstractNum w:abstractNumId="8">
    <w:nsid w:val="0053208E"/>
    <w:multiLevelType w:val="singleLevel"/>
    <w:tmpl w:val="0053208E"/>
    <w:lvl w:ilvl="0" w:tentative="0">
      <w:start w:val="1"/>
      <w:numFmt w:val="bullet"/>
      <w:lvlText w:val=""/>
      <w:lvlJc w:val="left"/>
      <w:pPr>
        <w:ind w:left="1287" w:hanging="360"/>
      </w:pPr>
      <w:rPr>
        <w:rFonts w:hint="default" w:ascii="Symbol" w:hAnsi="Symbol"/>
      </w:rPr>
    </w:lvl>
  </w:abstractNum>
  <w:abstractNum w:abstractNumId="9">
    <w:nsid w:val="0248C179"/>
    <w:multiLevelType w:val="singleLevel"/>
    <w:tmpl w:val="0248C179"/>
    <w:lvl w:ilvl="0" w:tentative="0">
      <w:start w:val="1"/>
      <w:numFmt w:val="bullet"/>
      <w:lvlText w:val=""/>
      <w:lvlJc w:val="left"/>
      <w:pPr>
        <w:ind w:left="960" w:hanging="360"/>
      </w:pPr>
      <w:rPr>
        <w:rFonts w:hint="default" w:ascii="Symbol" w:hAnsi="Symbol"/>
      </w:rPr>
    </w:lvl>
  </w:abstractNum>
  <w:abstractNum w:abstractNumId="10">
    <w:nsid w:val="03D62ECE"/>
    <w:multiLevelType w:val="singleLevel"/>
    <w:tmpl w:val="03D62ECE"/>
    <w:lvl w:ilvl="0" w:tentative="0">
      <w:start w:val="1"/>
      <w:numFmt w:val="bullet"/>
      <w:lvlText w:val=""/>
      <w:lvlJc w:val="left"/>
      <w:pPr>
        <w:ind w:left="1287" w:hanging="360"/>
      </w:pPr>
      <w:rPr>
        <w:rFonts w:hint="default" w:ascii="Symbol" w:hAnsi="Symbol"/>
      </w:rPr>
    </w:lvl>
  </w:abstractNum>
  <w:abstractNum w:abstractNumId="11">
    <w:nsid w:val="2470EC97"/>
    <w:multiLevelType w:val="singleLevel"/>
    <w:tmpl w:val="2470EC97"/>
    <w:lvl w:ilvl="0" w:tentative="0">
      <w:start w:val="1"/>
      <w:numFmt w:val="bullet"/>
      <w:lvlText w:val=""/>
      <w:lvlJc w:val="left"/>
      <w:pPr>
        <w:ind w:left="1647" w:hanging="360"/>
      </w:pPr>
      <w:rPr>
        <w:rFonts w:hint="default" w:ascii="Symbol" w:hAnsi="Symbol"/>
      </w:rPr>
    </w:lvl>
  </w:abstractNum>
  <w:abstractNum w:abstractNumId="12">
    <w:nsid w:val="25B654F3"/>
    <w:multiLevelType w:val="singleLevel"/>
    <w:tmpl w:val="25B654F3"/>
    <w:lvl w:ilvl="0" w:tentative="0">
      <w:start w:val="1"/>
      <w:numFmt w:val="bullet"/>
      <w:lvlText w:val=""/>
      <w:lvlJc w:val="left"/>
      <w:pPr>
        <w:ind w:left="1287" w:hanging="360"/>
      </w:pPr>
      <w:rPr>
        <w:rFonts w:hint="default" w:ascii="Symbol" w:hAnsi="Symbol"/>
      </w:rPr>
    </w:lvl>
  </w:abstractNum>
  <w:abstractNum w:abstractNumId="13">
    <w:nsid w:val="2A8F537B"/>
    <w:multiLevelType w:val="singleLevel"/>
    <w:tmpl w:val="2A8F537B"/>
    <w:lvl w:ilvl="0" w:tentative="0">
      <w:start w:val="1"/>
      <w:numFmt w:val="bullet"/>
      <w:lvlText w:val=""/>
      <w:lvlJc w:val="left"/>
      <w:pPr>
        <w:ind w:left="1647" w:hanging="360"/>
      </w:pPr>
      <w:rPr>
        <w:rFonts w:hint="default" w:ascii="Symbol" w:hAnsi="Symbol"/>
      </w:rPr>
    </w:lvl>
  </w:abstractNum>
  <w:abstractNum w:abstractNumId="14">
    <w:nsid w:val="4D4DC07F"/>
    <w:multiLevelType w:val="singleLevel"/>
    <w:tmpl w:val="4D4DC07F"/>
    <w:lvl w:ilvl="0" w:tentative="0">
      <w:start w:val="1"/>
      <w:numFmt w:val="bullet"/>
      <w:lvlText w:val=""/>
      <w:lvlJc w:val="left"/>
      <w:pPr>
        <w:ind w:left="1647" w:hanging="360"/>
      </w:pPr>
      <w:rPr>
        <w:rFonts w:hint="default" w:ascii="Symbol" w:hAnsi="Symbol"/>
      </w:rPr>
    </w:lvl>
  </w:abstractNum>
  <w:abstractNum w:abstractNumId="15">
    <w:nsid w:val="59ADCABA"/>
    <w:multiLevelType w:val="singleLevel"/>
    <w:tmpl w:val="59ADCABA"/>
    <w:lvl w:ilvl="0" w:tentative="0">
      <w:start w:val="1"/>
      <w:numFmt w:val="bullet"/>
      <w:lvlText w:val=""/>
      <w:lvlJc w:val="left"/>
      <w:pPr>
        <w:ind w:left="1287" w:hanging="360"/>
      </w:pPr>
      <w:rPr>
        <w:rFonts w:hint="default" w:ascii="Symbol" w:hAnsi="Symbol"/>
      </w:rPr>
    </w:lvl>
  </w:abstractNum>
  <w:abstractNum w:abstractNumId="16">
    <w:nsid w:val="5A241D34"/>
    <w:multiLevelType w:val="singleLevel"/>
    <w:tmpl w:val="5A241D34"/>
    <w:lvl w:ilvl="0" w:tentative="0">
      <w:start w:val="1"/>
      <w:numFmt w:val="bullet"/>
      <w:lvlText w:val=""/>
      <w:lvlJc w:val="left"/>
      <w:pPr>
        <w:ind w:left="1647" w:hanging="360"/>
      </w:pPr>
      <w:rPr>
        <w:rFonts w:hint="default" w:ascii="Symbol" w:hAnsi="Symbol"/>
      </w:rPr>
    </w:lvl>
  </w:abstractNum>
  <w:abstractNum w:abstractNumId="17">
    <w:nsid w:val="72183CF9"/>
    <w:multiLevelType w:val="singleLevel"/>
    <w:tmpl w:val="72183CF9"/>
    <w:lvl w:ilvl="0" w:tentative="0">
      <w:start w:val="1"/>
      <w:numFmt w:val="bullet"/>
      <w:lvlText w:val=""/>
      <w:lvlJc w:val="left"/>
      <w:pPr>
        <w:ind w:left="1287" w:hanging="360"/>
      </w:pPr>
      <w:rPr>
        <w:rFonts w:hint="default" w:ascii="Symbol" w:hAnsi="Symbol"/>
      </w:rPr>
    </w:lvl>
  </w:abstractNum>
  <w:num w:numId="1">
    <w:abstractNumId w:val="8"/>
  </w:num>
  <w:num w:numId="2">
    <w:abstractNumId w:val="4"/>
  </w:num>
  <w:num w:numId="3">
    <w:abstractNumId w:val="15"/>
  </w:num>
  <w:num w:numId="4">
    <w:abstractNumId w:val="2"/>
  </w:num>
  <w:num w:numId="5">
    <w:abstractNumId w:val="1"/>
  </w:num>
  <w:num w:numId="6">
    <w:abstractNumId w:val="10"/>
  </w:num>
  <w:num w:numId="7">
    <w:abstractNumId w:val="12"/>
  </w:num>
  <w:num w:numId="8">
    <w:abstractNumId w:val="17"/>
  </w:num>
  <w:num w:numId="9">
    <w:abstractNumId w:val="9"/>
  </w:num>
  <w:num w:numId="10">
    <w:abstractNumId w:val="0"/>
  </w:num>
  <w:num w:numId="11">
    <w:abstractNumId w:val="13"/>
  </w:num>
  <w:num w:numId="12">
    <w:abstractNumId w:val="16"/>
  </w:num>
  <w:num w:numId="13">
    <w:abstractNumId w:val="3"/>
  </w:num>
  <w:num w:numId="14">
    <w:abstractNumId w:val="14"/>
  </w:num>
  <w:num w:numId="15">
    <w:abstractNumId w:val="7"/>
  </w:num>
  <w:num w:numId="16">
    <w:abstractNumId w:val="11"/>
  </w:num>
  <w:num w:numId="17">
    <w:abstractNumId w:val="6"/>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footnotePr>
    <w:footnote w:id="0"/>
    <w:footnote w:id="1"/>
  </w:footnotePr>
  <w:endnotePr>
    <w:endnote w:id="0"/>
    <w:endnote w:id="1"/>
  </w:endnotePr>
  <w:compat>
    <w:compatSetting w:name="compatibilityMode" w:uri="http://schemas.microsoft.com/office/word" w:val="12"/>
    <w:compatSetting w:name="overrideTableStyleFontSizeAndJustification" w:uri="http://schemas.microsoft.com/office/word" w:val="1"/>
  </w:compat>
  <w:rsids>
    <w:rsidRoot w:val="00000000"/>
    <w:rsid w:val="0B514F5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uiPriority="99" w:semiHidden="0" w:name="Normal Indent"/>
    <w:lsdException w:uiPriority="99" w:name="footnote text"/>
    <w:lsdException w:uiPriority="99" w:name="annotation text"/>
    <w:lsdException w:uiPriority="99"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uiPriority="99"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17"/>
    <w:qFormat/>
    <w:uiPriority w:val="9"/>
    <w:pPr>
      <w:keepNext/>
      <w:keepLines/>
      <w:spacing w:before="480"/>
      <w:outlineLvl w:val="0"/>
    </w:pPr>
    <w:rPr>
      <w:rFonts w:asciiTheme="majorHAnsi" w:hAnsiTheme="majorHAnsi" w:eastAsiaTheme="majorEastAsia" w:cstheme="majorBidi"/>
      <w:b/>
      <w:bCs/>
      <w:color w:val="366091" w:themeColor="accent1" w:themeShade="BF"/>
      <w:sz w:val="28"/>
      <w:szCs w:val="28"/>
    </w:rPr>
  </w:style>
  <w:style w:type="paragraph" w:styleId="3">
    <w:name w:val="heading 2"/>
    <w:basedOn w:val="1"/>
    <w:next w:val="1"/>
    <w:link w:val="18"/>
    <w:unhideWhenUsed/>
    <w:qFormat/>
    <w:uiPriority w:val="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4">
    <w:name w:val="heading 3"/>
    <w:basedOn w:val="1"/>
    <w:next w:val="1"/>
    <w:link w:val="19"/>
    <w:unhideWhenUsed/>
    <w:qFormat/>
    <w:uiPriority w:val="9"/>
    <w:pPr>
      <w:keepNext/>
      <w:keepLines/>
      <w:spacing w:before="200"/>
      <w:outlineLvl w:val="2"/>
    </w:pPr>
    <w:rPr>
      <w:rFonts w:asciiTheme="majorHAnsi" w:hAnsiTheme="majorHAnsi" w:eastAsiaTheme="majorEastAsia" w:cstheme="majorBidi"/>
      <w:b/>
      <w:bCs/>
      <w:color w:val="4F81BD" w:themeColor="accent1"/>
    </w:rPr>
  </w:style>
  <w:style w:type="paragraph" w:styleId="5">
    <w:name w:val="heading 4"/>
    <w:basedOn w:val="1"/>
    <w:next w:val="1"/>
    <w:link w:val="20"/>
    <w:unhideWhenUsed/>
    <w:qFormat/>
    <w:uiPriority w:val="9"/>
    <w:pPr>
      <w:keepNext/>
      <w:keepLines/>
      <w:spacing w:before="200"/>
      <w:outlineLvl w:val="3"/>
    </w:pPr>
    <w:rPr>
      <w:rFonts w:asciiTheme="majorHAnsi" w:hAnsiTheme="majorHAnsi" w:eastAsiaTheme="majorEastAsia" w:cstheme="majorBidi"/>
      <w:b/>
      <w:bCs/>
      <w:i/>
      <w:iCs/>
      <w:color w:val="4F81BD" w:themeColor="accent1"/>
    </w:rPr>
  </w:style>
  <w:style w:type="character" w:default="1" w:styleId="6">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character" w:styleId="8">
    <w:name w:val="Emphasis"/>
    <w:basedOn w:val="6"/>
    <w:qFormat/>
    <w:uiPriority w:val="20"/>
    <w:rPr>
      <w:i/>
      <w:iCs/>
    </w:rPr>
  </w:style>
  <w:style w:type="character" w:styleId="9">
    <w:name w:val="Hyperlink"/>
    <w:basedOn w:val="6"/>
    <w:unhideWhenUsed/>
    <w:uiPriority w:val="99"/>
    <w:rPr>
      <w:color w:val="0000FF" w:themeColor="hyperlink"/>
      <w:u w:val="single"/>
    </w:rPr>
  </w:style>
  <w:style w:type="paragraph" w:styleId="10">
    <w:name w:val="Normal Indent"/>
    <w:basedOn w:val="1"/>
    <w:unhideWhenUsed/>
    <w:uiPriority w:val="99"/>
    <w:pPr>
      <w:ind w:left="720"/>
    </w:pPr>
  </w:style>
  <w:style w:type="paragraph" w:styleId="11">
    <w:name w:val="caption"/>
    <w:basedOn w:val="1"/>
    <w:next w:val="1"/>
    <w:semiHidden/>
    <w:unhideWhenUsed/>
    <w:qFormat/>
    <w:uiPriority w:val="35"/>
    <w:pPr>
      <w:spacing w:line="240" w:lineRule="auto"/>
    </w:pPr>
    <w:rPr>
      <w:b/>
      <w:bCs/>
      <w:color w:val="4F81BD" w:themeColor="accent1"/>
      <w:sz w:val="18"/>
      <w:szCs w:val="18"/>
    </w:rPr>
  </w:style>
  <w:style w:type="paragraph" w:styleId="12">
    <w:name w:val="header"/>
    <w:basedOn w:val="1"/>
    <w:link w:val="16"/>
    <w:unhideWhenUsed/>
    <w:uiPriority w:val="99"/>
    <w:pPr>
      <w:tabs>
        <w:tab w:val="center" w:pos="4680"/>
        <w:tab w:val="right" w:pos="9360"/>
      </w:tabs>
    </w:pPr>
  </w:style>
  <w:style w:type="paragraph" w:styleId="13">
    <w:name w:val="Title"/>
    <w:basedOn w:val="1"/>
    <w:next w:val="1"/>
    <w:link w:val="22"/>
    <w:qFormat/>
    <w:uiPriority w:val="10"/>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paragraph" w:styleId="14">
    <w:name w:val="Subtitle"/>
    <w:basedOn w:val="1"/>
    <w:next w:val="1"/>
    <w:link w:val="21"/>
    <w:qFormat/>
    <w:uiPriority w:val="11"/>
    <w:pPr>
      <w:ind w:left="86"/>
    </w:pPr>
    <w:rPr>
      <w:rFonts w:asciiTheme="majorHAnsi" w:hAnsiTheme="majorHAnsi" w:eastAsiaTheme="majorEastAsia" w:cstheme="majorBidi"/>
      <w:i/>
      <w:iCs/>
      <w:color w:val="4F81BD" w:themeColor="accent1"/>
      <w:spacing w:val="15"/>
      <w:sz w:val="24"/>
      <w:szCs w:val="24"/>
    </w:rPr>
  </w:style>
  <w:style w:type="table" w:styleId="15">
    <w:name w:val="Table Grid"/>
    <w:basedOn w:val="7"/>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6">
    <w:name w:val="Header Char"/>
    <w:basedOn w:val="6"/>
    <w:link w:val="12"/>
    <w:uiPriority w:val="99"/>
  </w:style>
  <w:style w:type="character" w:customStyle="1" w:styleId="17">
    <w:name w:val="Heading 1 Char"/>
    <w:basedOn w:val="6"/>
    <w:link w:val="2"/>
    <w:uiPriority w:val="9"/>
    <w:rPr>
      <w:rFonts w:asciiTheme="majorHAnsi" w:hAnsiTheme="majorHAnsi" w:eastAsiaTheme="majorEastAsia" w:cstheme="majorBidi"/>
      <w:b/>
      <w:bCs/>
      <w:color w:val="366091" w:themeColor="accent1" w:themeShade="BF"/>
      <w:sz w:val="28"/>
      <w:szCs w:val="28"/>
    </w:rPr>
  </w:style>
  <w:style w:type="character" w:customStyle="1" w:styleId="18">
    <w:name w:val="Heading 2 Char"/>
    <w:basedOn w:val="6"/>
    <w:link w:val="3"/>
    <w:uiPriority w:val="9"/>
    <w:rPr>
      <w:rFonts w:asciiTheme="majorHAnsi" w:hAnsiTheme="majorHAnsi" w:eastAsiaTheme="majorEastAsia" w:cstheme="majorBidi"/>
      <w:b/>
      <w:bCs/>
      <w:color w:val="4F81BD" w:themeColor="accent1"/>
      <w:sz w:val="26"/>
      <w:szCs w:val="26"/>
    </w:rPr>
  </w:style>
  <w:style w:type="character" w:customStyle="1" w:styleId="19">
    <w:name w:val="Heading 3 Char"/>
    <w:basedOn w:val="6"/>
    <w:link w:val="4"/>
    <w:uiPriority w:val="9"/>
    <w:rPr>
      <w:rFonts w:asciiTheme="majorHAnsi" w:hAnsiTheme="majorHAnsi" w:eastAsiaTheme="majorEastAsia" w:cstheme="majorBidi"/>
      <w:b/>
      <w:bCs/>
      <w:color w:val="4F81BD" w:themeColor="accent1"/>
    </w:rPr>
  </w:style>
  <w:style w:type="character" w:customStyle="1" w:styleId="20">
    <w:name w:val="Heading 4 Char"/>
    <w:basedOn w:val="6"/>
    <w:link w:val="5"/>
    <w:uiPriority w:val="9"/>
    <w:rPr>
      <w:rFonts w:asciiTheme="majorHAnsi" w:hAnsiTheme="majorHAnsi" w:eastAsiaTheme="majorEastAsia" w:cstheme="majorBidi"/>
      <w:b/>
      <w:bCs/>
      <w:i/>
      <w:iCs/>
      <w:color w:val="4F81BD" w:themeColor="accent1"/>
    </w:rPr>
  </w:style>
  <w:style w:type="character" w:customStyle="1" w:styleId="21">
    <w:name w:val="Subtitle Char"/>
    <w:basedOn w:val="6"/>
    <w:link w:val="14"/>
    <w:uiPriority w:val="11"/>
    <w:rPr>
      <w:rFonts w:asciiTheme="majorHAnsi" w:hAnsiTheme="majorHAnsi" w:eastAsiaTheme="majorEastAsia" w:cstheme="majorBidi"/>
      <w:i/>
      <w:iCs/>
      <w:color w:val="4F81BD" w:themeColor="accent1"/>
      <w:spacing w:val="15"/>
      <w:sz w:val="24"/>
      <w:szCs w:val="24"/>
    </w:rPr>
  </w:style>
  <w:style w:type="character" w:customStyle="1" w:styleId="22">
    <w:name w:val="Title Char"/>
    <w:basedOn w:val="6"/>
    <w:link w:val="13"/>
    <w:uiPriority w:val="10"/>
    <w:rPr>
      <w:rFonts w:asciiTheme="majorHAnsi" w:hAnsiTheme="majorHAnsi" w:eastAsiaTheme="majorEastAsia" w:cstheme="majorBidi"/>
      <w:color w:val="17365D" w:themeColor="text2" w:themeShade="BF"/>
      <w:spacing w:val="5"/>
      <w:kern w:val="28"/>
      <w:sz w:val="52"/>
      <w:szCs w:val="5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223</Pages>
  <TotalTime>1</TotalTime>
  <ScaleCrop>false</ScaleCrop>
  <LinksUpToDate>false</LinksUpToDate>
  <Application>WPS Office_12.2.0.22549_F1E327BC-269C-435d-A152-05C5408002CA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2025-09-22T18:30:21Z</dcterms:created>
  <dc:creator>Школа</dc:creator>
  <cp:lastModifiedBy>Школа</cp:lastModifiedBy>
  <dcterms:modified xsi:type="dcterms:W3CDTF">2025-09-22T18:31:48Z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1049-12.2.0.22549</vt:lpwstr>
  </property>
  <property fmtid="{D5CDD505-2E9C-101B-9397-08002B2CF9AE}" pid="3" name="ICV">
    <vt:lpwstr>74F8B94241064646A1533ED8E331326A_12</vt:lpwstr>
  </property>
</Properties>
</file>