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95FC">
      <w:pPr>
        <w:spacing w:before="0" w:after="0" w:line="408" w:lineRule="auto"/>
        <w:ind w:left="120"/>
        <w:jc w:val="center"/>
      </w:pPr>
      <w:bookmarkStart w:id="0" w:name="block-5673471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797BEFAB">
      <w:pPr>
        <w:spacing w:before="0" w:after="0" w:line="408" w:lineRule="auto"/>
        <w:ind w:left="120"/>
        <w:jc w:val="center"/>
      </w:pPr>
      <w:bookmarkStart w:id="1" w:name="599c772b-1c2c-414c-9fa0-86e4dc0ff531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И СПОРТА РЕСПУБЛИКИ КАРЕЛИЯ </w:t>
      </w:r>
      <w:bookmarkEnd w:id="1"/>
    </w:p>
    <w:p w14:paraId="7EAE64A9">
      <w:pPr>
        <w:spacing w:before="0" w:after="0" w:line="408" w:lineRule="auto"/>
        <w:ind w:left="120"/>
        <w:jc w:val="center"/>
      </w:pPr>
      <w:bookmarkStart w:id="2" w:name="c2e57544-b06e-4214-b0f2-f2dfb4114124"/>
      <w:r>
        <w:rPr>
          <w:rFonts w:ascii="Times New Roman" w:hAnsi="Times New Roman"/>
          <w:b/>
          <w:i w:val="0"/>
          <w:color w:val="000000"/>
          <w:sz w:val="28"/>
        </w:rPr>
        <w:t xml:space="preserve">АДМИНИСТРАЦИЯ КАЛЕВАЛЬСКОГО МУНИЦИПАЛЬНОГО РАЙОНА </w:t>
      </w:r>
      <w:bookmarkEnd w:id="2"/>
    </w:p>
    <w:p w14:paraId="670B082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Боровская СОШ</w:t>
      </w:r>
    </w:p>
    <w:p w14:paraId="7FC66CA9">
      <w:pPr>
        <w:spacing w:before="0" w:after="0"/>
        <w:ind w:left="120"/>
        <w:jc w:val="left"/>
      </w:pPr>
    </w:p>
    <w:p w14:paraId="3EBC77A3">
      <w:pPr>
        <w:spacing w:before="0" w:after="0"/>
        <w:ind w:left="120"/>
        <w:jc w:val="left"/>
      </w:pPr>
    </w:p>
    <w:p w14:paraId="13C9FEC8">
      <w:pPr>
        <w:spacing w:before="0" w:after="0"/>
        <w:ind w:left="120"/>
        <w:jc w:val="left"/>
      </w:pPr>
    </w:p>
    <w:p w14:paraId="323D6288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705"/>
        <w:gridCol w:w="3113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EFBAE4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Орехова М.Л.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№67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44" w:name="_GoBack"/>
            <w:bookmarkEnd w:id="44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B8F5F1">
      <w:pPr>
        <w:spacing w:before="0" w:after="0"/>
        <w:ind w:left="120"/>
        <w:jc w:val="left"/>
      </w:pPr>
    </w:p>
    <w:p w14:paraId="28FFE08C">
      <w:pPr>
        <w:spacing w:before="0" w:after="0"/>
        <w:ind w:left="120"/>
        <w:jc w:val="left"/>
      </w:pPr>
    </w:p>
    <w:p w14:paraId="7CBBE95E">
      <w:pPr>
        <w:spacing w:before="0" w:after="0"/>
        <w:ind w:left="120"/>
        <w:jc w:val="left"/>
      </w:pPr>
    </w:p>
    <w:p w14:paraId="10B7A2F2">
      <w:pPr>
        <w:spacing w:before="0" w:after="0"/>
        <w:ind w:left="120"/>
        <w:jc w:val="left"/>
      </w:pPr>
    </w:p>
    <w:p w14:paraId="1F3D86BA">
      <w:pPr>
        <w:spacing w:before="0" w:after="0"/>
        <w:ind w:left="120"/>
        <w:jc w:val="left"/>
      </w:pPr>
    </w:p>
    <w:p w14:paraId="4DA6009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E1BA67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7297763)</w:t>
      </w:r>
    </w:p>
    <w:p w14:paraId="1A4F4288">
      <w:pPr>
        <w:spacing w:before="0" w:after="0"/>
        <w:ind w:left="120"/>
        <w:jc w:val="center"/>
      </w:pPr>
    </w:p>
    <w:p w14:paraId="0D5CA1B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«Математика»</w:t>
      </w:r>
    </w:p>
    <w:p w14:paraId="229369F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5-6 классов </w:t>
      </w:r>
    </w:p>
    <w:p w14:paraId="085AF39C">
      <w:pPr>
        <w:spacing w:before="0" w:after="0"/>
        <w:ind w:left="120"/>
        <w:jc w:val="center"/>
      </w:pPr>
    </w:p>
    <w:p w14:paraId="644CA5A8">
      <w:pPr>
        <w:spacing w:before="0" w:after="0"/>
        <w:ind w:left="120"/>
        <w:jc w:val="center"/>
      </w:pPr>
    </w:p>
    <w:p w14:paraId="44D2F13E">
      <w:pPr>
        <w:spacing w:before="0" w:after="0"/>
        <w:ind w:left="120"/>
        <w:jc w:val="center"/>
      </w:pPr>
    </w:p>
    <w:p w14:paraId="0796B07F">
      <w:pPr>
        <w:spacing w:before="0" w:after="0"/>
        <w:ind w:left="120"/>
        <w:jc w:val="center"/>
      </w:pPr>
    </w:p>
    <w:p w14:paraId="37FDD404">
      <w:pPr>
        <w:spacing w:before="0" w:after="0"/>
        <w:ind w:left="120"/>
        <w:jc w:val="center"/>
      </w:pPr>
    </w:p>
    <w:p w14:paraId="2171FDE3">
      <w:pPr>
        <w:spacing w:before="0" w:after="0"/>
        <w:ind w:left="120"/>
        <w:jc w:val="center"/>
      </w:pPr>
    </w:p>
    <w:p w14:paraId="23033732">
      <w:pPr>
        <w:spacing w:before="0" w:after="0"/>
        <w:ind w:left="120"/>
        <w:jc w:val="center"/>
      </w:pPr>
    </w:p>
    <w:p w14:paraId="3B8F78CC">
      <w:pPr>
        <w:spacing w:before="0" w:after="0"/>
        <w:ind w:left="120"/>
        <w:jc w:val="center"/>
      </w:pPr>
    </w:p>
    <w:p w14:paraId="5EBE149D">
      <w:pPr>
        <w:spacing w:before="0" w:after="0"/>
        <w:ind w:left="120"/>
        <w:jc w:val="center"/>
      </w:pPr>
    </w:p>
    <w:p w14:paraId="56D87CDB">
      <w:pPr>
        <w:spacing w:before="0" w:after="0"/>
        <w:ind w:left="120"/>
        <w:jc w:val="center"/>
      </w:pPr>
    </w:p>
    <w:p w14:paraId="02CC92E9">
      <w:pPr>
        <w:spacing w:before="0" w:after="0"/>
        <w:ind w:left="120"/>
        <w:jc w:val="center"/>
      </w:pPr>
    </w:p>
    <w:p w14:paraId="76F81011">
      <w:pPr>
        <w:spacing w:before="0" w:after="0"/>
        <w:ind w:left="120"/>
        <w:jc w:val="center"/>
      </w:pPr>
    </w:p>
    <w:p w14:paraId="7D02350B">
      <w:pPr>
        <w:spacing w:before="0"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i w:val="0"/>
          <w:color w:val="000000"/>
          <w:sz w:val="28"/>
        </w:rPr>
        <w:t>пос.Боровой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i w:val="0"/>
          <w:color w:val="000000"/>
          <w:sz w:val="28"/>
        </w:rPr>
        <w:t>2025</w:t>
      </w:r>
      <w:bookmarkEnd w:id="4"/>
    </w:p>
    <w:p w14:paraId="72A26798">
      <w:pPr>
        <w:spacing w:before="0" w:after="0"/>
        <w:ind w:left="120"/>
        <w:jc w:val="left"/>
      </w:pPr>
    </w:p>
    <w:p w14:paraId="067F55C8">
      <w:pPr>
        <w:sectPr>
          <w:pgSz w:w="11906" w:h="16383"/>
          <w:cols w:space="720" w:num="1"/>
        </w:sectPr>
      </w:pPr>
      <w:bookmarkStart w:id="5" w:name="block-56734713"/>
    </w:p>
    <w:bookmarkEnd w:id="0"/>
    <w:bookmarkEnd w:id="5"/>
    <w:p w14:paraId="04DB4DC5">
      <w:pPr>
        <w:spacing w:before="0" w:after="0" w:line="264" w:lineRule="auto"/>
        <w:ind w:left="120"/>
        <w:jc w:val="both"/>
      </w:pPr>
      <w:bookmarkStart w:id="6" w:name="block-5673471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23E4BB96">
      <w:pPr>
        <w:spacing w:before="0" w:after="0" w:line="264" w:lineRule="auto"/>
        <w:ind w:left="120"/>
        <w:jc w:val="both"/>
      </w:pPr>
    </w:p>
    <w:p w14:paraId="63EE99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Приоритетными целями обучения математике в 5–6 классах являются:</w:t>
      </w:r>
    </w:p>
    <w:p w14:paraId="22460E9E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17F6A8E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5A59BE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4214B6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909C5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3BA84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E30EC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101DD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293C1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8B776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2CD3C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1887D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96D8E25">
      <w:pPr>
        <w:spacing w:before="0" w:after="0" w:line="264" w:lineRule="auto"/>
        <w:ind w:firstLine="600"/>
        <w:jc w:val="both"/>
      </w:pPr>
      <w:bookmarkStart w:id="7" w:name="b3bba1d8-96c6-4edf-a714-0cf8fa85e20b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14:paraId="188C9EE1">
      <w:pPr>
        <w:sectPr>
          <w:pgSz w:w="11906" w:h="16383"/>
          <w:cols w:space="720" w:num="1"/>
        </w:sectPr>
      </w:pPr>
      <w:bookmarkStart w:id="8" w:name="block-56734714"/>
    </w:p>
    <w:bookmarkEnd w:id="6"/>
    <w:bookmarkEnd w:id="8"/>
    <w:p w14:paraId="6853C5D0">
      <w:pPr>
        <w:spacing w:before="0" w:after="0" w:line="264" w:lineRule="auto"/>
        <w:ind w:left="120"/>
        <w:jc w:val="both"/>
      </w:pPr>
      <w:bookmarkStart w:id="9" w:name="block-56734715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 w14:paraId="4FEC2BD9">
      <w:pPr>
        <w:spacing w:before="0" w:after="0" w:line="264" w:lineRule="auto"/>
        <w:ind w:left="120"/>
        <w:jc w:val="both"/>
      </w:pPr>
    </w:p>
    <w:p w14:paraId="3576F99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0D5E04C1">
      <w:pPr>
        <w:spacing w:before="0" w:after="0" w:line="264" w:lineRule="auto"/>
        <w:ind w:left="120"/>
        <w:jc w:val="both"/>
      </w:pPr>
    </w:p>
    <w:p w14:paraId="04F795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 и нуль</w:t>
      </w:r>
    </w:p>
    <w:p w14:paraId="0FF38E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862B9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30F6D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B7053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A327F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3180F1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53C2B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0CA240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AF0AF05">
      <w:pPr>
        <w:spacing w:before="0" w:after="0" w:line="264" w:lineRule="auto"/>
        <w:ind w:firstLine="600"/>
        <w:jc w:val="both"/>
      </w:pPr>
      <w:bookmarkStart w:id="10" w:name="_Toc124426196"/>
      <w:bookmarkEnd w:id="10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52122C85">
      <w:pPr>
        <w:spacing w:before="0" w:after="0" w:line="264" w:lineRule="auto"/>
        <w:ind w:firstLine="600"/>
        <w:jc w:val="both"/>
      </w:pPr>
      <w:bookmarkStart w:id="11" w:name="_Toc124426197"/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9827B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8033B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B84F6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1816E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15B954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77786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557FB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основных задач на дроби.</w:t>
      </w:r>
    </w:p>
    <w:p w14:paraId="72EF07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столбчатых диаграмм.</w:t>
      </w:r>
    </w:p>
    <w:p w14:paraId="13CB8BBD">
      <w:pPr>
        <w:spacing w:before="0" w:after="0" w:line="264" w:lineRule="auto"/>
        <w:ind w:firstLine="600"/>
        <w:jc w:val="both"/>
      </w:pPr>
      <w:bookmarkStart w:id="12" w:name="_Toc124426198"/>
      <w:bookmarkEnd w:id="12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6659DAD1">
      <w:pPr>
        <w:spacing w:before="0" w:after="0" w:line="264" w:lineRule="auto"/>
        <w:ind w:firstLine="600"/>
        <w:jc w:val="both"/>
      </w:pPr>
      <w:bookmarkStart w:id="13" w:name="_Toc124426200"/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F73A8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B8F32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3E6EA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C9F3D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DB29F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399F7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0D4C120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637F8C7C">
      <w:pPr>
        <w:spacing w:before="0" w:after="0" w:line="264" w:lineRule="auto"/>
        <w:ind w:left="120"/>
        <w:jc w:val="both"/>
      </w:pPr>
    </w:p>
    <w:p w14:paraId="20798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</w:t>
      </w:r>
    </w:p>
    <w:p w14:paraId="499737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17FD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56D2903">
      <w:pPr>
        <w:spacing w:before="0" w:after="0" w:line="264" w:lineRule="auto"/>
        <w:ind w:firstLine="600"/>
        <w:jc w:val="both"/>
      </w:pPr>
      <w:bookmarkStart w:id="14" w:name="_Toc124426201"/>
      <w:bookmarkEnd w:id="14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416E2916">
      <w:pPr>
        <w:spacing w:before="0" w:after="0" w:line="264" w:lineRule="auto"/>
        <w:ind w:firstLine="600"/>
        <w:jc w:val="both"/>
      </w:pPr>
      <w:bookmarkStart w:id="15" w:name="_Toc124426202"/>
      <w:bookmarkEnd w:id="15"/>
      <w:r>
        <w:rPr>
          <w:rFonts w:ascii="Times New Roman" w:hAnsi="Times New Roman"/>
          <w:b w:val="0"/>
          <w:i w:val="0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D26B4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5CF321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3D7E8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Положительные и отрицательные числа</w:t>
      </w:r>
    </w:p>
    <w:p w14:paraId="3F99B8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CAD0C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2E5A09D">
      <w:pPr>
        <w:spacing w:before="0" w:after="0" w:line="264" w:lineRule="auto"/>
        <w:ind w:firstLine="600"/>
        <w:jc w:val="both"/>
      </w:pPr>
      <w:bookmarkStart w:id="16" w:name="_Toc124426203"/>
      <w:bookmarkEnd w:id="16"/>
      <w:r>
        <w:rPr>
          <w:rFonts w:ascii="Times New Roman" w:hAnsi="Times New Roman"/>
          <w:b/>
          <w:i w:val="0"/>
          <w:color w:val="000000"/>
          <w:sz w:val="28"/>
        </w:rPr>
        <w:t>Буквенные выражения</w:t>
      </w:r>
    </w:p>
    <w:p w14:paraId="6A7965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99C6A5C">
      <w:pPr>
        <w:spacing w:before="0" w:after="0" w:line="264" w:lineRule="auto"/>
        <w:ind w:firstLine="600"/>
        <w:jc w:val="both"/>
      </w:pPr>
      <w:bookmarkStart w:id="17" w:name="_Toc124426204"/>
      <w:bookmarkEnd w:id="17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65C112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72B4B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8A0C9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60D80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68F854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B795E4F">
      <w:pPr>
        <w:spacing w:before="0" w:after="0" w:line="264" w:lineRule="auto"/>
        <w:ind w:firstLine="600"/>
        <w:jc w:val="both"/>
      </w:pPr>
      <w:bookmarkStart w:id="18" w:name="_Toc124426205"/>
      <w:bookmarkEnd w:id="18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3CE28C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D079D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0926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EE012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048EE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Симметрия: центральная, осевая и зеркальная симметрии.</w:t>
      </w:r>
    </w:p>
    <w:p w14:paraId="1CED93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симметричных фигур.</w:t>
      </w:r>
    </w:p>
    <w:p w14:paraId="1AEBBC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F345BD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213B8C73">
      <w:pPr>
        <w:sectPr>
          <w:pgSz w:w="11906" w:h="16383"/>
          <w:cols w:space="720" w:num="1"/>
        </w:sectPr>
      </w:pPr>
      <w:bookmarkStart w:id="19" w:name="block-56734715"/>
    </w:p>
    <w:bookmarkEnd w:id="9"/>
    <w:bookmarkEnd w:id="19"/>
    <w:p w14:paraId="1CDCB75E">
      <w:pPr>
        <w:spacing w:before="0" w:after="0" w:line="264" w:lineRule="auto"/>
        <w:ind w:left="120"/>
        <w:jc w:val="both"/>
      </w:pPr>
      <w:bookmarkStart w:id="20" w:name="block-56734716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1A801364">
      <w:pPr>
        <w:spacing w:before="0" w:after="0" w:line="264" w:lineRule="auto"/>
        <w:ind w:left="120"/>
        <w:jc w:val="both"/>
      </w:pPr>
    </w:p>
    <w:p w14:paraId="1D4A0FB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D9F9D51">
      <w:pPr>
        <w:spacing w:before="0" w:after="0" w:line="264" w:lineRule="auto"/>
        <w:ind w:left="120"/>
        <w:jc w:val="both"/>
      </w:pPr>
    </w:p>
    <w:p w14:paraId="7134A4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«Математика» характеризуются:</w:t>
      </w:r>
    </w:p>
    <w:p w14:paraId="58C490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06CA8B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5A0C5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0297B7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ABC04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2B7DAD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FF151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3E8C71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874F4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3935F9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571C0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47C19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328A9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59E3CF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8E3AA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589154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61642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15C7E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41125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21564AD1">
      <w:pPr>
        <w:spacing w:before="0" w:after="0" w:line="264" w:lineRule="auto"/>
        <w:ind w:left="120"/>
        <w:jc w:val="both"/>
      </w:pPr>
    </w:p>
    <w:p w14:paraId="50DB64B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79CA42FE">
      <w:pPr>
        <w:spacing w:before="0" w:after="0" w:line="264" w:lineRule="auto"/>
        <w:ind w:left="120"/>
        <w:jc w:val="both"/>
      </w:pPr>
    </w:p>
    <w:p w14:paraId="18B61FC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288EC42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B1D5BF2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758EF8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BA54213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405D52C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279AA4B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40F5D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B856A6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C0A42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61F869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96350DA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A29B8F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2BEB6C1F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040AEC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FB82F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AFFAB0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A2F687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0CBB0981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1A354C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EEF5B56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CAF046B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A795F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01C00F6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F8E1E8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597D1E1B">
      <w:pPr>
        <w:spacing w:before="0" w:after="0" w:line="264" w:lineRule="auto"/>
        <w:ind w:left="120"/>
        <w:jc w:val="both"/>
      </w:pPr>
    </w:p>
    <w:p w14:paraId="77E08CD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3324FC2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5B02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73E1A8CD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03A5C51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1E7EEB3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BC7799">
      <w:pPr>
        <w:spacing w:before="0" w:after="0" w:line="264" w:lineRule="auto"/>
        <w:ind w:left="120"/>
        <w:jc w:val="both"/>
      </w:pPr>
    </w:p>
    <w:p w14:paraId="421F8F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6463813E">
      <w:pPr>
        <w:spacing w:before="0" w:after="0" w:line="264" w:lineRule="auto"/>
        <w:ind w:left="120"/>
        <w:jc w:val="both"/>
      </w:pPr>
    </w:p>
    <w:p w14:paraId="6D2377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5425648C">
      <w:pPr>
        <w:spacing w:before="0" w:after="0" w:line="264" w:lineRule="auto"/>
        <w:ind w:firstLine="600"/>
        <w:jc w:val="both"/>
      </w:pPr>
      <w:bookmarkStart w:id="21" w:name="_Toc124426208"/>
      <w:bookmarkEnd w:id="21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093A77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052D7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5E42A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1185D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C5ADD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проверку, прикидку результата вычислений.</w:t>
      </w:r>
    </w:p>
    <w:p w14:paraId="57E50E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натуральные числа.</w:t>
      </w:r>
    </w:p>
    <w:p w14:paraId="0F72D636">
      <w:pPr>
        <w:spacing w:before="0" w:after="0" w:line="264" w:lineRule="auto"/>
        <w:ind w:firstLine="600"/>
        <w:jc w:val="both"/>
      </w:pPr>
      <w:bookmarkStart w:id="22" w:name="_Toc124426209"/>
      <w:bookmarkEnd w:id="22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1606F2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3B45E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3CDE3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6A42E0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2389F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D97CB7B">
      <w:pPr>
        <w:spacing w:before="0" w:after="0" w:line="264" w:lineRule="auto"/>
        <w:ind w:firstLine="600"/>
        <w:jc w:val="both"/>
      </w:pPr>
      <w:bookmarkStart w:id="23" w:name="_Toc124426210"/>
      <w:bookmarkEnd w:id="23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53A3D0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A8994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0AC29C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847C9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9DEBC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116BD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76B17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3D798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283A7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36395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54B92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0B7637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0CFD4D9A">
      <w:pPr>
        <w:spacing w:before="0" w:after="0" w:line="264" w:lineRule="auto"/>
        <w:ind w:firstLine="600"/>
        <w:jc w:val="both"/>
      </w:pPr>
      <w:bookmarkStart w:id="24" w:name="_Toc124426211"/>
      <w:bookmarkEnd w:id="24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5E07BB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3A56C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25B73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CEB4F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3A9D9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4507F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1CB5F4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целые числа и десятичные дроби, находить приближения чисел.</w:t>
      </w:r>
    </w:p>
    <w:p w14:paraId="58C8FC9C">
      <w:pPr>
        <w:spacing w:before="0" w:after="0" w:line="264" w:lineRule="auto"/>
        <w:ind w:firstLine="600"/>
        <w:jc w:val="both"/>
      </w:pPr>
      <w:bookmarkStart w:id="25" w:name="_Toc124426212"/>
      <w:bookmarkEnd w:id="25"/>
      <w:r>
        <w:rPr>
          <w:rFonts w:ascii="Times New Roman" w:hAnsi="Times New Roman"/>
          <w:b/>
          <w:i w:val="0"/>
          <w:color w:val="000000"/>
          <w:sz w:val="28"/>
        </w:rPr>
        <w:t>Числовые и буквенные выражения</w:t>
      </w:r>
    </w:p>
    <w:p w14:paraId="0A7AA6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BB905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7E0F13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0829B3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FB333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неизвестный компонент равенства.</w:t>
      </w:r>
    </w:p>
    <w:p w14:paraId="141259D0">
      <w:pPr>
        <w:spacing w:before="0" w:after="0" w:line="264" w:lineRule="auto"/>
        <w:ind w:firstLine="600"/>
        <w:jc w:val="both"/>
      </w:pPr>
      <w:bookmarkStart w:id="26" w:name="_Toc124426213"/>
      <w:bookmarkEnd w:id="26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40B6C8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многошаговые текстовые задачи арифметическим способом.</w:t>
      </w:r>
    </w:p>
    <w:p w14:paraId="396E02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997B3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7E41E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буквенные выражения по условию задачи.</w:t>
      </w:r>
    </w:p>
    <w:p w14:paraId="4F660E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A6B3E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797928D4">
      <w:pPr>
        <w:spacing w:before="0" w:after="0" w:line="264" w:lineRule="auto"/>
        <w:ind w:firstLine="600"/>
        <w:jc w:val="both"/>
      </w:pPr>
      <w:bookmarkStart w:id="27" w:name="_Toc124426214"/>
      <w:bookmarkEnd w:id="27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57FC86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4E702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4EEA2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5AC2D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58447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9B012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F5F2B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AA957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A9467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клетчатой бумаге прямоугольный параллелепипед.</w:t>
      </w:r>
    </w:p>
    <w:p w14:paraId="6C6F9B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13C9C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677714F2">
      <w:pPr>
        <w:sectPr>
          <w:pgSz w:w="11906" w:h="16383"/>
          <w:cols w:space="720" w:num="1"/>
        </w:sectPr>
      </w:pPr>
      <w:bookmarkStart w:id="28" w:name="block-56734716"/>
    </w:p>
    <w:bookmarkEnd w:id="20"/>
    <w:bookmarkEnd w:id="28"/>
    <w:p w14:paraId="302C84CD">
      <w:pPr>
        <w:spacing w:before="0" w:after="0"/>
        <w:ind w:left="120"/>
        <w:jc w:val="left"/>
      </w:pPr>
      <w:bookmarkStart w:id="29" w:name="block-5673471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C330F5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16"/>
        <w:gridCol w:w="1507"/>
        <w:gridCol w:w="1606"/>
        <w:gridCol w:w="1679"/>
        <w:gridCol w:w="2823"/>
      </w:tblGrid>
      <w:tr w14:paraId="1C3AC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62A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A298097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67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212EF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E3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7B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3046DC">
            <w:pPr>
              <w:spacing w:before="0" w:after="0"/>
              <w:ind w:left="135"/>
              <w:jc w:val="left"/>
            </w:pPr>
          </w:p>
        </w:tc>
      </w:tr>
      <w:tr w14:paraId="21D62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2FECB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563FD9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866E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BF4F6D6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D69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ED492BB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819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5ECEDB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1D50B7">
            <w:pPr>
              <w:jc w:val="left"/>
            </w:pPr>
          </w:p>
        </w:tc>
      </w:tr>
      <w:tr w14:paraId="66FAC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5E3D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95D4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4F3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6A34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89D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85E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D2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F984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E2D4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9094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95B4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B783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9255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A8A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1622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DECC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8A9B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BE0F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4C7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6C0F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432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7011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836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3011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4DF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8CAE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A37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155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D023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1CD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0F7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FCD1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5B9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96A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0C2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7E8D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A30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C1E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DD2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64C1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18C0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103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678C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AF0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FA82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DF7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295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1E1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3BF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F1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759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4F93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D572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86ABCE">
            <w:pPr>
              <w:jc w:val="left"/>
            </w:pPr>
          </w:p>
        </w:tc>
      </w:tr>
    </w:tbl>
    <w:p w14:paraId="6070BEF7">
      <w:pPr>
        <w:sectPr>
          <w:pgSz w:w="16383" w:h="11906" w:orient="landscape"/>
          <w:cols w:space="720" w:num="1"/>
        </w:sectPr>
      </w:pPr>
    </w:p>
    <w:p w14:paraId="43E6A07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197"/>
        <w:gridCol w:w="1505"/>
        <w:gridCol w:w="1604"/>
        <w:gridCol w:w="1678"/>
        <w:gridCol w:w="2847"/>
      </w:tblGrid>
      <w:tr w14:paraId="5F9C3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FDF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5D86DF6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35A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94072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E33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A4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A4D83C">
            <w:pPr>
              <w:spacing w:before="0" w:after="0"/>
              <w:ind w:left="135"/>
              <w:jc w:val="left"/>
            </w:pPr>
          </w:p>
        </w:tc>
      </w:tr>
      <w:tr w14:paraId="30866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B3B6F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A4F25B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D69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00C9EB4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263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C9EBC4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7FA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788571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343359">
            <w:pPr>
              <w:jc w:val="left"/>
            </w:pPr>
          </w:p>
        </w:tc>
      </w:tr>
      <w:tr w14:paraId="07CB2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3404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8BF7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056B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C43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347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661F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F8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AB17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A70D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CC3B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B67A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BDF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68B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FC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11CA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4BC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4C19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52D5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9CBB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A62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868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ACF8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AFEB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CEDB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F2F2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9FD1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65F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112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2F74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EA0D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E483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310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E1A2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2AC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5BE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F649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A36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BC74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C1BF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0A34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4FF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B32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D808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E62D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857D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9F8E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3E17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E1C8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EF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5726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34A3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D9E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F75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7D43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C41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43A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F562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18C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971E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1857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B7E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3A44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521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E04E2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399F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7BF2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210B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392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245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EE1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3CB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765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DA15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007F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848716">
            <w:pPr>
              <w:jc w:val="left"/>
            </w:pPr>
          </w:p>
        </w:tc>
      </w:tr>
    </w:tbl>
    <w:p w14:paraId="7C145D6D">
      <w:pPr>
        <w:sectPr>
          <w:pgSz w:w="16383" w:h="11906" w:orient="landscape"/>
          <w:cols w:space="720" w:num="1"/>
        </w:sectPr>
      </w:pPr>
    </w:p>
    <w:p w14:paraId="3DD8725E">
      <w:pPr>
        <w:sectPr>
          <w:pgSz w:w="16383" w:h="11906" w:orient="landscape"/>
          <w:cols w:space="720" w:num="1"/>
        </w:sectPr>
      </w:pPr>
      <w:bookmarkStart w:id="30" w:name="block-56734712"/>
    </w:p>
    <w:bookmarkEnd w:id="29"/>
    <w:bookmarkEnd w:id="30"/>
    <w:p w14:paraId="4A935504">
      <w:pPr>
        <w:spacing w:before="0" w:after="0"/>
        <w:ind w:left="120"/>
        <w:jc w:val="left"/>
      </w:pPr>
      <w:bookmarkStart w:id="31" w:name="block-5673471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18FE3F8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372"/>
        <w:gridCol w:w="1517"/>
        <w:gridCol w:w="1606"/>
        <w:gridCol w:w="1677"/>
        <w:gridCol w:w="2835"/>
      </w:tblGrid>
      <w:tr w14:paraId="547E6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593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45E9ADB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26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5C67AE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83A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CE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4B5420">
            <w:pPr>
              <w:spacing w:before="0" w:after="0"/>
              <w:ind w:left="135"/>
              <w:jc w:val="left"/>
            </w:pPr>
          </w:p>
        </w:tc>
      </w:tr>
      <w:tr w14:paraId="4B1D1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F2114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74B7CF">
            <w:pPr>
              <w:jc w:val="left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52C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1162181"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FCD6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F32FC70"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0E2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FB8B0F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604F9A">
            <w:pPr>
              <w:jc w:val="left"/>
            </w:pPr>
          </w:p>
        </w:tc>
      </w:tr>
      <w:tr w14:paraId="61C7A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87B4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9F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5D8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1B6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445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6D62C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A64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0700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CA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F3F4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29C2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76AA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30F7FF2">
            <w:pPr>
              <w:spacing w:before="0" w:after="0"/>
              <w:ind w:left="135"/>
              <w:jc w:val="left"/>
            </w:pPr>
          </w:p>
        </w:tc>
      </w:tr>
      <w:tr w14:paraId="59E4F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FD04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121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FB9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435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CD00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8154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https://m.edsoo.ru/f2a0cafe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5F4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8438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97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041C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167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6CBC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A11DDF">
            <w:pPr>
              <w:spacing w:before="0" w:after="0"/>
              <w:ind w:left="135"/>
              <w:jc w:val="left"/>
            </w:pPr>
          </w:p>
        </w:tc>
      </w:tr>
      <w:tr w14:paraId="0B0F1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F6D2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0FC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08BF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1B48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C07A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475D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https://m.edsoo.ru/f2a0e0fc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E68E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8A98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10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268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27B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F1B0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5F2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https://m.edsoo.ru/f2a0e2a0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0E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EF72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0D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4F3F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537A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009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5C08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https://m.edsoo.ru/f2a0e426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9C0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589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A5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1C6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5DC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90F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6B9E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E69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2D4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A13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610D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3BF9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8F41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12E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https://m.edsoo.ru/f2a0cf54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2CA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E592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A87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D64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1622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5BF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13F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87B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4B76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8C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37D3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B1AE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F043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F0FE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https://m.edsoo.ru/f2a0d440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0E2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597F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59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3D1B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848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77A7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B093CC">
            <w:pPr>
              <w:spacing w:before="0" w:after="0"/>
              <w:ind w:left="135"/>
              <w:jc w:val="left"/>
            </w:pPr>
          </w:p>
        </w:tc>
      </w:tr>
      <w:tr w14:paraId="0751F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736C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E89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03CF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D204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B861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DDF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F40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6BB1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F7F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BA98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3705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04D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9586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E2F9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D50C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1A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32B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D5F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CC6B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F38EB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D1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0735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028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255D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60B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BA1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1DF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8FE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BBE7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7C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AB69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36EB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1937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3737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https://m.edsoo.ru/f2a1015e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401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C9DE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9F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6D4C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D730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ECC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983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09F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9DF6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4B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4AE4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B4C1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A2A7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F65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96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76DA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EC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64E2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B22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5B64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724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E6A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77FF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7F0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4FA2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3C24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E713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F9CBEF">
            <w:pPr>
              <w:spacing w:before="0" w:after="0"/>
              <w:ind w:left="135"/>
              <w:jc w:val="left"/>
            </w:pPr>
          </w:p>
        </w:tc>
      </w:tr>
      <w:tr w14:paraId="64B42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75F0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68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CA47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BB14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1A4F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5B8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283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4CC7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45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CA21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D38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A91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C10CAD">
            <w:pPr>
              <w:spacing w:before="0" w:after="0"/>
              <w:ind w:left="135"/>
              <w:jc w:val="left"/>
            </w:pPr>
          </w:p>
        </w:tc>
      </w:tr>
      <w:tr w14:paraId="22D05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6CF3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71A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7DE9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6CD3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0CCEF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4AD324">
            <w:pPr>
              <w:spacing w:before="0" w:after="0"/>
              <w:ind w:left="135"/>
              <w:jc w:val="left"/>
            </w:pPr>
          </w:p>
        </w:tc>
      </w:tr>
      <w:tr w14:paraId="32985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0047D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1E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6BAA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DD4A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6A1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07955F">
            <w:pPr>
              <w:spacing w:before="0" w:after="0"/>
              <w:ind w:left="135"/>
              <w:jc w:val="left"/>
            </w:pPr>
          </w:p>
        </w:tc>
      </w:tr>
      <w:tr w14:paraId="2618C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DB4C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10E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22C0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9982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437B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C872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BD2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46C8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C3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258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F335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6E7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405695">
            <w:pPr>
              <w:spacing w:before="0" w:after="0"/>
              <w:ind w:left="135"/>
              <w:jc w:val="left"/>
            </w:pPr>
          </w:p>
        </w:tc>
      </w:tr>
      <w:tr w14:paraId="3EB6B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4B7C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F4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D2DE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73EE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2849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D0E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https://m.edsoo.ru/f2a1116c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FACA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B779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ED5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6703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B8C8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4F3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45D6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https://m.edsoo.ru/f2a114fa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009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4AFB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A3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9CF4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1F2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DB01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7EC6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https://m.edsoo.ru/f2a11a90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368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4C1A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320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C38A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B93C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ACE0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554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D33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4BC8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79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A2A47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92C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BBA9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3054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C40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056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B2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55BC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6F93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D762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7FED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7B1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5922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D9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52F7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74B3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10FD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F1B3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627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5FC2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50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E381E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94A6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F9E9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9A52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EE7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13A3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29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BE54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927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599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192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https://m.edsoo.ru/f2a123fa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7A0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268B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CCB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D3C6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974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BB7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D01A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D6F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7F15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3A6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17F19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E404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D5E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D4947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EFC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3F0A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CF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19DA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B47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11223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FF04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https://m.edsoo.ru/f2a121a2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40A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9F47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11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CE0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5F6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94E3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79B1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01DC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C779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02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D8C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25A9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48B4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4DE1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97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A60A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E7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06A2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BA3C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505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D8A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0D8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5663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059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53FC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5A94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D6E4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81ED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895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8F02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F9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CFF9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C9C5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0812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3FCC9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23B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52D4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210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879D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6C9A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3E0A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FB195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https://m.edsoo.ru/f2a0daee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368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263F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50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36B6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640D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C9F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B08D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CD9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C68A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C3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6061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4F9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457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7B18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75E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756A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B6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0A0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5E0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AEB7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DBC059">
            <w:pPr>
              <w:spacing w:before="0" w:after="0"/>
              <w:ind w:left="135"/>
              <w:jc w:val="left"/>
            </w:pPr>
          </w:p>
        </w:tc>
      </w:tr>
      <w:tr w14:paraId="2C125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E3AC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F5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CBF4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0E6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BDCA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7D4B8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150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467E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73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5475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B2F6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36D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660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363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FBAB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47B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FFA5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8813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66D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2B2A78">
            <w:pPr>
              <w:spacing w:before="0" w:after="0"/>
              <w:ind w:left="135"/>
              <w:jc w:val="left"/>
            </w:pPr>
          </w:p>
        </w:tc>
      </w:tr>
      <w:tr w14:paraId="653A1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E82F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68E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1E0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4A7C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AEE6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9895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71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9B17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10D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37AF6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3F5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DBD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85AA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https://m.edsoo.ru/f2a132fa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1F0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59EA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69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995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265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8B9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10459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8EF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F456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24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DB1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3914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71D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0209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46D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A1AC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1AA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10FE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9F3F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061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8A7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7B1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88E9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2F9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146A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B9CD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3E0E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337E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28C4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C465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01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049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969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597E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834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23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8E6A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CDA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C5C8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90C9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1B31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27C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4C5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37AF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61A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D0B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BF21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C7BB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F0492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https://m.edsoo.ru/f2a15582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91C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6E4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B1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6E529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8C0C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21C9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3EB3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2F8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F8BD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56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009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283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908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BA4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https://m.edsoo.ru/f2a1451a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D87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721D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4C2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F353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B4D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012D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3DF3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https://m.edsoo.ru/f2a1463c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C6F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2ECD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9C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751C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020C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679E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7C46C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https://m.edsoo.ru/f2a1475e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7A1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27A7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97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69BC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191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758E9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E5A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https://m.edsoo.ru/f2a14c90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1D2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A163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4E9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490E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03BC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23E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95B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4D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747D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BE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1B655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4D4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0A5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1A4B2F7">
            <w:pPr>
              <w:spacing w:before="0" w:after="0"/>
              <w:ind w:left="135"/>
              <w:jc w:val="left"/>
            </w:pPr>
          </w:p>
        </w:tc>
      </w:tr>
      <w:tr w14:paraId="09A02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6D9C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C6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C88E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7B96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ADD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BC43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BA5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07C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283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EF0C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83E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23F8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383A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716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EDB41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222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577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263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AC30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3FD3EA">
            <w:pPr>
              <w:spacing w:before="0" w:after="0"/>
              <w:ind w:left="135"/>
              <w:jc w:val="left"/>
            </w:pPr>
          </w:p>
        </w:tc>
      </w:tr>
      <w:tr w14:paraId="7088D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75AF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496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0873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1CF4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DA1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642E14">
            <w:pPr>
              <w:spacing w:before="0" w:after="0"/>
              <w:ind w:left="135"/>
              <w:jc w:val="left"/>
            </w:pPr>
          </w:p>
        </w:tc>
      </w:tr>
      <w:tr w14:paraId="2A116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FBA7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07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608B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6EA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48C06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0C65F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https://m.edsoo.ru/f2a17cc4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886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D331E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0E5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94A1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E7B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C87A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07C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109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930C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CE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BF7F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B0C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D180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3B3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A6EA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FC50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139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76D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A81D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B2B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B55E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7AB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24CD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61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7D07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AF46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4B0A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CAC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B03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BEFB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E5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ADA60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C573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7A23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EF5F29">
            <w:pPr>
              <w:spacing w:before="0" w:after="0"/>
              <w:ind w:left="135"/>
              <w:jc w:val="left"/>
            </w:pPr>
          </w:p>
        </w:tc>
      </w:tr>
      <w:tr w14:paraId="3D900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BEE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D6A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5F0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1264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654B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C977B2">
            <w:pPr>
              <w:spacing w:before="0" w:after="0"/>
              <w:ind w:left="135"/>
              <w:jc w:val="left"/>
            </w:pPr>
          </w:p>
        </w:tc>
      </w:tr>
      <w:tr w14:paraId="77F4B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2EC5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EE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7F8F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F42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12DB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B346F2">
            <w:pPr>
              <w:spacing w:before="0" w:after="0"/>
              <w:ind w:left="135"/>
              <w:jc w:val="left"/>
            </w:pPr>
          </w:p>
        </w:tc>
      </w:tr>
      <w:tr w14:paraId="078EC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8658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0B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FEC1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60B0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7AB7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A4C52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https://m.edsoo.ru/f2a1592e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88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7E765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80E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5875A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12EB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B7BC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114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18A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CB36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75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ED7D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6438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4CD1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E667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https://m.edsoo.ru/f2a15b68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93F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7865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F7E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57EF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28EA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A2B9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A50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11E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183D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CC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58B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88D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B37A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71E7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C0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565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C5B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1DFE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A85A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9A0F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FC74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9F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62BB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A6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629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07F1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19FA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3B3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06B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1A2A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F3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0E0A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D1E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B7CF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4B2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F1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484E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5D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6E7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13CB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DEDC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3DB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AEE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168F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CCA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932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42E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2CB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1A15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194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1779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4EA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84C6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403C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6C8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9AF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https://m.edsoo.ru/f2a196a0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24F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5191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A1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C33C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CEAA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30F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B6C6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F79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A1B2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21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0FC0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7A4C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6D79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6DE5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6B8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5E1B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FAB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4E0E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09B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366C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057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80F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59C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86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1C7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AFF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B72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2EA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4C7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F7CA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F95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C469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ABF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A86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59DA8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22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DB2F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23C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7CDF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3A5A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20EB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A8B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B45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B7E2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ED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67D0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AD23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E9E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D5C9C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https://m.edsoo.ru/f2a199f2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7B6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B9B8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0D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18EC6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C600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850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F664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https://m.edsoo.ru/f2a19c2c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26A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8B33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D9A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968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A9B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5338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CB3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https://m.edsoo.ru/f2a1a1d6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AC1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4E71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84C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0A1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569E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E6C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4C9B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https://m.edsoo.ru/f2a1a2ee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529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8145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2C2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9E4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02B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80D3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86E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22C4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3734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CA8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D2027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5056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E692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443B15">
            <w:pPr>
              <w:spacing w:before="0" w:after="0"/>
              <w:ind w:left="135"/>
              <w:jc w:val="left"/>
            </w:pPr>
          </w:p>
        </w:tc>
      </w:tr>
      <w:tr w14:paraId="7AF33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1E9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68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9C4E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401C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837A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CCD2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014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E2FF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6E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972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702A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6D6C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F0D59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676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7D78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064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72F6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8BF8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396B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CE5D6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7F85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E428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799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3028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84E8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FFEB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1D1C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EDB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B94F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568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5FDC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4502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EF9F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502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96A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1687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789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0B8F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31C5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6C1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B912FEE">
            <w:pPr>
              <w:spacing w:before="0" w:after="0"/>
              <w:ind w:left="135"/>
              <w:jc w:val="left"/>
            </w:pPr>
          </w:p>
        </w:tc>
      </w:tr>
      <w:tr w14:paraId="5FC75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0C6A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EDE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EDF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9F9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EB1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F1668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https://m.edsoo.ru/f2a16fe0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B05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F01C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62D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AC1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8626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0DD0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8A17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https://m.edsoo.ru/f2a17184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E94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24E0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D5D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F416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B697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82D4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3150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A3AF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A667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72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AEB4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0431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269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EEF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3B6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D7B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74B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FB6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8A5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A05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D2F5A0">
            <w:pPr>
              <w:spacing w:before="0" w:after="0"/>
              <w:ind w:left="135"/>
              <w:jc w:val="left"/>
            </w:pPr>
          </w:p>
        </w:tc>
      </w:tr>
      <w:tr w14:paraId="4AFE7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1FFC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18A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FF45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5FD7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C77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224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https://m.edsoo.ru/f2a1b55e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9B2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856B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056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6455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007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A8EB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2F6E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545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F4A7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BC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FF57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ADF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757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3D88B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1A5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41F2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CE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8AAA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6E8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D1A8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1D7B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91F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DCF91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397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37F5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83E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E873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D01F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05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63F4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AB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4ADC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BF4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15D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FBF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BC5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4DB9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EC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08AE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A4D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1B9D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46E7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https://m.edsoo.ru/f2a1cc2e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D4A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B741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3F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050F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CAF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54C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972E340">
            <w:pPr>
              <w:spacing w:before="0" w:after="0"/>
              <w:ind w:left="135"/>
              <w:jc w:val="left"/>
            </w:pPr>
          </w:p>
        </w:tc>
      </w:tr>
      <w:tr w14:paraId="762EA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CF33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DF7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6B2F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0382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5B7C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8FA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03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52CA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411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5BD38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851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A8C3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FE1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909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3B95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243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0AAF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FE77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BA6C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312B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https://m.edsoo.ru/f2a1d174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8EE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C8E2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EB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A2F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5B9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6B2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6BB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902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C446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4C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96B0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E31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3F10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0A1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77E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FA07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E73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82B1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22D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D529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899C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EB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FCC3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960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9EDD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3CED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5C6C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B590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329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01AEA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24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3868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8B8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C1CF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1404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DB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20CD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B05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F259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7676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CA4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8827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A3E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9D24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F5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5C50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6E96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61A4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8554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BFB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0D83E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60A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6A4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8658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4E7F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3F89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https://m.edsoo.ru/f2a1e01a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B4B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F2DE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F8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B0F6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FD5B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385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E16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https://m.edsoo.ru/f2a1e150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20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D456A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947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A7B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6D60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2DDE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DD4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A25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12E5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43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897F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2D7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25D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273C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https://m.edsoo.ru/f2a1e3da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32C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1DFB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38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5E1B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EE74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AA78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41EC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05E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2686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0D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1D3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DAF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E50E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D3C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A93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6081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10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CA46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90C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FCA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9E11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FC7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EAA7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F5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4F00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A94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0FDE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FC1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0D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D375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4F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01E7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F33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626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B4A463">
            <w:pPr>
              <w:spacing w:before="0" w:after="0"/>
              <w:ind w:left="135"/>
              <w:jc w:val="left"/>
            </w:pPr>
          </w:p>
        </w:tc>
      </w:tr>
      <w:tr w14:paraId="4F26E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271D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459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C7F4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617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812F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6FA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D25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7014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DF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CA0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89C2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DEB8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7B50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https://m.edsoo.ru/f2a1eb50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D2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948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E8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8948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BC28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FB2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BB6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D67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C159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45E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987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942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C9CB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DEDF3E">
            <w:pPr>
              <w:spacing w:before="0" w:after="0"/>
              <w:ind w:left="135"/>
              <w:jc w:val="left"/>
            </w:pPr>
          </w:p>
        </w:tc>
      </w:tr>
      <w:tr w14:paraId="646FC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7511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BFB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A954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153E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AAEB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1B255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DAB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20A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26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8A7C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5C46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379D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F432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08B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66BA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197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7C1B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5F19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333E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24D7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933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9D22A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97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D11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4599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1612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D46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https://m.edsoo.ru/f2a1f136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DE7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AA5A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93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131C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178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28CD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CA39AA">
            <w:pPr>
              <w:spacing w:before="0" w:after="0"/>
              <w:ind w:left="135"/>
              <w:jc w:val="left"/>
            </w:pPr>
          </w:p>
        </w:tc>
      </w:tr>
      <w:tr w14:paraId="166BE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41F0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E5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62C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E173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6C18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4829A6">
            <w:pPr>
              <w:spacing w:before="0" w:after="0"/>
              <w:ind w:left="135"/>
              <w:jc w:val="left"/>
            </w:pPr>
          </w:p>
        </w:tc>
      </w:tr>
      <w:tr w14:paraId="527E7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302D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FE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2D5C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5E33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D3E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D8E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80A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ED0C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D2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BC35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0816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7E64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1C5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https://m.edsoo.ru/f2a1a69a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B0A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C6DA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EFC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3E83C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C22F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8BC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CB3E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https://m.edsoo.ru/f2a1ad2a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DEF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D23A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892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8DD1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8AF8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E9DF8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BA3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https://m.edsoo.ru/f2a1a802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B46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E809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EB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755C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C60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13D2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C519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EE1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FC80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938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4E6C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0786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D5E8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7DCD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https://m.edsoo.ru/f2a1aef6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14C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E600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E5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7FBC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0F5C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C9D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0D6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1FB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4A36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74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BDC3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82A3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4E52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7414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19A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3E14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0D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0F6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DD4A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DA54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EB396D">
            <w:pPr>
              <w:spacing w:before="0" w:after="0"/>
              <w:ind w:left="135"/>
              <w:jc w:val="left"/>
            </w:pPr>
          </w:p>
        </w:tc>
      </w:tr>
      <w:tr w14:paraId="1424D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B789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E4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0E1F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EBC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6EEF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15E98C9">
            <w:pPr>
              <w:spacing w:before="0" w:after="0"/>
              <w:ind w:left="135"/>
              <w:jc w:val="left"/>
            </w:pPr>
          </w:p>
        </w:tc>
      </w:tr>
      <w:tr w14:paraId="0DBB9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A36E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731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4336A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7D13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FDE8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6736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AA3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2B9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66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434A8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1DE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7EB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B20C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B93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5F31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5A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0EB3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F639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97E0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B7177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DE6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C2791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1C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2F7D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82A6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78CF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F6734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https://m.edsoo.ru/f2a1fc08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F7A6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E59E0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0C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8D8A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5AF1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3FE4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3E9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FCB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9A97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98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F69B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9A36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1D8C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42607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https://m.edsoo.ru/f2a200a4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0A2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074C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FEE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AF6D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964E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9581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742CEE">
            <w:pPr>
              <w:spacing w:before="0" w:after="0"/>
              <w:ind w:left="135"/>
              <w:jc w:val="left"/>
            </w:pPr>
          </w:p>
        </w:tc>
      </w:tr>
      <w:tr w14:paraId="414F9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3B0E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F4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5952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02D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49F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8A47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A88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40F6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DE0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38AF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7F9B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E104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2B9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https://m.edsoo.ru/f2a20388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B5F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BEA4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304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BEB0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7863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3307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C574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3E2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44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BB62E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C30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2BD6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46DFDB">
            <w:pPr>
              <w:jc w:val="left"/>
            </w:pPr>
          </w:p>
        </w:tc>
      </w:tr>
    </w:tbl>
    <w:p w14:paraId="4CA4971E">
      <w:pPr>
        <w:sectPr>
          <w:pgSz w:w="16383" w:h="11906" w:orient="landscape"/>
          <w:cols w:space="720" w:num="1"/>
        </w:sectPr>
      </w:pPr>
    </w:p>
    <w:p w14:paraId="2919374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336"/>
        <w:gridCol w:w="1519"/>
        <w:gridCol w:w="1599"/>
        <w:gridCol w:w="1668"/>
        <w:gridCol w:w="2834"/>
        <w:gridCol w:w="35"/>
      </w:tblGrid>
      <w:tr w14:paraId="124AE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DAD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4F2490"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19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03BCD5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84C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5A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802DCD">
            <w:pPr>
              <w:spacing w:before="0" w:after="0"/>
              <w:ind w:left="135"/>
              <w:jc w:val="left"/>
            </w:pPr>
          </w:p>
        </w:tc>
      </w:tr>
      <w:tr w14:paraId="7A448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7C59F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AD74EB">
            <w:pPr>
              <w:jc w:val="left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E3D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860B426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908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F136306"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CD21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DF6708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F50659">
            <w:pPr>
              <w:jc w:val="left"/>
            </w:pPr>
          </w:p>
        </w:tc>
      </w:tr>
      <w:tr w14:paraId="2A433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1BB40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A73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74D9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06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065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2CFB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BD2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559A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FAB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AFCD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11C1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A317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31D7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AE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C4B8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450B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33BF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B96D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03E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A11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B66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C322D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DE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0BDE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4E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31E6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3E1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00E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5004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0D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903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1E41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B385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B87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https://m.edsoo.ru/f2a216de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7DD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1E1F2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22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6370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A90A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06DE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D688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9C3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A29F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93B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49EF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1F74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ED5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FB38C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351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F722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1C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6A5A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344D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251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2F3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EAD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EFC0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34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521E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F98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04E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B4E85BC">
            <w:pPr>
              <w:spacing w:before="0" w:after="0"/>
              <w:ind w:left="135"/>
              <w:jc w:val="left"/>
            </w:pPr>
          </w:p>
        </w:tc>
      </w:tr>
      <w:tr w14:paraId="032E2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B86E4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084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2AB2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67EF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859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35A2A9">
            <w:pPr>
              <w:spacing w:before="0" w:after="0"/>
              <w:ind w:left="135"/>
              <w:jc w:val="left"/>
            </w:pPr>
          </w:p>
        </w:tc>
      </w:tr>
      <w:tr w14:paraId="7C026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50856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A14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CAC3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C5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D538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E6C9DD7">
            <w:pPr>
              <w:spacing w:before="0" w:after="0"/>
              <w:ind w:left="135"/>
              <w:jc w:val="left"/>
            </w:pPr>
          </w:p>
        </w:tc>
      </w:tr>
      <w:tr w14:paraId="77767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695E2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27D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6BBF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D48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543D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36E5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337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475E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1AA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AD57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BBD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DDC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C3CF2F8">
            <w:pPr>
              <w:spacing w:before="0" w:after="0"/>
              <w:ind w:left="135"/>
              <w:jc w:val="left"/>
            </w:pPr>
          </w:p>
        </w:tc>
      </w:tr>
      <w:tr w14:paraId="62F8E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1BC8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2F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C8D4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20FC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DD1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D30DA58">
            <w:pPr>
              <w:spacing w:before="0" w:after="0"/>
              <w:ind w:left="135"/>
              <w:jc w:val="left"/>
            </w:pPr>
          </w:p>
        </w:tc>
      </w:tr>
      <w:tr w14:paraId="03D11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D6C6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01B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F936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8C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E74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928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D7F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CDFC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F97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CF97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A1A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A02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860F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https://m.edsoo.ru/f2a22b9c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688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F6C6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251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0A6D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13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27F1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7EC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50E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0DF7D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91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5399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CB8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1243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CDC48F">
            <w:pPr>
              <w:spacing w:before="0" w:after="0"/>
              <w:ind w:left="135"/>
              <w:jc w:val="left"/>
            </w:pPr>
          </w:p>
        </w:tc>
      </w:tr>
      <w:tr w14:paraId="08F2F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6950F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2C7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1BCD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EB3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1016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A34A897">
            <w:pPr>
              <w:spacing w:before="0" w:after="0"/>
              <w:ind w:left="135"/>
              <w:jc w:val="left"/>
            </w:pPr>
          </w:p>
        </w:tc>
      </w:tr>
      <w:tr w14:paraId="6FEED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55034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6D1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E9E3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40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E310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D71E9DF">
            <w:pPr>
              <w:spacing w:before="0" w:after="0"/>
              <w:ind w:left="135"/>
              <w:jc w:val="left"/>
            </w:pPr>
          </w:p>
        </w:tc>
      </w:tr>
      <w:tr w14:paraId="2E570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AFD3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B9C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193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B62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C536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1F2D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FA7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8180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1B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E99E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BEB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ACA7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4E96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016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64161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D6C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93FA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53D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7AE3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C8B2F1E">
            <w:pPr>
              <w:spacing w:before="0" w:after="0"/>
              <w:ind w:left="135"/>
              <w:jc w:val="left"/>
            </w:pPr>
          </w:p>
        </w:tc>
      </w:tr>
      <w:tr w14:paraId="544A7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1F81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66E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4ACB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F2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0D94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B607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https://m.edsoo.ru/f2a24104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200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BE28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77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909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6A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4D4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43BD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48C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E9368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5CA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8AB1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50C5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ECC1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9E203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https://m.edsoo.ru/f2a2226e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0E4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3846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E7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E37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AA5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6AB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B70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5F6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2B5A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6C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E48C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B3F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54F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26769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698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CB1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66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12FF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AA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D2E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2AF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FA0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3342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B5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E77D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FA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F82A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4CD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https://m.edsoo.ru/f2a242a8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2B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520D7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1B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124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1C7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644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771B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https://m.edsoo.ru/f2a24442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345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D13E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AF68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C90C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F0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C4DC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EE2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8B8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4AA4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9C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C82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DC4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0A1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8E6B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https://m.edsoo.ru/f2a248d4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04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B54D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E9C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A77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AC4F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A67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62072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https://m.edsoo.ru/f2a24a32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ADD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0538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CA3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1DAC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17EE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F35D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7D42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https://m.edsoo.ru/f2a24776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938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5509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16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A85C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D3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B3D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062BC6">
            <w:pPr>
              <w:spacing w:before="0" w:after="0"/>
              <w:ind w:left="135"/>
              <w:jc w:val="left"/>
            </w:pPr>
          </w:p>
        </w:tc>
      </w:tr>
      <w:tr w14:paraId="39562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415CB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435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EC6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D2B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E1C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D0BAC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09D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7DE0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9879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D0D1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BE33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8FDE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725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https://m.edsoo.ru/f2a261fc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DFA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26C2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695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8DFF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567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127A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D8BC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https://m.edsoo.ru/f2a26670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7F4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BF581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CFA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1499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974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A486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6471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https://m.edsoo.ru/f2a26936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527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6D22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7CDB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E555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D78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685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2CF1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https://m.edsoo.ru/f2a26ab2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86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FB8D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E7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9B7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083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E28D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45C45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25E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72C4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60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C48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3D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F4B9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7BB5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F8A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487A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828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BA59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CD7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DB22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E045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B95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77A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DA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589E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89D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BDB2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45A6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776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590C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814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77C2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D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1324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79A15D">
            <w:pPr>
              <w:spacing w:before="0" w:after="0"/>
              <w:ind w:left="135"/>
              <w:jc w:val="left"/>
            </w:pPr>
          </w:p>
        </w:tc>
      </w:tr>
      <w:tr w14:paraId="4BFD2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0F61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8C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02D3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B05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9F5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E2FB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https://m.edsoo.ru/f2a276c4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A37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7537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3E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8281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AA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FE83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760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https://m.edsoo.ru/f2a277dc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A9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8AAC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728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5136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04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5BD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43DF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F12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57E9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E9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0538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5DA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6D71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67C8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E4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5A78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03A9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595E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4B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64D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F1F47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74C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CF181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A1F5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A91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E2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8D54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4E934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https://m.edsoo.ru/f2a282c2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A88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930D9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76C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50FC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93D3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28F7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CF6B71">
            <w:pPr>
              <w:spacing w:before="0" w:after="0"/>
              <w:ind w:left="135"/>
              <w:jc w:val="left"/>
            </w:pPr>
          </w:p>
        </w:tc>
      </w:tr>
      <w:tr w14:paraId="2D459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E500B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0BEC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0DB7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5BF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F56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93F6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663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ECD9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652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4A9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6B4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EF4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7121F0">
            <w:pPr>
              <w:spacing w:before="0" w:after="0"/>
              <w:ind w:left="135"/>
              <w:jc w:val="left"/>
            </w:pPr>
          </w:p>
        </w:tc>
      </w:tr>
      <w:tr w14:paraId="20AED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BBA84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E3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9B51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CF8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7F25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91C37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F86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5CE70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F6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C7F9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353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1E3B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0E5E0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https://m.edsoo.ru/f2a28c22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B15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44F4F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621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025B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17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21E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BDF3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https://m.edsoo.ru/f2a28d76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8AB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A9C2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45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C2F8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004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426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6876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998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0A5CF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AF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C33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236B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C2A8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207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7F0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ABDF9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A57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204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A75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9B3D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65888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https://m.edsoo.ru/f2a291e0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3D2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E9590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2D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B58F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A93E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27A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DE42D78">
            <w:pPr>
              <w:spacing w:before="0" w:after="0"/>
              <w:ind w:left="135"/>
              <w:jc w:val="left"/>
            </w:pPr>
          </w:p>
        </w:tc>
      </w:tr>
      <w:tr w14:paraId="4D337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CA732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47C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92C2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94F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DB8D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CC623F">
            <w:pPr>
              <w:spacing w:before="0" w:after="0"/>
              <w:ind w:left="135"/>
              <w:jc w:val="left"/>
            </w:pPr>
          </w:p>
        </w:tc>
      </w:tr>
      <w:tr w14:paraId="6C356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5C72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EC0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1AC2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C96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5E0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F151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https://m.edsoo.ru/f2a26512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068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11C5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386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06D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CC3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37DF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27F44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CC8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E638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34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48A6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1B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EED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CDFA0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https://m.edsoo.ru/f2a29546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F5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97AD3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39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2DA9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A31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BD9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2F877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117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3774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57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9DDF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54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7FD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B399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C5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1E3AC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50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09D7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C43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B20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53F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https://m.edsoo.ru/f2a29d34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77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CB731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DF7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EBAA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27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9ED4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952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BAF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D8344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EF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F5C5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24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745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2D0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https://m.edsoo.ru/f2a25428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8FF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241BE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44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7393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C7EC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E7CC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42472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https://m.edsoo.ru/f2a252ca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AAE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112FD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C7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F54D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CA6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9DF8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0CA6D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https://m.edsoo.ru/f2a257fc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350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FD55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8354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55E3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5C0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5E9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C2B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094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0D18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BDD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76D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AA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E488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1EB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AC3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233C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0D4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6072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6C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53F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9AD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D68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349FB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6E8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909F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B3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4C0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648B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https://m.edsoo.ru/f2a2b972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E0B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7095A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DBFB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1EE6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A2F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C01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BAB6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12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9DFD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5B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259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1EE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52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4C55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8E2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0949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FC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6A6A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5B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67D0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ED22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07D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54FB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EE8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F79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13F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92D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B3682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A0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44F9A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247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403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20E6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B259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ACD0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D2C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FD84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47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4FB6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916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3360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BFD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8F1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BED1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F5A9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A066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F61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C71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B1994E1">
            <w:pPr>
              <w:spacing w:before="0" w:after="0"/>
              <w:ind w:left="135"/>
              <w:jc w:val="left"/>
            </w:pPr>
          </w:p>
        </w:tc>
      </w:tr>
      <w:tr w14:paraId="66540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4E230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98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5DE6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702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A0F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0E31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BB5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3A30B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B2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721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9A7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2ED0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9B04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B46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00D1E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4FE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BBA3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CBD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50ED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B4D9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0DAD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9A553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4981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D2A1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BE9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532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A26FA7">
            <w:pPr>
              <w:spacing w:before="0" w:after="0"/>
              <w:ind w:left="135"/>
              <w:jc w:val="left"/>
            </w:pPr>
          </w:p>
        </w:tc>
      </w:tr>
      <w:tr w14:paraId="5EB36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3AEB2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954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2861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3CBC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ABCD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B40C43">
            <w:pPr>
              <w:spacing w:before="0" w:after="0"/>
              <w:ind w:left="135"/>
              <w:jc w:val="left"/>
            </w:pPr>
          </w:p>
        </w:tc>
      </w:tr>
      <w:tr w14:paraId="09BE3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A26B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85E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96A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4CF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8B9F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C74E593">
            <w:pPr>
              <w:spacing w:before="0" w:after="0"/>
              <w:ind w:left="135"/>
              <w:jc w:val="left"/>
            </w:pPr>
          </w:p>
        </w:tc>
      </w:tr>
      <w:tr w14:paraId="02FED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9F68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AFF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2717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37E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6A4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2B58D1F">
            <w:pPr>
              <w:spacing w:before="0" w:after="0"/>
              <w:ind w:left="135"/>
              <w:jc w:val="left"/>
            </w:pPr>
          </w:p>
        </w:tc>
      </w:tr>
      <w:tr w14:paraId="06E08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33FF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EE20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1274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0B9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FAF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A4EEB4">
            <w:pPr>
              <w:spacing w:before="0" w:after="0"/>
              <w:ind w:left="135"/>
              <w:jc w:val="left"/>
            </w:pPr>
          </w:p>
        </w:tc>
      </w:tr>
      <w:tr w14:paraId="6A12E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9CC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73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628D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D2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C26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F0B7FBF">
            <w:pPr>
              <w:spacing w:before="0" w:after="0"/>
              <w:ind w:left="135"/>
              <w:jc w:val="left"/>
            </w:pPr>
          </w:p>
        </w:tc>
      </w:tr>
      <w:tr w14:paraId="3348A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6569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D3A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1CEA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BD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AA80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4B0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25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F158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D4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421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1C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9364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0F186A">
            <w:pPr>
              <w:spacing w:before="0" w:after="0"/>
              <w:ind w:left="135"/>
              <w:jc w:val="left"/>
            </w:pPr>
          </w:p>
        </w:tc>
      </w:tr>
      <w:tr w14:paraId="6CBD3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4D03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08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CE69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5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30D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222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315B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313C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A3F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8D9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F05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6451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CC45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1A8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A74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2C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65A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9F3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C0D8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52EE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6F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9B07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43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E529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308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C2C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050E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https://m.edsoo.ru/f2a2c886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7372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D3D0D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C6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60DE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FA1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8639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C2DA9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E3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92BC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C86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85A2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52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D068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2EC6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B35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D705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253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998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8D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484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49F98F">
            <w:pPr>
              <w:spacing w:before="0" w:after="0"/>
              <w:ind w:left="135"/>
              <w:jc w:val="left"/>
            </w:pPr>
          </w:p>
        </w:tc>
      </w:tr>
      <w:tr w14:paraId="42A72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315D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E2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848F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36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2613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C2E423">
            <w:pPr>
              <w:spacing w:before="0" w:after="0"/>
              <w:ind w:left="135"/>
              <w:jc w:val="left"/>
            </w:pPr>
          </w:p>
        </w:tc>
      </w:tr>
      <w:tr w14:paraId="14BDE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DE7D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83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5867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A5C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3790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4000AC">
            <w:pPr>
              <w:spacing w:before="0" w:after="0"/>
              <w:ind w:left="135"/>
              <w:jc w:val="left"/>
            </w:pPr>
          </w:p>
        </w:tc>
      </w:tr>
      <w:tr w14:paraId="2A2BF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2AEAA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F8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8A1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A7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11F0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60D913D">
            <w:pPr>
              <w:spacing w:before="0" w:after="0"/>
              <w:ind w:left="135"/>
              <w:jc w:val="left"/>
            </w:pPr>
          </w:p>
        </w:tc>
      </w:tr>
      <w:tr w14:paraId="5D856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A5F6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065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0F2B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832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2F0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7BCCC8">
            <w:pPr>
              <w:spacing w:before="0" w:after="0"/>
              <w:ind w:left="135"/>
              <w:jc w:val="left"/>
            </w:pPr>
          </w:p>
        </w:tc>
      </w:tr>
      <w:tr w14:paraId="0A93A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0951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65A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771F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C1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117D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A9E1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1DB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E6FEC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FC3D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30DB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9F28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05D1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1B08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09B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29E6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98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84F5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3B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992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CECC2D6">
            <w:pPr>
              <w:spacing w:before="0" w:after="0"/>
              <w:ind w:left="135"/>
              <w:jc w:val="left"/>
            </w:pPr>
          </w:p>
        </w:tc>
      </w:tr>
      <w:tr w14:paraId="06BEF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0E0A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8AF6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8CF0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03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6C55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2083FF2">
            <w:pPr>
              <w:spacing w:before="0" w:after="0"/>
              <w:ind w:left="135"/>
              <w:jc w:val="left"/>
            </w:pPr>
          </w:p>
        </w:tc>
      </w:tr>
      <w:tr w14:paraId="5AF5D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D5FD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B033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94BB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2C8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F55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2E5337">
            <w:pPr>
              <w:spacing w:before="0" w:after="0"/>
              <w:ind w:left="135"/>
              <w:jc w:val="left"/>
            </w:pPr>
          </w:p>
        </w:tc>
      </w:tr>
      <w:tr w14:paraId="0AF83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F6FD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C7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F10B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0A8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689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AE6DE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https://m.edsoo.ru/f2a2d830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C6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BD08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95B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0F1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8E7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50FB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7D51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A65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C98A0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78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A71F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A4F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4A34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A9EE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https://m.edsoo.ru/f2a2dab0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70F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0D08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30E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1244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939B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957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097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43F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8454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58C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75D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BDC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711F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A94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3F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B974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A8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29F5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1BA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BE7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C3E3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https://m.edsoo.ru/f2a2e384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9C8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A9E8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D09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6CC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61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656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73C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DE4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AAF6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4F5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C09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781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AF2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F7C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https://m.edsoo.ru/f2a2e762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53B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D840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FF0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0A6E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8D3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14DE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15C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490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F88A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498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526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B8B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16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B293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https://m.edsoo.ru/f2a2ecf8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573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50B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91E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639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3858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1CB6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E6ADE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B30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15BA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05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A82E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C2F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3E2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2A6A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https://m.edsoo.ru/f2a2f248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73B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00A8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29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AEB2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8395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BE6E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FBE8B6D">
            <w:pPr>
              <w:spacing w:before="0" w:after="0"/>
              <w:ind w:left="135"/>
              <w:jc w:val="left"/>
            </w:pPr>
          </w:p>
        </w:tc>
      </w:tr>
      <w:tr w14:paraId="509A4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A3EE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FA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6F15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6A8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534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BB9E742">
            <w:pPr>
              <w:spacing w:before="0" w:after="0"/>
              <w:ind w:left="135"/>
              <w:jc w:val="left"/>
            </w:pPr>
          </w:p>
        </w:tc>
      </w:tr>
      <w:tr w14:paraId="52FA1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7F15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18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4B84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60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6213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1BC484">
            <w:pPr>
              <w:spacing w:before="0" w:after="0"/>
              <w:ind w:left="135"/>
              <w:jc w:val="left"/>
            </w:pPr>
          </w:p>
        </w:tc>
      </w:tr>
      <w:tr w14:paraId="66D6A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0ECB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D0F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69AC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9DB3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CDE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1B96C30">
            <w:pPr>
              <w:spacing w:before="0" w:after="0"/>
              <w:ind w:left="135"/>
              <w:jc w:val="left"/>
            </w:pPr>
          </w:p>
        </w:tc>
      </w:tr>
      <w:tr w14:paraId="33134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B90E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55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FFFC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3A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F8E2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3470DBC">
            <w:pPr>
              <w:spacing w:before="0" w:after="0"/>
              <w:ind w:left="135"/>
              <w:jc w:val="left"/>
            </w:pPr>
          </w:p>
        </w:tc>
      </w:tr>
      <w:tr w14:paraId="59E5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63CC1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64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9555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1950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2FC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78B7D4">
            <w:pPr>
              <w:spacing w:before="0" w:after="0"/>
              <w:ind w:left="135"/>
              <w:jc w:val="left"/>
            </w:pPr>
          </w:p>
        </w:tc>
      </w:tr>
      <w:tr w14:paraId="74E02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6892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DF7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D55D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528E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0BB8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1A3DA0">
            <w:pPr>
              <w:spacing w:before="0" w:after="0"/>
              <w:ind w:left="135"/>
              <w:jc w:val="left"/>
            </w:pPr>
          </w:p>
        </w:tc>
      </w:tr>
      <w:tr w14:paraId="7CF7B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FE7E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303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2AFE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58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86D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714F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141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1E03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1458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8C2A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EB2E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25E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2011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4B6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8AD4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E4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E567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A38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E9F2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80B6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https://m.edsoo.ru/f2a305e4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7D9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459D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4DA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901C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5BB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136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DA3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BA5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8D9B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43C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C17E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5DC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5DA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36E6DE9">
            <w:pPr>
              <w:spacing w:before="0" w:after="0"/>
              <w:ind w:left="135"/>
              <w:jc w:val="left"/>
            </w:pPr>
          </w:p>
        </w:tc>
      </w:tr>
      <w:tr w14:paraId="7E99A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B8FED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F0BA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296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AEE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C44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BC1E0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B1B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6055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DE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3C1D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CC4A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3DD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20B7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D0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9996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D3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75C3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852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3219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A559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https://m.edsoo.ru/f2a3178c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530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18BE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498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9FA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0E9F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9216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05F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EFC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705D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FB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8D8E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55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9DD4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F1B785">
            <w:pPr>
              <w:spacing w:before="0" w:after="0"/>
              <w:ind w:left="135"/>
              <w:jc w:val="left"/>
            </w:pPr>
          </w:p>
        </w:tc>
      </w:tr>
      <w:tr w14:paraId="0DE75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24CF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BAF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0BE5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6E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C33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10040B4">
            <w:pPr>
              <w:spacing w:before="0" w:after="0"/>
              <w:ind w:left="135"/>
              <w:jc w:val="left"/>
            </w:pPr>
          </w:p>
        </w:tc>
      </w:tr>
      <w:tr w14:paraId="2A48E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CDA4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08F0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8005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66EF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4221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A0353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https://m.edsoo.ru/f2a319c6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59D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4A26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563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063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1D7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F352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4E222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8FF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87A9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36E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A108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C43E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4CEF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D97B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6D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0167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F5B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70A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719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44EA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143F48">
            <w:pPr>
              <w:spacing w:before="0" w:after="0"/>
              <w:ind w:left="135"/>
              <w:jc w:val="left"/>
            </w:pPr>
          </w:p>
        </w:tc>
      </w:tr>
      <w:tr w14:paraId="711F0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64445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F78A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BA09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C0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A94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C7FFFD">
            <w:pPr>
              <w:spacing w:before="0" w:after="0"/>
              <w:ind w:left="135"/>
              <w:jc w:val="left"/>
            </w:pPr>
          </w:p>
        </w:tc>
      </w:tr>
      <w:tr w14:paraId="0BEDC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A63D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C0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7E4F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0E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1FEC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F688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https://m.edsoo.ru/f2a3252e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D5B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F2F53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F7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C890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8C6F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1E4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B039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08E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21415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6D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249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14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FFC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2A09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https://m.edsoo.ru/f2a3234e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3F2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A9B84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66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F38B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451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1B7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F4F9C01">
            <w:pPr>
              <w:spacing w:before="0" w:after="0"/>
              <w:ind w:left="135"/>
              <w:jc w:val="left"/>
            </w:pPr>
          </w:p>
        </w:tc>
      </w:tr>
      <w:tr w14:paraId="1D350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BCAD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27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C240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69E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65B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1819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65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91D7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2EFD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2BEC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F08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E1D6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B458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https://m.edsoo.ru/f2a32a9c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3B3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F0B96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A10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5C31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2C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690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0D4AB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https://m.edsoo.ru/f2a32bd2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14E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E6AF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52C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ED45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46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C869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F2F46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BE0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67E8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517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AA51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4F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39B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BE0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https://m.edsoo.ru/f2a33352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9E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A649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87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5EA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DC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369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C6260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F78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E819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54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DFD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56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65A9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CCD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9D7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FBA3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97A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C58A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E477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65E8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A8D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3A0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A71B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42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141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B28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E314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4F3EC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79B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A264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78F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99C8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20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F3E6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7121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https://m.edsoo.ru/f2a33ad2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875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57DC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463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C1F6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BC3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4AD3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2BEF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https://m.edsoo.ru/f2a33bd6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B1D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B1D5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0F2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0C3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35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B1B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AD213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627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D957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E5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E63F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8E1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5D8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E919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https://m.edsoo.ru/f2a340b8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464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C322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E22C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36EB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550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082D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12F0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30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82293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30A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E2F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BBB2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AB38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0FE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4F2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5D4EF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60EB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1D8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4EB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7E4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A52F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827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1696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9FE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7A48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6E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2264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303DF8">
            <w:pPr>
              <w:spacing w:before="0" w:after="0"/>
              <w:ind w:left="135"/>
              <w:jc w:val="left"/>
            </w:pPr>
          </w:p>
        </w:tc>
      </w:tr>
      <w:tr w14:paraId="1E081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ADFA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A44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AAAE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419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3FF0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E48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F5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2A93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5F0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EA45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9BE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CCA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C2AFC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https://m.edsoo.ru/f2a34950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6C8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44" w:hRule="atLeast"/>
          <w:tblCellSpacing w:w="0" w:type="dxa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5866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70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85B8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68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E50C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3C10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A5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47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0F79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E67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DC39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B9E67">
            <w:pPr>
              <w:jc w:val="left"/>
            </w:pPr>
          </w:p>
        </w:tc>
      </w:tr>
    </w:tbl>
    <w:p w14:paraId="4193F457">
      <w:pPr>
        <w:sectPr>
          <w:pgSz w:w="16383" w:h="11906" w:orient="landscape"/>
          <w:cols w:space="720" w:num="1"/>
        </w:sectPr>
      </w:pPr>
    </w:p>
    <w:p w14:paraId="35715786">
      <w:pPr>
        <w:sectPr>
          <w:pgSz w:w="16383" w:h="11906" w:orient="landscape"/>
          <w:cols w:space="720" w:num="1"/>
        </w:sectPr>
      </w:pPr>
      <w:bookmarkStart w:id="32" w:name="block-56734711"/>
    </w:p>
    <w:bookmarkEnd w:id="31"/>
    <w:bookmarkEnd w:id="32"/>
    <w:p w14:paraId="41302B07">
      <w:pPr>
        <w:spacing w:before="199" w:after="199" w:line="336" w:lineRule="auto"/>
        <w:ind w:left="120"/>
        <w:jc w:val="left"/>
      </w:pPr>
      <w:bookmarkStart w:id="33" w:name="block-56734717"/>
      <w:r>
        <w:rPr>
          <w:rFonts w:ascii="Times New Roman" w:hAnsi="Times New Roman"/>
          <w:b/>
          <w:i w:val="0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79989C88">
      <w:pPr>
        <w:spacing w:before="199" w:after="199" w:line="336" w:lineRule="auto"/>
        <w:ind w:left="120"/>
        <w:jc w:val="left"/>
      </w:pPr>
    </w:p>
    <w:p w14:paraId="25B73D80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1A2AF24C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893"/>
      </w:tblGrid>
      <w:tr w14:paraId="2C728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77364D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5867EF6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75BB5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D831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656A99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75F01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91B5C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3E8865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14:paraId="2BFD8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18525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B452C2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14:paraId="434AB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69C2F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3E347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14:paraId="305C8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7BFCB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6D440D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14:paraId="65C32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BC679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8FAE2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14:paraId="5FCD0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A2BC3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BAC466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натуральные числа</w:t>
            </w:r>
          </w:p>
        </w:tc>
      </w:tr>
      <w:tr w14:paraId="5F5CE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F7E1A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D0D36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07FE2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DBF0A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5335E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14:paraId="4BAC7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0F316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0820F2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14:paraId="5279F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72D12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D0D0DE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14:paraId="37A40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FC5CE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2AAAF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14:paraId="7E87D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CE5B6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AC3B1E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14:paraId="7FCD7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EC122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0F83F1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073CA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F2F7F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6D523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14:paraId="06DC1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903A5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93E85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14:paraId="294DE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F45B2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33184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14:paraId="58649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15B00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B7952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14:paraId="7EE87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AF6A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9AE6FF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14:paraId="068B2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E2F2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78F4D1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14:paraId="4143D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4241B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9A7164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14:paraId="4D3B8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084C2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36D53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14:paraId="464EA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7E956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45908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14:paraId="2BF83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45335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82AC03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14:paraId="46D78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C1048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1C3AC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5AE5B090">
      <w:pPr>
        <w:spacing w:before="0" w:after="0"/>
        <w:ind w:left="120"/>
        <w:jc w:val="left"/>
      </w:pPr>
    </w:p>
    <w:p w14:paraId="7C4617A5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 </w:t>
      </w:r>
    </w:p>
    <w:p w14:paraId="20377D16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01"/>
      </w:tblGrid>
      <w:tr w14:paraId="52BB7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1A26DB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A5FD9E9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25922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5B3FF7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F7DCFB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66C5E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4B66E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C2D45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14:paraId="5A24A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03184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41C221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14:paraId="27ED1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6CEAC3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9329BE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14:paraId="7CEAA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9EF550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DD9F4D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14:paraId="7B4FD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9916A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C476AE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14:paraId="20231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D8EF8D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960F0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14:paraId="69BB3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7A9DE4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643E0FB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14:paraId="2F50D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2D6B2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FA20B3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14:paraId="7CE9E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C957E5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FCDD21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и буквенные выражения</w:t>
            </w:r>
          </w:p>
        </w:tc>
      </w:tr>
      <w:tr w14:paraId="0F0CE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A49E9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56A56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14:paraId="1A1F6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C42E96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DB60E7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14:paraId="2D1D0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8BEB6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5721D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 w14:paraId="2F6F6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E6759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0A7C3B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14:paraId="258C8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8E60E8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D662AE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14:paraId="040FB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8A734E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C1CE5A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61C21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1240E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D37FA4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14:paraId="56485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BD034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F06FC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14:paraId="6C984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3EB2E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0BE5C3A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14:paraId="65AA4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75790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5492C7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 w14:paraId="278B9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A504BF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9DE9B8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14:paraId="3E0B1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78840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59B076D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 w14:paraId="769B5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D75B2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D91BD7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3FB21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86A80D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0EE66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14:paraId="56170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63A3CD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338278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14:paraId="13335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833073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0C65D88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14:paraId="4DA38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CBB6E0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C18784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14:paraId="46191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F8F4C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18AF1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14:paraId="4F918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C4F67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AC18236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14:paraId="73C68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C0BAD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42E21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14:paraId="6011B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ECE248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BE010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14:paraId="528C9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74E20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7EB628B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14:paraId="112BB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3383AF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5C365D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14:paraId="6297C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C11C5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9F800A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6568AE0B">
      <w:pPr>
        <w:spacing w:before="0" w:after="0"/>
        <w:ind w:left="120"/>
        <w:jc w:val="left"/>
      </w:pPr>
    </w:p>
    <w:p w14:paraId="16FA175E">
      <w:pPr>
        <w:sectPr>
          <w:pgSz w:w="11906" w:h="16383"/>
          <w:cols w:space="720" w:num="1"/>
        </w:sectPr>
      </w:pPr>
      <w:bookmarkStart w:id="34" w:name="block-56734717"/>
    </w:p>
    <w:bookmarkEnd w:id="33"/>
    <w:bookmarkEnd w:id="34"/>
    <w:p w14:paraId="6324E51F">
      <w:pPr>
        <w:spacing w:before="199" w:after="199"/>
        <w:ind w:left="120"/>
        <w:jc w:val="left"/>
      </w:pPr>
      <w:bookmarkStart w:id="35" w:name="block-56734719"/>
      <w:r>
        <w:rPr>
          <w:rFonts w:ascii="Times New Roman" w:hAnsi="Times New Roman"/>
          <w:b/>
          <w:i w:val="0"/>
          <w:color w:val="000000"/>
          <w:sz w:val="28"/>
        </w:rPr>
        <w:t>ПРОВЕРЯЕМЫЕ ЭЛЕМЕНТЫ СОДЕРЖАНИЯ</w:t>
      </w:r>
    </w:p>
    <w:p w14:paraId="590B50B2">
      <w:pPr>
        <w:spacing w:before="199" w:after="199"/>
        <w:ind w:left="120"/>
        <w:jc w:val="left"/>
      </w:pPr>
    </w:p>
    <w:p w14:paraId="1656FA27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2D896F30">
      <w:pPr>
        <w:spacing w:before="0" w:after="0" w:line="336" w:lineRule="auto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111"/>
      </w:tblGrid>
      <w:tr w14:paraId="50E62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90AF5A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319FB44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4B72F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AABDD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1B1B26B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и нуль</w:t>
            </w:r>
          </w:p>
        </w:tc>
      </w:tr>
      <w:tr w14:paraId="20EAC1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16D07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603287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14:paraId="50055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F5915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130B9D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 w14:paraId="0A2CC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34616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499996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14:paraId="531C3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7C860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1B81BB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14:paraId="07029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4C444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273971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14:paraId="17CBE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465EA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19A002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 w14:paraId="44B95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AF8BF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826CA7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14:paraId="26A9D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5EF2D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F93B43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14:paraId="2C5B3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C04E0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47C9C98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</w:tr>
      <w:tr w14:paraId="7DE6C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F67DF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1C213F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14:paraId="5BE69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3F8FA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495AB9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 w14:paraId="0ABDE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2277C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E276D0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14:paraId="1A259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7890E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6A7345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14:paraId="70A0A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9B01D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577880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14:paraId="2865C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C799E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0A7F8AD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06943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8FAA0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F65B81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14:paraId="0B4E5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858AE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673989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14:paraId="39372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26E4A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F6E075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14:paraId="492F0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50B53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1FEC53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</w:t>
            </w:r>
          </w:p>
        </w:tc>
      </w:tr>
      <w:tr w14:paraId="6CA66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E0433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A0CA9C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14:paraId="26306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42815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8B4F4CA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719E4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51BB0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E838A7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14:paraId="51702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53B4B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939075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14:paraId="2DE42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15B99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D8C27A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14:paraId="3946F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BBC65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4F5276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14:paraId="7927C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581DB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A48BE4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</w:p>
        </w:tc>
      </w:tr>
      <w:tr w14:paraId="469DE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D2520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3CA8C5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14:paraId="08539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DFE12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C474A0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25988610">
      <w:pPr>
        <w:spacing w:before="0" w:after="0"/>
        <w:ind w:left="120"/>
        <w:jc w:val="left"/>
      </w:pPr>
    </w:p>
    <w:p w14:paraId="3E364F84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6159E28A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60"/>
      </w:tblGrid>
      <w:tr w14:paraId="1F25A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E84656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B28E374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2CE25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F4C5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7AD762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</w:tr>
      <w:tr w14:paraId="54342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D3374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530983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14:paraId="600EE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15DAD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3295E4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</w:tr>
      <w:tr w14:paraId="011A0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F195A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EBE0BE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14:paraId="71D42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A8C9F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F0FBBA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</w:tr>
      <w:tr w14:paraId="224DF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2BA81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C46EF5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</w:tr>
      <w:tr w14:paraId="78F2C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A4826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38CCF0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 w14:paraId="5B70F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6C9CE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9573DE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14:paraId="775F06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4AB5F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DE81D8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14:paraId="2A9CB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103C8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BFA681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14:paraId="593E4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E8659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64EDCB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14:paraId="2CFD9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1EA75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BFBC9A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14:paraId="382C8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5E274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6346B1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</w:tr>
      <w:tr w14:paraId="39C8A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698C8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EECD5E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14:paraId="581E0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12B50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0D71C1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14:paraId="16794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E8788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5380AA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14:paraId="66D5B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2DD44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FDA40C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</w:tr>
      <w:tr w14:paraId="77A25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86A8A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F7746F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14:paraId="2AAD7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D97F4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899F82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14:paraId="501F9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2B477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A7CBC7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5E3B8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0CA9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926FC4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14:paraId="09024B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A85BC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0C8D0B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14:paraId="6F59E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CDB74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4ABA5D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14:paraId="53253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175FE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ECD810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14:paraId="2DFF8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6F61E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1C0859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14:paraId="149580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459A2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89CB1E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14:paraId="6C59D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36923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EA3807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28522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0903E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FC3558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14:paraId="3E9A8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5E35D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801AD7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14:paraId="6EFAD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717F2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43E001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14:paraId="500B6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75700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B32EF9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14:paraId="7DBC4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3C850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00955D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14:paraId="6EA98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E66FD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098368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14:paraId="51FFF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D504C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D29005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14:paraId="22BA7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63E2A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CF882C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</w:tr>
      <w:tr w14:paraId="65BB6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8B2A8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8C0348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14:paraId="56AE8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5A39F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EC1DB1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14:paraId="31211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3DB32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E61703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14:paraId="0B418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17EFE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8EB5BE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14:paraId="3AF88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B4627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CEA257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14:paraId="73DC69A0">
      <w:pPr>
        <w:sectPr>
          <w:pgSz w:w="11906" w:h="16383"/>
          <w:cols w:space="720" w:num="1"/>
        </w:sectPr>
      </w:pPr>
      <w:bookmarkStart w:id="36" w:name="block-56734719"/>
    </w:p>
    <w:bookmarkEnd w:id="35"/>
    <w:bookmarkEnd w:id="36"/>
    <w:p w14:paraId="3675F925">
      <w:pPr>
        <w:spacing w:before="0" w:after="0"/>
        <w:ind w:left="120"/>
        <w:jc w:val="left"/>
      </w:pPr>
      <w:bookmarkStart w:id="37" w:name="block-5673471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A9E2E20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7F7FB37D">
      <w:pPr>
        <w:spacing w:before="0" w:after="0" w:line="480" w:lineRule="auto"/>
        <w:ind w:left="120"/>
        <w:jc w:val="left"/>
      </w:pPr>
      <w:bookmarkStart w:id="38" w:name="d7c2c798-9b73-44dc-9a35-b94ca1af2727"/>
      <w:r>
        <w:rPr>
          <w:rFonts w:ascii="Times New Roman" w:hAnsi="Times New Roman"/>
          <w:b w:val="0"/>
          <w:i w:val="0"/>
          <w:color w:val="000000"/>
          <w:sz w:val="28"/>
        </w:rPr>
        <w:t>• 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38"/>
      <w:r>
        <w:rPr>
          <w:sz w:val="28"/>
        </w:rPr>
        <w:br w:type="textWrapping"/>
      </w:r>
      <w:bookmarkStart w:id="39" w:name="d7c2c798-9b73-44dc-9a35-b94ca1af2727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39"/>
    </w:p>
    <w:p w14:paraId="39B5B376">
      <w:pPr>
        <w:spacing w:before="0" w:after="0" w:line="480" w:lineRule="auto"/>
        <w:ind w:left="120"/>
        <w:jc w:val="left"/>
      </w:pPr>
    </w:p>
    <w:p w14:paraId="68882983">
      <w:pPr>
        <w:spacing w:before="0" w:after="0"/>
        <w:ind w:left="120"/>
        <w:jc w:val="left"/>
      </w:pPr>
    </w:p>
    <w:p w14:paraId="7AA6F04A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28E7B14E">
      <w:pPr>
        <w:spacing w:before="0" w:after="0" w:line="480" w:lineRule="auto"/>
        <w:ind w:left="120"/>
        <w:jc w:val="left"/>
      </w:pPr>
      <w:bookmarkStart w:id="40" w:name="7fc9b897-0499-435d-84f2-5e61bb8bfe4f"/>
      <w:r>
        <w:rPr>
          <w:rFonts w:ascii="Times New Roman" w:hAnsi="Times New Roman"/>
          <w:b w:val="0"/>
          <w:i w:val="0"/>
          <w:color w:val="000000"/>
          <w:sz w:val="28"/>
        </w:rPr>
        <w:t>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40"/>
      <w:r>
        <w:rPr>
          <w:sz w:val="28"/>
        </w:rPr>
        <w:br w:type="textWrapping"/>
      </w:r>
      <w:bookmarkStart w:id="41" w:name="7fc9b897-0499-435d-84f2-5e61bb8bfe4f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41"/>
    </w:p>
    <w:p w14:paraId="50D8E839">
      <w:pPr>
        <w:spacing w:before="0" w:after="0"/>
        <w:ind w:left="120"/>
        <w:jc w:val="left"/>
      </w:pPr>
    </w:p>
    <w:p w14:paraId="17BBD61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EF40E2F">
      <w:pPr>
        <w:spacing w:before="0" w:after="0" w:line="480" w:lineRule="auto"/>
        <w:ind w:left="120"/>
        <w:jc w:val="left"/>
      </w:pPr>
      <w:bookmarkStart w:id="42" w:name="f8298865-b615-4fbc-b3b5-26c7aa18d60c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ЦОК</w:t>
      </w:r>
      <w:bookmarkEnd w:id="42"/>
    </w:p>
    <w:p w14:paraId="43A2DEA6">
      <w:pPr>
        <w:sectPr>
          <w:pgSz w:w="11906" w:h="16383"/>
          <w:cols w:space="720" w:num="1"/>
        </w:sectPr>
      </w:pPr>
      <w:bookmarkStart w:id="43" w:name="block-56734718"/>
    </w:p>
    <w:bookmarkEnd w:id="37"/>
    <w:bookmarkEnd w:id="43"/>
    <w:p w14:paraId="68217BBD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4CD5"/>
    <w:rsid w:val="2ACA5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70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2025-08-27T08:26:00Z</dcterms:created>
  <dc:creator>Школа</dc:creator>
  <cp:lastModifiedBy>Школа</cp:lastModifiedBy>
  <dcterms:modified xsi:type="dcterms:W3CDTF">2025-09-22T16:25:08Z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F31880F6BD3F4BE98AA3A77B6EEE645D_13</vt:lpwstr>
  </property>
</Properties>
</file>