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F7F56">
      <w:pPr>
        <w:spacing w:before="0" w:after="0" w:line="408" w:lineRule="auto"/>
        <w:ind w:left="120"/>
        <w:jc w:val="center"/>
      </w:pPr>
      <w:bookmarkStart w:id="0" w:name="block-56987203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023A63B7">
      <w:pPr>
        <w:spacing w:before="0" w:after="0" w:line="408" w:lineRule="auto"/>
        <w:ind w:left="120"/>
        <w:jc w:val="center"/>
      </w:pPr>
      <w:bookmarkStart w:id="1" w:name="af5b5167-7099-47ec-9866-9052e784200d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И СПОРТА РЕСПУБЛИКИ КАРЕЛИЯ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6355CB77">
      <w:pPr>
        <w:spacing w:before="0" w:after="0" w:line="408" w:lineRule="auto"/>
        <w:ind w:left="120"/>
        <w:jc w:val="center"/>
      </w:pPr>
      <w:bookmarkStart w:id="2" w:name="dc3cea46-96ed-491e-818a-be2785bad2e9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И СПОРТА РЕСПУБЛИКИ КАРЕЛИЯ</w:t>
      </w:r>
      <w:bookmarkEnd w:id="2"/>
    </w:p>
    <w:p w14:paraId="5FD46D53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МБОУ Боровская СОШ</w:t>
      </w:r>
    </w:p>
    <w:p w14:paraId="41420F2A">
      <w:pPr>
        <w:spacing w:before="0" w:after="0"/>
        <w:ind w:left="120"/>
        <w:jc w:val="left"/>
      </w:pPr>
    </w:p>
    <w:p w14:paraId="461212FD">
      <w:pPr>
        <w:spacing w:before="0" w:after="0"/>
        <w:ind w:left="120"/>
        <w:jc w:val="left"/>
      </w:pPr>
    </w:p>
    <w:p w14:paraId="68E62393">
      <w:pPr>
        <w:spacing w:before="0" w:after="0"/>
        <w:ind w:left="120"/>
        <w:jc w:val="left"/>
      </w:pPr>
    </w:p>
    <w:p w14:paraId="0A1471C3"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4"/>
        <w:gridCol w:w="2705"/>
        <w:gridCol w:w="3113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5EFBAE4E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E53278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14:paraId="5E66AFB1">
            <w:pPr>
              <w:autoSpaceDE w:val="0"/>
              <w:autoSpaceDN w:val="0"/>
              <w:spacing w:after="120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 МБОУ Боровской</w:t>
            </w:r>
          </w:p>
          <w:p w14:paraId="24312E48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3731E69">
            <w:pPr>
              <w:wordWrap w:val="0"/>
              <w:autoSpaceDE w:val="0"/>
              <w:autoSpaceDN w:val="0"/>
              <w:spacing w:after="0" w:line="240" w:lineRule="auto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Орехова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М.Л.</w:t>
            </w:r>
          </w:p>
          <w:p w14:paraId="5EA73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«[число]» [мприказ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№67 от 29 августа 2025 г.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A574935">
      <w:pPr>
        <w:spacing w:before="0" w:after="0"/>
        <w:jc w:val="left"/>
      </w:pPr>
    </w:p>
    <w:p w14:paraId="09BDF396">
      <w:pPr>
        <w:spacing w:before="0" w:after="0"/>
        <w:ind w:left="120"/>
        <w:jc w:val="left"/>
      </w:pPr>
    </w:p>
    <w:p w14:paraId="51C7B61B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65C97249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7324217)</w:t>
      </w:r>
    </w:p>
    <w:p w14:paraId="1D56DAD9">
      <w:pPr>
        <w:spacing w:before="0" w:after="0"/>
        <w:ind w:left="120"/>
        <w:jc w:val="center"/>
      </w:pPr>
    </w:p>
    <w:p w14:paraId="55F2D148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курса «Алгебра»</w:t>
      </w:r>
    </w:p>
    <w:p w14:paraId="6E4502DF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7-9 классов </w:t>
      </w:r>
    </w:p>
    <w:p w14:paraId="57396420">
      <w:pPr>
        <w:spacing w:before="0" w:after="0"/>
        <w:ind w:left="120"/>
        <w:jc w:val="center"/>
      </w:pPr>
    </w:p>
    <w:p w14:paraId="2254D6E3">
      <w:pPr>
        <w:spacing w:before="0" w:after="0"/>
        <w:ind w:left="120"/>
        <w:jc w:val="center"/>
      </w:pPr>
    </w:p>
    <w:p w14:paraId="7D101C44">
      <w:pPr>
        <w:spacing w:before="0" w:after="0"/>
        <w:jc w:val="both"/>
      </w:pPr>
      <w:bookmarkStart w:id="56" w:name="_GoBack"/>
      <w:bookmarkEnd w:id="56"/>
    </w:p>
    <w:p w14:paraId="23620642">
      <w:pPr>
        <w:spacing w:before="0" w:after="0"/>
        <w:ind w:left="120"/>
        <w:jc w:val="center"/>
      </w:pPr>
    </w:p>
    <w:p w14:paraId="3ABB9F64">
      <w:pPr>
        <w:spacing w:before="0" w:after="0"/>
        <w:ind w:left="120"/>
        <w:jc w:val="center"/>
      </w:pPr>
    </w:p>
    <w:p w14:paraId="015F3C4E">
      <w:pPr>
        <w:spacing w:before="0" w:after="0"/>
        <w:ind w:left="120"/>
        <w:jc w:val="center"/>
      </w:pPr>
      <w:bookmarkStart w:id="3" w:name="4cef1e44-9965-42f4-9abc-c66bc6a4ed05"/>
      <w:r>
        <w:rPr>
          <w:rFonts w:ascii="Times New Roman" w:hAnsi="Times New Roman"/>
          <w:b/>
          <w:i w:val="0"/>
          <w:color w:val="000000"/>
          <w:sz w:val="28"/>
        </w:rPr>
        <w:t xml:space="preserve">пос.Боровой </w:t>
      </w:r>
      <w:bookmarkEnd w:id="3"/>
      <w:bookmarkStart w:id="4" w:name="55fbcee7-c9ab-48de-99f2-3f30ab5c08f8"/>
      <w:r>
        <w:rPr>
          <w:rFonts w:ascii="Times New Roman" w:hAnsi="Times New Roman"/>
          <w:b/>
          <w:i w:val="0"/>
          <w:color w:val="000000"/>
          <w:sz w:val="28"/>
        </w:rPr>
        <w:t>2025</w:t>
      </w:r>
      <w:bookmarkEnd w:id="4"/>
    </w:p>
    <w:p w14:paraId="4660ACDE">
      <w:pPr>
        <w:spacing w:before="0" w:after="0"/>
        <w:ind w:left="120"/>
        <w:jc w:val="left"/>
      </w:pPr>
    </w:p>
    <w:p w14:paraId="4452B403">
      <w:pPr>
        <w:sectPr>
          <w:pgSz w:w="11906" w:h="16383"/>
          <w:cols w:space="720" w:num="1"/>
        </w:sectPr>
      </w:pPr>
      <w:bookmarkStart w:id="5" w:name="block-56987203"/>
    </w:p>
    <w:bookmarkEnd w:id="0"/>
    <w:bookmarkEnd w:id="5"/>
    <w:p w14:paraId="2C1C9C2D">
      <w:pPr>
        <w:spacing w:before="0" w:after="0" w:line="264" w:lineRule="auto"/>
        <w:ind w:left="120"/>
        <w:jc w:val="both"/>
      </w:pPr>
      <w:bookmarkStart w:id="6" w:name="block-56987204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4373BB19">
      <w:pPr>
        <w:spacing w:before="0" w:after="0" w:line="264" w:lineRule="auto"/>
        <w:ind w:left="120"/>
        <w:jc w:val="both"/>
      </w:pPr>
    </w:p>
    <w:p w14:paraId="4ED482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5142E2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2B324B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627E24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1D214B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5A9B2A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398EFD91">
      <w:pPr>
        <w:spacing w:before="0" w:after="0" w:line="264" w:lineRule="auto"/>
        <w:ind w:firstLine="600"/>
        <w:jc w:val="both"/>
      </w:pPr>
      <w:bookmarkStart w:id="7" w:name="88e7274f-146c-45cf-bb6c-0aa84ae038d1"/>
      <w:r>
        <w:rPr>
          <w:rFonts w:ascii="Times New Roman" w:hAnsi="Times New Roman"/>
          <w:b w:val="0"/>
          <w:i w:val="0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14:paraId="0DBD0483">
      <w:pPr>
        <w:sectPr>
          <w:pgSz w:w="11906" w:h="16383"/>
          <w:cols w:space="720" w:num="1"/>
        </w:sectPr>
      </w:pPr>
      <w:bookmarkStart w:id="8" w:name="block-56987204"/>
    </w:p>
    <w:bookmarkEnd w:id="6"/>
    <w:bookmarkEnd w:id="8"/>
    <w:p w14:paraId="5BE26671">
      <w:pPr>
        <w:spacing w:before="0" w:after="0" w:line="264" w:lineRule="auto"/>
        <w:ind w:left="120"/>
        <w:jc w:val="both"/>
      </w:pPr>
      <w:bookmarkStart w:id="9" w:name="block-56987205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 w14:paraId="4D1D4268">
      <w:pPr>
        <w:spacing w:before="0" w:after="0" w:line="264" w:lineRule="auto"/>
        <w:ind w:left="120"/>
        <w:jc w:val="both"/>
      </w:pPr>
    </w:p>
    <w:p w14:paraId="476552B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6A82C909">
      <w:pPr>
        <w:spacing w:before="0" w:after="0" w:line="264" w:lineRule="auto"/>
        <w:ind w:left="120"/>
        <w:jc w:val="both"/>
      </w:pPr>
    </w:p>
    <w:p w14:paraId="70519C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180343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0BA987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42E299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признаков делимости, разложение на множители натуральных чисел.</w:t>
      </w:r>
    </w:p>
    <w:p w14:paraId="6E387F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Реальные зависимости, в том числе прямая и обратная пропорциональности.</w:t>
      </w:r>
    </w:p>
    <w:p w14:paraId="18414E37">
      <w:pPr>
        <w:spacing w:before="0" w:after="0" w:line="264" w:lineRule="auto"/>
        <w:ind w:firstLine="600"/>
        <w:jc w:val="both"/>
      </w:pPr>
      <w:bookmarkStart w:id="10" w:name="_Toc124426221"/>
      <w:bookmarkEnd w:id="10"/>
      <w:r>
        <w:rPr>
          <w:rFonts w:ascii="Times New Roman" w:hAnsi="Times New Roman"/>
          <w:b/>
          <w:i w:val="0"/>
          <w:color w:val="000000"/>
          <w:sz w:val="28"/>
        </w:rPr>
        <w:t>Алгебраические выражения</w:t>
      </w:r>
    </w:p>
    <w:p w14:paraId="614159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7FA3FC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Свойства степени с натуральным показателем.</w:t>
      </w:r>
    </w:p>
    <w:p w14:paraId="19CBB7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16C3F356">
      <w:pPr>
        <w:spacing w:before="0" w:after="0" w:line="264" w:lineRule="auto"/>
        <w:ind w:firstLine="600"/>
        <w:jc w:val="both"/>
      </w:pPr>
      <w:bookmarkStart w:id="11" w:name="_Toc124426222"/>
      <w:bookmarkEnd w:id="11"/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 w14:paraId="335F01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14:paraId="09F911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083416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59F6DF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Функции</w:t>
      </w:r>
    </w:p>
    <w:p w14:paraId="5FBC33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 w14:paraId="560E1F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</w:t>
      </w:r>
      <w:r>
        <w:rPr>
          <w:rFonts w:ascii="Times New Roman" w:hAnsi="Times New Roman"/>
          <w:b w:val="0"/>
          <w:i/>
          <w:color w:val="000000"/>
          <w:sz w:val="28"/>
        </w:rPr>
        <w:t>Oy</w:t>
      </w:r>
      <w:r>
        <w:rPr>
          <w:rFonts w:ascii="Times New Roman" w:hAnsi="Times New Roman"/>
          <w:b w:val="0"/>
          <w:i w:val="0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14:paraId="01E1EE1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 w14:paraId="70B7A8B7">
      <w:pPr>
        <w:spacing w:before="0" w:after="0" w:line="264" w:lineRule="auto"/>
        <w:ind w:left="120"/>
        <w:jc w:val="both"/>
      </w:pPr>
    </w:p>
    <w:p w14:paraId="50BE1A73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46BF356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0C3F9657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Степень с целым показателем и её свойства. Стандартная запись числа.</w:t>
      </w:r>
    </w:p>
    <w:p w14:paraId="76E1E159">
      <w:pPr>
        <w:spacing w:before="0" w:after="0"/>
        <w:ind w:firstLine="600"/>
        <w:jc w:val="both"/>
      </w:pPr>
      <w:bookmarkStart w:id="12" w:name="_Toc124426225"/>
      <w:r>
        <w:rPr>
          <w:rFonts w:ascii="Times New Roman" w:hAnsi="Times New Roman"/>
          <w:b w:val="0"/>
          <w:i w:val="0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0"/>
          <w:color w:val="000000"/>
          <w:sz w:val="28"/>
        </w:rPr>
        <w:t>Алгебраические выражения</w:t>
      </w:r>
    </w:p>
    <w:p w14:paraId="1596456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Квадратный трёхчлен, разложение квадратного трёхчлена на множители.</w:t>
      </w:r>
    </w:p>
    <w:p w14:paraId="53156FF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76E3FF17">
      <w:pPr>
        <w:spacing w:before="0" w:after="0"/>
        <w:ind w:firstLine="600"/>
        <w:jc w:val="both"/>
      </w:pPr>
      <w:bookmarkStart w:id="13" w:name="_Toc124426226"/>
      <w:r>
        <w:rPr>
          <w:rFonts w:ascii="Times New Roman" w:hAnsi="Times New Roman"/>
          <w:b w:val="0"/>
          <w:i w:val="0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 w14:paraId="23C4DC8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6E8CE0E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58E491E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текстовых задач алгебраическим способом.</w:t>
      </w:r>
    </w:p>
    <w:p w14:paraId="2550C70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58673E5F">
      <w:pPr>
        <w:spacing w:before="0" w:after="0"/>
        <w:ind w:firstLine="600"/>
        <w:jc w:val="both"/>
      </w:pPr>
      <w:bookmarkStart w:id="14" w:name="_Toc124426227"/>
      <w:r>
        <w:rPr>
          <w:rFonts w:ascii="Times New Roman" w:hAnsi="Times New Roman"/>
          <w:b w:val="0"/>
          <w:i w:val="0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0"/>
          <w:color w:val="000000"/>
          <w:sz w:val="28"/>
        </w:rPr>
        <w:t>Функции</w:t>
      </w:r>
    </w:p>
    <w:p w14:paraId="68252E6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14:paraId="1EA1D0F7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0C106D7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y = x2, y = x3, y = √x, y=|x|. </w:t>
      </w:r>
      <w:r>
        <w:rPr>
          <w:rFonts w:ascii="Times New Roman" w:hAnsi="Times New Roman"/>
          <w:b w:val="0"/>
          <w:i w:val="0"/>
          <w:color w:val="000000"/>
          <w:sz w:val="28"/>
        </w:rPr>
        <w:t>Графическое решение уравнений и систем уравнений.</w:t>
      </w:r>
    </w:p>
    <w:p w14:paraId="7FA0086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 w14:paraId="1411CC70">
      <w:pPr>
        <w:spacing w:before="0" w:after="0" w:line="264" w:lineRule="auto"/>
        <w:ind w:left="120"/>
        <w:jc w:val="both"/>
      </w:pPr>
    </w:p>
    <w:p w14:paraId="6658B7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6CA299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060989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14:paraId="72F631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14:paraId="6ACFCD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0315EA91">
      <w:pPr>
        <w:spacing w:before="0" w:after="0" w:line="264" w:lineRule="auto"/>
        <w:ind w:firstLine="600"/>
        <w:jc w:val="both"/>
      </w:pPr>
      <w:bookmarkStart w:id="15" w:name="_Toc124426230"/>
      <w:bookmarkEnd w:id="15"/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 w14:paraId="25B64A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Линейное уравнение. Решение уравнений, сводящихся к линейным.</w:t>
      </w:r>
    </w:p>
    <w:p w14:paraId="1A9640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227F59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14:paraId="14BEF5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0C68D2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текстовых задач алгебраическим способом.</w:t>
      </w:r>
    </w:p>
    <w:p w14:paraId="63BCE0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Числовые неравенства и их свойства.</w:t>
      </w:r>
    </w:p>
    <w:p w14:paraId="182F4F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49FA4832">
      <w:pPr>
        <w:spacing w:before="0" w:after="0"/>
        <w:ind w:firstLine="600"/>
        <w:jc w:val="both"/>
      </w:pPr>
      <w:bookmarkStart w:id="16" w:name="_Toc124426231"/>
      <w:r>
        <w:rPr>
          <w:rFonts w:ascii="Times New Roman" w:hAnsi="Times New Roman"/>
          <w:b w:val="0"/>
          <w:i w:val="0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0"/>
          <w:color w:val="000000"/>
          <w:sz w:val="28"/>
        </w:rPr>
        <w:t>Функции</w:t>
      </w:r>
    </w:p>
    <w:p w14:paraId="301DD76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175FBF7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0"/>
          <w:i w:val="0"/>
          <w:color w:val="000000"/>
          <w:sz w:val="28"/>
        </w:rPr>
        <w:t>, и их свойства.</w:t>
      </w:r>
    </w:p>
    <w:p w14:paraId="01F7B5E7">
      <w:pPr>
        <w:spacing w:before="0" w:after="0"/>
        <w:ind w:firstLine="600"/>
        <w:jc w:val="both"/>
      </w:pPr>
      <w:bookmarkStart w:id="17" w:name="_Toc124426232"/>
      <w:r>
        <w:rPr>
          <w:rFonts w:ascii="Times New Roman" w:hAnsi="Times New Roman"/>
          <w:b w:val="0"/>
          <w:i w:val="0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0"/>
          <w:color w:val="000000"/>
          <w:sz w:val="28"/>
        </w:rPr>
        <w:t>Числовые последовательности и прогрессии</w:t>
      </w:r>
    </w:p>
    <w:p w14:paraId="0D0E9F5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0"/>
          <w:i/>
          <w:color w:val="000000"/>
          <w:sz w:val="28"/>
        </w:rPr>
        <w:t>n</w:t>
      </w:r>
      <w:r>
        <w:rPr>
          <w:rFonts w:ascii="Times New Roman" w:hAnsi="Times New Roman"/>
          <w:b w:val="0"/>
          <w:i w:val="0"/>
          <w:color w:val="000000"/>
          <w:sz w:val="28"/>
        </w:rPr>
        <w:t>-го члена.</w:t>
      </w:r>
    </w:p>
    <w:p w14:paraId="00C527A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0"/>
          <w:i/>
          <w:color w:val="000000"/>
          <w:sz w:val="28"/>
        </w:rPr>
        <w:t>n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0"/>
          <w:i w:val="0"/>
          <w:color w:val="000000"/>
          <w:sz w:val="28"/>
        </w:rPr>
        <w:t>членов.</w:t>
      </w:r>
    </w:p>
    <w:p w14:paraId="6311AFB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588045F8">
      <w:pPr>
        <w:sectPr>
          <w:pgSz w:w="11906" w:h="16383"/>
          <w:cols w:space="720" w:num="1"/>
        </w:sectPr>
      </w:pPr>
      <w:bookmarkStart w:id="18" w:name="block-56987205"/>
    </w:p>
    <w:bookmarkEnd w:id="9"/>
    <w:bookmarkEnd w:id="18"/>
    <w:p w14:paraId="626F9102">
      <w:pPr>
        <w:spacing w:before="0" w:after="0" w:line="264" w:lineRule="auto"/>
        <w:ind w:left="120"/>
        <w:jc w:val="both"/>
      </w:pPr>
      <w:bookmarkStart w:id="19" w:name="block-56987200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5438235A">
      <w:pPr>
        <w:spacing w:before="0" w:after="0" w:line="264" w:lineRule="auto"/>
        <w:ind w:left="120"/>
        <w:jc w:val="both"/>
      </w:pPr>
    </w:p>
    <w:p w14:paraId="4C6ECFC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2DA3122A">
      <w:pPr>
        <w:spacing w:before="0" w:after="0" w:line="264" w:lineRule="auto"/>
        <w:ind w:left="120"/>
        <w:jc w:val="both"/>
      </w:pPr>
    </w:p>
    <w:p w14:paraId="4DF582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0"/>
          <w:i w:val="0"/>
          <w:color w:val="000000"/>
          <w:sz w:val="28"/>
        </w:rPr>
        <w:t>освоения программы учебного курса «Алгебра» характеризуются:</w:t>
      </w:r>
    </w:p>
    <w:p w14:paraId="4F3C7E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патриотическое воспитание:</w:t>
      </w:r>
    </w:p>
    <w:p w14:paraId="677419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656A1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гражданское и духовно-нравственное воспитание:</w:t>
      </w:r>
    </w:p>
    <w:p w14:paraId="6DE0E7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42666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трудовое воспитание:</w:t>
      </w:r>
    </w:p>
    <w:p w14:paraId="4404A9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D1992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эстетическое воспитание:</w:t>
      </w:r>
    </w:p>
    <w:p w14:paraId="0B6C9C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A6DA4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ценности научного познания:</w:t>
      </w:r>
    </w:p>
    <w:p w14:paraId="17AA08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DE610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0C5450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DD277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экологическое воспитание:</w:t>
      </w:r>
    </w:p>
    <w:p w14:paraId="5453AB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1F897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8) адаптация к изменяющимся условиям социальной и природной среды:</w:t>
      </w:r>
    </w:p>
    <w:p w14:paraId="7A0284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E54AD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ABCDC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79B696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2A0A7215">
      <w:pPr>
        <w:spacing w:before="0" w:after="0" w:line="264" w:lineRule="auto"/>
        <w:ind w:left="120"/>
        <w:jc w:val="both"/>
      </w:pPr>
    </w:p>
    <w:p w14:paraId="42EE56E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 w14:paraId="12768D8A">
      <w:pPr>
        <w:spacing w:before="0" w:after="0" w:line="264" w:lineRule="auto"/>
        <w:ind w:left="120"/>
        <w:jc w:val="both"/>
      </w:pPr>
    </w:p>
    <w:p w14:paraId="1739D9C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 w14:paraId="15CCD1A6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5F3AE5F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0CE802B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15F7710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65E0285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227837F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4522B0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F74C795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AFD7566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52C2E77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96E0E1E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5D5D33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 w14:paraId="071D18ED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1491F1A9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2966B6D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AC0E910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850572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действия:</w:t>
      </w:r>
    </w:p>
    <w:p w14:paraId="36D0D09B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17AB59F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62C980E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BCFC068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14A0A11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4B4C45F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00C5E5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 w14:paraId="5DD3AD2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 w14:paraId="2E2D74D8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58BCD9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Самоконтроль, эмоциональный интеллект:</w:t>
      </w:r>
    </w:p>
    <w:p w14:paraId="04C4FB70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65ECFADB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ED33404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2D6D360">
      <w:pPr>
        <w:spacing w:before="0" w:after="0" w:line="264" w:lineRule="auto"/>
        <w:ind w:left="120"/>
        <w:jc w:val="both"/>
      </w:pPr>
    </w:p>
    <w:p w14:paraId="51FF0DA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5F98D3A4">
      <w:pPr>
        <w:spacing w:before="0" w:after="0" w:line="264" w:lineRule="auto"/>
        <w:ind w:left="120"/>
        <w:jc w:val="both"/>
      </w:pPr>
    </w:p>
    <w:p w14:paraId="314DABBE">
      <w:pPr>
        <w:spacing w:before="0" w:after="0" w:line="264" w:lineRule="auto"/>
        <w:ind w:firstLine="600"/>
        <w:jc w:val="both"/>
      </w:pPr>
      <w:bookmarkStart w:id="20" w:name="_Toc124426234"/>
      <w:bookmarkEnd w:id="20"/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3595E57B">
      <w:pPr>
        <w:spacing w:before="0" w:after="0" w:line="264" w:lineRule="auto"/>
        <w:ind w:firstLine="600"/>
        <w:jc w:val="both"/>
      </w:pPr>
      <w:bookmarkStart w:id="21" w:name="_Toc124426235"/>
      <w:bookmarkEnd w:id="21"/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196CFD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14:paraId="7EEC3F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54D16B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31FD19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и упорядочивать рациональные числа.</w:t>
      </w:r>
    </w:p>
    <w:p w14:paraId="77F460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Округлять числа.</w:t>
      </w:r>
    </w:p>
    <w:p w14:paraId="3C324E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74AF8D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признаки делимости, разложение на множители натуральных чисел.</w:t>
      </w:r>
    </w:p>
    <w:p w14:paraId="521A9C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2419BD53">
      <w:pPr>
        <w:spacing w:before="0" w:after="0" w:line="264" w:lineRule="auto"/>
        <w:ind w:firstLine="600"/>
        <w:jc w:val="both"/>
      </w:pPr>
      <w:bookmarkStart w:id="22" w:name="_Toc124426236"/>
      <w:bookmarkEnd w:id="22"/>
      <w:r>
        <w:rPr>
          <w:rFonts w:ascii="Times New Roman" w:hAnsi="Times New Roman"/>
          <w:b/>
          <w:i w:val="0"/>
          <w:color w:val="000000"/>
          <w:sz w:val="28"/>
        </w:rPr>
        <w:t>Алгебраические выражения</w:t>
      </w:r>
    </w:p>
    <w:p w14:paraId="4FD6C4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6C4AD1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значения буквенных выражений при заданных значениях переменных.</w:t>
      </w:r>
    </w:p>
    <w:p w14:paraId="6AC186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004FFA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547FC8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5FB6FE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205B20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14:paraId="797DFEAA">
      <w:pPr>
        <w:spacing w:before="0" w:after="0" w:line="264" w:lineRule="auto"/>
        <w:ind w:firstLine="600"/>
        <w:jc w:val="both"/>
      </w:pPr>
      <w:bookmarkStart w:id="23" w:name="_Toc124426237"/>
      <w:bookmarkEnd w:id="23"/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 w14:paraId="08F9C6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7988CA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графические методы при решении линейных уравнений и их систем.</w:t>
      </w:r>
    </w:p>
    <w:p w14:paraId="30ECB0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14:paraId="3B625D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57D844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14:paraId="19E0EA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0F76B57B">
      <w:pPr>
        <w:spacing w:before="0" w:after="0" w:line="264" w:lineRule="auto"/>
        <w:ind w:firstLine="600"/>
        <w:jc w:val="both"/>
      </w:pPr>
      <w:bookmarkStart w:id="24" w:name="_Toc124426238"/>
      <w:bookmarkEnd w:id="24"/>
      <w:r>
        <w:rPr>
          <w:rFonts w:ascii="Times New Roman" w:hAnsi="Times New Roman"/>
          <w:b/>
          <w:i w:val="0"/>
          <w:color w:val="000000"/>
          <w:sz w:val="28"/>
        </w:rPr>
        <w:t>Функции</w:t>
      </w:r>
    </w:p>
    <w:p w14:paraId="4D8EDB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19750C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14:paraId="44AE66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3E94DC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значение функции по значению её аргумента.</w:t>
      </w:r>
    </w:p>
    <w:p w14:paraId="609F62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3877A8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30A3982C">
      <w:pPr>
        <w:spacing w:before="0" w:after="0" w:line="264" w:lineRule="auto"/>
        <w:ind w:firstLine="600"/>
        <w:jc w:val="both"/>
      </w:pPr>
      <w:bookmarkStart w:id="25" w:name="_Toc124426240"/>
      <w:bookmarkEnd w:id="25"/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3450FE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3FB247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0D8685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14:paraId="375EE8B9">
      <w:pPr>
        <w:spacing w:before="0" w:after="0" w:line="264" w:lineRule="auto"/>
        <w:ind w:firstLine="600"/>
        <w:jc w:val="both"/>
      </w:pPr>
      <w:bookmarkStart w:id="26" w:name="_Toc124426241"/>
      <w:bookmarkEnd w:id="26"/>
      <w:r>
        <w:rPr>
          <w:rFonts w:ascii="Times New Roman" w:hAnsi="Times New Roman"/>
          <w:b/>
          <w:i w:val="0"/>
          <w:color w:val="000000"/>
          <w:sz w:val="28"/>
        </w:rPr>
        <w:t>Алгебраические выражения</w:t>
      </w:r>
    </w:p>
    <w:p w14:paraId="4D3D20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78D121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635B8F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Раскладывать квадратный трёхчлен на множители.</w:t>
      </w:r>
    </w:p>
    <w:p w14:paraId="30A647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0AB76DAC">
      <w:pPr>
        <w:spacing w:before="0" w:after="0" w:line="264" w:lineRule="auto"/>
        <w:ind w:firstLine="600"/>
        <w:jc w:val="both"/>
      </w:pPr>
      <w:bookmarkStart w:id="27" w:name="_Toc124426242"/>
      <w:bookmarkEnd w:id="27"/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 w14:paraId="16426A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09D818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3DB65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10845F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79D90A3F">
      <w:pPr>
        <w:spacing w:before="0" w:after="0" w:line="264" w:lineRule="auto"/>
        <w:ind w:firstLine="600"/>
        <w:jc w:val="both"/>
      </w:pPr>
      <w:bookmarkStart w:id="28" w:name="_Toc124426243"/>
      <w:bookmarkEnd w:id="28"/>
      <w:r>
        <w:rPr>
          <w:rFonts w:ascii="Times New Roman" w:hAnsi="Times New Roman"/>
          <w:b/>
          <w:i w:val="0"/>
          <w:color w:val="000000"/>
          <w:sz w:val="28"/>
        </w:rPr>
        <w:t>Функции</w:t>
      </w:r>
    </w:p>
    <w:p w14:paraId="7B9044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133B1AB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графики элементарных функций вида:</w:t>
      </w:r>
    </w:p>
    <w:p w14:paraId="34D42B3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y = k/x, y = x2, y = x3,y = |x|, y = √x, описывать свойства числовой функции по её графику.</w:t>
      </w:r>
    </w:p>
    <w:p w14:paraId="293D4E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3695E2AF">
      <w:pPr>
        <w:spacing w:before="0" w:after="0" w:line="264" w:lineRule="auto"/>
        <w:ind w:firstLine="600"/>
        <w:jc w:val="both"/>
      </w:pPr>
      <w:bookmarkStart w:id="29" w:name="_Toc124426245"/>
      <w:bookmarkEnd w:id="29"/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087454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и упорядочивать рациональные и иррациональные числа.</w:t>
      </w:r>
    </w:p>
    <w:p w14:paraId="1239F5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38489F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14:paraId="07B677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14:paraId="68B6A9D5">
      <w:pPr>
        <w:spacing w:before="0" w:after="0" w:line="264" w:lineRule="auto"/>
        <w:ind w:firstLine="600"/>
        <w:jc w:val="both"/>
      </w:pPr>
      <w:bookmarkStart w:id="30" w:name="_Toc124426246"/>
      <w:bookmarkEnd w:id="30"/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 w14:paraId="562053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4AEAE1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0B2690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0B5A94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78FEA5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00CFE0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314761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неравенства при решении различных задач.</w:t>
      </w:r>
    </w:p>
    <w:p w14:paraId="32F30F2E">
      <w:pPr>
        <w:spacing w:before="0" w:after="0" w:line="264" w:lineRule="auto"/>
        <w:ind w:firstLine="600"/>
        <w:jc w:val="both"/>
      </w:pPr>
      <w:bookmarkStart w:id="31" w:name="_Toc124426247"/>
      <w:bookmarkEnd w:id="31"/>
      <w:r>
        <w:rPr>
          <w:rFonts w:ascii="Times New Roman" w:hAnsi="Times New Roman"/>
          <w:b/>
          <w:i w:val="0"/>
          <w:color w:val="000000"/>
          <w:sz w:val="28"/>
        </w:rPr>
        <w:t>Функции</w:t>
      </w:r>
    </w:p>
    <w:p w14:paraId="58D6219E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y = kx, y = kx + b, y = k/x, y = ax2 + bx + c, y = x3, </w:t>
      </w:r>
      <w:r>
        <w:rPr>
          <w:rFonts w:ascii="Times New Roman" w:hAnsi="Times New Roman"/>
          <w:b w:val="0"/>
          <w:i w:val="0"/>
          <w:color w:val="000000"/>
          <w:sz w:val="28"/>
        </w:rPr>
        <w:t>y = √x</w:t>
      </w:r>
      <w:r>
        <w:rPr>
          <w:rFonts w:ascii="Times New Roman" w:hAnsi="Times New Roman"/>
          <w:b w:val="0"/>
          <w:i/>
          <w:color w:val="000000"/>
          <w:sz w:val="28"/>
        </w:rPr>
        <w:t>, y = |x|</w:t>
      </w:r>
      <w:r>
        <w:rPr>
          <w:rFonts w:ascii="Times New Roman" w:hAnsi="Times New Roman"/>
          <w:b w:val="0"/>
          <w:i w:val="0"/>
          <w:color w:val="000000"/>
          <w:sz w:val="28"/>
        </w:rPr>
        <w:t>, в зависимости от значений коэффициентов, описывать свойства функций.</w:t>
      </w:r>
    </w:p>
    <w:p w14:paraId="54F611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0CFA2C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63B0C5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Числовые последовательности и прогрессии</w:t>
      </w:r>
    </w:p>
    <w:p w14:paraId="48F692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14:paraId="29A43D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14:paraId="5D5D33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члены последовательности точками на координатной плоскости.</w:t>
      </w:r>
    </w:p>
    <w:p w14:paraId="667425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2" w:name="_Toc124426249"/>
      <w:bookmarkEnd w:id="32"/>
    </w:p>
    <w:p w14:paraId="3311A468">
      <w:pPr>
        <w:sectPr>
          <w:pgSz w:w="11906" w:h="16383"/>
          <w:cols w:space="720" w:num="1"/>
        </w:sectPr>
      </w:pPr>
      <w:bookmarkStart w:id="33" w:name="block-56987200"/>
    </w:p>
    <w:bookmarkEnd w:id="19"/>
    <w:bookmarkEnd w:id="33"/>
    <w:p w14:paraId="417A76AB">
      <w:pPr>
        <w:spacing w:before="0" w:after="0"/>
        <w:ind w:left="120"/>
        <w:jc w:val="left"/>
      </w:pPr>
      <w:bookmarkStart w:id="34" w:name="block-56987201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7D7342CF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4214"/>
        <w:gridCol w:w="1503"/>
        <w:gridCol w:w="1608"/>
        <w:gridCol w:w="1683"/>
        <w:gridCol w:w="2847"/>
      </w:tblGrid>
      <w:tr w14:paraId="2A8316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1686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D3BD536"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4B06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2EAB068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CB33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D309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61BFAB0">
            <w:pPr>
              <w:spacing w:before="0" w:after="0"/>
              <w:ind w:left="135"/>
              <w:jc w:val="left"/>
            </w:pPr>
          </w:p>
        </w:tc>
      </w:tr>
      <w:tr w14:paraId="502FD7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0955F06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C59D10A">
            <w:pPr>
              <w:jc w:val="left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F3C8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2477864"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2EDC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7802783"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1093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9AD23A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D7C0B8E">
            <w:pPr>
              <w:jc w:val="left"/>
            </w:pPr>
          </w:p>
        </w:tc>
      </w:tr>
      <w:tr w14:paraId="37CD57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DD004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B225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77148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8491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32F9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CB70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9704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7EE39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7DDE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1F6D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96AE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5EB6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7F87D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CA84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19B76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400B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237E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BE7D2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E2CD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D629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7F88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8A501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4D21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C6DA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D157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CAB9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C7D6A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91C2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92AB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5BE5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A9570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73D9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726A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8221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FF4D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A2FC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6090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83C9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5997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17CC720">
            <w:pPr>
              <w:jc w:val="left"/>
            </w:pPr>
          </w:p>
        </w:tc>
      </w:tr>
    </w:tbl>
    <w:p w14:paraId="651F7B47">
      <w:pPr>
        <w:sectPr>
          <w:pgSz w:w="16383" w:h="11906" w:orient="landscape"/>
          <w:cols w:space="720" w:num="1"/>
        </w:sectPr>
      </w:pPr>
    </w:p>
    <w:p w14:paraId="2EFA184D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4236"/>
        <w:gridCol w:w="1509"/>
        <w:gridCol w:w="1617"/>
        <w:gridCol w:w="1692"/>
        <w:gridCol w:w="2798"/>
      </w:tblGrid>
      <w:tr w14:paraId="1E915E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71D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8E7EAE0"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A1B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F0050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C8BE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037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7B525D">
            <w:pPr>
              <w:spacing w:before="0" w:after="0"/>
              <w:ind w:left="135"/>
              <w:jc w:val="left"/>
            </w:pPr>
          </w:p>
        </w:tc>
      </w:tr>
      <w:tr w14:paraId="037548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CE06970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2AD25FD">
            <w:pPr>
              <w:jc w:val="left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D2C4A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E032B27"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19ED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DA1A568"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B6CE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CE85932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0C49DFB">
            <w:pPr>
              <w:jc w:val="left"/>
            </w:pPr>
          </w:p>
        </w:tc>
      </w:tr>
      <w:tr w14:paraId="3B64B7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4ED2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A40C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AC478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3473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A101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48B99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89C8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16419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38EF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9412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F4ADF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7323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4E35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5BCB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7F9A3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A687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00DA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C167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49C9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13C60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7804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9E37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7CDB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59A8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5370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7555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E5AD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EBF7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4F39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FFB6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B909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09674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6AD9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AD36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19B2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500D1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6807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021D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B3B9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6FCF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A5ED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EF09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A958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E1A6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986B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8A90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CB70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70FF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10B5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2351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C12A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2064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35BD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568C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6C69D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E5CF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C276D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5335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9766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CCCD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ABE6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D625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D302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6CCE5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B048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FD08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DB95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1130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2DF5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9566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36B5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89E1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650D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DE5B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32D1BC">
            <w:pPr>
              <w:jc w:val="left"/>
            </w:pPr>
          </w:p>
        </w:tc>
      </w:tr>
    </w:tbl>
    <w:p w14:paraId="24587433">
      <w:pPr>
        <w:sectPr>
          <w:pgSz w:w="16383" w:h="11906" w:orient="landscape"/>
          <w:cols w:space="720" w:num="1"/>
        </w:sectPr>
      </w:pPr>
    </w:p>
    <w:p w14:paraId="01BE1FAB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511"/>
        <w:gridCol w:w="1434"/>
        <w:gridCol w:w="1571"/>
        <w:gridCol w:w="1651"/>
        <w:gridCol w:w="2847"/>
      </w:tblGrid>
      <w:tr w14:paraId="63F4EC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3578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43DCC8A"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083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7691C0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241A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EBD9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4B21A77">
            <w:pPr>
              <w:spacing w:before="0" w:after="0"/>
              <w:ind w:left="135"/>
              <w:jc w:val="left"/>
            </w:pPr>
          </w:p>
        </w:tc>
      </w:tr>
      <w:tr w14:paraId="74A8D3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86EE7C6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2E6400D">
            <w:pPr>
              <w:jc w:val="left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537D9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F1AAC23"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534AD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6A12B62"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93FB0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E59F51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AAB87B5">
            <w:pPr>
              <w:jc w:val="left"/>
            </w:pPr>
          </w:p>
        </w:tc>
      </w:tr>
      <w:tr w14:paraId="71C762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C0F02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47FA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A9F49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1D25E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02BEF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457CC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D61F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A48C5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D448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D78C4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C6B5C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BBBA6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C7938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5822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41372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C6CB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AC706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67727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DDF35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CFD32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F99C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9A994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ECEF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AA23E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BF42A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C4153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0AF7E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B127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88A31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1C5E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7E13A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FFF73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7FF45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3D18C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6386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20419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4FB7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53933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5AFFB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8E83B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888EA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8EC1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55C2D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25D6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2CD32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9FB48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A8C85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68F94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C3EE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BE33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0E10DD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E1C50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98308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305B4EE">
            <w:pPr>
              <w:jc w:val="left"/>
            </w:pPr>
          </w:p>
        </w:tc>
      </w:tr>
    </w:tbl>
    <w:p w14:paraId="1100F797">
      <w:pPr>
        <w:sectPr>
          <w:pgSz w:w="16383" w:h="11906" w:orient="landscape"/>
          <w:cols w:space="720" w:num="1"/>
        </w:sectPr>
      </w:pPr>
    </w:p>
    <w:p w14:paraId="030EFEB5">
      <w:pPr>
        <w:sectPr>
          <w:pgSz w:w="16383" w:h="11906" w:orient="landscape"/>
          <w:cols w:space="720" w:num="1"/>
        </w:sectPr>
      </w:pPr>
      <w:bookmarkStart w:id="35" w:name="block-56987201"/>
    </w:p>
    <w:bookmarkEnd w:id="34"/>
    <w:bookmarkEnd w:id="35"/>
    <w:p w14:paraId="7043C3ED">
      <w:pPr>
        <w:spacing w:before="0" w:after="0"/>
        <w:ind w:left="120"/>
        <w:jc w:val="left"/>
      </w:pPr>
      <w:bookmarkStart w:id="36" w:name="block-56987202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5C5D614D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4425"/>
        <w:gridCol w:w="1500"/>
        <w:gridCol w:w="1592"/>
        <w:gridCol w:w="1664"/>
        <w:gridCol w:w="2847"/>
      </w:tblGrid>
      <w:tr w14:paraId="6018A7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61A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DA0C789"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6C17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600F857C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FB5E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6772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E90568">
            <w:pPr>
              <w:spacing w:before="0" w:after="0"/>
              <w:ind w:left="135"/>
              <w:jc w:val="left"/>
            </w:pPr>
          </w:p>
        </w:tc>
      </w:tr>
      <w:tr w14:paraId="3C5037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3D6B52D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CEF4DF9">
            <w:pPr>
              <w:jc w:val="left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3E888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728D19B">
            <w:pPr>
              <w:spacing w:before="0" w:after="0"/>
              <w:ind w:left="135"/>
              <w:jc w:val="left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50E16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D02C413">
            <w:pPr>
              <w:spacing w:before="0" w:after="0"/>
              <w:ind w:left="135"/>
              <w:jc w:val="left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A0C5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B520804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28CCEC6">
            <w:pPr>
              <w:jc w:val="left"/>
            </w:pPr>
          </w:p>
        </w:tc>
      </w:tr>
      <w:tr w14:paraId="00AEDC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4DADC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1E88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ECCFD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91E10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5519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E8A0D03">
            <w:pPr>
              <w:spacing w:before="0" w:after="0"/>
              <w:ind w:left="135"/>
              <w:jc w:val="left"/>
            </w:pPr>
          </w:p>
        </w:tc>
      </w:tr>
      <w:tr w14:paraId="66F1AF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205C1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A60A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3DC61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D4751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7B47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C51D349">
            <w:pPr>
              <w:spacing w:before="0" w:after="0"/>
              <w:ind w:left="135"/>
              <w:jc w:val="left"/>
            </w:pPr>
          </w:p>
        </w:tc>
      </w:tr>
      <w:tr w14:paraId="72C53D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5CA01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F242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A08D0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C9DB5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0B0F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15ECCA5">
            <w:pPr>
              <w:spacing w:before="0" w:after="0"/>
              <w:ind w:left="135"/>
              <w:jc w:val="left"/>
            </w:pPr>
          </w:p>
        </w:tc>
      </w:tr>
      <w:tr w14:paraId="3A29F8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C3FA8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C2D3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AD73B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33D73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EAEE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117B5C7">
            <w:pPr>
              <w:spacing w:before="0" w:after="0"/>
              <w:ind w:left="135"/>
              <w:jc w:val="left"/>
            </w:pPr>
          </w:p>
        </w:tc>
      </w:tr>
      <w:tr w14:paraId="1718BC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9D4D5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829C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B297D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7F4DD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1CC1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77196EA">
            <w:pPr>
              <w:spacing w:before="0" w:after="0"/>
              <w:ind w:left="135"/>
              <w:jc w:val="left"/>
            </w:pPr>
          </w:p>
        </w:tc>
      </w:tr>
      <w:tr w14:paraId="5E34D4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48A11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392F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BE4DE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F1B39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7FC7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C3267A0">
            <w:pPr>
              <w:spacing w:before="0" w:after="0"/>
              <w:ind w:left="135"/>
              <w:jc w:val="left"/>
            </w:pPr>
          </w:p>
        </w:tc>
      </w:tr>
      <w:tr w14:paraId="3BF906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C48B0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FADB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0976E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F97DA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D574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8F4970E">
            <w:pPr>
              <w:spacing w:before="0" w:after="0"/>
              <w:ind w:left="135"/>
              <w:jc w:val="left"/>
            </w:pPr>
          </w:p>
        </w:tc>
      </w:tr>
      <w:tr w14:paraId="14EC33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FD477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A436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C345B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81456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8788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F3C2AC0">
            <w:pPr>
              <w:spacing w:before="0" w:after="0"/>
              <w:ind w:left="135"/>
              <w:jc w:val="left"/>
            </w:pPr>
          </w:p>
        </w:tc>
      </w:tr>
      <w:tr w14:paraId="6EE189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E90F9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741A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9BF32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D4F66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4307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B8F5F6A">
            <w:pPr>
              <w:spacing w:before="0" w:after="0"/>
              <w:ind w:left="135"/>
              <w:jc w:val="left"/>
            </w:pPr>
          </w:p>
        </w:tc>
      </w:tr>
      <w:tr w14:paraId="62730E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E3CE6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886B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C1229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48FAA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DC60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B1FCC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https://m.edsoo.ru/7f4211de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6D31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0B79E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032F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F2B6E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EE268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D7F2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72B75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https://m.edsoo.ru/7f421382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5C23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4159F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821C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22E99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A95D3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BC66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C472B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https://m.edsoo.ru/7f42154e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74E2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3DD22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7A24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B18FB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87CBB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DE1F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CAAD8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https://m.edsoo.ru/7f4218be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2AC3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DF01E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AF09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30CB1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FB324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D643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FAF5792">
            <w:pPr>
              <w:spacing w:before="0" w:after="0"/>
              <w:ind w:left="135"/>
              <w:jc w:val="left"/>
            </w:pPr>
          </w:p>
        </w:tc>
      </w:tr>
      <w:tr w14:paraId="6EEDF5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840A7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D3AB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7E9D2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95913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5DF9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0BDE138">
            <w:pPr>
              <w:spacing w:before="0" w:after="0"/>
              <w:ind w:left="135"/>
              <w:jc w:val="left"/>
            </w:pPr>
          </w:p>
        </w:tc>
      </w:tr>
      <w:tr w14:paraId="510A95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4EE40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2DED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7863E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2C5B9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F9A6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50B11E3">
            <w:pPr>
              <w:spacing w:before="0" w:after="0"/>
              <w:ind w:left="135"/>
              <w:jc w:val="left"/>
            </w:pPr>
          </w:p>
        </w:tc>
      </w:tr>
      <w:tr w14:paraId="1B90BC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EAF86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E671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C069B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711DC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7C97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4BBFA65">
            <w:pPr>
              <w:spacing w:before="0" w:after="0"/>
              <w:ind w:left="135"/>
              <w:jc w:val="left"/>
            </w:pPr>
          </w:p>
        </w:tc>
      </w:tr>
      <w:tr w14:paraId="6E60F7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8044B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0F9D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0C033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80FDD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2951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F64BAF5">
            <w:pPr>
              <w:spacing w:before="0" w:after="0"/>
              <w:ind w:left="135"/>
              <w:jc w:val="left"/>
            </w:pPr>
          </w:p>
        </w:tc>
      </w:tr>
      <w:tr w14:paraId="423094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512EA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F96F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91106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DA361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C3B5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35D71CE">
            <w:pPr>
              <w:spacing w:before="0" w:after="0"/>
              <w:ind w:left="135"/>
              <w:jc w:val="left"/>
            </w:pPr>
          </w:p>
        </w:tc>
      </w:tr>
      <w:tr w14:paraId="66D7D3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61340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3484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0FED3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5D920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4D65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227473B">
            <w:pPr>
              <w:spacing w:before="0" w:after="0"/>
              <w:ind w:left="135"/>
              <w:jc w:val="left"/>
            </w:pPr>
          </w:p>
        </w:tc>
      </w:tr>
      <w:tr w14:paraId="08C723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27DA6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CA7B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49D29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31C2C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0888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A4AC95C">
            <w:pPr>
              <w:spacing w:before="0" w:after="0"/>
              <w:ind w:left="135"/>
              <w:jc w:val="left"/>
            </w:pPr>
          </w:p>
        </w:tc>
      </w:tr>
      <w:tr w14:paraId="717610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F2D88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0CE0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8EF08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5299C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B227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780D8BE">
            <w:pPr>
              <w:spacing w:before="0" w:after="0"/>
              <w:ind w:left="135"/>
              <w:jc w:val="left"/>
            </w:pPr>
          </w:p>
        </w:tc>
      </w:tr>
      <w:tr w14:paraId="0A05FB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62CBF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58DA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A1004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3FF9E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E728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C2F38ED">
            <w:pPr>
              <w:spacing w:before="0" w:after="0"/>
              <w:ind w:left="135"/>
              <w:jc w:val="left"/>
            </w:pPr>
          </w:p>
        </w:tc>
      </w:tr>
      <w:tr w14:paraId="7A7232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69DA4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9B2D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4D766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3E5A7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22FF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3F44E10">
            <w:pPr>
              <w:spacing w:before="0" w:after="0"/>
              <w:ind w:left="135"/>
              <w:jc w:val="left"/>
            </w:pPr>
          </w:p>
        </w:tc>
      </w:tr>
      <w:tr w14:paraId="530CC0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AE81D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9EA9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52698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5A408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4AA8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6A00C9B">
            <w:pPr>
              <w:spacing w:before="0" w:after="0"/>
              <w:ind w:left="135"/>
              <w:jc w:val="left"/>
            </w:pPr>
          </w:p>
        </w:tc>
      </w:tr>
      <w:tr w14:paraId="459563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BC7A7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58F1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Буквенные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085FE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D5E59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8EA6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460E5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"https://m.edsoo.ru/7f41feec"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https://m.edsoo.ru/7f41feec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7897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FD04A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A207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EE52D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C7692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95C5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F459A71">
            <w:pPr>
              <w:spacing w:before="0" w:after="0"/>
              <w:ind w:left="135"/>
              <w:jc w:val="left"/>
            </w:pPr>
          </w:p>
        </w:tc>
      </w:tr>
      <w:tr w14:paraId="60EB72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57EAC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0013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CF56E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CEDF2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7DC4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D44DC56">
            <w:pPr>
              <w:spacing w:before="0" w:after="0"/>
              <w:ind w:left="135"/>
              <w:jc w:val="left"/>
            </w:pPr>
          </w:p>
        </w:tc>
      </w:tr>
      <w:tr w14:paraId="28118B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A61DF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FE91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13BC8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ADD8B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FEB5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BE694A9">
            <w:pPr>
              <w:spacing w:before="0" w:after="0"/>
              <w:ind w:left="135"/>
              <w:jc w:val="left"/>
            </w:pPr>
          </w:p>
        </w:tc>
      </w:tr>
      <w:tr w14:paraId="5D0C1D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9FB7D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112F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F473C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790FC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8788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56636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"https://m.edsoo.ru/7f41fafa"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https://m.edsoo.ru/7f41fafa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CD69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BE817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1AB8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344D5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D8D4F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1779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832BC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"https://m.edsoo.ru/7f41fd70"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https://m.edsoo.ru/7f41fd70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72F5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3C402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D9A6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1FB33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2F4BA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0695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FC8F982">
            <w:pPr>
              <w:spacing w:before="0" w:after="0"/>
              <w:ind w:left="135"/>
              <w:jc w:val="left"/>
            </w:pPr>
          </w:p>
        </w:tc>
      </w:tr>
      <w:tr w14:paraId="215FB9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4E2EA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C055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158B1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6D3B7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2B55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00B6144">
            <w:pPr>
              <w:spacing w:before="0" w:after="0"/>
              <w:ind w:left="135"/>
              <w:jc w:val="left"/>
            </w:pPr>
          </w:p>
        </w:tc>
      </w:tr>
      <w:tr w14:paraId="2B4DB5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B4688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116A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BCB0A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0AFF2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E789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3F0BE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https://m.edsoo.ru/7f421382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A395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5A631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63BE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C5F98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AEE37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1F65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6FF25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https://m.edsoo.ru/7f42154e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4ABA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0FE8E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6F4B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621C8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14F6A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5291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88A5F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https://m.edsoo.ru/7f4218be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A8B4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6C643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AA16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Многочлены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9C676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FC340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EF5C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C96FB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"https://m.edsoo.ru/7f42276e"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https://m.edsoo.ru/7f42276e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644B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3A842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80B6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Многочлены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12219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AA828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3129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96DE3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"https://m.edsoo.ru/7f422930"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https://m.edsoo.ru/7f422930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9F06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FFB79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0F04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17ADB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2D756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CC69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48884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"https://m.edsoo.ru/7f422af2"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https://m.edsoo.ru/7f422af2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240A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F0DBA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FC99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7B790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57A82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F08E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3DC83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"https://m.edsoo.ru/7f422cc8"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https://m.edsoo.ru/7f422cc8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B640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F2434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D560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5BD83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9A907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5B97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2EA32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"https://m.edsoo.ru/7f422fca"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https://m.edsoo.ru/7f422fca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1F15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3920A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B666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C0176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E68EC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072F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C2CB7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"https://m.edsoo.ru/7f423182"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https://m.edsoo.ru/7f423182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80E9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64342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CE02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04044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55DF8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BA3D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A1003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"https://m.edsoo.ru/7f42432a"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https://m.edsoo.ru/7f42432a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4509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0E877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D9FE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3E5E2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F4DFE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1924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917C9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"https://m.edsoo.ru/7f42464a"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https://m.edsoo.ru/7f42464a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42EE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ABFF0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129B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759FF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E880F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4DD6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BD279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"https://m.edsoo.ru/7f424c12"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https://m.edsoo.ru/7f424c12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392A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6E774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329F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685C7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FF6EF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E926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D945F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"https://m.edsoo.ru/7f424fd2"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https://m.edsoo.ru/7f424fd2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8E2B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0F388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0E6D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EE146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66E74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232D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70003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"https://m.edsoo.ru/7f4251d0"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https://m.edsoo.ru/7f4251d0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5477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431FB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7346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49CAC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D8CC1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AEF7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46EA1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"https://m.edsoo.ru/7f423312"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https://m.edsoo.ru/7f423312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4704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6F347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739C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516C2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10E29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D4BE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876D0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"https://m.edsoo.ru/7f4237fe"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https://m.edsoo.ru/7f4237fe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05AB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DD82A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16BE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B109C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B814C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07E7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C6299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"https://m.edsoo.ru/7f4239de"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https://m.edsoo.ru/7f4239de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2517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E1A45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26ED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CA9F9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9CBAD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7677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3EED1DE">
            <w:pPr>
              <w:spacing w:before="0" w:after="0"/>
              <w:ind w:left="135"/>
              <w:jc w:val="left"/>
            </w:pPr>
          </w:p>
        </w:tc>
      </w:tr>
      <w:tr w14:paraId="70A0B7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C6B33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945B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4C1E7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831E3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424D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76A4146">
            <w:pPr>
              <w:spacing w:before="0" w:after="0"/>
              <w:ind w:left="135"/>
              <w:jc w:val="left"/>
            </w:pPr>
          </w:p>
        </w:tc>
      </w:tr>
      <w:tr w14:paraId="3F6A4E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2B6E3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AD5F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31ED8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4802C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8CF1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3482A9B">
            <w:pPr>
              <w:spacing w:before="0" w:after="0"/>
              <w:ind w:left="135"/>
              <w:jc w:val="left"/>
            </w:pPr>
          </w:p>
        </w:tc>
      </w:tr>
      <w:tr w14:paraId="282CD6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F51A6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D7A9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2FB48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C31F6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378F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B36B2AA">
            <w:pPr>
              <w:spacing w:before="0" w:after="0"/>
              <w:ind w:left="135"/>
              <w:jc w:val="left"/>
            </w:pPr>
          </w:p>
        </w:tc>
      </w:tr>
      <w:tr w14:paraId="543CEE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8F757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62AF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9220E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F805C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030F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E008F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"https://m.edsoo.ru/7f420482"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https://m.edsoo.ru/7f420482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0DEE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3820D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5501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A19CC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66CD3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7C6A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86C0AAA">
            <w:pPr>
              <w:spacing w:before="0" w:after="0"/>
              <w:ind w:left="135"/>
              <w:jc w:val="left"/>
            </w:pPr>
          </w:p>
        </w:tc>
      </w:tr>
      <w:tr w14:paraId="224CA7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DB57C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23A1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E49D2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F9AFE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B188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02BEC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"https://m.edsoo.ru/7f42064e"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https://m.edsoo.ru/7f42064e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AFFB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AE3FD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7BA5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104A7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F9922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132D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CFC17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"https://m.edsoo.ru/7f420806"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https://m.edsoo.ru/7f420806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CA71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7861F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6142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E9A3F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A141B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471C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0904A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"https://m.edsoo.ru/7f4209a0"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https://m.edsoo.ru/7f4209a0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B3A5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50876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59B6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6CE57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A2473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7AFD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77DC9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"https://m.edsoo.ru/7f420e6e"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https://m.edsoo.ru/7f420e6e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BEB7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0F827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2349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D447C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DBD3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BC01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C3D91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"https://m.edsoo.ru/7f427c32"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https://m.edsoo.ru/7f427c32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8B64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62783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0ABD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6CAFA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982AF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618E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58672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"https://m.edsoo.ru/7f427e8a"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https://m.edsoo.ru/7f427e8a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94B1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1E386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959C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E6A82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BF014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68E7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2684C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"https://m.edsoo.ru/7f42836c"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https://m.edsoo.ru/7f42836c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5512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EEA41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ACD5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18B2B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4F21A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D898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05EB2B3">
            <w:pPr>
              <w:spacing w:before="0" w:after="0"/>
              <w:ind w:left="135"/>
              <w:jc w:val="left"/>
            </w:pPr>
          </w:p>
        </w:tc>
      </w:tr>
      <w:tr w14:paraId="1EFDD8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11721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7CD8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BE153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F6BC6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6A1B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F062D24">
            <w:pPr>
              <w:spacing w:before="0" w:after="0"/>
              <w:ind w:left="135"/>
              <w:jc w:val="left"/>
            </w:pPr>
          </w:p>
        </w:tc>
      </w:tr>
      <w:tr w14:paraId="419D9D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7C4CC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4FBC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B0F68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328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1437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7A141B7">
            <w:pPr>
              <w:spacing w:before="0" w:after="0"/>
              <w:ind w:left="135"/>
              <w:jc w:val="left"/>
            </w:pPr>
          </w:p>
        </w:tc>
      </w:tr>
      <w:tr w14:paraId="5BE90B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B2382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023B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429D3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D81AD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01B4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9FE2F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"https://m.edsoo.ru/7f4284de"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https://m.edsoo.ru/7f4284de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65B2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3E3B9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2711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65EF6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A1233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A816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D2189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"https://m.edsoo.ru/7f42865a"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https://m.edsoo.ru/7f42865a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70B7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3E9B1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9C5E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D4449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201CE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2116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514D3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"https://m.edsoo.ru/7f4287d6"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https://m.edsoo.ru/7f4287d6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825F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EE5AF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C88D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9ACE2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CA8FA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B084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E499BAC">
            <w:pPr>
              <w:spacing w:before="0" w:after="0"/>
              <w:ind w:left="135"/>
              <w:jc w:val="left"/>
            </w:pPr>
          </w:p>
        </w:tc>
      </w:tr>
      <w:tr w14:paraId="35FBF0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394DA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86BD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808F2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2EBD8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C578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FF964E0">
            <w:pPr>
              <w:spacing w:before="0" w:after="0"/>
              <w:ind w:left="135"/>
              <w:jc w:val="left"/>
            </w:pPr>
          </w:p>
        </w:tc>
      </w:tr>
      <w:tr w14:paraId="6B71BF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BC031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F444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7CDDD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AAA5F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8497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37DD6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"https://m.edsoo.ru/7f421044"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https://m.edsoo.ru/7f421044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A3B4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58335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E350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345AA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3AFB3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3214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DFC2B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"https://m.edsoo.ru/7f41de76"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https://m.edsoo.ru/7f41de76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EF2E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2B83A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69C4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63BCF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CD46B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1D62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A8F38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"https://m.edsoo.ru/7f41dff2"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https://m.edsoo.ru/7f41dff2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31C9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5C7D7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0E49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7873E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42177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D5E3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A0615DF">
            <w:pPr>
              <w:spacing w:before="0" w:after="0"/>
              <w:ind w:left="135"/>
              <w:jc w:val="left"/>
            </w:pPr>
          </w:p>
        </w:tc>
      </w:tr>
      <w:tr w14:paraId="6BBEAD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CC547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6DA3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D0112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81010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DAB8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2B8F947">
            <w:pPr>
              <w:spacing w:before="0" w:after="0"/>
              <w:ind w:left="135"/>
              <w:jc w:val="left"/>
            </w:pPr>
          </w:p>
        </w:tc>
      </w:tr>
      <w:tr w14:paraId="03AE19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87D46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5B9A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8489E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53930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0645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8E56FC0">
            <w:pPr>
              <w:spacing w:before="0" w:after="0"/>
              <w:ind w:left="135"/>
              <w:jc w:val="left"/>
            </w:pPr>
          </w:p>
        </w:tc>
      </w:tr>
      <w:tr w14:paraId="49224D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6B465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1E71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34D70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F4B70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2EBE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FAD9F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"https://m.edsoo.ru/7f41e16e"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https://m.edsoo.ru/7f41e16e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2B14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72E69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897A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FD168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54BCE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4128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36F3E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"https://m.edsoo.ru/7f41e42a"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8C4A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DD3DE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8CE4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64D2E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92460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7204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B8B46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"https://m.edsoo.ru/7f41e8a8"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https://m.edsoo.ru/7f41e8a8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1CB8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96171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8A41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BE865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CC93D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51D4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4FF19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"https://m.edsoo.ru/7f41ed80"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https://m.edsoo.ru/7f41ed80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0AC0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FA522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EB92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82CF6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266F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50F1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5123099">
            <w:pPr>
              <w:spacing w:before="0" w:after="0"/>
              <w:ind w:left="135"/>
              <w:jc w:val="left"/>
            </w:pPr>
          </w:p>
        </w:tc>
      </w:tr>
      <w:tr w14:paraId="0A918D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DFFB7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6968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6DCB2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E8DBE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8270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D4AB8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"https://m.edsoo.ru/7f41ea24"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https://m.edsoo.ru/7f41ea24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7A21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46596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BE10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29DAE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78A85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3D6A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C2667A4">
            <w:pPr>
              <w:spacing w:before="0" w:after="0"/>
              <w:ind w:left="135"/>
              <w:jc w:val="left"/>
            </w:pPr>
          </w:p>
        </w:tc>
      </w:tr>
      <w:tr w14:paraId="48BC1B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C793F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2F49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9B9E0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722D9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A8FF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AB2D7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"https://m.edsoo.ru/7f41ef06"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https://m.edsoo.ru/7f41ef06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909F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B2081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4A18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2F93A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E18E1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6DA2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DA44AC4">
            <w:pPr>
              <w:spacing w:before="0" w:after="0"/>
              <w:ind w:left="135"/>
              <w:jc w:val="left"/>
            </w:pPr>
          </w:p>
        </w:tc>
      </w:tr>
      <w:tr w14:paraId="122C92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93016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82A0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функций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71F75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293BE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74D0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9E353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"https://m.edsoo.ru/7f41f078"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https://m.edsoo.ru/7f41f078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BB0F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F7498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5C45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функций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15DAA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5B572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972B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DB3D8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"https://m.edsoo.ru/7f41f1fe"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https://m.edsoo.ru/7f41f1fe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D8DB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5563D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6074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Линейная функция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E823A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1B5E1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9BF7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36797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"https://m.edsoo.ru/7f427282"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https://m.edsoo.ru/7f427282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7DCE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6E05C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FC5A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Линейная функция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B491E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2EF59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42CD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E778A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"https://m.edsoo.ru/7f427412"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https://m.edsoo.ru/7f427412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AD91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96307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F744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7CD97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2225B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047E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35B7D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"https://m.edsoo.ru/7f426d1e"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https://m.edsoo.ru/7f426d1e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D165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00E5E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145B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A432F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0C801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9EDC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04DE827">
            <w:pPr>
              <w:spacing w:before="0" w:after="0"/>
              <w:ind w:left="135"/>
              <w:jc w:val="left"/>
            </w:pPr>
          </w:p>
        </w:tc>
      </w:tr>
      <w:tr w14:paraId="7572FF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36E22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EE57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9CC02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26096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7032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452ADC1">
            <w:pPr>
              <w:spacing w:before="0" w:after="0"/>
              <w:ind w:left="135"/>
              <w:jc w:val="left"/>
            </w:pPr>
          </w:p>
        </w:tc>
      </w:tr>
      <w:tr w14:paraId="526786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59757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B0AF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F5AF4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D29E3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18E1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C2B352A">
            <w:pPr>
              <w:spacing w:before="0" w:after="0"/>
              <w:ind w:left="135"/>
              <w:jc w:val="left"/>
            </w:pPr>
          </w:p>
        </w:tc>
      </w:tr>
      <w:tr w14:paraId="389184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BEF36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C9FE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"Координаты и графики. Функции" / Всероссийская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1C550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660C4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7D32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04A7A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"https://m.edsoo.ru/7f41f50a"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https://m.edsoo.ru/7f41f50a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B907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F3EEC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67BF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004E7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3A2DD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0B32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192C2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"https://m.edsoo.ru/7f429c6c"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https://m.edsoo.ru/7f429c6c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D72E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EA02E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8837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20970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120AE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4722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134C1C6">
            <w:pPr>
              <w:spacing w:before="0" w:after="0"/>
              <w:ind w:left="135"/>
              <w:jc w:val="left"/>
            </w:pPr>
          </w:p>
        </w:tc>
      </w:tr>
      <w:tr w14:paraId="75F41D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EC596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73EA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29B34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978FF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3EAC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6B7A7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"https://m.edsoo.ru/7f429f32"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https://m.edsoo.ru/7f429f32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4437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3F858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94E9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46DB9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5682C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DE90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EB5B8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"https://m.edsoo.ru/7f42a0e0"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https://m.edsoo.ru/7f42a0e0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8F24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F47A3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8483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986DD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93CC5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7575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F0E0A11">
            <w:pPr>
              <w:spacing w:before="0" w:after="0"/>
              <w:ind w:left="135"/>
              <w:jc w:val="left"/>
            </w:pPr>
          </w:p>
        </w:tc>
      </w:tr>
      <w:tr w14:paraId="3D3199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7636B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0DC9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1EC02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D6C64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295A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B394D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"https://m.edsoo.ru/7f42a27a"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https://m.edsoo.ru/7f42a27a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78E9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93DD9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640C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0D988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DD3B7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1E7D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CA6CB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"https://m.edsoo.ru/7f42a900"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https://m.edsoo.ru/7f42a900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84DA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D194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24D2FD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A7A95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2E96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3BEEFF">
            <w:pPr>
              <w:jc w:val="left"/>
            </w:pPr>
          </w:p>
        </w:tc>
      </w:tr>
    </w:tbl>
    <w:p w14:paraId="402D39B0">
      <w:pPr>
        <w:sectPr>
          <w:pgSz w:w="16383" w:h="11906" w:orient="landscape"/>
          <w:cols w:space="720" w:num="1"/>
        </w:sectPr>
      </w:pPr>
    </w:p>
    <w:p w14:paraId="76E654E9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4271"/>
        <w:gridCol w:w="1533"/>
        <w:gridCol w:w="1608"/>
        <w:gridCol w:w="1676"/>
        <w:gridCol w:w="2847"/>
        <w:gridCol w:w="36"/>
      </w:tblGrid>
      <w:tr w14:paraId="02A776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343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BA4E660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DA7A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7527D35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F296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2E93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A8EDFA">
            <w:pPr>
              <w:spacing w:before="0" w:after="0"/>
              <w:ind w:left="135"/>
              <w:jc w:val="left"/>
            </w:pPr>
          </w:p>
        </w:tc>
      </w:tr>
      <w:tr w14:paraId="38342C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EE751EE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D4353D8">
            <w:pPr>
              <w:jc w:val="left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E9416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E2B2B87">
            <w:pPr>
              <w:spacing w:before="0" w:after="0"/>
              <w:ind w:left="135"/>
              <w:jc w:val="left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2C571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6602B6B">
            <w:pPr>
              <w:spacing w:before="0" w:after="0"/>
              <w:ind w:left="135"/>
              <w:jc w:val="left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02547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C922DD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173C6A5">
            <w:pPr>
              <w:jc w:val="left"/>
            </w:pPr>
          </w:p>
        </w:tc>
      </w:tr>
      <w:tr w14:paraId="5B1042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4CEDB3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3CC3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0E17A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B799B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0E32E8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55F04B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https://m.edsoo.ru/7f42d452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ADB9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D10D6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3C01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E5AE1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82491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3235B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6F270B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"https://m.edsoo.ru/7f42eaaa"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https://m.edsoo.ru/7f42eaaa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A2C8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99C20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9CB2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83A22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53500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04FA57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D2A5D21">
            <w:pPr>
              <w:spacing w:before="0" w:after="0"/>
              <w:ind w:left="135"/>
              <w:jc w:val="left"/>
            </w:pPr>
          </w:p>
        </w:tc>
      </w:tr>
      <w:tr w14:paraId="331A48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BBD76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20E7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02F37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9987B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077986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EB0274C">
            <w:pPr>
              <w:spacing w:before="0" w:after="0"/>
              <w:ind w:left="135"/>
              <w:jc w:val="left"/>
            </w:pPr>
          </w:p>
        </w:tc>
      </w:tr>
      <w:tr w14:paraId="597E93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97234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1324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2D398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95F03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693C9C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60B7CF17">
            <w:pPr>
              <w:spacing w:before="0" w:after="0"/>
              <w:ind w:left="135"/>
              <w:jc w:val="left"/>
            </w:pPr>
          </w:p>
        </w:tc>
      </w:tr>
      <w:tr w14:paraId="469AA1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3B5E1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489A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26C85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198A4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6FCD21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5F94D95">
            <w:pPr>
              <w:spacing w:before="0" w:after="0"/>
              <w:ind w:left="135"/>
              <w:jc w:val="left"/>
            </w:pPr>
          </w:p>
        </w:tc>
      </w:tr>
      <w:tr w14:paraId="52C70F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8ED7C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8637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04D19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135D6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30530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FA06822">
            <w:pPr>
              <w:spacing w:before="0" w:after="0"/>
              <w:ind w:left="135"/>
              <w:jc w:val="left"/>
            </w:pPr>
          </w:p>
        </w:tc>
      </w:tr>
      <w:tr w14:paraId="46A99B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4AA40C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9B3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07343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64000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7611B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27FFB1C8">
            <w:pPr>
              <w:spacing w:before="0" w:after="0"/>
              <w:ind w:left="135"/>
              <w:jc w:val="left"/>
            </w:pPr>
          </w:p>
        </w:tc>
      </w:tr>
      <w:tr w14:paraId="7DF362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01646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01DB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 вида x² = a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FEC50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1F287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9577A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B9DF7F2">
            <w:pPr>
              <w:spacing w:before="0" w:after="0"/>
              <w:ind w:left="135"/>
              <w:jc w:val="left"/>
            </w:pPr>
          </w:p>
        </w:tc>
      </w:tr>
      <w:tr w14:paraId="222C88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DDF97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459D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F3031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53F85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50930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E36FC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"https://m.edsoo.ru/7f42d862"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https://m.edsoo.ru/7f42d862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3747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376AF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FBCF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A8EFE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DB1AC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9D755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530475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"https://m.edsoo.ru/7f42d862"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https://m.edsoo.ru/7f42d862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C6FB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657F2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4B76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27D8F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B37C9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70064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5457D5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"https://m.edsoo.ru/7f42dd26"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https://m.edsoo.ru/7f42dd26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F636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48668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B282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92756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74453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C0906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FB75A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"https://m.edsoo.ru/7f42ded4"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https://m.edsoo.ru/7f42ded4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2375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76407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BD14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B4AED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1D420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676DF6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59A333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"https://m.edsoo.ru/7f42e0be"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https://m.edsoo.ru/7f42e0be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12C8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F62A8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0D6C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6576E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97FDA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77C3A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AF2A7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"https://m.edsoo.ru/7f42e262"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https://m.edsoo.ru/7f42e262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1162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17562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C0B9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A402F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3D5D8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63810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5E798E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"https://m.edsoo.ru/7f4354a4"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https://m.edsoo.ru/7f4354a4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65ED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3AF07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38B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7EF11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D1AF9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08D23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04BDC9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"https://m.edsoo.ru/7f436098"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https://m.edsoo.ru/7f436098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F11E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834FC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0307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4B302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35CBC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0527E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65493D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https://m.edsoo.ru/7f435648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6AEE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944BF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600E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267C6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A9121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A5AAE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64196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https://m.edsoo.ru/7f435648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AB58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B85CC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411D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6AA8E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60A37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C6D6D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D96DC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https://m.edsoo.ru/7f435648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FD5C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BE630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4E3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89685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6BC68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6A4D6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6B34F0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"https://m.edsoo.ru/7f43599a"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https://m.edsoo.ru/7f43599a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201B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310636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C4D8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87E65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31CF4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F42B5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3CA05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"https://m.edsoo.ru/7f435ed6"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https://m.edsoo.ru/7f435ed6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98F8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0667C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419F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Квадратный трёхчлен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23548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5D398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BCEFF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08FE4C9C">
            <w:pPr>
              <w:spacing w:before="0" w:after="0"/>
              <w:ind w:left="135"/>
              <w:jc w:val="left"/>
            </w:pPr>
          </w:p>
        </w:tc>
      </w:tr>
      <w:tr w14:paraId="1B0BD1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E5E22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C00B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Квадратный трёхчлен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43D39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E35F9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F236D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E4D400D">
            <w:pPr>
              <w:spacing w:before="0" w:after="0"/>
              <w:ind w:left="135"/>
              <w:jc w:val="left"/>
            </w:pPr>
          </w:p>
        </w:tc>
      </w:tr>
      <w:tr w14:paraId="66235A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30884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2AEF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EC9C8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83B5B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045A04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69247D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https://m.edsoo.ru/7f42fd38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4761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7B63C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2362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9A816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52FCE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912BD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DB66C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https://m.edsoo.ru/7f42fd38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053C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AF90E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0E79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6B6DE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7A812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819D4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E9409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"https://m.edsoo.ru/7f42ec80"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https://m.edsoo.ru/7f42ec80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ADDE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6CA76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6191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2DD57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8114A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3A706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2A497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"https://m.edsoo.ru/7f430382"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https://m.edsoo.ru/7f430382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DF1D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66D9F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F92E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DD650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BB290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EAE20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2B804D5">
            <w:pPr>
              <w:spacing w:before="0" w:after="0"/>
              <w:ind w:left="135"/>
              <w:jc w:val="left"/>
            </w:pPr>
          </w:p>
        </w:tc>
      </w:tr>
      <w:tr w14:paraId="759C7C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1FA12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4E46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04714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10326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091220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5909E45F">
            <w:pPr>
              <w:spacing w:before="0" w:after="0"/>
              <w:ind w:left="135"/>
              <w:jc w:val="left"/>
            </w:pPr>
          </w:p>
        </w:tc>
      </w:tr>
      <w:tr w14:paraId="32EAE2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EBF32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F8B6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65EA7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7CA97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334EB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C8A7F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"https://m.edsoo.ru/7f4308e6"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https://m.edsoo.ru/7f4308e6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4CFE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B13A1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9DCF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15D6C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548D8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36BAC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7924D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"https://m.edsoo.ru/7f430a8a"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https://m.edsoo.ru/7f430a8a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2F24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61AFB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CB3D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6D2F9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0636E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6B8DC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D9D1C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"https://m.edsoo.ru/7f430f44"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https://m.edsoo.ru/7f430f44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764B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245CF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2747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95FD9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5E451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A57D9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CBF73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"https://m.edsoo.ru/7f430f44"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https://m.edsoo.ru/7f430f44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0595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EB27C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67E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DA4F8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A1E38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75C84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003EC6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"https://m.edsoo.ru/7f43128c"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https://m.edsoo.ru/7f43128c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796A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3860D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C045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F84BB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DFCAF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6C1291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67A07B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"https://m.edsoo.ru/7f4315c0"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https://m.edsoo.ru/7f4315c0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C1C3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74B5E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C81A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9E612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AD1B6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D3CAC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2018C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"https://m.edsoo.ru/7f4318c2"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https://m.edsoo.ru/7f4318c2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0347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FFA91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4016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886FC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1B9DD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051BDB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0CC08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"https://m.edsoo.ru/7f431a20"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https://m.edsoo.ru/7f431a20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9DAB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480A5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955C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21AFB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4CED9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6BB2F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8CBED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"https://m.edsoo.ru/7f43259c"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https://m.edsoo.ru/7f43259c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3F0D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5B18D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03E4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2D0BD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FEB5F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B27FD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1ECF1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https://m.edsoo.ru/7f432736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0E3C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84483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F482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4EC32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62B6D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082E44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FDEFC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https://m.edsoo.ru/7f432736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4468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56141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6372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E2B8F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00376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A6A3F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6E261E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"https://m.edsoo.ru/7f431d36"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https://m.edsoo.ru/7f431d36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B1FC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486144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A91C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5B4E9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E6A94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EC357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4982D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https://m.edsoo.ru/7f42ee1a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C688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388E4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439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991F8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53C0D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25DA3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2CEC5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https://m.edsoo.ru/7f42ee1a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2FDB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C986E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457A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C2628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1F406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2B99A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0F8630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https://m.edsoo.ru/7f42ee1a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E068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A9D82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7A95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6BAF3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1813A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1C53F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0F654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"https://m.edsoo.ru/7f42f158"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https://m.edsoo.ru/7f42f158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946D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2AF95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B9F0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321D9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CA9B1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2552A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29DA42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"https://m.edsoo.ru/7f42f3f6"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https://m.edsoo.ru/7f42f3f6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C789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3F0877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E1F0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D73F4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8E7BA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81ED3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B27F1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"https://m.edsoo.ru/7f42f5a4"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https://m.edsoo.ru/7f42f5a4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1E36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B217A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6263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Теорема Виета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52326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7DDA2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054A7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27974C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"https://m.edsoo.ru/7f42fef0"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https://m.edsoo.ru/7f42fef0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7A83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4C60EE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D519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Теорема Виета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2925B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C7CB2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6CBF29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EBA58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"https://m.edsoo.ru/7f430076"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https://m.edsoo.ru/7f430076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4DD1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27E51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B216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63A32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54A15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FE9E6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2B68D3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https://m.edsoo.ru/7f43c542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9DA4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3CA4A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7BDD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7B38E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1D4D7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11327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58EC2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https://m.edsoo.ru/7f43c3d0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46EA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830AC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F86D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0995D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B1FCD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3BB67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EB864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"https://m.edsoo.ru/7f4328c6"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https://m.edsoo.ru/7f4328c6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EB5A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4E01F5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1B19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D9EC4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EAEF4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0BEF66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27C129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"https://m.edsoo.ru/7f432b6e"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https://m.edsoo.ru/7f432b6e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208E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462131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2344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0C3BA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375A3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7F4A2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CFC4A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"https://m.edsoo.ru/7f42f75c"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https://m.edsoo.ru/7f42f75c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71F7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37FDB6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2D9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876F5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D87CE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19B17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28A2D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"https://m.edsoo.ru/7f42f8f6"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https://m.edsoo.ru/7f42f8f6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BFAA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5142B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EE64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15E01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7C3B4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DA418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D5735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"https://m.edsoo.ru/7f4301f2"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https://m.edsoo.ru/7f4301f2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83E6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03B37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BDF4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E8151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53950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86491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461FD1F">
            <w:pPr>
              <w:spacing w:before="0" w:after="0"/>
              <w:ind w:left="135"/>
              <w:jc w:val="left"/>
            </w:pPr>
          </w:p>
        </w:tc>
      </w:tr>
      <w:tr w14:paraId="72C541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B92E6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9AA8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4E822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EF72C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5DDB3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6110094">
            <w:pPr>
              <w:spacing w:before="0" w:after="0"/>
              <w:ind w:left="135"/>
              <w:jc w:val="left"/>
            </w:pPr>
          </w:p>
        </w:tc>
      </w:tr>
      <w:tr w14:paraId="3C4FA0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34CF70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868D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8ED97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EC3A6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62094C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4A2470F">
            <w:pPr>
              <w:spacing w:before="0" w:after="0"/>
              <w:ind w:left="135"/>
              <w:jc w:val="left"/>
            </w:pPr>
          </w:p>
        </w:tc>
      </w:tr>
      <w:tr w14:paraId="2070FD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148E9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CC23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C033C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09062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FEAFE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2720B894">
            <w:pPr>
              <w:spacing w:before="0" w:after="0"/>
              <w:ind w:left="135"/>
              <w:jc w:val="left"/>
            </w:pPr>
          </w:p>
        </w:tc>
      </w:tr>
      <w:tr w14:paraId="5A8A26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069FC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DBB7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D515F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6D43D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6F7B37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3ED831A">
            <w:pPr>
              <w:spacing w:before="0" w:after="0"/>
              <w:ind w:left="135"/>
              <w:jc w:val="left"/>
            </w:pPr>
          </w:p>
        </w:tc>
      </w:tr>
      <w:tr w14:paraId="2979A0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B9D8E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0305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0E40D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A7358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3DBE6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006D913E">
            <w:pPr>
              <w:spacing w:before="0" w:after="0"/>
              <w:ind w:left="135"/>
              <w:jc w:val="left"/>
            </w:pPr>
          </w:p>
        </w:tc>
      </w:tr>
      <w:tr w14:paraId="3FEB92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4D204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6A58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9978D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AD7DC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C86A7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32E8D81">
            <w:pPr>
              <w:spacing w:before="0" w:after="0"/>
              <w:ind w:left="135"/>
              <w:jc w:val="left"/>
            </w:pPr>
          </w:p>
        </w:tc>
      </w:tr>
      <w:tr w14:paraId="3189D6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4E4D6E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8234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1A6D5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396B6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1155B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3396A46">
            <w:pPr>
              <w:spacing w:before="0" w:after="0"/>
              <w:ind w:left="135"/>
              <w:jc w:val="left"/>
            </w:pPr>
          </w:p>
        </w:tc>
      </w:tr>
      <w:tr w14:paraId="72D4EE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38D408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5111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C6F0C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971AB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C3C3D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266CC4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"https://m.edsoo.ru/7f43d6d6"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https://m.edsoo.ru/7f43d6d6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7B03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7F425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135D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AB561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6B24E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CC703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56D501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"https://m.edsoo.ru/7f43d6d6"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https://m.edsoo.ru/7f43d6d6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CD48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95E27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7ED6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83D7D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7AA72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096FA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7E8257F">
            <w:pPr>
              <w:spacing w:before="0" w:after="0"/>
              <w:ind w:left="135"/>
              <w:jc w:val="left"/>
            </w:pPr>
          </w:p>
        </w:tc>
      </w:tr>
      <w:tr w14:paraId="7E624B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C54A9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3A12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0DBAD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0E2C8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E93C3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A7206A1">
            <w:pPr>
              <w:spacing w:before="0" w:after="0"/>
              <w:ind w:left="135"/>
              <w:jc w:val="left"/>
            </w:pPr>
          </w:p>
        </w:tc>
      </w:tr>
      <w:tr w14:paraId="4F4021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49E875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DDB8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0EC80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8EB08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6161B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42C4131">
            <w:pPr>
              <w:spacing w:before="0" w:after="0"/>
              <w:ind w:left="135"/>
              <w:jc w:val="left"/>
            </w:pPr>
          </w:p>
        </w:tc>
      </w:tr>
      <w:tr w14:paraId="7DC4FB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2745F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F993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8DC9E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2C40D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622BF4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54C500C9">
            <w:pPr>
              <w:spacing w:before="0" w:after="0"/>
              <w:ind w:left="135"/>
              <w:jc w:val="left"/>
            </w:pPr>
          </w:p>
        </w:tc>
      </w:tr>
      <w:tr w14:paraId="3AF25B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4C33D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DBDB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34EF4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9E059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8777E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52B5BD1A">
            <w:pPr>
              <w:spacing w:before="0" w:after="0"/>
              <w:ind w:left="135"/>
              <w:jc w:val="left"/>
            </w:pPr>
          </w:p>
        </w:tc>
      </w:tr>
      <w:tr w14:paraId="2B5973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D6A96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7BE6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A8728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493F4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16A2E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98404B7">
            <w:pPr>
              <w:spacing w:before="0" w:after="0"/>
              <w:ind w:left="135"/>
              <w:jc w:val="left"/>
            </w:pPr>
          </w:p>
        </w:tc>
      </w:tr>
      <w:tr w14:paraId="084F8E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39FC55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1DF8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F7E80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01835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91552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C7793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"https://m.edsoo.ru/7f42c692"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https://m.edsoo.ru/7f42c692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8FF9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D36A0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B37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E18E7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15EDD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08172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46506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"https://m.edsoo.ru/7f42c840"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https://m.edsoo.ru/7f42c840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09E1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15E90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A26B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BEC2D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E8B49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419FE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5F465392">
            <w:pPr>
              <w:spacing w:before="0" w:after="0"/>
              <w:ind w:left="135"/>
              <w:jc w:val="left"/>
            </w:pPr>
          </w:p>
        </w:tc>
      </w:tr>
      <w:tr w14:paraId="5D8BD4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932E1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F4B4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A2224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4892F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32DAA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C684A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"https://m.edsoo.ru/7f42cb88"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https://m.edsoo.ru/7f42cb88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9F4D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C5659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99CD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49EDF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36B86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713AA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9F9BF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"https://m.edsoo.ru/7f42cd2c"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https://m.edsoo.ru/7f42cd2c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A6F4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841D9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087B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60F2C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EE038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71771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23AFB618">
            <w:pPr>
              <w:spacing w:before="0" w:after="0"/>
              <w:ind w:left="135"/>
              <w:jc w:val="left"/>
            </w:pPr>
          </w:p>
        </w:tc>
      </w:tr>
      <w:tr w14:paraId="15B5D6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C3B36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5617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6B7E6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BDE54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E33F2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6EBC3F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"https://m.edsoo.ru/7f42c9e4"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https://m.edsoo.ru/7f42c9e4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9BAE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35BFB3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F6E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B21BE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84731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3899B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68491E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"https://m.edsoo.ru/7f42c9e4"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https://m.edsoo.ru/7f42c9e4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BB23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47835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D248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F24D4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58070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A7408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212C40C">
            <w:pPr>
              <w:spacing w:before="0" w:after="0"/>
              <w:ind w:left="135"/>
              <w:jc w:val="left"/>
            </w:pPr>
          </w:p>
        </w:tc>
      </w:tr>
      <w:tr w14:paraId="3E01E7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5113B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B180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FE543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855E4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9967F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A7FBE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"https://m.edsoo.ru/7f433c12"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https://m.edsoo.ru/7f433c12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0168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5D6AB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4BB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A47DA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A1ECF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31933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584CAD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"https://m.edsoo.ru/7f433d84"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https://m.edsoo.ru/7f433d84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77ED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2EB14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ECD4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3FB37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5014C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6956C0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EF4E9B4">
            <w:pPr>
              <w:spacing w:before="0" w:after="0"/>
              <w:ind w:left="135"/>
              <w:jc w:val="left"/>
            </w:pPr>
          </w:p>
        </w:tc>
      </w:tr>
      <w:tr w14:paraId="0EF4A3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0B039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9D69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4617F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E24E1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B1EEE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22790B58">
            <w:pPr>
              <w:spacing w:before="0" w:after="0"/>
              <w:ind w:left="135"/>
              <w:jc w:val="left"/>
            </w:pPr>
          </w:p>
        </w:tc>
      </w:tr>
      <w:tr w14:paraId="1685BD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4FD584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3499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818C6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DADE9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A0579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26F29763">
            <w:pPr>
              <w:spacing w:before="0" w:after="0"/>
              <w:ind w:left="135"/>
              <w:jc w:val="left"/>
            </w:pPr>
          </w:p>
        </w:tc>
      </w:tr>
      <w:tr w14:paraId="06F968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4B6271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66D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0D7F7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8CD79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674C34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6B34E689">
            <w:pPr>
              <w:spacing w:before="0" w:after="0"/>
              <w:ind w:left="135"/>
              <w:jc w:val="left"/>
            </w:pPr>
          </w:p>
        </w:tc>
      </w:tr>
      <w:tr w14:paraId="5F6907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970D7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DD30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48F56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A611C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8C4A6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640A6742">
            <w:pPr>
              <w:spacing w:before="0" w:after="0"/>
              <w:ind w:left="135"/>
              <w:jc w:val="left"/>
            </w:pPr>
          </w:p>
        </w:tc>
      </w:tr>
      <w:tr w14:paraId="120F86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FECEE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45F4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CE5C3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144EA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C3C53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09D762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"https://m.edsoo.ru/7f434bbc"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https://m.edsoo.ru/7f434bbc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E6DD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452F05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66B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Гипербола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C7A22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BAAF1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4287E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686A17A2">
            <w:pPr>
              <w:spacing w:before="0" w:after="0"/>
              <w:ind w:left="135"/>
              <w:jc w:val="left"/>
            </w:pPr>
          </w:p>
        </w:tc>
      </w:tr>
      <w:tr w14:paraId="437695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29D78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E165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Гипербола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E9A7C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20EB4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0DFB88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65D65A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"https://m.edsoo.ru/7f4343e2"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https://m.edsoo.ru/7f4343e2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7988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6725F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936C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3E6E4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8B00E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07B4E8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62077C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"https://m.edsoo.ru/7f434572"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https://m.edsoo.ru/7f434572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09E9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71C8F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B65F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ACE2B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DD4BF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5542E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209423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"https://m.edsoo.ru/7f434d38"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https://m.edsoo.ru/7f434d38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BF01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3A9DC7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4C5A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FC777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2246D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C7F04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FFFCC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"https://m.edsoo.ru/7f4371aa"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https://m.edsoo.ru/7f4371aa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9644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3533F1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68F6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0153A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3A9CA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9DBEC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FE5B1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"https://m.edsoo.ru/7f434eb4"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https://m.edsoo.ru/7f434eb4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E062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20906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A7F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A1D5B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2CAA3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C0C58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22579F74">
            <w:pPr>
              <w:spacing w:before="0" w:after="0"/>
              <w:ind w:left="135"/>
              <w:jc w:val="left"/>
            </w:pPr>
          </w:p>
        </w:tc>
      </w:tr>
      <w:tr w14:paraId="305514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8B64A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21D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0815A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5F810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DAD5E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009146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"https://m.edsoo.ru/7f43736c"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https://m.edsoo.ru/7f43736c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38D8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E616E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D723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38ECD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2542C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D76AF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533DC9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"https://m.edsoo.ru/7f437510"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https://m.edsoo.ru/7f437510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B28B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3A9AFF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F0A1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11077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8DC47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ED744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3A862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"https://m.edsoo.ru/7f4376b4"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https://m.edsoo.ru/7f4376b4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5590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490D2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BDA9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E55A3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73684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D6A97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0D9BB7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"https://m.edsoo.ru/7f436b88"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https://m.edsoo.ru/7f436b88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B3E5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4CDEA5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1D5E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1AA61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F838B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675D5C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15FAD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"https://m.edsoo.ru/7f437858"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https://m.edsoo.ru/7f437858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98EC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D3D0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F8BAA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A37F6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CA73C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FF125E">
            <w:pPr>
              <w:jc w:val="left"/>
            </w:pPr>
          </w:p>
        </w:tc>
      </w:tr>
    </w:tbl>
    <w:p w14:paraId="5F78D6C2">
      <w:pPr>
        <w:sectPr>
          <w:pgSz w:w="16383" w:h="11906" w:orient="landscape"/>
          <w:cols w:space="720" w:num="1"/>
        </w:sectPr>
      </w:pPr>
    </w:p>
    <w:p w14:paraId="40F761E2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4467"/>
        <w:gridCol w:w="1478"/>
        <w:gridCol w:w="1578"/>
        <w:gridCol w:w="1652"/>
        <w:gridCol w:w="2847"/>
        <w:gridCol w:w="36"/>
      </w:tblGrid>
      <w:tr w14:paraId="08749B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FDE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8EF11AD"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9E36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1A5BFA2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DC9B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1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DC9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2A1C3C">
            <w:pPr>
              <w:spacing w:before="0" w:after="0"/>
              <w:ind w:left="135"/>
              <w:jc w:val="left"/>
            </w:pPr>
          </w:p>
        </w:tc>
      </w:tr>
      <w:tr w14:paraId="5792F7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0E97AA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43EB300">
            <w:pPr>
              <w:jc w:val="left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53C5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D0BC402"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E01D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C365FE4"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721C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EA49602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0B744EF">
            <w:pPr>
              <w:jc w:val="left"/>
            </w:pPr>
          </w:p>
        </w:tc>
      </w:tr>
      <w:tr w14:paraId="598A00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F3C0E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45EA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0A32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38730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15C5A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7AFA91C7">
            <w:pPr>
              <w:spacing w:before="0" w:after="0"/>
              <w:ind w:left="135"/>
              <w:jc w:val="left"/>
            </w:pPr>
          </w:p>
        </w:tc>
      </w:tr>
      <w:tr w14:paraId="158A43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3F1B1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8BCE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DD37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5C54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3819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1E33CAAA">
            <w:pPr>
              <w:spacing w:before="0" w:after="0"/>
              <w:ind w:left="135"/>
              <w:jc w:val="left"/>
            </w:pPr>
          </w:p>
        </w:tc>
      </w:tr>
      <w:tr w14:paraId="6923ED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B3CA4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4914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8917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3BA6B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193F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4D12C600">
            <w:pPr>
              <w:spacing w:before="0" w:after="0"/>
              <w:ind w:left="135"/>
              <w:jc w:val="left"/>
            </w:pPr>
          </w:p>
        </w:tc>
      </w:tr>
      <w:tr w14:paraId="4AEEDA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DD959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481D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0C5C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8AF5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FFE3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45C93862">
            <w:pPr>
              <w:spacing w:before="0" w:after="0"/>
              <w:ind w:left="135"/>
              <w:jc w:val="left"/>
            </w:pPr>
          </w:p>
        </w:tc>
      </w:tr>
      <w:tr w14:paraId="72ABF7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B760F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99C7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655CB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9D4E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BEAC8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72647AA6">
            <w:pPr>
              <w:spacing w:before="0" w:after="0"/>
              <w:ind w:left="135"/>
              <w:jc w:val="left"/>
            </w:pPr>
          </w:p>
        </w:tc>
      </w:tr>
      <w:tr w14:paraId="76E03E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D9DEA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A4EA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чисел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EA32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46BB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502D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419BDDDD">
            <w:pPr>
              <w:spacing w:before="0" w:after="0"/>
              <w:ind w:left="135"/>
              <w:jc w:val="left"/>
            </w:pPr>
          </w:p>
        </w:tc>
      </w:tr>
      <w:tr w14:paraId="544840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27167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2519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чисел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F4E3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B1FD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F1BC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4CDA61E5">
            <w:pPr>
              <w:spacing w:before="0" w:after="0"/>
              <w:ind w:left="135"/>
              <w:jc w:val="left"/>
            </w:pPr>
          </w:p>
        </w:tc>
      </w:tr>
      <w:tr w14:paraId="10274B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2A1F8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697E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390E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9A1A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AEC1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5508600E">
            <w:pPr>
              <w:spacing w:before="0" w:after="0"/>
              <w:ind w:left="135"/>
              <w:jc w:val="left"/>
            </w:pPr>
          </w:p>
        </w:tc>
      </w:tr>
      <w:tr w14:paraId="0637AD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9081E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A2C1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2E05B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949A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2959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54C82CDE">
            <w:pPr>
              <w:spacing w:before="0" w:after="0"/>
              <w:ind w:left="135"/>
              <w:jc w:val="left"/>
            </w:pPr>
          </w:p>
        </w:tc>
      </w:tr>
      <w:tr w14:paraId="0D7512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C7288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909C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01D7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CE5A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952A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018C62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 ЦОК </w:t>
            </w:r>
            <w:r>
              <w:fldChar w:fldCharType="begin"/>
            </w:r>
            <w:r>
              <w:instrText xml:space="preserve"> HYPERLINK "https://m.edsoo.ru/7f43bf66"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https://m.edsoo.ru/7f43bf66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D454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8D97A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4854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EC042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6A75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379C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07E4817A">
            <w:pPr>
              <w:spacing w:before="0" w:after="0"/>
              <w:ind w:left="135"/>
              <w:jc w:val="left"/>
            </w:pPr>
          </w:p>
        </w:tc>
      </w:tr>
      <w:tr w14:paraId="11140A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C2054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A748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DA23F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D804B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729A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362101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https://m.edsoo.ru/7f43c542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F554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5CFC2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D803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B2FA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8084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0C500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5E2B24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https://m.edsoo.ru/7f43c542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3BAA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405A1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6631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CDF2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AAFE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00083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210B22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https://m.edsoo.ru/7f43c3d0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B0BA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CD742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E437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8100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AEAF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CE73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571947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https://m.edsoo.ru/7f43c3d0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486A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69244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8B9C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8FEE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F6D9A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08E7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3F534D99">
            <w:pPr>
              <w:spacing w:before="0" w:after="0"/>
              <w:ind w:left="135"/>
              <w:jc w:val="left"/>
            </w:pPr>
          </w:p>
        </w:tc>
      </w:tr>
      <w:tr w14:paraId="08F17E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5DF88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DAB5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E2EA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BA0A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C2FF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38A08B97">
            <w:pPr>
              <w:spacing w:before="0" w:after="0"/>
              <w:ind w:left="135"/>
              <w:jc w:val="left"/>
            </w:pPr>
          </w:p>
        </w:tc>
      </w:tr>
      <w:tr w14:paraId="300B3B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B813B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3C0D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E1E1C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4CFC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2134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163E59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https://m.edsoo.ru/7f43c9b6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8AFF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B3472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CFC4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B390E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EC01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04E3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23EC99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https://m.edsoo.ru/7f43c9b6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EA50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423A7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9B8A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4725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1478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CCD8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4FCFA1EE">
            <w:pPr>
              <w:spacing w:before="0" w:after="0"/>
              <w:ind w:left="135"/>
              <w:jc w:val="left"/>
            </w:pPr>
          </w:p>
        </w:tc>
      </w:tr>
      <w:tr w14:paraId="1AF94C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6D9B2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6A44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7E96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505C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1C2F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0C41F9E4">
            <w:pPr>
              <w:spacing w:before="0" w:after="0"/>
              <w:ind w:left="135"/>
              <w:jc w:val="left"/>
            </w:pPr>
          </w:p>
        </w:tc>
      </w:tr>
      <w:tr w14:paraId="4906A8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15FBD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495B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5A8F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C2BB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2C03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5A544E70">
            <w:pPr>
              <w:spacing w:before="0" w:after="0"/>
              <w:ind w:left="135"/>
              <w:jc w:val="left"/>
            </w:pPr>
          </w:p>
        </w:tc>
      </w:tr>
      <w:tr w14:paraId="54131F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3F005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CF75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8DDA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FC3E4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7111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5F604038">
            <w:pPr>
              <w:spacing w:before="0" w:after="0"/>
              <w:ind w:left="135"/>
              <w:jc w:val="left"/>
            </w:pPr>
          </w:p>
        </w:tc>
      </w:tr>
      <w:tr w14:paraId="1E8EA4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52394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64AF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3BBC8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2454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2D34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2BF486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https://m.edsoo.ru/7f43d0b4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2114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3B7D8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871C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7142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1941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B3C0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5A656C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https://m.edsoo.ru/7f43d0b4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A02C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8780D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527E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33673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9BF9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D80B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158EFAF8">
            <w:pPr>
              <w:spacing w:before="0" w:after="0"/>
              <w:ind w:left="135"/>
              <w:jc w:val="left"/>
            </w:pPr>
          </w:p>
        </w:tc>
      </w:tr>
      <w:tr w14:paraId="165E28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4BAB2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74E8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1801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C013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9825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0DE5B82F">
            <w:pPr>
              <w:spacing w:before="0" w:after="0"/>
              <w:ind w:left="135"/>
              <w:jc w:val="left"/>
            </w:pPr>
          </w:p>
        </w:tc>
      </w:tr>
      <w:tr w14:paraId="4DB757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6CB09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DA50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4CC4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5FEF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34BD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5DB727D2">
            <w:pPr>
              <w:spacing w:before="0" w:after="0"/>
              <w:ind w:left="135"/>
              <w:jc w:val="left"/>
            </w:pPr>
          </w:p>
        </w:tc>
      </w:tr>
      <w:tr w14:paraId="073EF1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019D8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6CAB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F40D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D782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2FFA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09AFFCEE">
            <w:pPr>
              <w:spacing w:before="0" w:after="0"/>
              <w:ind w:left="135"/>
              <w:jc w:val="left"/>
            </w:pPr>
          </w:p>
        </w:tc>
      </w:tr>
      <w:tr w14:paraId="2FFEAC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1164E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10C8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585E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4325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DC52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611909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"https://m.edsoo.ru/7f43d23a"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https://m.edsoo.ru/7f43d23a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5E2D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C7667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181F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21776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616B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3A2F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4AAD1A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"https://m.edsoo.ru/7f43d55a"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https://m.edsoo.ru/7f43d55a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378A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5CC99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05B1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7BA0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AAEE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CB81D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26DBC723">
            <w:pPr>
              <w:spacing w:before="0" w:after="0"/>
              <w:ind w:left="135"/>
              <w:jc w:val="left"/>
            </w:pPr>
          </w:p>
        </w:tc>
      </w:tr>
      <w:tr w14:paraId="041693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E1840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BC8F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CEC8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3EF4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B7E19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3050C071">
            <w:pPr>
              <w:spacing w:before="0" w:after="0"/>
              <w:ind w:left="135"/>
              <w:jc w:val="left"/>
            </w:pPr>
          </w:p>
        </w:tc>
      </w:tr>
      <w:tr w14:paraId="3ABF06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4E1CD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2CE4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0D6C3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6A62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EFA9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5192140D">
            <w:pPr>
              <w:spacing w:before="0" w:after="0"/>
              <w:ind w:left="135"/>
              <w:jc w:val="left"/>
            </w:pPr>
          </w:p>
        </w:tc>
      </w:tr>
      <w:tr w14:paraId="68BBC0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40DA2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0F0A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A9D54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9DF6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FC08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75BF0772">
            <w:pPr>
              <w:spacing w:before="0" w:after="0"/>
              <w:ind w:left="135"/>
              <w:jc w:val="left"/>
            </w:pPr>
          </w:p>
        </w:tc>
      </w:tr>
      <w:tr w14:paraId="6C581F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95149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92D5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7B37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0713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788A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615A3A29">
            <w:pPr>
              <w:spacing w:before="0" w:after="0"/>
              <w:ind w:left="135"/>
              <w:jc w:val="left"/>
            </w:pPr>
          </w:p>
        </w:tc>
      </w:tr>
      <w:tr w14:paraId="1C4279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1A02B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90CD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A17E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9B4D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0E90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08EBA433">
            <w:pPr>
              <w:spacing w:before="0" w:after="0"/>
              <w:ind w:left="135"/>
              <w:jc w:val="left"/>
            </w:pPr>
          </w:p>
        </w:tc>
      </w:tr>
      <w:tr w14:paraId="761DAC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2DD47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43C3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0037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6B4F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B584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61609F52">
            <w:pPr>
              <w:spacing w:before="0" w:after="0"/>
              <w:ind w:left="135"/>
              <w:jc w:val="left"/>
            </w:pPr>
          </w:p>
        </w:tc>
      </w:tr>
      <w:tr w14:paraId="7C1168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B6A8D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2196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C4F0B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8C70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E0F1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4C4738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"https://m.edsoo.ru/7f43ad5a"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https://m.edsoo.ru/7f43ad5a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DBF0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6D6DF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E9A2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F68DC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D635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EB96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52C6B4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https://m.edsoo.ru/7f43af08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CCD8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129DA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C602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314D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C300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7E60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08FC1D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https://m.edsoo.ru/7f43af08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14EB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9E2D5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5DCC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959D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4937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9641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334E99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https://m.edsoo.ru/7f43af08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C929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9F15E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61FC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7D5E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1C6B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069B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089561AA">
            <w:pPr>
              <w:spacing w:before="0" w:after="0"/>
              <w:ind w:left="135"/>
              <w:jc w:val="left"/>
            </w:pPr>
          </w:p>
        </w:tc>
      </w:tr>
      <w:tr w14:paraId="0946D5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916D1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EBF1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2F9F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204F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C76B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6A895106">
            <w:pPr>
              <w:spacing w:before="0" w:after="0"/>
              <w:ind w:left="135"/>
              <w:jc w:val="left"/>
            </w:pPr>
          </w:p>
        </w:tc>
      </w:tr>
      <w:tr w14:paraId="40BEB4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9EAEE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EDD7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A132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3DD5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3FBA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72C1BF7E">
            <w:pPr>
              <w:spacing w:before="0" w:after="0"/>
              <w:ind w:left="135"/>
              <w:jc w:val="left"/>
            </w:pPr>
          </w:p>
        </w:tc>
      </w:tr>
      <w:tr w14:paraId="69758A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2EBAC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9068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8A3CE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3BD7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B850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62DD93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https://m.edsoo.ru/7f43b098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577C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188CB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54DE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66C1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3300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9975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72BCCD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"https://m.edsoo.ru/7f43b21e"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https://m.edsoo.ru/7f43b21e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35D0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8AC3B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6F60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30C4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33C33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91B4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63CEFB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"https://m.edsoo.ru/7f43b5a2"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https://m.edsoo.ru/7f43b5a2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A2DC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12383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D1CF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779D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041F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1B4A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3A3E8A0D">
            <w:pPr>
              <w:spacing w:before="0" w:after="0"/>
              <w:ind w:left="135"/>
              <w:jc w:val="left"/>
            </w:pPr>
          </w:p>
        </w:tc>
      </w:tr>
      <w:tr w14:paraId="735ED1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91545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3662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B4995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335B4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118F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448FCFE0">
            <w:pPr>
              <w:spacing w:before="0" w:after="0"/>
              <w:ind w:left="135"/>
              <w:jc w:val="left"/>
            </w:pPr>
          </w:p>
        </w:tc>
      </w:tr>
      <w:tr w14:paraId="4B9AFE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D83BA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6488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93803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FAE9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7C08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2CA6D7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https://m.edsoo.ru/7f43b098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05A4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9AAF7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C215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BC3F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3D34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76C2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720A78C0">
            <w:pPr>
              <w:spacing w:before="0" w:after="0"/>
              <w:ind w:left="135"/>
              <w:jc w:val="left"/>
            </w:pPr>
          </w:p>
        </w:tc>
      </w:tr>
      <w:tr w14:paraId="03B8F9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90A00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1050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20CE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C1B0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E722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5A7D63D5">
            <w:pPr>
              <w:spacing w:before="0" w:after="0"/>
              <w:ind w:left="135"/>
              <w:jc w:val="left"/>
            </w:pPr>
          </w:p>
        </w:tc>
      </w:tr>
      <w:tr w14:paraId="1A8EA0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2B779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205F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D410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6F7D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3A1C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28F9EB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"https://m.edsoo.ru/7f4396c6"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https://m.edsoo.ru/7f4396c6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EA22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2E578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A030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158F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4924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80C4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0AE988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"https://m.edsoo.ru/7f439842"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https://m.edsoo.ru/7f439842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F9DB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80E0C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CB3B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2D4E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09E3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C997A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1DB8B1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"https://m.edsoo.ru/7f4399b4"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https://m.edsoo.ru/7f4399b4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9108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10C62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E9C1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0C89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EF51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68EA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39FF95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"https://m.edsoo.ru/7f439eb4"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https://m.edsoo.ru/7f439eb4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272F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B92B1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5D2A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1995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C84B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AF6E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5975AA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"https://m.edsoo.ru/7f43a03a"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F8C3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880A6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5BCE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3E0F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8F08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99A8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33E527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"https://m.edsoo.ru/7f43a1ac"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https://m.edsoo.ru/7f43a1ac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2355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61A76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DF71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5CBD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9E89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3908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4049EF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"https://m.edsoo.ru/7f43a31e"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https://m.edsoo.ru/7f43a31e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D58E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2734D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9DAE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771F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9A8E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0DAB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4C4A4F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"https://m.edsoo.ru/7f43a526"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https://m.edsoo.ru/7f43a526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39FB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08543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1B64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6F64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2897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5608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11BB9BB9">
            <w:pPr>
              <w:spacing w:before="0" w:after="0"/>
              <w:ind w:left="135"/>
              <w:jc w:val="left"/>
            </w:pPr>
          </w:p>
        </w:tc>
      </w:tr>
      <w:tr w14:paraId="1F44AE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AE325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C0DB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2E83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566C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9090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758EA66A">
            <w:pPr>
              <w:spacing w:before="0" w:after="0"/>
              <w:ind w:left="135"/>
              <w:jc w:val="left"/>
            </w:pPr>
          </w:p>
        </w:tc>
      </w:tr>
      <w:tr w14:paraId="12CAFF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DA267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C0D0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C1D6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BE1F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6539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51A8086F">
            <w:pPr>
              <w:spacing w:before="0" w:after="0"/>
              <w:ind w:left="135"/>
              <w:jc w:val="left"/>
            </w:pPr>
          </w:p>
        </w:tc>
      </w:tr>
      <w:tr w14:paraId="4FC89A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08832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A47B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C353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8C1F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B6D6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29F8EA12">
            <w:pPr>
              <w:spacing w:before="0" w:after="0"/>
              <w:ind w:left="135"/>
              <w:jc w:val="left"/>
            </w:pPr>
          </w:p>
        </w:tc>
      </w:tr>
      <w:tr w14:paraId="4FF184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5A2DB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AC65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B2E06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1CC5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2B17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76925170">
            <w:pPr>
              <w:spacing w:before="0" w:after="0"/>
              <w:ind w:left="135"/>
              <w:jc w:val="left"/>
            </w:pPr>
          </w:p>
        </w:tc>
      </w:tr>
      <w:tr w14:paraId="604C08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C022E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DB04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976B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9976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7361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73D7FD5C">
            <w:pPr>
              <w:spacing w:before="0" w:after="0"/>
              <w:ind w:left="135"/>
              <w:jc w:val="left"/>
            </w:pPr>
          </w:p>
        </w:tc>
      </w:tr>
      <w:tr w14:paraId="5EFB62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021BE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1840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1CE8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2571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174D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6C4FF689">
            <w:pPr>
              <w:spacing w:before="0" w:after="0"/>
              <w:ind w:left="135"/>
              <w:jc w:val="left"/>
            </w:pPr>
          </w:p>
        </w:tc>
      </w:tr>
      <w:tr w14:paraId="1E0EE8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4B22A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403E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61F4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991A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56ED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1D0675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"https://m.edsoo.ru/7f43ab84"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https://m.edsoo.ru/7f43ab84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20FB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591DE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62ED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9AA1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0153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DE79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3C664A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"https://m.edsoo.ru/7f43e6c6"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https://m.edsoo.ru/7f43e6c6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2FED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9558E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1113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3D379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1FC6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0B19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0C40F0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"https://m.edsoo.ru/7f43ebda"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https://m.edsoo.ru/7f43ebda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21DC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B0A10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F49E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4FD1B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B7DBB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7F64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168288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"https://m.edsoo.ru/7f43ed7e"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https://m.edsoo.ru/7f43ed7e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4FD1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2529F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845D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3882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F5F4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B0E3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1F2F7D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"https://m.edsoo.ru/7f43f3b4"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https://m.edsoo.ru/7f43f3b4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4E4E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CD119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6512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F9CB3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51B9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9D84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66382F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"https://m.edsoo.ru/7f43f58a"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https://m.edsoo.ru/7f43f58a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9493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6B888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44BF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598A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B63C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1020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7BE792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"https://m.edsoo.ru/7f43ef2c"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https://m.edsoo.ru/7f43ef2c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A766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26838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4DC9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7C074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95CCB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2667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783FD3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"https://m.edsoo.ru/7f43f0c6"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https://m.edsoo.ru/7f43f0c6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DECB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8EAAF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9499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A882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472D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C99D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413050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"https://m.edsoo.ru/7f43f72e"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https://m.edsoo.ru/7f43f72e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4741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23C35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CE46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2D9C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BFFD9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3E1D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64BF63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"https://m.edsoo.ru/7f43f8a0"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https://m.edsoo.ru/7f43f8a0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5B96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7D5D6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2711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1272B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1AFF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333C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7E562F7E">
            <w:pPr>
              <w:spacing w:before="0" w:after="0"/>
              <w:ind w:left="135"/>
              <w:jc w:val="left"/>
            </w:pPr>
          </w:p>
        </w:tc>
      </w:tr>
      <w:tr w14:paraId="61663F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642F7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38E4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1126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70FE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E810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11C4C2F7">
            <w:pPr>
              <w:spacing w:before="0" w:after="0"/>
              <w:ind w:left="135"/>
              <w:jc w:val="left"/>
            </w:pPr>
          </w:p>
        </w:tc>
      </w:tr>
      <w:tr w14:paraId="114EF4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D8C27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8F63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F59F1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16B60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1DAC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1C7CC36E">
            <w:pPr>
              <w:spacing w:before="0" w:after="0"/>
              <w:ind w:left="135"/>
              <w:jc w:val="left"/>
            </w:pPr>
          </w:p>
        </w:tc>
      </w:tr>
      <w:tr w14:paraId="589192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FDE23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F02D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проценты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9481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17C5D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932E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5935DD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"https://m.edsoo.ru/7f43fe0e"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https://m.edsoo.ru/7f43fe0e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648B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84B65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4058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проценты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5192E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0700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603E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47688C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"https://m.edsoo.ru/7f4401a6"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https://m.edsoo.ru/7f4401a6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31E9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0E91F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2D15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9BF8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6149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4040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15126E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"https://m.edsoo.ru/7f4404f8"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https://m.edsoo.ru/7f4404f8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65F3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B4EF9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498A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6694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04D9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306B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0F5EFDC8">
            <w:pPr>
              <w:spacing w:before="0" w:after="0"/>
              <w:ind w:left="135"/>
              <w:jc w:val="left"/>
            </w:pPr>
          </w:p>
        </w:tc>
      </w:tr>
      <w:tr w14:paraId="44480F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87415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9849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2FC3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426C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8603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2C1AE1B2">
            <w:pPr>
              <w:spacing w:before="0" w:after="0"/>
              <w:ind w:left="135"/>
              <w:jc w:val="left"/>
            </w:pPr>
          </w:p>
        </w:tc>
      </w:tr>
      <w:tr w14:paraId="17531E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89AE4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AA2B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7E3F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D04C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9DBBA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476EFE4A">
            <w:pPr>
              <w:spacing w:before="0" w:after="0"/>
              <w:ind w:left="135"/>
              <w:jc w:val="left"/>
            </w:pPr>
          </w:p>
        </w:tc>
      </w:tr>
      <w:tr w14:paraId="3C7C9C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0DD1F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F3EF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19DE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F9AF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040A9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297D44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"https://m.edsoo.ru/7f443b12"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https://m.edsoo.ru/7f443b12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9640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2E26C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DC86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DE82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AA6EB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40E1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18221A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"https://m.edsoo.ru/7f443cd4"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https://m.edsoo.ru/7f443cd4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F386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F8463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51AF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DA692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AABB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8FA0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407D9A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"https://m.edsoo.ru/7f443fea"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https://m.edsoo.ru/7f443fea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90C4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C775D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1B64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33767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BF45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C326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4D58D8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"https://m.edsoo.ru/7f4441ca"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https://m.edsoo.ru/7f4441ca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AC90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48FFA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8B06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9259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EB9D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5C31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2C6D7E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"https://m.edsoo.ru/7f444364"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https://m.edsoo.ru/7f444364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9172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660A2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4849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0DB8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7F7F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5849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551FF2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"https://m.edsoo.ru/7f4446f2"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https://m.edsoo.ru/7f4446f2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6813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B84DA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4AE0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FC4B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F683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349F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5E6262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"https://m.edsoo.ru/7f444a94"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https://m.edsoo.ru/7f444a94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FE12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057FF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BA89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F6D9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0FBC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D4E7B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684D69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"https://m.edsoo.ru/7f444c56"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https://m.edsoo.ru/7f444c56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C54D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9EE88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FD63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D038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3C36D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8260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226772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"https://m.edsoo.ru/7f444f44"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https://m.edsoo.ru/7f444f44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82FE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D6A51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77A1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ECDC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1D77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97BE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495FCB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"https://m.edsoo.ru/7f44516a"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https://m.edsoo.ru/7f44516a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E489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ECF6A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4825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5D3D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7890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BD9B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02FFC7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"https://m.edsoo.ru/7f4452e6"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https://m.edsoo.ru/7f4452e6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B6DB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88EC6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9E81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9900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C7EF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A66D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77DF7E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"https://m.edsoo.ru/7f445516"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https://m.edsoo.ru/7f445516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1B5E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AEC68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7ED2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9331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E81B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2E4D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6B299783">
            <w:pPr>
              <w:spacing w:before="0" w:after="0"/>
              <w:ind w:left="135"/>
              <w:jc w:val="left"/>
            </w:pPr>
          </w:p>
        </w:tc>
      </w:tr>
      <w:tr w14:paraId="0398F4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F4822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C8FD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586EB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8B34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FED4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53A4731F">
            <w:pPr>
              <w:spacing w:before="0" w:after="0"/>
              <w:ind w:left="135"/>
              <w:jc w:val="left"/>
            </w:pPr>
          </w:p>
        </w:tc>
      </w:tr>
      <w:tr w14:paraId="01EF6E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C121C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1355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8109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404D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348E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66A3DADB">
            <w:pPr>
              <w:spacing w:before="0" w:after="0"/>
              <w:ind w:left="135"/>
              <w:jc w:val="left"/>
            </w:pPr>
          </w:p>
        </w:tc>
      </w:tr>
      <w:tr w14:paraId="1F10EE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00F1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42B0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9D3F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3758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545319">
            <w:pPr>
              <w:jc w:val="left"/>
            </w:pPr>
          </w:p>
        </w:tc>
      </w:tr>
    </w:tbl>
    <w:p w14:paraId="6D0BCE6C">
      <w:pPr>
        <w:sectPr>
          <w:pgSz w:w="16383" w:h="11906" w:orient="landscape"/>
          <w:cols w:space="720" w:num="1"/>
        </w:sectPr>
      </w:pPr>
    </w:p>
    <w:p w14:paraId="3348FBF2">
      <w:pPr>
        <w:sectPr>
          <w:pgSz w:w="16383" w:h="11906" w:orient="landscape"/>
          <w:cols w:space="720" w:num="1"/>
        </w:sectPr>
      </w:pPr>
      <w:bookmarkStart w:id="37" w:name="block-56987202"/>
    </w:p>
    <w:bookmarkEnd w:id="36"/>
    <w:bookmarkEnd w:id="37"/>
    <w:p w14:paraId="18C2A796">
      <w:pPr>
        <w:spacing w:before="199" w:after="199" w:line="336" w:lineRule="auto"/>
        <w:ind w:left="120"/>
        <w:jc w:val="left"/>
      </w:pPr>
      <w:bookmarkStart w:id="38" w:name="block-56987206"/>
      <w:r>
        <w:rPr>
          <w:rFonts w:ascii="Times New Roman" w:hAnsi="Times New Roman"/>
          <w:b/>
          <w:i w:val="0"/>
          <w:color w:val="000000"/>
          <w:sz w:val="28"/>
        </w:rPr>
        <w:t>ПРОВЕРЯЕМЫЕ ТРЕБОВАНИЯ К РЕЗУЛЬТАТАМ ОСВОЕНИЯ ОСНОВНОЙ ОБРАЗОВАТЕЛЬНОЙ ПРОГРАММЫ</w:t>
      </w:r>
    </w:p>
    <w:p w14:paraId="32D9B99A">
      <w:pPr>
        <w:spacing w:before="199" w:after="199" w:line="336" w:lineRule="auto"/>
        <w:ind w:left="120"/>
        <w:jc w:val="left"/>
      </w:pPr>
    </w:p>
    <w:p w14:paraId="4C0CCE5B">
      <w:pPr>
        <w:spacing w:before="199" w:after="199" w:line="336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1C734837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7102"/>
      </w:tblGrid>
      <w:tr w14:paraId="4CC0FB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1DAE6F0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3DAAD732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14:paraId="7C68BB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6B802BF8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2736AD5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</w:t>
            </w:r>
          </w:p>
        </w:tc>
      </w:tr>
      <w:tr w14:paraId="7007D0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6E33DEA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225844F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 w14:paraId="244D62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22A3EAF3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7039B85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      </w:r>
          </w:p>
        </w:tc>
      </w:tr>
      <w:tr w14:paraId="62F619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1DC5333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0935E64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 дробь)</w:t>
            </w:r>
          </w:p>
        </w:tc>
      </w:tr>
      <w:tr w14:paraId="12EE8A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773C2F9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5A1919E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Сравнивать и упорядочивать рациональные числа</w:t>
            </w:r>
          </w:p>
        </w:tc>
      </w:tr>
      <w:tr w14:paraId="4F2333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12649B45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24455A0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Округлять числа</w:t>
            </w:r>
          </w:p>
        </w:tc>
      </w:tr>
      <w:tr w14:paraId="4DD7AE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6BCC5C7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7680508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</w:t>
            </w:r>
          </w:p>
        </w:tc>
      </w:tr>
      <w:tr w14:paraId="3305B5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333F3F2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238D967B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Применять признаки делимости, разложение на множители натуральных чисел</w:t>
            </w:r>
          </w:p>
        </w:tc>
      </w:tr>
      <w:tr w14:paraId="423504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32E04933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525D46BC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</w:t>
            </w:r>
          </w:p>
        </w:tc>
      </w:tr>
      <w:tr w14:paraId="7826C6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6BD5003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BAF230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Алгебраические выражения</w:t>
            </w:r>
          </w:p>
        </w:tc>
      </w:tr>
      <w:tr w14:paraId="1C8FBA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E8E998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0CA8C7C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14:paraId="598620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841ABA8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716349A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Находить значения буквенных выражений при заданных значениях переменных</w:t>
            </w:r>
          </w:p>
        </w:tc>
      </w:tr>
      <w:tr w14:paraId="03FD48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954C88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30240EC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 w14:paraId="7F11FF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6872038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5905A69F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 w14:paraId="40235D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7293CE9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298387F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14:paraId="211AAF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7B37755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878CC1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Применять преобразования многочленов для решения различных задач из математики, смежных предметов, из реальной практики</w:t>
            </w:r>
          </w:p>
        </w:tc>
      </w:tr>
      <w:tr w14:paraId="63ADFB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59B9554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66A0A4F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14:paraId="2465D6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0F0A40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0920EA5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</w:t>
            </w:r>
          </w:p>
        </w:tc>
      </w:tr>
      <w:tr w14:paraId="6B9BFE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6CBD425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720ED7FC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</w:t>
            </w:r>
          </w:p>
        </w:tc>
      </w:tr>
      <w:tr w14:paraId="56DA8A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27DC5C8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264ABB7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Применять графические методы при решении линейных уравнений и их систем</w:t>
            </w:r>
          </w:p>
        </w:tc>
      </w:tr>
      <w:tr w14:paraId="6EE955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065A0A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3101FF3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 w14:paraId="2254ED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387E347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37765CF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14:paraId="291AB0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2C3F69A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2F11C29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 w14:paraId="682003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3B416E9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2329922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 w14:paraId="5A59A2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56BD5F5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7CBD1F4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Координаты и графики. Функции</w:t>
            </w:r>
          </w:p>
        </w:tc>
      </w:tr>
      <w:tr w14:paraId="791C3D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636A0438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6AA0513A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</w:t>
            </w:r>
          </w:p>
        </w:tc>
      </w:tr>
      <w:tr w14:paraId="39B398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785A3AB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232B88C8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Отмечать в координатной плоскости точки по заданным координатам</w:t>
            </w:r>
          </w:p>
        </w:tc>
      </w:tr>
      <w:tr w14:paraId="580587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E39670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7F005CF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b w:val="0"/>
                <w:i w:val="0"/>
                <w:color w:val="333333"/>
                <w:sz w:val="24"/>
                <w:shd w:val="clear" w:fill="FFFFFF"/>
              </w:rPr>
              <w:t>y = |х|</w:t>
            </w:r>
          </w:p>
        </w:tc>
      </w:tr>
      <w:tr w14:paraId="206EAE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5DAC8F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0E6BEB8F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объём работы</w:t>
            </w:r>
          </w:p>
        </w:tc>
      </w:tr>
      <w:tr w14:paraId="0E2B29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23EEB9B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6F84E86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Находить значение функции по значению её аргумента</w:t>
            </w:r>
          </w:p>
        </w:tc>
      </w:tr>
      <w:tr w14:paraId="5D7942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41E09C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5C44860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</w:t>
            </w:r>
          </w:p>
        </w:tc>
      </w:tr>
    </w:tbl>
    <w:p w14:paraId="74BE0895">
      <w:pPr>
        <w:spacing w:before="0" w:after="0"/>
        <w:ind w:left="120"/>
        <w:jc w:val="left"/>
      </w:pPr>
    </w:p>
    <w:p w14:paraId="768CCB13"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 w14:paraId="7EF71114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65"/>
      </w:tblGrid>
      <w:tr w14:paraId="3945AF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82508FE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02D07AFC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14:paraId="4EA0AB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E4D3273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0CCD493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</w:t>
            </w:r>
          </w:p>
        </w:tc>
      </w:tr>
      <w:tr w14:paraId="2481E3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5947EF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1F93580A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</w:t>
            </w:r>
          </w:p>
        </w:tc>
      </w:tr>
      <w:tr w14:paraId="513D7B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9EDB97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2A16717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 w14:paraId="78D19C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0A0285B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77CC542A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14:paraId="0F19B1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C6A655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2B507C43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Алгебраические выражения</w:t>
            </w:r>
          </w:p>
        </w:tc>
      </w:tr>
      <w:tr w14:paraId="3F4CE3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282056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0EF6DD2F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 w14:paraId="09E1A0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59FFF9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5026DC2B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Выполнять тождественные преобразования рациональных выражений на основе правил действий над многочленами и алгебраическими дробями</w:t>
            </w:r>
          </w:p>
        </w:tc>
      </w:tr>
      <w:tr w14:paraId="73AE3D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36D804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05C4953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Раскладывать квадратный трёхчлен на множители</w:t>
            </w:r>
          </w:p>
        </w:tc>
      </w:tr>
      <w:tr w14:paraId="3D2A35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2F0BDC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5236666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 w14:paraId="3EDB13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D4D290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73BB3EC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</w:t>
            </w:r>
          </w:p>
        </w:tc>
      </w:tr>
      <w:tr w14:paraId="2C5FA7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46A746B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072AFE3C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</w:tr>
      <w:tr w14:paraId="37C00D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DA5200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3787C7E3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      </w:r>
          </w:p>
        </w:tc>
      </w:tr>
      <w:tr w14:paraId="52CA3D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AEB3DC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6E03412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14:paraId="47E357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71B446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4260064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 w14:paraId="2108F7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E2B9C3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244DFF1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</w:t>
            </w:r>
          </w:p>
        </w:tc>
      </w:tr>
      <w:tr w14:paraId="4BCFBA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41554C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53AD63A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 w14:paraId="2AA19E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7F1737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20993CF5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Строить графики элементарных функций вида:  </w:t>
            </w:r>
          </w:p>
          <w:p w14:paraId="01068CC7">
            <w:pPr>
              <w:jc w:val="left"/>
            </w:pPr>
            <m:oMathPara>
              <m:oMath>
                <m:r>
                  <m:rPr/>
                  <w:rPr>
                    <w:rFonts w:ascii="Cambria Math" w:hAnsi="Cambria Math" w:eastAsia="Cambria Math" w:cs="Cambria Math"/>
                  </w:rPr>
                  <m:t>y=k</m:t>
                </m:r>
                <m:r>
                  <m:rPr>
                    <m:sty m:val="p"/>
                  </m:rPr>
                  <w:rPr>
                    <w:rFonts w:ascii="Cambria Math" w:hAnsi="Cambria Math" w:eastAsia="Cambria Math" w:cs="Cambria Math"/>
                  </w:rPr>
                  <m:t>/</m:t>
                </m:r>
                <m:r>
                  <m:rPr/>
                  <w:rPr>
                    <w:rFonts w:ascii="Cambria Math" w:hAnsi="Cambria Math" w:eastAsia="Cambria Math" w:cs="Cambria Math"/>
                  </w:rPr>
                  <m:t>x</m:t>
                </m:r>
              </m:oMath>
            </m:oMathPara>
          </w:p>
          <w:p w14:paraId="720F1015">
            <w:pPr>
              <w:spacing w:before="0" w:after="0" w:line="288" w:lineRule="auto"/>
              <w:ind w:left="314"/>
              <w:jc w:val="both"/>
            </w:pPr>
          </w:p>
          <w:p w14:paraId="6A80EAC6">
            <w:pPr>
              <w:spacing w:before="0" w:after="0" w:line="288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>y</w:t>
            </w:r>
          </w:p>
          <w:p w14:paraId="123D8D6B">
            <w:pPr>
              <w:spacing w:before="0" w:after="0" w:line="288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=</w:t>
            </w:r>
          </w:p>
          <w:p w14:paraId="7481776E">
            <w:pPr>
              <w:spacing w:before="0" w:after="0" w:line="288" w:lineRule="auto"/>
              <w:ind w:left="314"/>
              <w:jc w:val="both"/>
            </w:pPr>
          </w:p>
          <w:p w14:paraId="29ED3655">
            <w:pPr>
              <w:spacing w:before="0" w:after="0" w:line="288" w:lineRule="auto"/>
              <w:ind w:left="0"/>
              <w:jc w:val="both"/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>k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>x</w:t>
            </w:r>
          </w:p>
          <w:p w14:paraId="3F960E91">
            <w:pPr>
              <w:spacing w:before="0" w:after="0" w:line="288" w:lineRule="auto"/>
              <w:ind w:left="0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, y =x², y = x³, y = |х|, описывать свойства числовой функции по её графику</w:t>
            </w:r>
          </w:p>
        </w:tc>
      </w:tr>
    </w:tbl>
    <w:p w14:paraId="2F6FCC4A">
      <w:pPr>
        <w:spacing w:before="0" w:after="0"/>
        <w:ind w:left="120"/>
        <w:jc w:val="left"/>
      </w:pPr>
    </w:p>
    <w:p w14:paraId="58F47045"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 w14:paraId="02A1665C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973"/>
      </w:tblGrid>
      <w:tr w14:paraId="7BF985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B12385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698C0A0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14:paraId="62EF27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95FAC3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95DBAD4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</w:t>
            </w:r>
          </w:p>
        </w:tc>
      </w:tr>
      <w:tr w14:paraId="0593BC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6E351D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F45F0D9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Сравнивать и упорядочивать рациональные и иррациональные числа</w:t>
            </w:r>
          </w:p>
        </w:tc>
      </w:tr>
      <w:tr w14:paraId="6AED54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8D83EF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E5FD436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</w:t>
            </w:r>
          </w:p>
        </w:tc>
      </w:tr>
      <w:tr w14:paraId="1D4029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A59D97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EC30D1D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Находить значения степеней с целыми показателями и корней, вычислять значения числовых выражений</w:t>
            </w:r>
          </w:p>
        </w:tc>
      </w:tr>
      <w:tr w14:paraId="0CDCF5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2B1AC9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ABB6113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 w14:paraId="02DA1B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77E6E7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BCF6842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</w:t>
            </w:r>
          </w:p>
        </w:tc>
      </w:tr>
      <w:tr w14:paraId="4D0BF7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4D22F6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77DC459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линейные и квадратные уравнения, уравнения, сводящиеся к ним, простейшие дробно-рациональные уравнения</w:t>
            </w:r>
          </w:p>
        </w:tc>
      </w:tr>
      <w:tr w14:paraId="703DCB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9ABB7D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BC5100E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</w:t>
            </w:r>
          </w:p>
        </w:tc>
      </w:tr>
      <w:tr w14:paraId="21EC5A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4C4550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CFAF7AA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текстовые задачи алгебраическим способом с помощью составления уравнения или системы двух уравнений с двумя переменными</w:t>
            </w:r>
          </w:p>
        </w:tc>
      </w:tr>
      <w:tr w14:paraId="5048F5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DD4192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F3C1F31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сколько)</w:t>
            </w:r>
          </w:p>
        </w:tc>
      </w:tr>
      <w:tr w14:paraId="491B29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E7BA2F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74E8E35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</w:p>
        </w:tc>
      </w:tr>
      <w:tr w14:paraId="51D478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FB20EF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BFD2411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</w:t>
            </w:r>
          </w:p>
        </w:tc>
      </w:tr>
      <w:tr w14:paraId="745E3C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48E038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8467CC9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неравенства при решении различных задач</w:t>
            </w:r>
          </w:p>
        </w:tc>
      </w:tr>
      <w:tr w14:paraId="7B51CF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00A76B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B5CCD68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</w:t>
            </w:r>
          </w:p>
        </w:tc>
      </w:tr>
      <w:tr w14:paraId="609BAA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792209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713233E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Распознавать функции изученных видов. Показывать схематически расположение на координатной плоскости графиков функций вида: y=kx, y=kx+b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>, y=k/x, y=a</w:t>
            </w:r>
            <w:r>
              <w:rPr>
                <w:rFonts w:ascii="Times New Roman" w:hAnsi="Times New Roman"/>
                <w:b w:val="0"/>
                <w:i/>
                <w:color w:val="333333"/>
                <w:sz w:val="24"/>
                <w:shd w:val="clear" w:fill="FFFFFF"/>
              </w:rPr>
              <w:t>x²+bx+c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 зависимости от значений коэффициентов, описывать свойства функций</w:t>
            </w:r>
          </w:p>
        </w:tc>
      </w:tr>
      <w:tr w14:paraId="5FA19B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668EA5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D9FE172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Показывать схематически расположение на координатной плоскости графиков функций вида y = 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x, y = |х| и описывать свойства функций</w:t>
            </w:r>
          </w:p>
        </w:tc>
      </w:tr>
      <w:tr w14:paraId="2CC4E3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8AFA87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D369A84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 w14:paraId="214EB0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B2791A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4C1A384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Распознавать квадратичную функцию по формуле, приводить примеры квадратичных функций из реальной жизни, физики, геометрии</w:t>
            </w:r>
          </w:p>
        </w:tc>
      </w:tr>
      <w:tr w14:paraId="5BB697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F073AF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CAF1D10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Арифметическая и геометрическая прогрессии </w:t>
            </w:r>
          </w:p>
        </w:tc>
      </w:tr>
      <w:tr w14:paraId="5CF177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E3128B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ABC4F1C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Распознавать арифметическую и геометрическую прогрессии при разных способах задания</w:t>
            </w:r>
          </w:p>
        </w:tc>
      </w:tr>
      <w:tr w14:paraId="3FA1A7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9472C0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03335F8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-го члена арифметической и геометрической прогрессий, суммы первых n членов</w:t>
            </w:r>
          </w:p>
        </w:tc>
      </w:tr>
      <w:tr w14:paraId="0873A5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1121C4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A2BA1BB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члены последовательности точками на координатной плоскости</w:t>
            </w:r>
          </w:p>
        </w:tc>
      </w:tr>
      <w:tr w14:paraId="3785B8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60598D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6DA860D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 w14:paraId="0CA369AB">
      <w:pPr>
        <w:sectPr>
          <w:pgSz w:w="11906" w:h="16383"/>
          <w:cols w:space="720" w:num="1"/>
        </w:sectPr>
      </w:pPr>
      <w:bookmarkStart w:id="39" w:name="block-56987206"/>
    </w:p>
    <w:bookmarkEnd w:id="38"/>
    <w:bookmarkEnd w:id="39"/>
    <w:p w14:paraId="009331E3">
      <w:pPr>
        <w:spacing w:before="199" w:after="199" w:line="336" w:lineRule="auto"/>
        <w:ind w:left="120"/>
        <w:jc w:val="left"/>
      </w:pPr>
      <w:bookmarkStart w:id="40" w:name="block-56987207"/>
      <w:r>
        <w:rPr>
          <w:rFonts w:ascii="Times New Roman" w:hAnsi="Times New Roman"/>
          <w:b/>
          <w:i w:val="0"/>
          <w:color w:val="000000"/>
          <w:sz w:val="28"/>
        </w:rPr>
        <w:t>ПРОВЕРЯЕМЫЕ ЭЛЕМЕНТЫ СОДЕРЖАНИЯ</w:t>
      </w:r>
    </w:p>
    <w:p w14:paraId="5BB0C9C5">
      <w:pPr>
        <w:spacing w:before="199" w:after="199" w:line="336" w:lineRule="auto"/>
        <w:ind w:left="120"/>
        <w:jc w:val="left"/>
      </w:pPr>
    </w:p>
    <w:p w14:paraId="24C1DA6A">
      <w:pPr>
        <w:spacing w:before="199" w:after="199" w:line="336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47E312FD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7123"/>
      </w:tblGrid>
      <w:tr w14:paraId="13ECFF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7A1D755F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27E2C507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15025B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309592CB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575AA36A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</w:t>
            </w:r>
          </w:p>
        </w:tc>
      </w:tr>
      <w:tr w14:paraId="5333AA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21F77415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243C8A9B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</w:t>
            </w:r>
          </w:p>
        </w:tc>
      </w:tr>
      <w:tr w14:paraId="00AE1A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50013FD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52A58D0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 w14:paraId="7D749C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7C00AC0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6FB56B4B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14:paraId="671CA4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7008C55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797AD5B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Проценты, запись процентов в виде дроби и дроби в виде процентов. Три основные задачи на проценты, решение задач из реальной практики</w:t>
            </w:r>
          </w:p>
        </w:tc>
      </w:tr>
      <w:tr w14:paraId="4A2587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31B7498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6812B4FF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признаков делимости, разложение на множители натуральных чисел</w:t>
            </w:r>
          </w:p>
        </w:tc>
      </w:tr>
      <w:tr w14:paraId="347C53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69CD52D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53CD97C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Реальные зависимости, в том числе прямая и обратная пропорциональности</w:t>
            </w:r>
          </w:p>
        </w:tc>
      </w:tr>
      <w:tr w14:paraId="705C0A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0CCFBE1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604C4CDF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Алгебраические выражения</w:t>
            </w:r>
          </w:p>
        </w:tc>
      </w:tr>
      <w:tr w14:paraId="2F1214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004E98D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1296593A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Переменные, числовое значение выражения с переменной. Допустимые значения переменных</w:t>
            </w:r>
          </w:p>
        </w:tc>
      </w:tr>
      <w:tr w14:paraId="33AEC9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6417226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576787F8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зависимости между величинами в виде формулы. Вычисления по формулам</w:t>
            </w:r>
          </w:p>
        </w:tc>
      </w:tr>
      <w:tr w14:paraId="226864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3E9228FB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0CC1923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буквенных выражений, тождественно равные выражения</w:t>
            </w:r>
          </w:p>
        </w:tc>
      </w:tr>
      <w:tr w14:paraId="2EA11E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6319FF3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0296306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натуральным показателем</w:t>
            </w:r>
          </w:p>
        </w:tc>
      </w:tr>
      <w:tr w14:paraId="350966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40D7D0DB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4355D1A5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Одночлены и многочлены. Степень многочлена. Сложение, вычитание, умножение многочленов</w:t>
            </w:r>
          </w:p>
        </w:tc>
      </w:tr>
      <w:tr w14:paraId="099482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49404CC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31B5D7C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сокращённого умножения: квадрат суммы и квадрат разности. Формула разности квадратов. Разложение многочленов на множители</w:t>
            </w:r>
          </w:p>
        </w:tc>
      </w:tr>
      <w:tr w14:paraId="3F7E28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49DE05E5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7FE6DB52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</w:t>
            </w:r>
          </w:p>
        </w:tc>
      </w:tr>
      <w:tr w14:paraId="736B2E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6660B9C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3DFC847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 w14:paraId="347158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6E5C774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029CAB9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</w:tr>
      <w:tr w14:paraId="6E18F9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4D016FB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33D9BA5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 w14:paraId="6CDC78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0D9366F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761706AC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</w:tr>
      <w:tr w14:paraId="513D77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6FB71A8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5C05362C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</w:t>
            </w:r>
          </w:p>
        </w:tc>
      </w:tr>
      <w:tr w14:paraId="2897FC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4F5C49C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26B23C2F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Координаты и графики. Функции</w:t>
            </w:r>
          </w:p>
        </w:tc>
      </w:tr>
      <w:tr w14:paraId="09417A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5999A81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1FBC49BC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Координата точки на прямой</w:t>
            </w:r>
          </w:p>
        </w:tc>
      </w:tr>
      <w:tr w14:paraId="16E97A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2A45AF53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328966E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промежутки. Расстояние между двумя точками координатной прямой</w:t>
            </w:r>
          </w:p>
        </w:tc>
      </w:tr>
      <w:tr w14:paraId="0BB57D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1259218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6BB92DE5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Ox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>Oy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 Абсцисса и ордината точки на координатной плоскости</w:t>
            </w:r>
          </w:p>
        </w:tc>
      </w:tr>
      <w:tr w14:paraId="4F1737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4D95EC0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0BE1CB9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графиков, заданных формулами. Чтение графиков реальных зависимостей</w:t>
            </w:r>
          </w:p>
        </w:tc>
      </w:tr>
      <w:tr w14:paraId="530DFF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0834073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540B54EF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функции. График функции. Свойства функций</w:t>
            </w:r>
          </w:p>
        </w:tc>
      </w:tr>
      <w:tr w14:paraId="7667D1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08A6BCE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21860C7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b w:val="0"/>
                <w:i w:val="0"/>
                <w:color w:val="333333"/>
                <w:sz w:val="24"/>
                <w:shd w:val="clear" w:fill="FFFFFF"/>
              </w:rPr>
              <w:t>y = |х|</w:t>
            </w:r>
          </w:p>
        </w:tc>
      </w:tr>
      <w:tr w14:paraId="64F361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4128314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4.7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24B2BC13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Графическое решение линейных уравнений и систем линейных уравнений</w:t>
            </w:r>
          </w:p>
        </w:tc>
      </w:tr>
    </w:tbl>
    <w:p w14:paraId="59EFB4A0">
      <w:pPr>
        <w:spacing w:before="0" w:after="0"/>
        <w:ind w:left="120"/>
        <w:jc w:val="left"/>
      </w:pPr>
    </w:p>
    <w:p w14:paraId="65AFB051"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 w14:paraId="5A643CC5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7042"/>
      </w:tblGrid>
      <w:tr w14:paraId="05B5A2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000CA83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0FD2C631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3420BB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2B6306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3DD89D11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</w:t>
            </w:r>
          </w:p>
        </w:tc>
      </w:tr>
      <w:tr w14:paraId="044219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B33DC2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5FB56D9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Квадратный корень из числа. Понятие об иррациональном числе. Десятичные приближения иррациональных чисел</w:t>
            </w:r>
          </w:p>
        </w:tc>
      </w:tr>
      <w:tr w14:paraId="34C0A9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9A2ED0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2F4449F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арифметических квадратных корней и их применение к преобразованию числовых выражений и вычислениям. Действительные числа</w:t>
            </w:r>
          </w:p>
        </w:tc>
      </w:tr>
      <w:tr w14:paraId="273A83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C9B4E8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2DDE5B2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целым показателем и её свойства. Стандартная запись числа</w:t>
            </w:r>
          </w:p>
        </w:tc>
      </w:tr>
      <w:tr w14:paraId="182BF5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25C31F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41962867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Алгебраические выражения</w:t>
            </w:r>
          </w:p>
        </w:tc>
      </w:tr>
      <w:tr w14:paraId="5EEBEB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18B0BB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6AA36D7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Квадратный трёхчлен, разложение квадратного трёхчлена на множители</w:t>
            </w:r>
          </w:p>
        </w:tc>
      </w:tr>
      <w:tr w14:paraId="001D16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F2B66A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7EDA2E9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Алгебраическая дробь. Основное свойство алгебраической дроби</w:t>
            </w:r>
          </w:p>
        </w:tc>
      </w:tr>
      <w:tr w14:paraId="561C90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7B1862B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5525922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умножение, деление алгебраических дробей</w:t>
            </w:r>
          </w:p>
        </w:tc>
      </w:tr>
      <w:tr w14:paraId="269AB8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F780B5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29D93BCA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Рациональные выражения и их преобразование</w:t>
            </w:r>
          </w:p>
        </w:tc>
      </w:tr>
      <w:tr w14:paraId="41C943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706AE3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0C5ED39C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</w:t>
            </w:r>
          </w:p>
        </w:tc>
      </w:tr>
      <w:tr w14:paraId="19724F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0012B3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33A0CE0C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Квадратное уравнение, формула корней квадратного уравнения. Теорема Виета</w:t>
            </w:r>
          </w:p>
        </w:tc>
      </w:tr>
      <w:tr w14:paraId="5B8A31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774B345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38BF233B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уравнений, сводящихся к линейным и квадратным</w:t>
            </w:r>
          </w:p>
        </w:tc>
      </w:tr>
      <w:tr w14:paraId="3609EB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3B8E78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2598D95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Простейшие дробно-рациональные уравнения</w:t>
            </w:r>
          </w:p>
        </w:tc>
      </w:tr>
      <w:tr w14:paraId="1586A5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EE5F0A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74BA83D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</w:t>
            </w:r>
          </w:p>
        </w:tc>
      </w:tr>
      <w:tr w14:paraId="298C62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95E9A28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37C76FFE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способом</w:t>
            </w:r>
          </w:p>
        </w:tc>
      </w:tr>
      <w:tr w14:paraId="779859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6B53423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46EAB400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неравенства и их свойства</w:t>
            </w:r>
          </w:p>
        </w:tc>
      </w:tr>
      <w:tr w14:paraId="6B73A1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011BA9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4586F3C4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Неравенство с одной переменной</w:t>
            </w:r>
          </w:p>
        </w:tc>
      </w:tr>
      <w:tr w14:paraId="1B38D3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D0C157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45E925E2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Равносильность неравенств</w:t>
            </w:r>
          </w:p>
        </w:tc>
      </w:tr>
      <w:tr w14:paraId="2D48FA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0825A8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3.9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586A62F3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</w:t>
            </w:r>
          </w:p>
        </w:tc>
      </w:tr>
      <w:tr w14:paraId="545DB2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4A4678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3.10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1201E417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</w:t>
            </w:r>
          </w:p>
        </w:tc>
      </w:tr>
      <w:tr w14:paraId="34650D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646F43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6FA22E5C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</w:t>
            </w:r>
          </w:p>
        </w:tc>
      </w:tr>
      <w:tr w14:paraId="666C6C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5E0474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0A73723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функции. Область определения и множество значений функции. Способы задания функций</w:t>
            </w:r>
          </w:p>
        </w:tc>
      </w:tr>
      <w:tr w14:paraId="0F7500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9C9A49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6B8D29C4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функции. Чтение свойств функции по её графику</w:t>
            </w:r>
          </w:p>
        </w:tc>
      </w:tr>
      <w:tr w14:paraId="2783F7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DAB8A3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3DB48374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</w:tr>
      <w:tr w14:paraId="27646A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A7D748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6029C88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</w:tr>
      <w:tr w14:paraId="7AD652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7EEB523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5F8665C9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b w:val="0"/>
                <w:i/>
                <w:color w:val="333333"/>
                <w:sz w:val="24"/>
                <w:shd w:val="clear" w:fill="FFFFFF"/>
              </w:rPr>
              <w:t>y =x², y = x³</w:t>
            </w:r>
          </w:p>
        </w:tc>
      </w:tr>
      <w:tr w14:paraId="0C9C36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67AA4C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5CD5C0A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hd w:val="clear" w:fill="FFFFFF"/>
              </w:rPr>
              <w:t xml:space="preserve">y = </w:t>
            </w:r>
            <w:r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shd w:val="clear" w:fill="FFFFFF"/>
                <w:rtl/>
              </w:rPr>
              <w:t>٧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hd w:val="clear" w:fill="FFFFFF"/>
              </w:rPr>
              <w:t>x, y = |х|</w:t>
            </w:r>
          </w:p>
        </w:tc>
      </w:tr>
      <w:tr w14:paraId="0FBC72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5E5557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10E8B46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Графическое решение уравнений и систем уравнений</w:t>
            </w:r>
          </w:p>
        </w:tc>
      </w:tr>
    </w:tbl>
    <w:p w14:paraId="1EA4F629">
      <w:pPr>
        <w:spacing w:before="0" w:after="0"/>
        <w:ind w:left="120"/>
        <w:jc w:val="left"/>
      </w:pPr>
    </w:p>
    <w:p w14:paraId="24BA3D97"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 w14:paraId="1F9EE75D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7274"/>
      </w:tblGrid>
      <w:tr w14:paraId="60CC92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98D2F02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ED6FE80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0D1EF7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4F5B60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7076D97C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</w:t>
            </w:r>
          </w:p>
        </w:tc>
      </w:tr>
      <w:tr w14:paraId="4997E7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66876A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14F6476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4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</w:tr>
      <w:tr w14:paraId="3CCB63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3E5C3C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4EA845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 Сравнение действительных чисел</w:t>
            </w:r>
          </w:p>
        </w:tc>
      </w:tr>
      <w:tr w14:paraId="2CEDD2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9BB09B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2BB19B4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действительными числами</w:t>
            </w:r>
          </w:p>
        </w:tc>
      </w:tr>
      <w:tr w14:paraId="79F92C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467D67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6704972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 w14:paraId="0AD63E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79F1A7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>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553D548B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</w:t>
            </w:r>
          </w:p>
        </w:tc>
      </w:tr>
      <w:tr w14:paraId="3128E1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1F06E8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B56A97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с одной переменной</w:t>
            </w:r>
          </w:p>
        </w:tc>
      </w:tr>
      <w:tr w14:paraId="4EFAFD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F1975C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CE2E79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</w:tr>
      <w:tr w14:paraId="24B4D5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AA3E53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56A20DD3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</w:tr>
      <w:tr w14:paraId="4A673A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241B3A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561B865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Биквадратное уравнение. Примеры решения уравнений третьей и четвёртой степеней разложением на множители</w:t>
            </w:r>
          </w:p>
        </w:tc>
      </w:tr>
      <w:tr w14:paraId="0514B4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D24AF03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375056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дробно-рациональных уравнений</w:t>
            </w:r>
          </w:p>
        </w:tc>
      </w:tr>
      <w:tr w14:paraId="7F8E5E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752DF1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E500D5C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уравнений</w:t>
            </w:r>
          </w:p>
        </w:tc>
      </w:tr>
      <w:tr w14:paraId="09E5BE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945EFBB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526839DB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 с двумя переменными и его график</w:t>
            </w:r>
          </w:p>
        </w:tc>
      </w:tr>
      <w:tr w14:paraId="4CC0F1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970B53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122DBBFA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</w:tr>
      <w:tr w14:paraId="3B6EB8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EF5C64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2.9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2EF74E3F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уравнений, одно из которых линейное, а другое – второй степени</w:t>
            </w:r>
          </w:p>
        </w:tc>
      </w:tr>
      <w:tr w14:paraId="2AE5BE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8974EA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2.10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74B9EB6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</w:tr>
      <w:tr w14:paraId="3CAA0F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573A03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0E6AD23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способом</w:t>
            </w:r>
          </w:p>
        </w:tc>
      </w:tr>
      <w:tr w14:paraId="41D589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71A466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1BFBF08A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неравенства и их свойства</w:t>
            </w:r>
          </w:p>
        </w:tc>
      </w:tr>
      <w:tr w14:paraId="0F184D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B8F3A7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2793009B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линейных неравенств с одной переменной</w:t>
            </w:r>
          </w:p>
        </w:tc>
      </w:tr>
      <w:tr w14:paraId="2CDFAE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06E411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6B327E4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линейных неравенств с одной переменной</w:t>
            </w:r>
          </w:p>
        </w:tc>
      </w:tr>
      <w:tr w14:paraId="71C1F5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635C15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7F0C07E5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Квадратные неравенства</w:t>
            </w:r>
          </w:p>
        </w:tc>
      </w:tr>
      <w:tr w14:paraId="0E1406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2ADD07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137424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</w:tr>
      <w:tr w14:paraId="447AD0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299838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1B1714E4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</w:t>
            </w:r>
          </w:p>
        </w:tc>
      </w:tr>
      <w:tr w14:paraId="073A24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AD815B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067E5CC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Квадратичная функция, её график и свойства. Парабола, координаты вершины параболы, ось симметрии параболы</w:t>
            </w:r>
          </w:p>
        </w:tc>
      </w:tr>
      <w:tr w14:paraId="58ADAA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BB9D76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D55CDCE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Графики функций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y=kx, y=kx+b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 их свойства</w:t>
            </w:r>
          </w:p>
        </w:tc>
      </w:tr>
      <w:tr w14:paraId="509B6D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CB5677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62E476F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Графики функций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y=k/x, </w:t>
            </w:r>
            <w:r>
              <w:rPr>
                <w:rFonts w:ascii="Times New Roman" w:hAnsi="Times New Roman"/>
                <w:b w:val="0"/>
                <w:i/>
                <w:color w:val="333333"/>
                <w:sz w:val="24"/>
              </w:rPr>
              <w:t>y = x³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 их свойства</w:t>
            </w:r>
          </w:p>
        </w:tc>
      </w:tr>
      <w:tr w14:paraId="4CD6E5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DFCB7D8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7FD92E1B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Графики функций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 их свойства</w:t>
            </w:r>
          </w:p>
        </w:tc>
      </w:tr>
      <w:tr w14:paraId="173644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032CFE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6A947E6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последовательности</w:t>
            </w:r>
          </w:p>
        </w:tc>
      </w:tr>
      <w:tr w14:paraId="1DC2CE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C4FE483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6130ED05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-го члена</w:t>
            </w:r>
          </w:p>
        </w:tc>
      </w:tr>
      <w:tr w14:paraId="48E271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A69F2D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141B8BDB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n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членов</w:t>
            </w:r>
          </w:p>
        </w:tc>
      </w:tr>
      <w:tr w14:paraId="532F8B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BE68CD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823AD7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n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членов</w:t>
            </w:r>
          </w:p>
        </w:tc>
      </w:tr>
      <w:tr w14:paraId="2FA7C4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B6CF8B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64A164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плоскости. Линейный и экспоненциальный рост</w:t>
            </w:r>
          </w:p>
        </w:tc>
      </w:tr>
      <w:tr w14:paraId="3F6174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09AD635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B1A0B5C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проценты</w:t>
            </w:r>
          </w:p>
        </w:tc>
      </w:tr>
    </w:tbl>
    <w:p w14:paraId="063E7EED">
      <w:pPr>
        <w:spacing w:before="0" w:after="0"/>
        <w:ind w:left="120"/>
        <w:jc w:val="left"/>
      </w:pPr>
    </w:p>
    <w:p w14:paraId="5BFBAFBE">
      <w:pPr>
        <w:sectPr>
          <w:pgSz w:w="11906" w:h="16383"/>
          <w:cols w:space="720" w:num="1"/>
        </w:sectPr>
      </w:pPr>
      <w:bookmarkStart w:id="41" w:name="block-56987207"/>
    </w:p>
    <w:bookmarkEnd w:id="40"/>
    <w:bookmarkEnd w:id="41"/>
    <w:p w14:paraId="15517DC8">
      <w:pPr>
        <w:spacing w:before="199" w:after="199" w:line="336" w:lineRule="auto"/>
        <w:ind w:left="120"/>
        <w:jc w:val="left"/>
      </w:pPr>
      <w:bookmarkStart w:id="42" w:name="block-56987209"/>
      <w:r>
        <w:rPr>
          <w:rFonts w:ascii="Times New Roman" w:hAnsi="Times New Roman"/>
          <w:b/>
          <w:i w:val="0"/>
          <w:color w:val="000000"/>
          <w:sz w:val="28"/>
        </w:rPr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14:paraId="1E126AC7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6991"/>
      </w:tblGrid>
      <w:tr w14:paraId="03C8ED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BDA3AE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4121163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14:paraId="255AA5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18616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BF6647F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14:paraId="353D9A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28928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3708D0A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14:paraId="2231C4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37FA2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0518CAB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14:paraId="2B267B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7C93F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A5EA25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14:paraId="29AC79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089CA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6DFFF45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14:paraId="344E44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F49F7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79CB6FA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14:paraId="0E5C5D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F0522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83B39F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14:paraId="104DA1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1E168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37BC578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14:paraId="0A84A7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47486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35B23E8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14:paraId="1EB5D1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1A493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B46D35F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14:paraId="0725C4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9240E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BE643F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14:paraId="58261F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105643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1B3F6E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14:paraId="4F38B0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14DBD3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AA4F26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14:paraId="39CF97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4845B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BB8C89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14:paraId="2A0B79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7B09D8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1509C4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14:paraId="02147F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2213A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4192B1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14:paraId="5E043087">
      <w:pPr>
        <w:spacing w:before="0" w:after="0"/>
        <w:ind w:left="120"/>
        <w:jc w:val="left"/>
      </w:pPr>
    </w:p>
    <w:p w14:paraId="1581D091">
      <w:pPr>
        <w:sectPr>
          <w:pgSz w:w="11906" w:h="16383"/>
          <w:cols w:space="720" w:num="1"/>
        </w:sectPr>
      </w:pPr>
      <w:bookmarkStart w:id="43" w:name="block-56987209"/>
    </w:p>
    <w:bookmarkEnd w:id="42"/>
    <w:bookmarkEnd w:id="43"/>
    <w:p w14:paraId="5B339E41">
      <w:pPr>
        <w:spacing w:before="199" w:after="199" w:line="336" w:lineRule="auto"/>
        <w:ind w:left="120"/>
        <w:jc w:val="left"/>
      </w:pPr>
      <w:bookmarkStart w:id="44" w:name="block-56987210"/>
      <w:r>
        <w:rPr>
          <w:rFonts w:ascii="Times New Roman" w:hAnsi="Times New Roman"/>
          <w:b/>
          <w:i w:val="0"/>
          <w:color w:val="000000"/>
          <w:sz w:val="28"/>
        </w:rPr>
        <w:t>ПЕРЕЧЕНЬ ЭЛЕМЕНТОВ СОДЕРЖАНИЯ, ПРОВЕРЯЕМЫХ НА ОГЭ ПО МАТЕМАТИКЕ</w:t>
      </w:r>
    </w:p>
    <w:p w14:paraId="4B45D019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7305"/>
      </w:tblGrid>
      <w:tr w14:paraId="03D5DB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6F0DDBC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2465938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565A62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C6C4C52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B57318E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</w:t>
            </w:r>
          </w:p>
        </w:tc>
      </w:tr>
      <w:tr w14:paraId="318ED5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DD276E9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08354253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14:paraId="79B2D0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7C22A9F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873DC14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Обыкновенные и десятичные дроби, проценты, бесконечные периодические дроби</w:t>
            </w:r>
          </w:p>
        </w:tc>
      </w:tr>
      <w:tr w14:paraId="60CC82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CDEC158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E1A0D98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14:paraId="770488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B228B04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0192E4DE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Действительные числа. Арифметические операции с действительными числами</w:t>
            </w:r>
          </w:p>
        </w:tc>
      </w:tr>
      <w:tr w14:paraId="44E3EC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A89F511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5283FFE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14:paraId="754F90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DD4124D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69D0343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Алгебраические выражения</w:t>
            </w:r>
          </w:p>
        </w:tc>
      </w:tr>
      <w:tr w14:paraId="1B34CC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F3FBD45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C6F6549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Буквенные выражения (выражения с переменными) </w:t>
            </w:r>
          </w:p>
        </w:tc>
      </w:tr>
      <w:tr w14:paraId="118FC5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B7AF023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36608227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 w14:paraId="39E154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AB9C61F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B1AA692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Многочлены </w:t>
            </w:r>
          </w:p>
        </w:tc>
      </w:tr>
      <w:tr w14:paraId="4DAE6B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4E7023C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E159992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Алгебраическая дробь </w:t>
            </w:r>
          </w:p>
        </w:tc>
      </w:tr>
      <w:tr w14:paraId="2C8E2D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516684F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365E527A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14:paraId="2E123F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F3B3FE6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01CDD67E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</w:t>
            </w:r>
          </w:p>
        </w:tc>
      </w:tr>
      <w:tr w14:paraId="2AEDBC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8BEFC08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C0F1E26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Целые и дробно-рациональные уравнения. Системы и совокупности уравнений</w:t>
            </w:r>
          </w:p>
        </w:tc>
      </w:tr>
      <w:tr w14:paraId="766F32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36B9493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B808B66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Целые и дробно-рациональные неравенства. Системы и совокупности неравенств</w:t>
            </w:r>
          </w:p>
        </w:tc>
      </w:tr>
      <w:tr w14:paraId="237FD0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D2C7CA2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27DE30D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</w:tr>
      <w:tr w14:paraId="651FFE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3771D8B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30137477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последовательности</w:t>
            </w:r>
          </w:p>
        </w:tc>
      </w:tr>
      <w:tr w14:paraId="708F00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CD8D230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06ADEEEB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14:paraId="311743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0F263C1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0AD8BD66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 w14:paraId="39C95A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659D86C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BC0E4DF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</w:t>
            </w:r>
          </w:p>
        </w:tc>
      </w:tr>
      <w:tr w14:paraId="20C881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C751437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59568E9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14:paraId="3F8CDE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1D998A4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5498341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Координаты на прямой и плоскости</w:t>
            </w:r>
          </w:p>
        </w:tc>
      </w:tr>
      <w:tr w14:paraId="132582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3BF6374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9512FBF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Координатная прямая</w:t>
            </w:r>
          </w:p>
        </w:tc>
      </w:tr>
      <w:tr w14:paraId="3918B6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5E24DFA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011BA11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Декартовы координаты на плоскости</w:t>
            </w:r>
          </w:p>
        </w:tc>
      </w:tr>
      <w:tr w14:paraId="2F5266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B3F310E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59D1F20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Геометрия</w:t>
            </w:r>
          </w:p>
        </w:tc>
      </w:tr>
      <w:tr w14:paraId="24FC50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EE1C0BE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D5DEAA0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Геометрические фигуры и их свойства </w:t>
            </w:r>
          </w:p>
        </w:tc>
      </w:tr>
      <w:tr w14:paraId="4D16B3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12DBF59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07325AC2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Треугольник</w:t>
            </w:r>
          </w:p>
        </w:tc>
      </w:tr>
      <w:tr w14:paraId="5EE468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1D669CC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ADEA59D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Многоугольники </w:t>
            </w:r>
          </w:p>
        </w:tc>
      </w:tr>
      <w:tr w14:paraId="5F7C1C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4371ABE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A2DDA84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Окружность и круг </w:t>
            </w:r>
          </w:p>
        </w:tc>
      </w:tr>
      <w:tr w14:paraId="47D0A3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238FAD3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315CF338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14:paraId="6899D2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8A79465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2F0EB3E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Векторы на плоскости </w:t>
            </w:r>
          </w:p>
        </w:tc>
      </w:tr>
      <w:tr w14:paraId="0A9409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66B97E6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66D4388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и статистика</w:t>
            </w:r>
          </w:p>
        </w:tc>
      </w:tr>
      <w:tr w14:paraId="710A12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8C378A4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E0A56C4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Описательная статистика </w:t>
            </w:r>
          </w:p>
        </w:tc>
      </w:tr>
      <w:tr w14:paraId="0A4C85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DDEF87E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336216B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Вероятность </w:t>
            </w:r>
          </w:p>
        </w:tc>
      </w:tr>
      <w:tr w14:paraId="354409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10EAEDD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D1A5148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Комбинаторика </w:t>
            </w:r>
          </w:p>
        </w:tc>
      </w:tr>
      <w:tr w14:paraId="69D310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A53157D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0B715AB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Множества </w:t>
            </w:r>
          </w:p>
        </w:tc>
      </w:tr>
      <w:tr w14:paraId="50BAB5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DCDFFE1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E1AB41B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Графы </w:t>
            </w:r>
          </w:p>
        </w:tc>
      </w:tr>
    </w:tbl>
    <w:p w14:paraId="232EEDC4">
      <w:pPr>
        <w:spacing w:before="0" w:after="0"/>
        <w:ind w:left="120"/>
        <w:jc w:val="left"/>
      </w:pPr>
    </w:p>
    <w:p w14:paraId="34E3791A">
      <w:pPr>
        <w:sectPr>
          <w:pgSz w:w="11906" w:h="16383"/>
          <w:cols w:space="720" w:num="1"/>
        </w:sectPr>
      </w:pPr>
      <w:bookmarkStart w:id="45" w:name="block-56987210"/>
    </w:p>
    <w:bookmarkEnd w:id="44"/>
    <w:bookmarkEnd w:id="45"/>
    <w:p w14:paraId="2CE9CDAD">
      <w:pPr>
        <w:spacing w:before="0" w:after="0"/>
        <w:ind w:left="120"/>
        <w:jc w:val="left"/>
      </w:pPr>
      <w:bookmarkStart w:id="46" w:name="block-56987208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6DD261ED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164745B9">
      <w:pPr>
        <w:spacing w:before="0" w:after="0" w:line="480" w:lineRule="auto"/>
        <w:ind w:left="120"/>
        <w:jc w:val="left"/>
      </w:pPr>
      <w:bookmarkStart w:id="47" w:name="8a811090-bed3-4825-9e59-0925d1d075d6"/>
      <w:r>
        <w:rPr>
          <w:rFonts w:ascii="Times New Roman" w:hAnsi="Times New Roman"/>
          <w:b w:val="0"/>
          <w:i w:val="0"/>
          <w:color w:val="000000"/>
          <w:sz w:val="28"/>
        </w:rPr>
        <w:t>• Математика. Алгебра: 7-й класс: базовый уровень: учебник; 15-е издание, переработанное Макарычев Ю.Н., Миндюк Н.Г., Нешков К.И. и др.; под редакцией Теляковского С.А. Акционерное общество «Издательство «Просвещение»</w:t>
      </w:r>
      <w:bookmarkEnd w:id="47"/>
      <w:r>
        <w:rPr>
          <w:sz w:val="28"/>
        </w:rPr>
        <w:br w:type="textWrapping"/>
      </w:r>
      <w:bookmarkStart w:id="48" w:name="8a811090-bed3-4825-9e59-0925d1d075d6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Математика. Алгебра: 8-й класс: базовый уровень: учебник; 16-е издание, переработанное Макарычев Ю.Н., Миндюк Н.Г., Нешков К.И. и др.; под редакцией Теляковского С.А. Акционерное общество «Издательство «Просвещение»</w:t>
      </w:r>
      <w:bookmarkEnd w:id="48"/>
      <w:r>
        <w:rPr>
          <w:sz w:val="28"/>
        </w:rPr>
        <w:br w:type="textWrapping"/>
      </w:r>
      <w:bookmarkStart w:id="49" w:name="8a811090-bed3-4825-9e59-0925d1d075d6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Математика. Алгебра: 9-й класс: базовый уровень: учебник; 15-е издание, переработанное Макарычев Ю.Н., Миндюк Н.Г., Нешков К.И. и др.; под редакцией Теляковского С.А. Акционерное общество «Издательство «Просвещение»</w:t>
      </w:r>
      <w:bookmarkEnd w:id="49"/>
    </w:p>
    <w:p w14:paraId="6B39B03B">
      <w:pPr>
        <w:spacing w:before="0" w:after="0" w:line="480" w:lineRule="auto"/>
        <w:ind w:left="120"/>
        <w:jc w:val="left"/>
      </w:pPr>
      <w:bookmarkStart w:id="50" w:name="259521c0-37d5-43a2-b33b-95c2fb5d010b"/>
      <w:bookmarkEnd w:id="50"/>
    </w:p>
    <w:p w14:paraId="3FC02F39">
      <w:pPr>
        <w:spacing w:before="0" w:after="0"/>
        <w:ind w:left="120"/>
        <w:jc w:val="left"/>
      </w:pPr>
    </w:p>
    <w:p w14:paraId="19B2DF6F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25B2B2C9">
      <w:pPr>
        <w:spacing w:before="0" w:after="0" w:line="480" w:lineRule="auto"/>
        <w:ind w:left="120"/>
        <w:jc w:val="left"/>
      </w:pPr>
      <w:bookmarkStart w:id="51" w:name="352b2430-0170-408d-9dba-fadb4a1f57ea"/>
      <w:r>
        <w:rPr>
          <w:rFonts w:ascii="Times New Roman" w:hAnsi="Times New Roman"/>
          <w:b w:val="0"/>
          <w:i w:val="0"/>
          <w:color w:val="000000"/>
          <w:sz w:val="28"/>
        </w:rPr>
        <w:t>Математика. Алгебра: 7-й класс: базовый уровень: учебник; 15-е издание, переработанное Макарычев Ю.Н., Миндюк Н.Г., Нешков К.И. и др.; под редакцией Теляковского С.А. Акционерное общество «Издательство «Просвещение»</w:t>
      </w:r>
      <w:bookmarkEnd w:id="51"/>
      <w:r>
        <w:rPr>
          <w:sz w:val="28"/>
        </w:rPr>
        <w:br w:type="textWrapping"/>
      </w:r>
      <w:bookmarkStart w:id="52" w:name="352b2430-0170-408d-9dba-fadb4a1f57ea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Математика. Алгебра: 8-й класс: базовый уровень: учебник; 16-е издание, переработанное Макарычев Ю.Н., Миндюк Н.Г., Нешков К.И. и др.; под редакцией Теляковского С.А. Акционерное общество «Издательство «Просвещение»</w:t>
      </w:r>
      <w:bookmarkEnd w:id="52"/>
      <w:r>
        <w:rPr>
          <w:sz w:val="28"/>
        </w:rPr>
        <w:br w:type="textWrapping"/>
      </w:r>
      <w:bookmarkStart w:id="53" w:name="352b2430-0170-408d-9dba-fadb4a1f57ea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Математика. Алгебра: 9-й класс: базовый уровень: учебник; 15-е издание, переработанное Макарычев Ю.Н., Миндюк Н.Г., Нешков К.И. и др.; под редакцией Теляковского С.А. Акционерное общество «Издательство «Просвещение»</w:t>
      </w:r>
      <w:bookmarkEnd w:id="53"/>
    </w:p>
    <w:p w14:paraId="5004B69D">
      <w:pPr>
        <w:spacing w:before="0" w:after="0"/>
        <w:ind w:left="120"/>
        <w:jc w:val="left"/>
      </w:pPr>
    </w:p>
    <w:p w14:paraId="469E705B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31C5D5EA">
      <w:pPr>
        <w:spacing w:before="0" w:after="0" w:line="480" w:lineRule="auto"/>
        <w:ind w:left="120"/>
        <w:jc w:val="left"/>
      </w:pPr>
      <w:bookmarkStart w:id="54" w:name="7d5051e0-bab5-428c-941a-1d062349d11d"/>
      <w:r>
        <w:rPr>
          <w:rFonts w:ascii="Times New Roman" w:hAnsi="Times New Roman"/>
          <w:b w:val="0"/>
          <w:i w:val="0"/>
          <w:color w:val="000000"/>
          <w:sz w:val="28"/>
        </w:rPr>
        <w:t>Библиотека ЦОК</w:t>
      </w:r>
      <w:bookmarkEnd w:id="54"/>
    </w:p>
    <w:p w14:paraId="43E940EC">
      <w:pPr>
        <w:sectPr>
          <w:pgSz w:w="11906" w:h="16383"/>
          <w:cols w:space="720" w:num="1"/>
        </w:sectPr>
      </w:pPr>
      <w:bookmarkStart w:id="55" w:name="block-56987208"/>
    </w:p>
    <w:bookmarkEnd w:id="46"/>
    <w:bookmarkEnd w:id="55"/>
    <w:p w14:paraId="04255EE0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A3563"/>
    <w:rsid w:val="3719217B"/>
    <w:rsid w:val="3D4562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74</Pages>
  <TotalTime>0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2025-08-27T09:26:00Z</dcterms:created>
  <dc:creator>Школа</dc:creator>
  <cp:lastModifiedBy>Школа</cp:lastModifiedBy>
  <dcterms:modified xsi:type="dcterms:W3CDTF">2025-09-22T16:23:47Z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CF45AB5CC6B24F03BBEFC770069BB353_13</vt:lpwstr>
  </property>
</Properties>
</file>